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2D2F4" w14:textId="326807AA" w:rsidR="00731D04" w:rsidRDefault="001D192E" w:rsidP="001D192E">
      <w:pPr>
        <w:rPr>
          <w:lang w:val="ru-RU"/>
        </w:rPr>
      </w:pPr>
      <w:proofErr w:type="spellStart"/>
      <w:r w:rsidRPr="001D192E">
        <w:rPr>
          <w:rFonts w:hint="eastAsia"/>
        </w:rPr>
        <w:t>Кротов</w:t>
      </w:r>
      <w:proofErr w:type="spellEnd"/>
      <w:r w:rsidRPr="001D192E">
        <w:t xml:space="preserve"> </w:t>
      </w:r>
      <w:proofErr w:type="spellStart"/>
      <w:r w:rsidRPr="001D192E">
        <w:rPr>
          <w:rFonts w:hint="eastAsia"/>
        </w:rPr>
        <w:t>Иван</w:t>
      </w:r>
      <w:proofErr w:type="spellEnd"/>
      <w:r w:rsidRPr="001D192E">
        <w:t xml:space="preserve"> </w:t>
      </w:r>
      <w:proofErr w:type="spellStart"/>
      <w:r w:rsidRPr="001D192E">
        <w:rPr>
          <w:rFonts w:hint="eastAsia"/>
        </w:rPr>
        <w:t>Анатольевич</w:t>
      </w:r>
      <w:proofErr w:type="spellEnd"/>
      <w:r>
        <w:rPr>
          <w:lang w:val="ru-RU"/>
        </w:rPr>
        <w:t xml:space="preserve"> </w:t>
      </w:r>
      <w:proofErr w:type="spellStart"/>
      <w:r w:rsidRPr="001D192E">
        <w:rPr>
          <w:rFonts w:hint="eastAsia"/>
          <w:lang w:val="ru-RU"/>
        </w:rPr>
        <w:t>Научное</w:t>
      </w:r>
      <w:proofErr w:type="spellEnd"/>
      <w:r w:rsidRPr="001D192E">
        <w:rPr>
          <w:lang w:val="ru-RU"/>
        </w:rPr>
        <w:t xml:space="preserve"> </w:t>
      </w:r>
      <w:proofErr w:type="spellStart"/>
      <w:r w:rsidRPr="001D192E">
        <w:rPr>
          <w:rFonts w:hint="eastAsia"/>
          <w:lang w:val="ru-RU"/>
        </w:rPr>
        <w:t>обоснование</w:t>
      </w:r>
      <w:proofErr w:type="spellEnd"/>
      <w:r w:rsidRPr="001D192E">
        <w:rPr>
          <w:lang w:val="ru-RU"/>
        </w:rPr>
        <w:t xml:space="preserve"> </w:t>
      </w:r>
      <w:proofErr w:type="spellStart"/>
      <w:r w:rsidRPr="001D192E">
        <w:rPr>
          <w:rFonts w:hint="eastAsia"/>
          <w:lang w:val="ru-RU"/>
        </w:rPr>
        <w:t>совершенствования</w:t>
      </w:r>
      <w:proofErr w:type="spellEnd"/>
      <w:r w:rsidRPr="001D192E">
        <w:rPr>
          <w:lang w:val="ru-RU"/>
        </w:rPr>
        <w:t xml:space="preserve"> </w:t>
      </w:r>
      <w:proofErr w:type="spellStart"/>
      <w:r w:rsidRPr="001D192E">
        <w:rPr>
          <w:rFonts w:hint="eastAsia"/>
          <w:lang w:val="ru-RU"/>
        </w:rPr>
        <w:t>организации</w:t>
      </w:r>
      <w:proofErr w:type="spellEnd"/>
      <w:r w:rsidRPr="001D192E">
        <w:rPr>
          <w:lang w:val="ru-RU"/>
        </w:rPr>
        <w:t xml:space="preserve"> </w:t>
      </w:r>
      <w:proofErr w:type="spellStart"/>
      <w:r w:rsidRPr="001D192E">
        <w:rPr>
          <w:rFonts w:hint="eastAsia"/>
          <w:lang w:val="ru-RU"/>
        </w:rPr>
        <w:t>ультразвуковой</w:t>
      </w:r>
      <w:proofErr w:type="spellEnd"/>
      <w:r w:rsidRPr="001D192E">
        <w:rPr>
          <w:lang w:val="ru-RU"/>
        </w:rPr>
        <w:t xml:space="preserve"> </w:t>
      </w:r>
      <w:proofErr w:type="spellStart"/>
      <w:r w:rsidRPr="001D192E">
        <w:rPr>
          <w:rFonts w:hint="eastAsia"/>
          <w:lang w:val="ru-RU"/>
        </w:rPr>
        <w:t>диагностики</w:t>
      </w:r>
      <w:proofErr w:type="spellEnd"/>
      <w:r w:rsidRPr="001D192E">
        <w:rPr>
          <w:lang w:val="ru-RU"/>
        </w:rPr>
        <w:t xml:space="preserve"> </w:t>
      </w:r>
      <w:r w:rsidRPr="001D192E">
        <w:rPr>
          <w:rFonts w:hint="eastAsia"/>
          <w:lang w:val="ru-RU"/>
        </w:rPr>
        <w:t>в</w:t>
      </w:r>
      <w:r w:rsidRPr="001D192E">
        <w:rPr>
          <w:lang w:val="ru-RU"/>
        </w:rPr>
        <w:t xml:space="preserve"> </w:t>
      </w:r>
      <w:proofErr w:type="spellStart"/>
      <w:r w:rsidRPr="001D192E">
        <w:rPr>
          <w:rFonts w:hint="eastAsia"/>
          <w:lang w:val="ru-RU"/>
        </w:rPr>
        <w:t>многопрофильной</w:t>
      </w:r>
      <w:proofErr w:type="spellEnd"/>
      <w:r w:rsidRPr="001D192E">
        <w:rPr>
          <w:lang w:val="ru-RU"/>
        </w:rPr>
        <w:t xml:space="preserve"> </w:t>
      </w:r>
      <w:proofErr w:type="spellStart"/>
      <w:r w:rsidRPr="001D192E">
        <w:rPr>
          <w:rFonts w:hint="eastAsia"/>
          <w:lang w:val="ru-RU"/>
        </w:rPr>
        <w:t>детской</w:t>
      </w:r>
      <w:proofErr w:type="spellEnd"/>
      <w:r w:rsidRPr="001D192E">
        <w:rPr>
          <w:lang w:val="ru-RU"/>
        </w:rPr>
        <w:t xml:space="preserve"> </w:t>
      </w:r>
      <w:proofErr w:type="spellStart"/>
      <w:r w:rsidRPr="001D192E">
        <w:rPr>
          <w:rFonts w:hint="eastAsia"/>
          <w:lang w:val="ru-RU"/>
        </w:rPr>
        <w:t>больнице</w:t>
      </w:r>
      <w:proofErr w:type="spellEnd"/>
    </w:p>
    <w:p w14:paraId="102A1340" w14:textId="77777777" w:rsidR="001D192E" w:rsidRPr="001D192E" w:rsidRDefault="001D192E" w:rsidP="001D192E">
      <w:pPr>
        <w:rPr>
          <w:lang w:val="ru-RU"/>
        </w:rPr>
      </w:pPr>
      <w:r w:rsidRPr="001D192E">
        <w:rPr>
          <w:rFonts w:hint="eastAsia"/>
          <w:lang w:val="ru-RU"/>
        </w:rPr>
        <w:t>ОГЛАВЛЕНИЕ</w:t>
      </w:r>
      <w:r w:rsidRPr="001D192E">
        <w:rPr>
          <w:lang w:val="ru-RU"/>
        </w:rPr>
        <w:t xml:space="preserve"> </w:t>
      </w:r>
      <w:r w:rsidRPr="001D192E">
        <w:rPr>
          <w:rFonts w:hint="eastAsia"/>
          <w:lang w:val="ru-RU"/>
        </w:rPr>
        <w:t>ДИССЕРТАЦИИ</w:t>
      </w:r>
    </w:p>
    <w:p w14:paraId="39312AFC" w14:textId="77777777" w:rsidR="001D192E" w:rsidRPr="001D192E" w:rsidRDefault="001D192E" w:rsidP="001D192E">
      <w:pPr>
        <w:rPr>
          <w:lang w:val="ru-RU"/>
        </w:rPr>
      </w:pPr>
      <w:proofErr w:type="spellStart"/>
      <w:r w:rsidRPr="001D192E">
        <w:rPr>
          <w:rFonts w:hint="eastAsia"/>
          <w:lang w:val="ru-RU"/>
        </w:rPr>
        <w:t>кандидат</w:t>
      </w:r>
      <w:proofErr w:type="spellEnd"/>
      <w:r w:rsidRPr="001D192E">
        <w:rPr>
          <w:lang w:val="ru-RU"/>
        </w:rPr>
        <w:t xml:space="preserve"> </w:t>
      </w:r>
      <w:proofErr w:type="spellStart"/>
      <w:r w:rsidRPr="001D192E">
        <w:rPr>
          <w:rFonts w:hint="eastAsia"/>
          <w:lang w:val="ru-RU"/>
        </w:rPr>
        <w:t>наук</w:t>
      </w:r>
      <w:proofErr w:type="spellEnd"/>
      <w:r w:rsidRPr="001D192E">
        <w:rPr>
          <w:lang w:val="ru-RU"/>
        </w:rPr>
        <w:t xml:space="preserve"> </w:t>
      </w:r>
      <w:proofErr w:type="spellStart"/>
      <w:r w:rsidRPr="001D192E">
        <w:rPr>
          <w:rFonts w:hint="eastAsia"/>
          <w:lang w:val="ru-RU"/>
        </w:rPr>
        <w:t>Кротов</w:t>
      </w:r>
      <w:proofErr w:type="spellEnd"/>
      <w:r w:rsidRPr="001D192E">
        <w:rPr>
          <w:lang w:val="ru-RU"/>
        </w:rPr>
        <w:t xml:space="preserve"> </w:t>
      </w:r>
      <w:proofErr w:type="spellStart"/>
      <w:r w:rsidRPr="001D192E">
        <w:rPr>
          <w:rFonts w:hint="eastAsia"/>
          <w:lang w:val="ru-RU"/>
        </w:rPr>
        <w:t>Иван</w:t>
      </w:r>
      <w:proofErr w:type="spellEnd"/>
      <w:r w:rsidRPr="001D192E">
        <w:rPr>
          <w:lang w:val="ru-RU"/>
        </w:rPr>
        <w:t xml:space="preserve"> </w:t>
      </w:r>
      <w:proofErr w:type="spellStart"/>
      <w:r w:rsidRPr="001D192E">
        <w:rPr>
          <w:rFonts w:hint="eastAsia"/>
          <w:lang w:val="ru-RU"/>
        </w:rPr>
        <w:t>Анатольевич</w:t>
      </w:r>
      <w:proofErr w:type="spellEnd"/>
    </w:p>
    <w:p w14:paraId="2E4AC9E2" w14:textId="77777777" w:rsidR="001D192E" w:rsidRPr="001D192E" w:rsidRDefault="001D192E" w:rsidP="001D192E">
      <w:pPr>
        <w:rPr>
          <w:lang w:val="ru-RU"/>
        </w:rPr>
      </w:pPr>
      <w:r w:rsidRPr="001D192E">
        <w:rPr>
          <w:rFonts w:hint="eastAsia"/>
          <w:lang w:val="ru-RU"/>
        </w:rPr>
        <w:t>ОГЛАВЛЕНИЕ</w:t>
      </w:r>
    </w:p>
    <w:p w14:paraId="062FAFC2" w14:textId="77777777" w:rsidR="001D192E" w:rsidRPr="001D192E" w:rsidRDefault="001D192E" w:rsidP="001D192E">
      <w:pPr>
        <w:rPr>
          <w:lang w:val="ru-RU"/>
        </w:rPr>
      </w:pPr>
    </w:p>
    <w:p w14:paraId="6E7651FB" w14:textId="77777777" w:rsidR="001D192E" w:rsidRPr="001D192E" w:rsidRDefault="001D192E" w:rsidP="001D192E">
      <w:pPr>
        <w:rPr>
          <w:lang w:val="ru-RU"/>
        </w:rPr>
      </w:pPr>
      <w:r w:rsidRPr="001D192E">
        <w:rPr>
          <w:rFonts w:hint="eastAsia"/>
          <w:lang w:val="ru-RU"/>
        </w:rPr>
        <w:t>ВВЕДЕНИЕ</w:t>
      </w:r>
    </w:p>
    <w:p w14:paraId="4C340657" w14:textId="77777777" w:rsidR="001D192E" w:rsidRPr="001D192E" w:rsidRDefault="001D192E" w:rsidP="001D192E">
      <w:pPr>
        <w:rPr>
          <w:lang w:val="ru-RU"/>
        </w:rPr>
      </w:pPr>
    </w:p>
    <w:p w14:paraId="02E410B3" w14:textId="77777777" w:rsidR="001D192E" w:rsidRPr="001D192E" w:rsidRDefault="001D192E" w:rsidP="001D192E">
      <w:pPr>
        <w:rPr>
          <w:lang w:val="ru-RU"/>
        </w:rPr>
      </w:pPr>
      <w:r w:rsidRPr="001D192E">
        <w:rPr>
          <w:rFonts w:hint="eastAsia"/>
          <w:lang w:val="ru-RU"/>
        </w:rPr>
        <w:t>ГЛАВА</w:t>
      </w:r>
      <w:r w:rsidRPr="001D192E">
        <w:rPr>
          <w:lang w:val="ru-RU"/>
        </w:rPr>
        <w:t xml:space="preserve"> 1. </w:t>
      </w:r>
      <w:r w:rsidRPr="001D192E">
        <w:rPr>
          <w:rFonts w:hint="eastAsia"/>
          <w:lang w:val="ru-RU"/>
        </w:rPr>
        <w:t>АКТУАЛЬНЫЕ</w:t>
      </w:r>
      <w:r w:rsidRPr="001D192E">
        <w:rPr>
          <w:lang w:val="ru-RU"/>
        </w:rPr>
        <w:t xml:space="preserve"> </w:t>
      </w:r>
      <w:r w:rsidRPr="001D192E">
        <w:rPr>
          <w:rFonts w:hint="eastAsia"/>
          <w:lang w:val="ru-RU"/>
        </w:rPr>
        <w:t>ВОПРОСЫ</w:t>
      </w:r>
      <w:r w:rsidRPr="001D192E">
        <w:rPr>
          <w:lang w:val="ru-RU"/>
        </w:rPr>
        <w:t xml:space="preserve"> </w:t>
      </w:r>
      <w:r w:rsidRPr="001D192E">
        <w:rPr>
          <w:rFonts w:hint="eastAsia"/>
          <w:lang w:val="ru-RU"/>
        </w:rPr>
        <w:t>ОРГАНИЗАЦИИ</w:t>
      </w:r>
      <w:r w:rsidRPr="001D192E">
        <w:rPr>
          <w:lang w:val="ru-RU"/>
        </w:rPr>
        <w:t xml:space="preserve"> </w:t>
      </w:r>
      <w:r w:rsidRPr="001D192E">
        <w:rPr>
          <w:rFonts w:hint="eastAsia"/>
          <w:lang w:val="ru-RU"/>
        </w:rPr>
        <w:t>И</w:t>
      </w:r>
    </w:p>
    <w:p w14:paraId="02615562" w14:textId="77777777" w:rsidR="001D192E" w:rsidRPr="001D192E" w:rsidRDefault="001D192E" w:rsidP="001D192E">
      <w:pPr>
        <w:rPr>
          <w:lang w:val="ru-RU"/>
        </w:rPr>
      </w:pPr>
    </w:p>
    <w:p w14:paraId="6B15467A" w14:textId="77777777" w:rsidR="001D192E" w:rsidRPr="001D192E" w:rsidRDefault="001D192E" w:rsidP="001D192E">
      <w:pPr>
        <w:rPr>
          <w:lang w:val="ru-RU"/>
        </w:rPr>
      </w:pPr>
      <w:r w:rsidRPr="001D192E">
        <w:rPr>
          <w:rFonts w:hint="eastAsia"/>
          <w:lang w:val="ru-RU"/>
        </w:rPr>
        <w:t>ОКАЗАНИЯ</w:t>
      </w:r>
      <w:r w:rsidRPr="001D192E">
        <w:rPr>
          <w:lang w:val="ru-RU"/>
        </w:rPr>
        <w:t xml:space="preserve"> </w:t>
      </w:r>
      <w:r w:rsidRPr="001D192E">
        <w:rPr>
          <w:rFonts w:hint="eastAsia"/>
          <w:lang w:val="ru-RU"/>
        </w:rPr>
        <w:t>УЛЬТРАЗВУКОВОЙ</w:t>
      </w:r>
      <w:r w:rsidRPr="001D192E">
        <w:rPr>
          <w:lang w:val="ru-RU"/>
        </w:rPr>
        <w:t xml:space="preserve"> </w:t>
      </w:r>
      <w:r w:rsidRPr="001D192E">
        <w:rPr>
          <w:rFonts w:hint="eastAsia"/>
          <w:lang w:val="ru-RU"/>
        </w:rPr>
        <w:t>ДИАГНОСТИКИ</w:t>
      </w:r>
      <w:r w:rsidRPr="001D192E">
        <w:rPr>
          <w:lang w:val="ru-RU"/>
        </w:rPr>
        <w:t xml:space="preserve"> </w:t>
      </w:r>
      <w:r w:rsidRPr="001D192E">
        <w:rPr>
          <w:rFonts w:hint="eastAsia"/>
          <w:lang w:val="ru-RU"/>
        </w:rPr>
        <w:t>ДЕТЯМ</w:t>
      </w:r>
      <w:r w:rsidRPr="001D192E">
        <w:rPr>
          <w:lang w:val="ru-RU"/>
        </w:rPr>
        <w:t xml:space="preserve"> (</w:t>
      </w:r>
      <w:proofErr w:type="spellStart"/>
      <w:r w:rsidRPr="001D192E">
        <w:rPr>
          <w:rFonts w:hint="eastAsia"/>
          <w:lang w:val="ru-RU"/>
        </w:rPr>
        <w:t>обзор</w:t>
      </w:r>
      <w:proofErr w:type="spellEnd"/>
    </w:p>
    <w:p w14:paraId="2A3D97CD" w14:textId="77777777" w:rsidR="001D192E" w:rsidRPr="001D192E" w:rsidRDefault="001D192E" w:rsidP="001D192E">
      <w:pPr>
        <w:rPr>
          <w:lang w:val="ru-RU"/>
        </w:rPr>
      </w:pPr>
    </w:p>
    <w:p w14:paraId="17F54B72" w14:textId="77777777" w:rsidR="001D192E" w:rsidRPr="001D192E" w:rsidRDefault="001D192E" w:rsidP="001D192E">
      <w:pPr>
        <w:rPr>
          <w:lang w:val="ru-RU"/>
        </w:rPr>
      </w:pPr>
      <w:proofErr w:type="spellStart"/>
      <w:r w:rsidRPr="001D192E">
        <w:rPr>
          <w:rFonts w:hint="eastAsia"/>
          <w:lang w:val="ru-RU"/>
        </w:rPr>
        <w:t>литературы</w:t>
      </w:r>
      <w:proofErr w:type="spellEnd"/>
      <w:r w:rsidRPr="001D192E">
        <w:rPr>
          <w:lang w:val="ru-RU"/>
        </w:rPr>
        <w:t>)</w:t>
      </w:r>
    </w:p>
    <w:p w14:paraId="385C2231" w14:textId="77777777" w:rsidR="001D192E" w:rsidRPr="001D192E" w:rsidRDefault="001D192E" w:rsidP="001D192E">
      <w:pPr>
        <w:rPr>
          <w:lang w:val="ru-RU"/>
        </w:rPr>
      </w:pPr>
    </w:p>
    <w:p w14:paraId="41987A1B" w14:textId="77777777" w:rsidR="001D192E" w:rsidRPr="001D192E" w:rsidRDefault="001D192E" w:rsidP="001D192E">
      <w:pPr>
        <w:rPr>
          <w:lang w:val="ru-RU"/>
        </w:rPr>
      </w:pPr>
      <w:r w:rsidRPr="001D192E">
        <w:rPr>
          <w:lang w:val="ru-RU"/>
        </w:rPr>
        <w:t xml:space="preserve">1.1. </w:t>
      </w:r>
      <w:proofErr w:type="spellStart"/>
      <w:r w:rsidRPr="001D192E">
        <w:rPr>
          <w:rFonts w:hint="eastAsia"/>
          <w:lang w:val="ru-RU"/>
        </w:rPr>
        <w:t>Роль</w:t>
      </w:r>
      <w:proofErr w:type="spellEnd"/>
      <w:r w:rsidRPr="001D192E">
        <w:rPr>
          <w:lang w:val="ru-RU"/>
        </w:rPr>
        <w:t xml:space="preserve"> </w:t>
      </w:r>
      <w:r w:rsidRPr="001D192E">
        <w:rPr>
          <w:rFonts w:hint="eastAsia"/>
          <w:lang w:val="ru-RU"/>
        </w:rPr>
        <w:t>и</w:t>
      </w:r>
      <w:r w:rsidRPr="001D192E">
        <w:rPr>
          <w:lang w:val="ru-RU"/>
        </w:rPr>
        <w:t xml:space="preserve"> </w:t>
      </w:r>
      <w:proofErr w:type="spellStart"/>
      <w:r w:rsidRPr="001D192E">
        <w:rPr>
          <w:rFonts w:hint="eastAsia"/>
          <w:lang w:val="ru-RU"/>
        </w:rPr>
        <w:t>место</w:t>
      </w:r>
      <w:proofErr w:type="spellEnd"/>
      <w:r w:rsidRPr="001D192E">
        <w:rPr>
          <w:lang w:val="ru-RU"/>
        </w:rPr>
        <w:t xml:space="preserve"> </w:t>
      </w:r>
      <w:proofErr w:type="spellStart"/>
      <w:r w:rsidRPr="001D192E">
        <w:rPr>
          <w:rFonts w:hint="eastAsia"/>
          <w:lang w:val="ru-RU"/>
        </w:rPr>
        <w:t>ультразвуковой</w:t>
      </w:r>
      <w:proofErr w:type="spellEnd"/>
      <w:r w:rsidRPr="001D192E">
        <w:rPr>
          <w:lang w:val="ru-RU"/>
        </w:rPr>
        <w:t xml:space="preserve"> </w:t>
      </w:r>
      <w:proofErr w:type="spellStart"/>
      <w:r w:rsidRPr="001D192E">
        <w:rPr>
          <w:rFonts w:hint="eastAsia"/>
          <w:lang w:val="ru-RU"/>
        </w:rPr>
        <w:t>диагностики</w:t>
      </w:r>
      <w:proofErr w:type="spellEnd"/>
      <w:r w:rsidRPr="001D192E">
        <w:rPr>
          <w:lang w:val="ru-RU"/>
        </w:rPr>
        <w:t xml:space="preserve"> </w:t>
      </w:r>
      <w:r w:rsidRPr="001D192E">
        <w:rPr>
          <w:rFonts w:hint="eastAsia"/>
          <w:lang w:val="ru-RU"/>
        </w:rPr>
        <w:t>в</w:t>
      </w:r>
      <w:r w:rsidRPr="001D192E">
        <w:rPr>
          <w:lang w:val="ru-RU"/>
        </w:rPr>
        <w:t xml:space="preserve"> </w:t>
      </w:r>
      <w:proofErr w:type="spellStart"/>
      <w:r w:rsidRPr="001D192E">
        <w:rPr>
          <w:rFonts w:hint="eastAsia"/>
          <w:lang w:val="ru-RU"/>
        </w:rPr>
        <w:t>педиатрической</w:t>
      </w:r>
      <w:proofErr w:type="spellEnd"/>
    </w:p>
    <w:p w14:paraId="11914284" w14:textId="77777777" w:rsidR="001D192E" w:rsidRPr="001D192E" w:rsidRDefault="001D192E" w:rsidP="001D192E">
      <w:pPr>
        <w:rPr>
          <w:lang w:val="ru-RU"/>
        </w:rPr>
      </w:pPr>
    </w:p>
    <w:p w14:paraId="0CB17A3A" w14:textId="77777777" w:rsidR="001D192E" w:rsidRPr="001D192E" w:rsidRDefault="001D192E" w:rsidP="001D192E">
      <w:pPr>
        <w:rPr>
          <w:lang w:val="ru-RU"/>
        </w:rPr>
      </w:pPr>
      <w:proofErr w:type="spellStart"/>
      <w:r w:rsidRPr="001D192E">
        <w:rPr>
          <w:rFonts w:hint="eastAsia"/>
          <w:lang w:val="ru-RU"/>
        </w:rPr>
        <w:t>практике</w:t>
      </w:r>
      <w:proofErr w:type="spellEnd"/>
    </w:p>
    <w:p w14:paraId="0FAAC65C" w14:textId="77777777" w:rsidR="001D192E" w:rsidRPr="001D192E" w:rsidRDefault="001D192E" w:rsidP="001D192E">
      <w:pPr>
        <w:rPr>
          <w:lang w:val="ru-RU"/>
        </w:rPr>
      </w:pPr>
    </w:p>
    <w:p w14:paraId="25886F3F" w14:textId="77777777" w:rsidR="001D192E" w:rsidRPr="001D192E" w:rsidRDefault="001D192E" w:rsidP="001D192E">
      <w:pPr>
        <w:rPr>
          <w:lang w:val="ru-RU"/>
        </w:rPr>
      </w:pPr>
      <w:r w:rsidRPr="001D192E">
        <w:rPr>
          <w:lang w:val="ru-RU"/>
        </w:rPr>
        <w:t xml:space="preserve">1.2. </w:t>
      </w:r>
      <w:proofErr w:type="spellStart"/>
      <w:r w:rsidRPr="001D192E">
        <w:rPr>
          <w:rFonts w:hint="eastAsia"/>
          <w:lang w:val="ru-RU"/>
        </w:rPr>
        <w:t>Организация</w:t>
      </w:r>
      <w:proofErr w:type="spellEnd"/>
      <w:r w:rsidRPr="001D192E">
        <w:rPr>
          <w:lang w:val="ru-RU"/>
        </w:rPr>
        <w:t xml:space="preserve"> </w:t>
      </w:r>
      <w:proofErr w:type="spellStart"/>
      <w:r w:rsidRPr="001D192E">
        <w:rPr>
          <w:rFonts w:hint="eastAsia"/>
          <w:lang w:val="ru-RU"/>
        </w:rPr>
        <w:t>работы</w:t>
      </w:r>
      <w:proofErr w:type="spellEnd"/>
      <w:r w:rsidRPr="001D192E">
        <w:rPr>
          <w:lang w:val="ru-RU"/>
        </w:rPr>
        <w:t xml:space="preserve"> </w:t>
      </w:r>
      <w:proofErr w:type="spellStart"/>
      <w:r w:rsidRPr="001D192E">
        <w:rPr>
          <w:rFonts w:hint="eastAsia"/>
          <w:lang w:val="ru-RU"/>
        </w:rPr>
        <w:t>отделения</w:t>
      </w:r>
      <w:proofErr w:type="spellEnd"/>
      <w:r w:rsidRPr="001D192E">
        <w:rPr>
          <w:lang w:val="ru-RU"/>
        </w:rPr>
        <w:t xml:space="preserve"> </w:t>
      </w:r>
      <w:proofErr w:type="spellStart"/>
      <w:r w:rsidRPr="001D192E">
        <w:rPr>
          <w:rFonts w:hint="eastAsia"/>
          <w:lang w:val="ru-RU"/>
        </w:rPr>
        <w:t>ультразвуковой</w:t>
      </w:r>
      <w:proofErr w:type="spellEnd"/>
      <w:r w:rsidRPr="001D192E">
        <w:rPr>
          <w:lang w:val="ru-RU"/>
        </w:rPr>
        <w:t xml:space="preserve"> </w:t>
      </w:r>
      <w:proofErr w:type="spellStart"/>
      <w:r w:rsidRPr="001D192E">
        <w:rPr>
          <w:rFonts w:hint="eastAsia"/>
          <w:lang w:val="ru-RU"/>
        </w:rPr>
        <w:t>диагностики</w:t>
      </w:r>
      <w:proofErr w:type="spellEnd"/>
    </w:p>
    <w:p w14:paraId="7E2083B9" w14:textId="77777777" w:rsidR="001D192E" w:rsidRPr="001D192E" w:rsidRDefault="001D192E" w:rsidP="001D192E">
      <w:pPr>
        <w:rPr>
          <w:lang w:val="ru-RU"/>
        </w:rPr>
      </w:pPr>
    </w:p>
    <w:p w14:paraId="406A471E" w14:textId="77777777" w:rsidR="001D192E" w:rsidRPr="001D192E" w:rsidRDefault="001D192E" w:rsidP="001D192E">
      <w:pPr>
        <w:rPr>
          <w:lang w:val="ru-RU"/>
        </w:rPr>
      </w:pPr>
      <w:r w:rsidRPr="001D192E">
        <w:rPr>
          <w:lang w:val="ru-RU"/>
        </w:rPr>
        <w:t xml:space="preserve">1.3. </w:t>
      </w:r>
      <w:proofErr w:type="spellStart"/>
      <w:r w:rsidRPr="001D192E">
        <w:rPr>
          <w:rFonts w:hint="eastAsia"/>
          <w:lang w:val="ru-RU"/>
        </w:rPr>
        <w:t>Критерии</w:t>
      </w:r>
      <w:proofErr w:type="spellEnd"/>
      <w:r w:rsidRPr="001D192E">
        <w:rPr>
          <w:lang w:val="ru-RU"/>
        </w:rPr>
        <w:t xml:space="preserve"> </w:t>
      </w:r>
      <w:r w:rsidRPr="001D192E">
        <w:rPr>
          <w:rFonts w:hint="eastAsia"/>
          <w:lang w:val="ru-RU"/>
        </w:rPr>
        <w:t>и</w:t>
      </w:r>
      <w:r w:rsidRPr="001D192E">
        <w:rPr>
          <w:lang w:val="ru-RU"/>
        </w:rPr>
        <w:t xml:space="preserve"> </w:t>
      </w:r>
      <w:proofErr w:type="spellStart"/>
      <w:r w:rsidRPr="001D192E">
        <w:rPr>
          <w:rFonts w:hint="eastAsia"/>
          <w:lang w:val="ru-RU"/>
        </w:rPr>
        <w:t>методы</w:t>
      </w:r>
      <w:proofErr w:type="spellEnd"/>
      <w:r w:rsidRPr="001D192E">
        <w:rPr>
          <w:lang w:val="ru-RU"/>
        </w:rPr>
        <w:t xml:space="preserve"> </w:t>
      </w:r>
      <w:proofErr w:type="spellStart"/>
      <w:r w:rsidRPr="001D192E">
        <w:rPr>
          <w:rFonts w:hint="eastAsia"/>
          <w:lang w:val="ru-RU"/>
        </w:rPr>
        <w:t>оценки</w:t>
      </w:r>
      <w:proofErr w:type="spellEnd"/>
      <w:r w:rsidRPr="001D192E">
        <w:rPr>
          <w:lang w:val="ru-RU"/>
        </w:rPr>
        <w:t xml:space="preserve"> </w:t>
      </w:r>
      <w:proofErr w:type="spellStart"/>
      <w:r w:rsidRPr="001D192E">
        <w:rPr>
          <w:rFonts w:hint="eastAsia"/>
          <w:lang w:val="ru-RU"/>
        </w:rPr>
        <w:t>качества</w:t>
      </w:r>
      <w:proofErr w:type="spellEnd"/>
      <w:r w:rsidRPr="001D192E">
        <w:rPr>
          <w:lang w:val="ru-RU"/>
        </w:rPr>
        <w:t xml:space="preserve"> </w:t>
      </w:r>
      <w:proofErr w:type="spellStart"/>
      <w:r w:rsidRPr="001D192E">
        <w:rPr>
          <w:rFonts w:hint="eastAsia"/>
          <w:lang w:val="ru-RU"/>
        </w:rPr>
        <w:t>ультразвуковой</w:t>
      </w:r>
      <w:proofErr w:type="spellEnd"/>
      <w:r w:rsidRPr="001D192E">
        <w:rPr>
          <w:lang w:val="ru-RU"/>
        </w:rPr>
        <w:t xml:space="preserve"> </w:t>
      </w:r>
      <w:proofErr w:type="spellStart"/>
      <w:r w:rsidRPr="001D192E">
        <w:rPr>
          <w:rFonts w:hint="eastAsia"/>
          <w:lang w:val="ru-RU"/>
        </w:rPr>
        <w:t>диагностики</w:t>
      </w:r>
      <w:proofErr w:type="spellEnd"/>
    </w:p>
    <w:p w14:paraId="48372DED" w14:textId="77777777" w:rsidR="001D192E" w:rsidRPr="001D192E" w:rsidRDefault="001D192E" w:rsidP="001D192E">
      <w:pPr>
        <w:rPr>
          <w:lang w:val="ru-RU"/>
        </w:rPr>
      </w:pPr>
    </w:p>
    <w:p w14:paraId="07E9C9BF" w14:textId="77777777" w:rsidR="001D192E" w:rsidRPr="001D192E" w:rsidRDefault="001D192E" w:rsidP="001D192E">
      <w:pPr>
        <w:rPr>
          <w:lang w:val="ru-RU"/>
        </w:rPr>
      </w:pPr>
      <w:r w:rsidRPr="001D192E">
        <w:rPr>
          <w:rFonts w:hint="eastAsia"/>
          <w:lang w:val="ru-RU"/>
        </w:rPr>
        <w:t>ГЛАВА</w:t>
      </w:r>
      <w:r w:rsidRPr="001D192E">
        <w:rPr>
          <w:lang w:val="ru-RU"/>
        </w:rPr>
        <w:t xml:space="preserve"> 2. </w:t>
      </w:r>
      <w:r w:rsidRPr="001D192E">
        <w:rPr>
          <w:rFonts w:hint="eastAsia"/>
          <w:lang w:val="ru-RU"/>
        </w:rPr>
        <w:t>ПРОГРАММА</w:t>
      </w:r>
      <w:r w:rsidRPr="001D192E">
        <w:rPr>
          <w:lang w:val="ru-RU"/>
        </w:rPr>
        <w:t xml:space="preserve">, </w:t>
      </w:r>
      <w:r w:rsidRPr="001D192E">
        <w:rPr>
          <w:rFonts w:hint="eastAsia"/>
          <w:lang w:val="ru-RU"/>
        </w:rPr>
        <w:t>ОБЪЕМ</w:t>
      </w:r>
      <w:r w:rsidRPr="001D192E">
        <w:rPr>
          <w:lang w:val="ru-RU"/>
        </w:rPr>
        <w:t xml:space="preserve"> </w:t>
      </w:r>
      <w:r w:rsidRPr="001D192E">
        <w:rPr>
          <w:rFonts w:hint="eastAsia"/>
          <w:lang w:val="ru-RU"/>
        </w:rPr>
        <w:t>И</w:t>
      </w:r>
      <w:r w:rsidRPr="001D192E">
        <w:rPr>
          <w:lang w:val="ru-RU"/>
        </w:rPr>
        <w:t xml:space="preserve"> </w:t>
      </w:r>
      <w:r w:rsidRPr="001D192E">
        <w:rPr>
          <w:rFonts w:hint="eastAsia"/>
          <w:lang w:val="ru-RU"/>
        </w:rPr>
        <w:t>МЕТОДЫ</w:t>
      </w:r>
      <w:r w:rsidRPr="001D192E">
        <w:rPr>
          <w:lang w:val="ru-RU"/>
        </w:rPr>
        <w:t xml:space="preserve"> </w:t>
      </w:r>
      <w:r w:rsidRPr="001D192E">
        <w:rPr>
          <w:rFonts w:hint="eastAsia"/>
          <w:lang w:val="ru-RU"/>
        </w:rPr>
        <w:t>ИССЛЕДОВАНИЯ</w:t>
      </w:r>
    </w:p>
    <w:p w14:paraId="2EED6666" w14:textId="77777777" w:rsidR="001D192E" w:rsidRPr="001D192E" w:rsidRDefault="001D192E" w:rsidP="001D192E">
      <w:pPr>
        <w:rPr>
          <w:lang w:val="ru-RU"/>
        </w:rPr>
      </w:pPr>
    </w:p>
    <w:p w14:paraId="647E31DE" w14:textId="77777777" w:rsidR="001D192E" w:rsidRPr="001D192E" w:rsidRDefault="001D192E" w:rsidP="001D192E">
      <w:pPr>
        <w:rPr>
          <w:lang w:val="ru-RU"/>
        </w:rPr>
      </w:pPr>
      <w:r w:rsidRPr="001D192E">
        <w:rPr>
          <w:lang w:val="ru-RU"/>
        </w:rPr>
        <w:t xml:space="preserve">2.1. </w:t>
      </w:r>
      <w:proofErr w:type="spellStart"/>
      <w:r w:rsidRPr="001D192E">
        <w:rPr>
          <w:rFonts w:hint="eastAsia"/>
          <w:lang w:val="ru-RU"/>
        </w:rPr>
        <w:t>База</w:t>
      </w:r>
      <w:proofErr w:type="spellEnd"/>
      <w:r w:rsidRPr="001D192E">
        <w:rPr>
          <w:lang w:val="ru-RU"/>
        </w:rPr>
        <w:t xml:space="preserve"> </w:t>
      </w:r>
      <w:r w:rsidRPr="001D192E">
        <w:rPr>
          <w:rFonts w:hint="eastAsia"/>
          <w:lang w:val="ru-RU"/>
        </w:rPr>
        <w:t>и</w:t>
      </w:r>
      <w:r w:rsidRPr="001D192E">
        <w:rPr>
          <w:lang w:val="ru-RU"/>
        </w:rPr>
        <w:t xml:space="preserve"> </w:t>
      </w:r>
      <w:proofErr w:type="spellStart"/>
      <w:r w:rsidRPr="001D192E">
        <w:rPr>
          <w:rFonts w:hint="eastAsia"/>
          <w:lang w:val="ru-RU"/>
        </w:rPr>
        <w:t>материалы</w:t>
      </w:r>
      <w:proofErr w:type="spellEnd"/>
      <w:r w:rsidRPr="001D192E">
        <w:rPr>
          <w:lang w:val="ru-RU"/>
        </w:rPr>
        <w:t xml:space="preserve"> </w:t>
      </w:r>
      <w:proofErr w:type="spellStart"/>
      <w:r w:rsidRPr="001D192E">
        <w:rPr>
          <w:rFonts w:hint="eastAsia"/>
          <w:lang w:val="ru-RU"/>
        </w:rPr>
        <w:t>исследования</w:t>
      </w:r>
      <w:proofErr w:type="spellEnd"/>
    </w:p>
    <w:p w14:paraId="584BF12E" w14:textId="77777777" w:rsidR="001D192E" w:rsidRPr="001D192E" w:rsidRDefault="001D192E" w:rsidP="001D192E">
      <w:pPr>
        <w:rPr>
          <w:lang w:val="ru-RU"/>
        </w:rPr>
      </w:pPr>
    </w:p>
    <w:p w14:paraId="74706240" w14:textId="77777777" w:rsidR="001D192E" w:rsidRPr="001D192E" w:rsidRDefault="001D192E" w:rsidP="001D192E">
      <w:pPr>
        <w:rPr>
          <w:lang w:val="ru-RU"/>
        </w:rPr>
      </w:pPr>
      <w:r w:rsidRPr="001D192E">
        <w:rPr>
          <w:lang w:val="ru-RU"/>
        </w:rPr>
        <w:t xml:space="preserve">2.2. </w:t>
      </w:r>
      <w:proofErr w:type="spellStart"/>
      <w:r w:rsidRPr="001D192E">
        <w:rPr>
          <w:rFonts w:hint="eastAsia"/>
          <w:lang w:val="ru-RU"/>
        </w:rPr>
        <w:t>Этапы</w:t>
      </w:r>
      <w:proofErr w:type="spellEnd"/>
      <w:r w:rsidRPr="001D192E">
        <w:rPr>
          <w:lang w:val="ru-RU"/>
        </w:rPr>
        <w:t xml:space="preserve"> </w:t>
      </w:r>
      <w:r w:rsidRPr="001D192E">
        <w:rPr>
          <w:rFonts w:hint="eastAsia"/>
          <w:lang w:val="ru-RU"/>
        </w:rPr>
        <w:t>и</w:t>
      </w:r>
      <w:r w:rsidRPr="001D192E">
        <w:rPr>
          <w:lang w:val="ru-RU"/>
        </w:rPr>
        <w:t xml:space="preserve"> </w:t>
      </w:r>
      <w:proofErr w:type="spellStart"/>
      <w:r w:rsidRPr="001D192E">
        <w:rPr>
          <w:rFonts w:hint="eastAsia"/>
          <w:lang w:val="ru-RU"/>
        </w:rPr>
        <w:t>методы</w:t>
      </w:r>
      <w:proofErr w:type="spellEnd"/>
      <w:r w:rsidRPr="001D192E">
        <w:rPr>
          <w:lang w:val="ru-RU"/>
        </w:rPr>
        <w:t xml:space="preserve"> </w:t>
      </w:r>
      <w:proofErr w:type="spellStart"/>
      <w:r w:rsidRPr="001D192E">
        <w:rPr>
          <w:rFonts w:hint="eastAsia"/>
          <w:lang w:val="ru-RU"/>
        </w:rPr>
        <w:t>исследования</w:t>
      </w:r>
      <w:proofErr w:type="spellEnd"/>
    </w:p>
    <w:p w14:paraId="16762AB6" w14:textId="77777777" w:rsidR="001D192E" w:rsidRPr="001D192E" w:rsidRDefault="001D192E" w:rsidP="001D192E">
      <w:pPr>
        <w:rPr>
          <w:lang w:val="ru-RU"/>
        </w:rPr>
      </w:pPr>
    </w:p>
    <w:p w14:paraId="4E514C87" w14:textId="77777777" w:rsidR="001D192E" w:rsidRPr="001D192E" w:rsidRDefault="001D192E" w:rsidP="001D192E">
      <w:pPr>
        <w:rPr>
          <w:lang w:val="ru-RU"/>
        </w:rPr>
      </w:pPr>
      <w:r w:rsidRPr="001D192E">
        <w:rPr>
          <w:rFonts w:hint="eastAsia"/>
          <w:lang w:val="ru-RU"/>
        </w:rPr>
        <w:lastRenderedPageBreak/>
        <w:t>ГЛАВА</w:t>
      </w:r>
      <w:r w:rsidRPr="001D192E">
        <w:rPr>
          <w:lang w:val="ru-RU"/>
        </w:rPr>
        <w:t xml:space="preserve"> 3. </w:t>
      </w:r>
      <w:r w:rsidRPr="001D192E">
        <w:rPr>
          <w:rFonts w:hint="eastAsia"/>
          <w:lang w:val="ru-RU"/>
        </w:rPr>
        <w:t>СРАВНИТЕЛЬНАЯ</w:t>
      </w:r>
      <w:r w:rsidRPr="001D192E">
        <w:rPr>
          <w:lang w:val="ru-RU"/>
        </w:rPr>
        <w:t xml:space="preserve"> </w:t>
      </w:r>
      <w:r w:rsidRPr="001D192E">
        <w:rPr>
          <w:rFonts w:hint="eastAsia"/>
          <w:lang w:val="ru-RU"/>
        </w:rPr>
        <w:t>ХАРАКТЕРИСТИКА</w:t>
      </w:r>
      <w:r w:rsidRPr="001D192E">
        <w:rPr>
          <w:lang w:val="ru-RU"/>
        </w:rPr>
        <w:t xml:space="preserve"> </w:t>
      </w:r>
      <w:r w:rsidRPr="001D192E">
        <w:rPr>
          <w:rFonts w:hint="eastAsia"/>
          <w:lang w:val="ru-RU"/>
        </w:rPr>
        <w:t>КОНТИНГЕНТА</w:t>
      </w:r>
    </w:p>
    <w:p w14:paraId="1FF1AAAA" w14:textId="77777777" w:rsidR="001D192E" w:rsidRPr="001D192E" w:rsidRDefault="001D192E" w:rsidP="001D192E">
      <w:pPr>
        <w:rPr>
          <w:lang w:val="ru-RU"/>
        </w:rPr>
      </w:pPr>
    </w:p>
    <w:p w14:paraId="152D0A83" w14:textId="77777777" w:rsidR="001D192E" w:rsidRPr="001D192E" w:rsidRDefault="001D192E" w:rsidP="001D192E">
      <w:pPr>
        <w:rPr>
          <w:lang w:val="ru-RU"/>
        </w:rPr>
      </w:pPr>
      <w:r w:rsidRPr="001D192E">
        <w:rPr>
          <w:rFonts w:hint="eastAsia"/>
          <w:lang w:val="ru-RU"/>
        </w:rPr>
        <w:t>ДЕТЕЙ</w:t>
      </w:r>
      <w:r w:rsidRPr="001D192E">
        <w:rPr>
          <w:lang w:val="ru-RU"/>
        </w:rPr>
        <w:t xml:space="preserve">, </w:t>
      </w:r>
      <w:r w:rsidRPr="001D192E">
        <w:rPr>
          <w:rFonts w:hint="eastAsia"/>
          <w:lang w:val="ru-RU"/>
        </w:rPr>
        <w:t>ПРОШЕДШИХ</w:t>
      </w:r>
      <w:r w:rsidRPr="001D192E">
        <w:rPr>
          <w:lang w:val="ru-RU"/>
        </w:rPr>
        <w:t xml:space="preserve"> </w:t>
      </w:r>
      <w:r w:rsidRPr="001D192E">
        <w:rPr>
          <w:rFonts w:hint="eastAsia"/>
          <w:lang w:val="ru-RU"/>
        </w:rPr>
        <w:t>УЛЬТРАЗВУКОВОЕ</w:t>
      </w:r>
      <w:r w:rsidRPr="001D192E">
        <w:rPr>
          <w:lang w:val="ru-RU"/>
        </w:rPr>
        <w:t xml:space="preserve"> </w:t>
      </w:r>
      <w:r w:rsidRPr="001D192E">
        <w:rPr>
          <w:rFonts w:hint="eastAsia"/>
          <w:lang w:val="ru-RU"/>
        </w:rPr>
        <w:t>ИССЛЕДОВАНИЕ</w:t>
      </w:r>
    </w:p>
    <w:p w14:paraId="7BF8F364" w14:textId="77777777" w:rsidR="001D192E" w:rsidRPr="001D192E" w:rsidRDefault="001D192E" w:rsidP="001D192E">
      <w:pPr>
        <w:rPr>
          <w:lang w:val="ru-RU"/>
        </w:rPr>
      </w:pPr>
    </w:p>
    <w:p w14:paraId="189E3F30" w14:textId="77777777" w:rsidR="001D192E" w:rsidRPr="001D192E" w:rsidRDefault="001D192E" w:rsidP="001D192E">
      <w:pPr>
        <w:rPr>
          <w:lang w:val="ru-RU"/>
        </w:rPr>
      </w:pPr>
      <w:r w:rsidRPr="001D192E">
        <w:rPr>
          <w:rFonts w:hint="eastAsia"/>
          <w:lang w:val="ru-RU"/>
        </w:rPr>
        <w:t>АМБУЛАТОРНО</w:t>
      </w:r>
      <w:r w:rsidRPr="001D192E">
        <w:rPr>
          <w:lang w:val="ru-RU"/>
        </w:rPr>
        <w:t xml:space="preserve"> </w:t>
      </w:r>
      <w:r w:rsidRPr="001D192E">
        <w:rPr>
          <w:rFonts w:hint="eastAsia"/>
          <w:lang w:val="ru-RU"/>
        </w:rPr>
        <w:t>И</w:t>
      </w:r>
      <w:r w:rsidRPr="001D192E">
        <w:rPr>
          <w:lang w:val="ru-RU"/>
        </w:rPr>
        <w:t xml:space="preserve"> </w:t>
      </w:r>
      <w:r w:rsidRPr="001D192E">
        <w:rPr>
          <w:rFonts w:hint="eastAsia"/>
          <w:lang w:val="ru-RU"/>
        </w:rPr>
        <w:t>В</w:t>
      </w:r>
      <w:r w:rsidRPr="001D192E">
        <w:rPr>
          <w:lang w:val="ru-RU"/>
        </w:rPr>
        <w:t xml:space="preserve"> </w:t>
      </w:r>
      <w:r w:rsidRPr="001D192E">
        <w:rPr>
          <w:rFonts w:hint="eastAsia"/>
          <w:lang w:val="ru-RU"/>
        </w:rPr>
        <w:t>УСЛОВИЯХ</w:t>
      </w:r>
      <w:r w:rsidRPr="001D192E">
        <w:rPr>
          <w:lang w:val="ru-RU"/>
        </w:rPr>
        <w:t xml:space="preserve"> </w:t>
      </w:r>
      <w:r w:rsidRPr="001D192E">
        <w:rPr>
          <w:rFonts w:hint="eastAsia"/>
          <w:lang w:val="ru-RU"/>
        </w:rPr>
        <w:t>СТАЦИОНАРА</w:t>
      </w:r>
    </w:p>
    <w:p w14:paraId="09EAD1A8" w14:textId="77777777" w:rsidR="001D192E" w:rsidRPr="001D192E" w:rsidRDefault="001D192E" w:rsidP="001D192E">
      <w:pPr>
        <w:rPr>
          <w:lang w:val="ru-RU"/>
        </w:rPr>
      </w:pPr>
    </w:p>
    <w:p w14:paraId="1079DCDF" w14:textId="77777777" w:rsidR="001D192E" w:rsidRPr="001D192E" w:rsidRDefault="001D192E" w:rsidP="001D192E">
      <w:pPr>
        <w:rPr>
          <w:lang w:val="ru-RU"/>
        </w:rPr>
      </w:pPr>
      <w:r w:rsidRPr="001D192E">
        <w:rPr>
          <w:lang w:val="ru-RU"/>
        </w:rPr>
        <w:t xml:space="preserve">3.1. </w:t>
      </w:r>
      <w:proofErr w:type="spellStart"/>
      <w:r w:rsidRPr="001D192E">
        <w:rPr>
          <w:rFonts w:hint="eastAsia"/>
          <w:lang w:val="ru-RU"/>
        </w:rPr>
        <w:t>Медико</w:t>
      </w:r>
      <w:proofErr w:type="spellEnd"/>
      <w:r w:rsidRPr="001D192E">
        <w:rPr>
          <w:lang w:val="ru-RU"/>
        </w:rPr>
        <w:t>-</w:t>
      </w:r>
      <w:proofErr w:type="spellStart"/>
      <w:r w:rsidRPr="001D192E">
        <w:rPr>
          <w:rFonts w:hint="eastAsia"/>
          <w:lang w:val="ru-RU"/>
        </w:rPr>
        <w:t>статистическая</w:t>
      </w:r>
      <w:proofErr w:type="spellEnd"/>
      <w:r w:rsidRPr="001D192E">
        <w:rPr>
          <w:lang w:val="ru-RU"/>
        </w:rPr>
        <w:t xml:space="preserve"> </w:t>
      </w:r>
      <w:proofErr w:type="spellStart"/>
      <w:r w:rsidRPr="001D192E">
        <w:rPr>
          <w:rFonts w:hint="eastAsia"/>
          <w:lang w:val="ru-RU"/>
        </w:rPr>
        <w:t>характеристика</w:t>
      </w:r>
      <w:proofErr w:type="spellEnd"/>
      <w:r w:rsidRPr="001D192E">
        <w:rPr>
          <w:lang w:val="ru-RU"/>
        </w:rPr>
        <w:t xml:space="preserve"> </w:t>
      </w:r>
      <w:proofErr w:type="spellStart"/>
      <w:r w:rsidRPr="001D192E">
        <w:rPr>
          <w:rFonts w:hint="eastAsia"/>
          <w:lang w:val="ru-RU"/>
        </w:rPr>
        <w:t>пациентов</w:t>
      </w:r>
      <w:proofErr w:type="spellEnd"/>
      <w:r w:rsidRPr="001D192E">
        <w:rPr>
          <w:lang w:val="ru-RU"/>
        </w:rPr>
        <w:t xml:space="preserve"> </w:t>
      </w:r>
      <w:proofErr w:type="spellStart"/>
      <w:r w:rsidRPr="001D192E">
        <w:rPr>
          <w:rFonts w:hint="eastAsia"/>
          <w:lang w:val="ru-RU"/>
        </w:rPr>
        <w:t>стационара</w:t>
      </w:r>
      <w:proofErr w:type="spellEnd"/>
    </w:p>
    <w:p w14:paraId="2E1B0B63" w14:textId="77777777" w:rsidR="001D192E" w:rsidRPr="001D192E" w:rsidRDefault="001D192E" w:rsidP="001D192E">
      <w:pPr>
        <w:rPr>
          <w:lang w:val="ru-RU"/>
        </w:rPr>
      </w:pPr>
    </w:p>
    <w:p w14:paraId="5E90AD87" w14:textId="77777777" w:rsidR="001D192E" w:rsidRPr="001D192E" w:rsidRDefault="001D192E" w:rsidP="001D192E">
      <w:pPr>
        <w:rPr>
          <w:lang w:val="ru-RU"/>
        </w:rPr>
      </w:pPr>
      <w:r w:rsidRPr="001D192E">
        <w:rPr>
          <w:lang w:val="ru-RU"/>
        </w:rPr>
        <w:t xml:space="preserve">3.2. </w:t>
      </w:r>
      <w:proofErr w:type="spellStart"/>
      <w:r w:rsidRPr="001D192E">
        <w:rPr>
          <w:rFonts w:hint="eastAsia"/>
          <w:lang w:val="ru-RU"/>
        </w:rPr>
        <w:t>Медико</w:t>
      </w:r>
      <w:proofErr w:type="spellEnd"/>
      <w:r w:rsidRPr="001D192E">
        <w:rPr>
          <w:lang w:val="ru-RU"/>
        </w:rPr>
        <w:t>-</w:t>
      </w:r>
      <w:proofErr w:type="spellStart"/>
      <w:r w:rsidRPr="001D192E">
        <w:rPr>
          <w:rFonts w:hint="eastAsia"/>
          <w:lang w:val="ru-RU"/>
        </w:rPr>
        <w:t>статистическая</w:t>
      </w:r>
      <w:proofErr w:type="spellEnd"/>
      <w:r w:rsidRPr="001D192E">
        <w:rPr>
          <w:lang w:val="ru-RU"/>
        </w:rPr>
        <w:t xml:space="preserve"> </w:t>
      </w:r>
      <w:proofErr w:type="spellStart"/>
      <w:r w:rsidRPr="001D192E">
        <w:rPr>
          <w:rFonts w:hint="eastAsia"/>
          <w:lang w:val="ru-RU"/>
        </w:rPr>
        <w:t>характеристика</w:t>
      </w:r>
      <w:proofErr w:type="spellEnd"/>
      <w:r w:rsidRPr="001D192E">
        <w:rPr>
          <w:lang w:val="ru-RU"/>
        </w:rPr>
        <w:t xml:space="preserve"> </w:t>
      </w:r>
      <w:proofErr w:type="spellStart"/>
      <w:r w:rsidRPr="001D192E">
        <w:rPr>
          <w:rFonts w:hint="eastAsia"/>
          <w:lang w:val="ru-RU"/>
        </w:rPr>
        <w:t>амбулаторных</w:t>
      </w:r>
      <w:proofErr w:type="spellEnd"/>
      <w:r w:rsidRPr="001D192E">
        <w:rPr>
          <w:lang w:val="ru-RU"/>
        </w:rPr>
        <w:t xml:space="preserve"> </w:t>
      </w:r>
      <w:proofErr w:type="spellStart"/>
      <w:r w:rsidRPr="001D192E">
        <w:rPr>
          <w:rFonts w:hint="eastAsia"/>
          <w:lang w:val="ru-RU"/>
        </w:rPr>
        <w:t>пациентов</w:t>
      </w:r>
      <w:proofErr w:type="spellEnd"/>
    </w:p>
    <w:p w14:paraId="6F5E08B4" w14:textId="77777777" w:rsidR="001D192E" w:rsidRPr="001D192E" w:rsidRDefault="001D192E" w:rsidP="001D192E">
      <w:pPr>
        <w:rPr>
          <w:lang w:val="ru-RU"/>
        </w:rPr>
      </w:pPr>
    </w:p>
    <w:p w14:paraId="0580DA7B" w14:textId="77777777" w:rsidR="001D192E" w:rsidRPr="001D192E" w:rsidRDefault="001D192E" w:rsidP="001D192E">
      <w:pPr>
        <w:rPr>
          <w:lang w:val="ru-RU"/>
        </w:rPr>
      </w:pPr>
      <w:r w:rsidRPr="001D192E">
        <w:rPr>
          <w:lang w:val="ru-RU"/>
        </w:rPr>
        <w:t xml:space="preserve">3.3. </w:t>
      </w:r>
      <w:proofErr w:type="spellStart"/>
      <w:r w:rsidRPr="001D192E">
        <w:rPr>
          <w:rFonts w:hint="eastAsia"/>
          <w:lang w:val="ru-RU"/>
        </w:rPr>
        <w:t>Сравнение</w:t>
      </w:r>
      <w:proofErr w:type="spellEnd"/>
      <w:r w:rsidRPr="001D192E">
        <w:rPr>
          <w:lang w:val="ru-RU"/>
        </w:rPr>
        <w:t xml:space="preserve"> </w:t>
      </w:r>
      <w:proofErr w:type="spellStart"/>
      <w:r w:rsidRPr="001D192E">
        <w:rPr>
          <w:rFonts w:hint="eastAsia"/>
          <w:lang w:val="ru-RU"/>
        </w:rPr>
        <w:t>контингентов</w:t>
      </w:r>
      <w:proofErr w:type="spellEnd"/>
      <w:r w:rsidRPr="001D192E">
        <w:rPr>
          <w:lang w:val="ru-RU"/>
        </w:rPr>
        <w:t xml:space="preserve"> </w:t>
      </w:r>
      <w:proofErr w:type="spellStart"/>
      <w:r w:rsidRPr="001D192E">
        <w:rPr>
          <w:rFonts w:hint="eastAsia"/>
          <w:lang w:val="ru-RU"/>
        </w:rPr>
        <w:t>детей</w:t>
      </w:r>
      <w:proofErr w:type="spellEnd"/>
      <w:r w:rsidRPr="001D192E">
        <w:rPr>
          <w:lang w:val="ru-RU"/>
        </w:rPr>
        <w:t xml:space="preserve">, </w:t>
      </w:r>
      <w:proofErr w:type="spellStart"/>
      <w:r w:rsidRPr="001D192E">
        <w:rPr>
          <w:rFonts w:hint="eastAsia"/>
          <w:lang w:val="ru-RU"/>
        </w:rPr>
        <w:t>прошедших</w:t>
      </w:r>
      <w:proofErr w:type="spellEnd"/>
      <w:r w:rsidRPr="001D192E">
        <w:rPr>
          <w:lang w:val="ru-RU"/>
        </w:rPr>
        <w:t xml:space="preserve"> </w:t>
      </w:r>
      <w:proofErr w:type="spellStart"/>
      <w:r w:rsidRPr="001D192E">
        <w:rPr>
          <w:rFonts w:hint="eastAsia"/>
          <w:lang w:val="ru-RU"/>
        </w:rPr>
        <w:t>ультразвуковое</w:t>
      </w:r>
      <w:proofErr w:type="spellEnd"/>
    </w:p>
    <w:p w14:paraId="3B4A422D" w14:textId="77777777" w:rsidR="001D192E" w:rsidRPr="001D192E" w:rsidRDefault="001D192E" w:rsidP="001D192E">
      <w:pPr>
        <w:rPr>
          <w:lang w:val="ru-RU"/>
        </w:rPr>
      </w:pPr>
    </w:p>
    <w:p w14:paraId="2AD9999B" w14:textId="77777777" w:rsidR="001D192E" w:rsidRPr="001D192E" w:rsidRDefault="001D192E" w:rsidP="001D192E">
      <w:pPr>
        <w:rPr>
          <w:lang w:val="ru-RU"/>
        </w:rPr>
      </w:pPr>
      <w:proofErr w:type="spellStart"/>
      <w:r w:rsidRPr="001D192E">
        <w:rPr>
          <w:rFonts w:hint="eastAsia"/>
          <w:lang w:val="ru-RU"/>
        </w:rPr>
        <w:t>исследование</w:t>
      </w:r>
      <w:proofErr w:type="spellEnd"/>
      <w:r w:rsidRPr="001D192E">
        <w:rPr>
          <w:lang w:val="ru-RU"/>
        </w:rPr>
        <w:t xml:space="preserve"> </w:t>
      </w:r>
      <w:r w:rsidRPr="001D192E">
        <w:rPr>
          <w:rFonts w:hint="eastAsia"/>
          <w:lang w:val="ru-RU"/>
        </w:rPr>
        <w:t>в</w:t>
      </w:r>
      <w:r w:rsidRPr="001D192E">
        <w:rPr>
          <w:lang w:val="ru-RU"/>
        </w:rPr>
        <w:t xml:space="preserve"> </w:t>
      </w:r>
      <w:proofErr w:type="spellStart"/>
      <w:r w:rsidRPr="001D192E">
        <w:rPr>
          <w:rFonts w:hint="eastAsia"/>
          <w:lang w:val="ru-RU"/>
        </w:rPr>
        <w:t>стационарных</w:t>
      </w:r>
      <w:proofErr w:type="spellEnd"/>
      <w:r w:rsidRPr="001D192E">
        <w:rPr>
          <w:lang w:val="ru-RU"/>
        </w:rPr>
        <w:t xml:space="preserve"> </w:t>
      </w:r>
      <w:r w:rsidRPr="001D192E">
        <w:rPr>
          <w:rFonts w:hint="eastAsia"/>
          <w:lang w:val="ru-RU"/>
        </w:rPr>
        <w:t>и</w:t>
      </w:r>
      <w:r w:rsidRPr="001D192E">
        <w:rPr>
          <w:lang w:val="ru-RU"/>
        </w:rPr>
        <w:t xml:space="preserve"> </w:t>
      </w:r>
      <w:proofErr w:type="spellStart"/>
      <w:r w:rsidRPr="001D192E">
        <w:rPr>
          <w:rFonts w:hint="eastAsia"/>
          <w:lang w:val="ru-RU"/>
        </w:rPr>
        <w:t>амбулаторных</w:t>
      </w:r>
      <w:proofErr w:type="spellEnd"/>
      <w:r w:rsidRPr="001D192E">
        <w:rPr>
          <w:lang w:val="ru-RU"/>
        </w:rPr>
        <w:t xml:space="preserve"> </w:t>
      </w:r>
      <w:proofErr w:type="spellStart"/>
      <w:r w:rsidRPr="001D192E">
        <w:rPr>
          <w:rFonts w:hint="eastAsia"/>
          <w:lang w:val="ru-RU"/>
        </w:rPr>
        <w:t>условиях</w:t>
      </w:r>
      <w:proofErr w:type="spellEnd"/>
    </w:p>
    <w:p w14:paraId="78E6A04E" w14:textId="77777777" w:rsidR="001D192E" w:rsidRPr="001D192E" w:rsidRDefault="001D192E" w:rsidP="001D192E">
      <w:pPr>
        <w:rPr>
          <w:lang w:val="ru-RU"/>
        </w:rPr>
      </w:pPr>
    </w:p>
    <w:p w14:paraId="42A0B7BD" w14:textId="77777777" w:rsidR="001D192E" w:rsidRPr="001D192E" w:rsidRDefault="001D192E" w:rsidP="001D192E">
      <w:pPr>
        <w:rPr>
          <w:lang w:val="ru-RU"/>
        </w:rPr>
      </w:pPr>
      <w:r w:rsidRPr="001D192E">
        <w:rPr>
          <w:rFonts w:hint="eastAsia"/>
          <w:lang w:val="ru-RU"/>
        </w:rPr>
        <w:t>ГЛАВА</w:t>
      </w:r>
      <w:r w:rsidRPr="001D192E">
        <w:rPr>
          <w:lang w:val="ru-RU"/>
        </w:rPr>
        <w:t xml:space="preserve"> 4. </w:t>
      </w:r>
      <w:r w:rsidRPr="001D192E">
        <w:rPr>
          <w:rFonts w:hint="eastAsia"/>
          <w:lang w:val="ru-RU"/>
        </w:rPr>
        <w:t>ОЦЕНКА</w:t>
      </w:r>
      <w:r w:rsidRPr="001D192E">
        <w:rPr>
          <w:lang w:val="ru-RU"/>
        </w:rPr>
        <w:t xml:space="preserve"> </w:t>
      </w:r>
      <w:r w:rsidRPr="001D192E">
        <w:rPr>
          <w:rFonts w:hint="eastAsia"/>
          <w:lang w:val="ru-RU"/>
        </w:rPr>
        <w:t>РОДИТЕЛЯМИ</w:t>
      </w:r>
      <w:r w:rsidRPr="001D192E">
        <w:rPr>
          <w:lang w:val="ru-RU"/>
        </w:rPr>
        <w:t xml:space="preserve"> </w:t>
      </w:r>
      <w:r w:rsidRPr="001D192E">
        <w:rPr>
          <w:rFonts w:hint="eastAsia"/>
          <w:lang w:val="ru-RU"/>
        </w:rPr>
        <w:t>УСЛОВИЙ</w:t>
      </w:r>
      <w:r w:rsidRPr="001D192E">
        <w:rPr>
          <w:lang w:val="ru-RU"/>
        </w:rPr>
        <w:t xml:space="preserve"> </w:t>
      </w:r>
      <w:r w:rsidRPr="001D192E">
        <w:rPr>
          <w:rFonts w:hint="eastAsia"/>
          <w:lang w:val="ru-RU"/>
        </w:rPr>
        <w:t>ПОЛУЧЕНИЯ</w:t>
      </w:r>
    </w:p>
    <w:p w14:paraId="2AB59A9D" w14:textId="77777777" w:rsidR="001D192E" w:rsidRPr="001D192E" w:rsidRDefault="001D192E" w:rsidP="001D192E">
      <w:pPr>
        <w:rPr>
          <w:lang w:val="ru-RU"/>
        </w:rPr>
      </w:pPr>
    </w:p>
    <w:p w14:paraId="13F9416B" w14:textId="77777777" w:rsidR="001D192E" w:rsidRPr="001D192E" w:rsidRDefault="001D192E" w:rsidP="001D192E">
      <w:pPr>
        <w:rPr>
          <w:lang w:val="ru-RU"/>
        </w:rPr>
      </w:pPr>
      <w:r w:rsidRPr="001D192E">
        <w:rPr>
          <w:rFonts w:hint="eastAsia"/>
          <w:lang w:val="ru-RU"/>
        </w:rPr>
        <w:t>ДЕТЬМИ</w:t>
      </w:r>
      <w:r w:rsidRPr="001D192E">
        <w:rPr>
          <w:lang w:val="ru-RU"/>
        </w:rPr>
        <w:t xml:space="preserve"> </w:t>
      </w:r>
      <w:r w:rsidRPr="001D192E">
        <w:rPr>
          <w:rFonts w:hint="eastAsia"/>
          <w:lang w:val="ru-RU"/>
        </w:rPr>
        <w:t>УСЛУГ</w:t>
      </w:r>
      <w:r w:rsidRPr="001D192E">
        <w:rPr>
          <w:lang w:val="ru-RU"/>
        </w:rPr>
        <w:t xml:space="preserve"> </w:t>
      </w:r>
      <w:r w:rsidRPr="001D192E">
        <w:rPr>
          <w:rFonts w:hint="eastAsia"/>
          <w:lang w:val="ru-RU"/>
        </w:rPr>
        <w:t>ПО</w:t>
      </w:r>
      <w:r w:rsidRPr="001D192E">
        <w:rPr>
          <w:lang w:val="ru-RU"/>
        </w:rPr>
        <w:t xml:space="preserve"> </w:t>
      </w:r>
      <w:r w:rsidRPr="001D192E">
        <w:rPr>
          <w:rFonts w:hint="eastAsia"/>
          <w:lang w:val="ru-RU"/>
        </w:rPr>
        <w:t>УЛЬТРАЗВУКОВОЙ</w:t>
      </w:r>
      <w:r w:rsidRPr="001D192E">
        <w:rPr>
          <w:lang w:val="ru-RU"/>
        </w:rPr>
        <w:t xml:space="preserve"> </w:t>
      </w:r>
      <w:r w:rsidRPr="001D192E">
        <w:rPr>
          <w:rFonts w:hint="eastAsia"/>
          <w:lang w:val="ru-RU"/>
        </w:rPr>
        <w:t>ДИАГНОСТИКЕ</w:t>
      </w:r>
    </w:p>
    <w:p w14:paraId="5C4F6B2E" w14:textId="77777777" w:rsidR="001D192E" w:rsidRPr="001D192E" w:rsidRDefault="001D192E" w:rsidP="001D192E">
      <w:pPr>
        <w:rPr>
          <w:lang w:val="ru-RU"/>
        </w:rPr>
      </w:pPr>
    </w:p>
    <w:p w14:paraId="6DCF9E39" w14:textId="77777777" w:rsidR="001D192E" w:rsidRPr="001D192E" w:rsidRDefault="001D192E" w:rsidP="001D192E">
      <w:pPr>
        <w:rPr>
          <w:lang w:val="ru-RU"/>
        </w:rPr>
      </w:pPr>
      <w:r w:rsidRPr="001D192E">
        <w:rPr>
          <w:lang w:val="ru-RU"/>
        </w:rPr>
        <w:t xml:space="preserve">4.1. </w:t>
      </w:r>
      <w:proofErr w:type="spellStart"/>
      <w:r w:rsidRPr="001D192E">
        <w:rPr>
          <w:rFonts w:hint="eastAsia"/>
          <w:lang w:val="ru-RU"/>
        </w:rPr>
        <w:t>Медико</w:t>
      </w:r>
      <w:proofErr w:type="spellEnd"/>
      <w:r w:rsidRPr="001D192E">
        <w:rPr>
          <w:lang w:val="ru-RU"/>
        </w:rPr>
        <w:t>-</w:t>
      </w:r>
      <w:proofErr w:type="spellStart"/>
      <w:r w:rsidRPr="001D192E">
        <w:rPr>
          <w:rFonts w:hint="eastAsia"/>
          <w:lang w:val="ru-RU"/>
        </w:rPr>
        <w:t>социальная</w:t>
      </w:r>
      <w:proofErr w:type="spellEnd"/>
      <w:r w:rsidRPr="001D192E">
        <w:rPr>
          <w:lang w:val="ru-RU"/>
        </w:rPr>
        <w:t xml:space="preserve"> </w:t>
      </w:r>
      <w:proofErr w:type="spellStart"/>
      <w:r w:rsidRPr="001D192E">
        <w:rPr>
          <w:rFonts w:hint="eastAsia"/>
          <w:lang w:val="ru-RU"/>
        </w:rPr>
        <w:t>характеристика</w:t>
      </w:r>
      <w:proofErr w:type="spellEnd"/>
      <w:r w:rsidRPr="001D192E">
        <w:rPr>
          <w:lang w:val="ru-RU"/>
        </w:rPr>
        <w:t xml:space="preserve"> </w:t>
      </w:r>
      <w:proofErr w:type="spellStart"/>
      <w:r w:rsidRPr="001D192E">
        <w:rPr>
          <w:rFonts w:hint="eastAsia"/>
          <w:lang w:val="ru-RU"/>
        </w:rPr>
        <w:t>родителей</w:t>
      </w:r>
      <w:proofErr w:type="spellEnd"/>
      <w:r w:rsidRPr="001D192E">
        <w:rPr>
          <w:lang w:val="ru-RU"/>
        </w:rPr>
        <w:t xml:space="preserve">, </w:t>
      </w:r>
      <w:proofErr w:type="spellStart"/>
      <w:r w:rsidRPr="001D192E">
        <w:rPr>
          <w:rFonts w:hint="eastAsia"/>
          <w:lang w:val="ru-RU"/>
        </w:rPr>
        <w:t>принявших</w:t>
      </w:r>
      <w:proofErr w:type="spellEnd"/>
    </w:p>
    <w:p w14:paraId="50F5DABB" w14:textId="77777777" w:rsidR="001D192E" w:rsidRPr="001D192E" w:rsidRDefault="001D192E" w:rsidP="001D192E">
      <w:pPr>
        <w:rPr>
          <w:lang w:val="ru-RU"/>
        </w:rPr>
      </w:pPr>
    </w:p>
    <w:p w14:paraId="02D512AD" w14:textId="77777777" w:rsidR="001D192E" w:rsidRPr="001D192E" w:rsidRDefault="001D192E" w:rsidP="001D192E">
      <w:pPr>
        <w:rPr>
          <w:lang w:val="ru-RU"/>
        </w:rPr>
      </w:pPr>
      <w:proofErr w:type="spellStart"/>
      <w:r w:rsidRPr="001D192E">
        <w:rPr>
          <w:rFonts w:hint="eastAsia"/>
          <w:lang w:val="ru-RU"/>
        </w:rPr>
        <w:t>участие</w:t>
      </w:r>
      <w:proofErr w:type="spellEnd"/>
      <w:r w:rsidRPr="001D192E">
        <w:rPr>
          <w:lang w:val="ru-RU"/>
        </w:rPr>
        <w:t xml:space="preserve"> </w:t>
      </w:r>
      <w:r w:rsidRPr="001D192E">
        <w:rPr>
          <w:rFonts w:hint="eastAsia"/>
          <w:lang w:val="ru-RU"/>
        </w:rPr>
        <w:t>в</w:t>
      </w:r>
      <w:r w:rsidRPr="001D192E">
        <w:rPr>
          <w:lang w:val="ru-RU"/>
        </w:rPr>
        <w:t xml:space="preserve"> </w:t>
      </w:r>
      <w:proofErr w:type="spellStart"/>
      <w:r w:rsidRPr="001D192E">
        <w:rPr>
          <w:rFonts w:hint="eastAsia"/>
          <w:lang w:val="ru-RU"/>
        </w:rPr>
        <w:t>социологическом</w:t>
      </w:r>
      <w:proofErr w:type="spellEnd"/>
      <w:r w:rsidRPr="001D192E">
        <w:rPr>
          <w:lang w:val="ru-RU"/>
        </w:rPr>
        <w:t xml:space="preserve"> </w:t>
      </w:r>
      <w:proofErr w:type="spellStart"/>
      <w:r w:rsidRPr="001D192E">
        <w:rPr>
          <w:rFonts w:hint="eastAsia"/>
          <w:lang w:val="ru-RU"/>
        </w:rPr>
        <w:t>опросе</w:t>
      </w:r>
      <w:proofErr w:type="spellEnd"/>
    </w:p>
    <w:p w14:paraId="433A290D" w14:textId="77777777" w:rsidR="001D192E" w:rsidRPr="001D192E" w:rsidRDefault="001D192E" w:rsidP="001D192E">
      <w:pPr>
        <w:rPr>
          <w:lang w:val="ru-RU"/>
        </w:rPr>
      </w:pPr>
    </w:p>
    <w:p w14:paraId="2945A607" w14:textId="77777777" w:rsidR="001D192E" w:rsidRPr="001D192E" w:rsidRDefault="001D192E" w:rsidP="001D192E">
      <w:pPr>
        <w:rPr>
          <w:lang w:val="ru-RU"/>
        </w:rPr>
      </w:pPr>
      <w:r w:rsidRPr="001D192E">
        <w:rPr>
          <w:lang w:val="ru-RU"/>
        </w:rPr>
        <w:t xml:space="preserve">4.2. </w:t>
      </w:r>
      <w:proofErr w:type="spellStart"/>
      <w:r w:rsidRPr="001D192E">
        <w:rPr>
          <w:rFonts w:hint="eastAsia"/>
          <w:lang w:val="ru-RU"/>
        </w:rPr>
        <w:t>Оценка</w:t>
      </w:r>
      <w:proofErr w:type="spellEnd"/>
      <w:r w:rsidRPr="001D192E">
        <w:rPr>
          <w:lang w:val="ru-RU"/>
        </w:rPr>
        <w:t xml:space="preserve"> </w:t>
      </w:r>
      <w:proofErr w:type="spellStart"/>
      <w:r w:rsidRPr="001D192E">
        <w:rPr>
          <w:rFonts w:hint="eastAsia"/>
          <w:lang w:val="ru-RU"/>
        </w:rPr>
        <w:t>родителями</w:t>
      </w:r>
      <w:proofErr w:type="spellEnd"/>
      <w:r w:rsidRPr="001D192E">
        <w:rPr>
          <w:lang w:val="ru-RU"/>
        </w:rPr>
        <w:t xml:space="preserve"> </w:t>
      </w:r>
      <w:proofErr w:type="spellStart"/>
      <w:r w:rsidRPr="001D192E">
        <w:rPr>
          <w:rFonts w:hint="eastAsia"/>
          <w:lang w:val="ru-RU"/>
        </w:rPr>
        <w:t>состояния</w:t>
      </w:r>
      <w:proofErr w:type="spellEnd"/>
      <w:r w:rsidRPr="001D192E">
        <w:rPr>
          <w:lang w:val="ru-RU"/>
        </w:rPr>
        <w:t xml:space="preserve"> </w:t>
      </w:r>
      <w:proofErr w:type="spellStart"/>
      <w:r w:rsidRPr="001D192E">
        <w:rPr>
          <w:rFonts w:hint="eastAsia"/>
          <w:lang w:val="ru-RU"/>
        </w:rPr>
        <w:t>здоровья</w:t>
      </w:r>
      <w:proofErr w:type="spellEnd"/>
      <w:r w:rsidRPr="001D192E">
        <w:rPr>
          <w:lang w:val="ru-RU"/>
        </w:rPr>
        <w:t xml:space="preserve"> </w:t>
      </w:r>
      <w:proofErr w:type="spellStart"/>
      <w:r w:rsidRPr="001D192E">
        <w:rPr>
          <w:rFonts w:hint="eastAsia"/>
          <w:lang w:val="ru-RU"/>
        </w:rPr>
        <w:t>детей</w:t>
      </w:r>
      <w:proofErr w:type="spellEnd"/>
    </w:p>
    <w:p w14:paraId="6FFF1DE7" w14:textId="77777777" w:rsidR="001D192E" w:rsidRPr="001D192E" w:rsidRDefault="001D192E" w:rsidP="001D192E">
      <w:pPr>
        <w:rPr>
          <w:lang w:val="ru-RU"/>
        </w:rPr>
      </w:pPr>
    </w:p>
    <w:p w14:paraId="292B0C13" w14:textId="77777777" w:rsidR="001D192E" w:rsidRPr="001D192E" w:rsidRDefault="001D192E" w:rsidP="001D192E">
      <w:pPr>
        <w:rPr>
          <w:lang w:val="ru-RU"/>
        </w:rPr>
      </w:pPr>
      <w:r w:rsidRPr="001D192E">
        <w:rPr>
          <w:lang w:val="ru-RU"/>
        </w:rPr>
        <w:t xml:space="preserve">4.3. </w:t>
      </w:r>
      <w:proofErr w:type="spellStart"/>
      <w:r w:rsidRPr="001D192E">
        <w:rPr>
          <w:rFonts w:hint="eastAsia"/>
          <w:lang w:val="ru-RU"/>
        </w:rPr>
        <w:t>Оценка</w:t>
      </w:r>
      <w:proofErr w:type="spellEnd"/>
      <w:r w:rsidRPr="001D192E">
        <w:rPr>
          <w:lang w:val="ru-RU"/>
        </w:rPr>
        <w:t xml:space="preserve"> </w:t>
      </w:r>
      <w:proofErr w:type="spellStart"/>
      <w:r w:rsidRPr="001D192E">
        <w:rPr>
          <w:rFonts w:hint="eastAsia"/>
          <w:lang w:val="ru-RU"/>
        </w:rPr>
        <w:t>родителями</w:t>
      </w:r>
      <w:proofErr w:type="spellEnd"/>
      <w:r w:rsidRPr="001D192E">
        <w:rPr>
          <w:lang w:val="ru-RU"/>
        </w:rPr>
        <w:t xml:space="preserve"> </w:t>
      </w:r>
      <w:proofErr w:type="spellStart"/>
      <w:r w:rsidRPr="001D192E">
        <w:rPr>
          <w:rFonts w:hint="eastAsia"/>
          <w:lang w:val="ru-RU"/>
        </w:rPr>
        <w:t>условий</w:t>
      </w:r>
      <w:proofErr w:type="spellEnd"/>
      <w:r w:rsidRPr="001D192E">
        <w:rPr>
          <w:lang w:val="ru-RU"/>
        </w:rPr>
        <w:t xml:space="preserve"> </w:t>
      </w:r>
      <w:proofErr w:type="spellStart"/>
      <w:r w:rsidRPr="001D192E">
        <w:rPr>
          <w:rFonts w:hint="eastAsia"/>
          <w:lang w:val="ru-RU"/>
        </w:rPr>
        <w:t>проведения</w:t>
      </w:r>
      <w:proofErr w:type="spellEnd"/>
      <w:r w:rsidRPr="001D192E">
        <w:rPr>
          <w:lang w:val="ru-RU"/>
        </w:rPr>
        <w:t xml:space="preserve"> </w:t>
      </w:r>
      <w:proofErr w:type="spellStart"/>
      <w:r w:rsidRPr="001D192E">
        <w:rPr>
          <w:rFonts w:hint="eastAsia"/>
          <w:lang w:val="ru-RU"/>
        </w:rPr>
        <w:t>ультразвукового</w:t>
      </w:r>
      <w:proofErr w:type="spellEnd"/>
    </w:p>
    <w:p w14:paraId="737AF0C4" w14:textId="77777777" w:rsidR="001D192E" w:rsidRPr="001D192E" w:rsidRDefault="001D192E" w:rsidP="001D192E">
      <w:pPr>
        <w:rPr>
          <w:lang w:val="ru-RU"/>
        </w:rPr>
      </w:pPr>
    </w:p>
    <w:p w14:paraId="4E73946D" w14:textId="77777777" w:rsidR="001D192E" w:rsidRPr="001D192E" w:rsidRDefault="001D192E" w:rsidP="001D192E">
      <w:pPr>
        <w:rPr>
          <w:lang w:val="ru-RU"/>
        </w:rPr>
      </w:pPr>
      <w:proofErr w:type="spellStart"/>
      <w:r w:rsidRPr="001D192E">
        <w:rPr>
          <w:rFonts w:hint="eastAsia"/>
          <w:lang w:val="ru-RU"/>
        </w:rPr>
        <w:lastRenderedPageBreak/>
        <w:t>исследования</w:t>
      </w:r>
      <w:proofErr w:type="spellEnd"/>
    </w:p>
    <w:p w14:paraId="4311F1F0" w14:textId="77777777" w:rsidR="001D192E" w:rsidRPr="001D192E" w:rsidRDefault="001D192E" w:rsidP="001D192E">
      <w:pPr>
        <w:rPr>
          <w:lang w:val="ru-RU"/>
        </w:rPr>
      </w:pPr>
    </w:p>
    <w:p w14:paraId="227B63F3" w14:textId="77777777" w:rsidR="001D192E" w:rsidRPr="001D192E" w:rsidRDefault="001D192E" w:rsidP="001D192E">
      <w:pPr>
        <w:rPr>
          <w:lang w:val="ru-RU"/>
        </w:rPr>
      </w:pPr>
      <w:r w:rsidRPr="001D192E">
        <w:rPr>
          <w:rFonts w:hint="eastAsia"/>
          <w:lang w:val="ru-RU"/>
        </w:rPr>
        <w:t>ГЛАВА</w:t>
      </w:r>
      <w:r w:rsidRPr="001D192E">
        <w:rPr>
          <w:lang w:val="ru-RU"/>
        </w:rPr>
        <w:t xml:space="preserve"> 5. </w:t>
      </w:r>
      <w:r w:rsidRPr="001D192E">
        <w:rPr>
          <w:rFonts w:hint="eastAsia"/>
          <w:lang w:val="ru-RU"/>
        </w:rPr>
        <w:t>МНЕНИЕ</w:t>
      </w:r>
      <w:r w:rsidRPr="001D192E">
        <w:rPr>
          <w:lang w:val="ru-RU"/>
        </w:rPr>
        <w:t xml:space="preserve"> </w:t>
      </w:r>
      <w:r w:rsidRPr="001D192E">
        <w:rPr>
          <w:rFonts w:hint="eastAsia"/>
          <w:lang w:val="ru-RU"/>
        </w:rPr>
        <w:t>ВРАЧЕЙ</w:t>
      </w:r>
      <w:r w:rsidRPr="001D192E">
        <w:rPr>
          <w:lang w:val="ru-RU"/>
        </w:rPr>
        <w:t xml:space="preserve"> </w:t>
      </w:r>
      <w:r w:rsidRPr="001D192E">
        <w:rPr>
          <w:rFonts w:hint="eastAsia"/>
          <w:lang w:val="ru-RU"/>
        </w:rPr>
        <w:t>РАЗЛИЧНЫХ</w:t>
      </w:r>
      <w:r w:rsidRPr="001D192E">
        <w:rPr>
          <w:lang w:val="ru-RU"/>
        </w:rPr>
        <w:t xml:space="preserve"> </w:t>
      </w:r>
      <w:r w:rsidRPr="001D192E">
        <w:rPr>
          <w:rFonts w:hint="eastAsia"/>
          <w:lang w:val="ru-RU"/>
        </w:rPr>
        <w:t>СПЕЦИАЛЬНОСТЕЙ</w:t>
      </w:r>
      <w:r w:rsidRPr="001D192E">
        <w:rPr>
          <w:lang w:val="ru-RU"/>
        </w:rPr>
        <w:t xml:space="preserve"> </w:t>
      </w:r>
      <w:r w:rsidRPr="001D192E">
        <w:rPr>
          <w:rFonts w:hint="eastAsia"/>
          <w:lang w:val="ru-RU"/>
        </w:rPr>
        <w:t>О</w:t>
      </w:r>
    </w:p>
    <w:p w14:paraId="72B619FF" w14:textId="77777777" w:rsidR="001D192E" w:rsidRPr="001D192E" w:rsidRDefault="001D192E" w:rsidP="001D192E">
      <w:pPr>
        <w:rPr>
          <w:lang w:val="ru-RU"/>
        </w:rPr>
      </w:pPr>
    </w:p>
    <w:p w14:paraId="4F1038BB" w14:textId="77777777" w:rsidR="001D192E" w:rsidRPr="001D192E" w:rsidRDefault="001D192E" w:rsidP="001D192E">
      <w:pPr>
        <w:rPr>
          <w:lang w:val="ru-RU"/>
        </w:rPr>
      </w:pPr>
      <w:r w:rsidRPr="001D192E">
        <w:rPr>
          <w:rFonts w:hint="eastAsia"/>
          <w:lang w:val="ru-RU"/>
        </w:rPr>
        <w:t>КАЧЕСТВЕ</w:t>
      </w:r>
      <w:r w:rsidRPr="001D192E">
        <w:rPr>
          <w:lang w:val="ru-RU"/>
        </w:rPr>
        <w:t xml:space="preserve"> </w:t>
      </w:r>
      <w:r w:rsidRPr="001D192E">
        <w:rPr>
          <w:rFonts w:hint="eastAsia"/>
          <w:lang w:val="ru-RU"/>
        </w:rPr>
        <w:t>УЛЬТРАЗВУКОВОЙ</w:t>
      </w:r>
      <w:r w:rsidRPr="001D192E">
        <w:rPr>
          <w:lang w:val="ru-RU"/>
        </w:rPr>
        <w:t xml:space="preserve"> </w:t>
      </w:r>
      <w:r w:rsidRPr="001D192E">
        <w:rPr>
          <w:rFonts w:hint="eastAsia"/>
          <w:lang w:val="ru-RU"/>
        </w:rPr>
        <w:t>ДИАГНОСТИКИ</w:t>
      </w:r>
      <w:r w:rsidRPr="001D192E">
        <w:rPr>
          <w:lang w:val="ru-RU"/>
        </w:rPr>
        <w:t xml:space="preserve"> </w:t>
      </w:r>
      <w:r w:rsidRPr="001D192E">
        <w:rPr>
          <w:rFonts w:hint="eastAsia"/>
          <w:lang w:val="ru-RU"/>
        </w:rPr>
        <w:t>У</w:t>
      </w:r>
      <w:r w:rsidRPr="001D192E">
        <w:rPr>
          <w:lang w:val="ru-RU"/>
        </w:rPr>
        <w:t xml:space="preserve"> </w:t>
      </w:r>
      <w:r w:rsidRPr="001D192E">
        <w:rPr>
          <w:rFonts w:hint="eastAsia"/>
          <w:lang w:val="ru-RU"/>
        </w:rPr>
        <w:t>ДЕТЕЙ</w:t>
      </w:r>
      <w:r w:rsidRPr="001D192E">
        <w:rPr>
          <w:lang w:val="ru-RU"/>
        </w:rPr>
        <w:t xml:space="preserve"> </w:t>
      </w:r>
      <w:r w:rsidRPr="001D192E">
        <w:rPr>
          <w:rFonts w:hint="eastAsia"/>
          <w:lang w:val="ru-RU"/>
        </w:rPr>
        <w:t>И</w:t>
      </w:r>
    </w:p>
    <w:p w14:paraId="3C5D49C2" w14:textId="77777777" w:rsidR="001D192E" w:rsidRPr="001D192E" w:rsidRDefault="001D192E" w:rsidP="001D192E">
      <w:pPr>
        <w:rPr>
          <w:lang w:val="ru-RU"/>
        </w:rPr>
      </w:pPr>
    </w:p>
    <w:p w14:paraId="61E35990" w14:textId="77777777" w:rsidR="001D192E" w:rsidRPr="001D192E" w:rsidRDefault="001D192E" w:rsidP="001D192E">
      <w:pPr>
        <w:rPr>
          <w:lang w:val="ru-RU"/>
        </w:rPr>
      </w:pPr>
      <w:r w:rsidRPr="001D192E">
        <w:rPr>
          <w:rFonts w:hint="eastAsia"/>
          <w:lang w:val="ru-RU"/>
        </w:rPr>
        <w:t>ПУТИ</w:t>
      </w:r>
      <w:r w:rsidRPr="001D192E">
        <w:rPr>
          <w:lang w:val="ru-RU"/>
        </w:rPr>
        <w:t xml:space="preserve"> </w:t>
      </w:r>
      <w:r w:rsidRPr="001D192E">
        <w:rPr>
          <w:rFonts w:hint="eastAsia"/>
          <w:lang w:val="ru-RU"/>
        </w:rPr>
        <w:t>ЕЕ</w:t>
      </w:r>
      <w:r w:rsidRPr="001D192E">
        <w:rPr>
          <w:lang w:val="ru-RU"/>
        </w:rPr>
        <w:t xml:space="preserve"> </w:t>
      </w:r>
      <w:r w:rsidRPr="001D192E">
        <w:rPr>
          <w:rFonts w:hint="eastAsia"/>
          <w:lang w:val="ru-RU"/>
        </w:rPr>
        <w:t>СОВЕРШЕНСТВОВАНИЯ</w:t>
      </w:r>
    </w:p>
    <w:p w14:paraId="69EFCB17" w14:textId="77777777" w:rsidR="001D192E" w:rsidRPr="001D192E" w:rsidRDefault="001D192E" w:rsidP="001D192E">
      <w:pPr>
        <w:rPr>
          <w:lang w:val="ru-RU"/>
        </w:rPr>
      </w:pPr>
    </w:p>
    <w:p w14:paraId="2F4F3322" w14:textId="77777777" w:rsidR="001D192E" w:rsidRPr="001D192E" w:rsidRDefault="001D192E" w:rsidP="001D192E">
      <w:pPr>
        <w:rPr>
          <w:lang w:val="ru-RU"/>
        </w:rPr>
      </w:pPr>
      <w:r w:rsidRPr="001D192E">
        <w:rPr>
          <w:lang w:val="ru-RU"/>
        </w:rPr>
        <w:t xml:space="preserve">5.1. </w:t>
      </w:r>
      <w:proofErr w:type="spellStart"/>
      <w:r w:rsidRPr="001D192E">
        <w:rPr>
          <w:rFonts w:hint="eastAsia"/>
          <w:lang w:val="ru-RU"/>
        </w:rPr>
        <w:t>Профессиональная</w:t>
      </w:r>
      <w:proofErr w:type="spellEnd"/>
      <w:r w:rsidRPr="001D192E">
        <w:rPr>
          <w:lang w:val="ru-RU"/>
        </w:rPr>
        <w:t xml:space="preserve"> </w:t>
      </w:r>
      <w:proofErr w:type="spellStart"/>
      <w:r w:rsidRPr="001D192E">
        <w:rPr>
          <w:rFonts w:hint="eastAsia"/>
          <w:lang w:val="ru-RU"/>
        </w:rPr>
        <w:t>характеристика</w:t>
      </w:r>
      <w:proofErr w:type="spellEnd"/>
      <w:r w:rsidRPr="001D192E">
        <w:rPr>
          <w:lang w:val="ru-RU"/>
        </w:rPr>
        <w:t xml:space="preserve"> </w:t>
      </w:r>
      <w:proofErr w:type="spellStart"/>
      <w:r w:rsidRPr="001D192E">
        <w:rPr>
          <w:rFonts w:hint="eastAsia"/>
          <w:lang w:val="ru-RU"/>
        </w:rPr>
        <w:t>врачей</w:t>
      </w:r>
      <w:proofErr w:type="spellEnd"/>
      <w:r w:rsidRPr="001D192E">
        <w:rPr>
          <w:lang w:val="ru-RU"/>
        </w:rPr>
        <w:t xml:space="preserve"> </w:t>
      </w:r>
      <w:proofErr w:type="spellStart"/>
      <w:r w:rsidRPr="001D192E">
        <w:rPr>
          <w:rFonts w:hint="eastAsia"/>
          <w:lang w:val="ru-RU"/>
        </w:rPr>
        <w:t>ультразвуковой</w:t>
      </w:r>
      <w:proofErr w:type="spellEnd"/>
      <w:r w:rsidRPr="001D192E">
        <w:rPr>
          <w:lang w:val="ru-RU"/>
        </w:rPr>
        <w:t xml:space="preserve"> </w:t>
      </w:r>
      <w:proofErr w:type="spellStart"/>
      <w:r w:rsidRPr="001D192E">
        <w:rPr>
          <w:rFonts w:hint="eastAsia"/>
          <w:lang w:val="ru-RU"/>
        </w:rPr>
        <w:t>диагностики</w:t>
      </w:r>
      <w:proofErr w:type="spellEnd"/>
    </w:p>
    <w:p w14:paraId="0C6969E9" w14:textId="77777777" w:rsidR="001D192E" w:rsidRPr="001D192E" w:rsidRDefault="001D192E" w:rsidP="001D192E">
      <w:pPr>
        <w:rPr>
          <w:lang w:val="ru-RU"/>
        </w:rPr>
      </w:pPr>
    </w:p>
    <w:p w14:paraId="4310B8DB" w14:textId="77777777" w:rsidR="001D192E" w:rsidRPr="001D192E" w:rsidRDefault="001D192E" w:rsidP="001D192E">
      <w:pPr>
        <w:rPr>
          <w:lang w:val="ru-RU"/>
        </w:rPr>
      </w:pPr>
      <w:r w:rsidRPr="001D192E">
        <w:rPr>
          <w:lang w:val="ru-RU"/>
        </w:rPr>
        <w:t xml:space="preserve">5.2. </w:t>
      </w:r>
      <w:proofErr w:type="spellStart"/>
      <w:r w:rsidRPr="001D192E">
        <w:rPr>
          <w:rFonts w:hint="eastAsia"/>
          <w:lang w:val="ru-RU"/>
        </w:rPr>
        <w:t>Мнение</w:t>
      </w:r>
      <w:proofErr w:type="spellEnd"/>
      <w:r w:rsidRPr="001D192E">
        <w:rPr>
          <w:lang w:val="ru-RU"/>
        </w:rPr>
        <w:t xml:space="preserve"> </w:t>
      </w:r>
      <w:proofErr w:type="spellStart"/>
      <w:r w:rsidRPr="001D192E">
        <w:rPr>
          <w:rFonts w:hint="eastAsia"/>
          <w:lang w:val="ru-RU"/>
        </w:rPr>
        <w:t>врачей</w:t>
      </w:r>
      <w:proofErr w:type="spellEnd"/>
      <w:r w:rsidRPr="001D192E">
        <w:rPr>
          <w:lang w:val="ru-RU"/>
        </w:rPr>
        <w:t>-</w:t>
      </w:r>
      <w:proofErr w:type="spellStart"/>
      <w:r w:rsidRPr="001D192E">
        <w:rPr>
          <w:rFonts w:hint="eastAsia"/>
          <w:lang w:val="ru-RU"/>
        </w:rPr>
        <w:t>специалистов</w:t>
      </w:r>
      <w:proofErr w:type="spellEnd"/>
      <w:r w:rsidRPr="001D192E">
        <w:rPr>
          <w:lang w:val="ru-RU"/>
        </w:rPr>
        <w:t xml:space="preserve"> </w:t>
      </w:r>
      <w:r w:rsidRPr="001D192E">
        <w:rPr>
          <w:rFonts w:hint="eastAsia"/>
          <w:lang w:val="ru-RU"/>
        </w:rPr>
        <w:t>о</w:t>
      </w:r>
      <w:r w:rsidRPr="001D192E">
        <w:rPr>
          <w:lang w:val="ru-RU"/>
        </w:rPr>
        <w:t xml:space="preserve"> </w:t>
      </w:r>
      <w:proofErr w:type="spellStart"/>
      <w:r w:rsidRPr="001D192E">
        <w:rPr>
          <w:rFonts w:hint="eastAsia"/>
          <w:lang w:val="ru-RU"/>
        </w:rPr>
        <w:t>качестве</w:t>
      </w:r>
      <w:proofErr w:type="spellEnd"/>
      <w:r w:rsidRPr="001D192E">
        <w:rPr>
          <w:lang w:val="ru-RU"/>
        </w:rPr>
        <w:t xml:space="preserve"> </w:t>
      </w:r>
      <w:proofErr w:type="spellStart"/>
      <w:r w:rsidRPr="001D192E">
        <w:rPr>
          <w:rFonts w:hint="eastAsia"/>
          <w:lang w:val="ru-RU"/>
        </w:rPr>
        <w:t>ультразвуковой</w:t>
      </w:r>
      <w:proofErr w:type="spellEnd"/>
      <w:r w:rsidRPr="001D192E">
        <w:rPr>
          <w:lang w:val="ru-RU"/>
        </w:rPr>
        <w:t xml:space="preserve"> </w:t>
      </w:r>
      <w:proofErr w:type="spellStart"/>
      <w:r w:rsidRPr="001D192E">
        <w:rPr>
          <w:rFonts w:hint="eastAsia"/>
          <w:lang w:val="ru-RU"/>
        </w:rPr>
        <w:t>диагностики</w:t>
      </w:r>
      <w:proofErr w:type="spellEnd"/>
    </w:p>
    <w:p w14:paraId="73907FA6" w14:textId="77777777" w:rsidR="001D192E" w:rsidRPr="001D192E" w:rsidRDefault="001D192E" w:rsidP="001D192E">
      <w:pPr>
        <w:rPr>
          <w:lang w:val="ru-RU"/>
        </w:rPr>
      </w:pPr>
    </w:p>
    <w:p w14:paraId="097DF832" w14:textId="77777777" w:rsidR="001D192E" w:rsidRPr="001D192E" w:rsidRDefault="001D192E" w:rsidP="001D192E">
      <w:pPr>
        <w:rPr>
          <w:lang w:val="ru-RU"/>
        </w:rPr>
      </w:pPr>
      <w:r w:rsidRPr="001D192E">
        <w:rPr>
          <w:lang w:val="ru-RU"/>
        </w:rPr>
        <w:t xml:space="preserve">5.3. </w:t>
      </w:r>
      <w:proofErr w:type="spellStart"/>
      <w:r w:rsidRPr="001D192E">
        <w:rPr>
          <w:rFonts w:hint="eastAsia"/>
          <w:lang w:val="ru-RU"/>
        </w:rPr>
        <w:t>Мнение</w:t>
      </w:r>
      <w:proofErr w:type="spellEnd"/>
      <w:r w:rsidRPr="001D192E">
        <w:rPr>
          <w:lang w:val="ru-RU"/>
        </w:rPr>
        <w:t xml:space="preserve"> </w:t>
      </w:r>
      <w:proofErr w:type="spellStart"/>
      <w:r w:rsidRPr="001D192E">
        <w:rPr>
          <w:rFonts w:hint="eastAsia"/>
          <w:lang w:val="ru-RU"/>
        </w:rPr>
        <w:t>врачей</w:t>
      </w:r>
      <w:proofErr w:type="spellEnd"/>
      <w:r w:rsidRPr="001D192E">
        <w:rPr>
          <w:lang w:val="ru-RU"/>
        </w:rPr>
        <w:t xml:space="preserve"> </w:t>
      </w:r>
      <w:proofErr w:type="spellStart"/>
      <w:r w:rsidRPr="001D192E">
        <w:rPr>
          <w:rFonts w:hint="eastAsia"/>
          <w:lang w:val="ru-RU"/>
        </w:rPr>
        <w:t>педиатрического</w:t>
      </w:r>
      <w:proofErr w:type="spellEnd"/>
      <w:r w:rsidRPr="001D192E">
        <w:rPr>
          <w:lang w:val="ru-RU"/>
        </w:rPr>
        <w:t xml:space="preserve"> </w:t>
      </w:r>
      <w:r w:rsidRPr="001D192E">
        <w:rPr>
          <w:rFonts w:hint="eastAsia"/>
          <w:lang w:val="ru-RU"/>
        </w:rPr>
        <w:t>и</w:t>
      </w:r>
      <w:r w:rsidRPr="001D192E">
        <w:rPr>
          <w:lang w:val="ru-RU"/>
        </w:rPr>
        <w:t xml:space="preserve"> </w:t>
      </w:r>
      <w:proofErr w:type="spellStart"/>
      <w:r w:rsidRPr="001D192E">
        <w:rPr>
          <w:rFonts w:hint="eastAsia"/>
          <w:lang w:val="ru-RU"/>
        </w:rPr>
        <w:t>хирургического</w:t>
      </w:r>
      <w:proofErr w:type="spellEnd"/>
      <w:r w:rsidRPr="001D192E">
        <w:rPr>
          <w:lang w:val="ru-RU"/>
        </w:rPr>
        <w:t xml:space="preserve"> </w:t>
      </w:r>
      <w:proofErr w:type="spellStart"/>
      <w:r w:rsidRPr="001D192E">
        <w:rPr>
          <w:rFonts w:hint="eastAsia"/>
          <w:lang w:val="ru-RU"/>
        </w:rPr>
        <w:t>профиля</w:t>
      </w:r>
      <w:proofErr w:type="spellEnd"/>
      <w:r w:rsidRPr="001D192E">
        <w:rPr>
          <w:lang w:val="ru-RU"/>
        </w:rPr>
        <w:t xml:space="preserve"> </w:t>
      </w:r>
      <w:r w:rsidRPr="001D192E">
        <w:rPr>
          <w:rFonts w:hint="eastAsia"/>
          <w:lang w:val="ru-RU"/>
        </w:rPr>
        <w:t>о</w:t>
      </w:r>
      <w:r w:rsidRPr="001D192E">
        <w:rPr>
          <w:lang w:val="ru-RU"/>
        </w:rPr>
        <w:t xml:space="preserve"> </w:t>
      </w:r>
      <w:proofErr w:type="spellStart"/>
      <w:r w:rsidRPr="001D192E">
        <w:rPr>
          <w:rFonts w:hint="eastAsia"/>
          <w:lang w:val="ru-RU"/>
        </w:rPr>
        <w:t>качестве</w:t>
      </w:r>
      <w:proofErr w:type="spellEnd"/>
      <w:r w:rsidRPr="001D192E">
        <w:rPr>
          <w:lang w:val="ru-RU"/>
        </w:rPr>
        <w:t xml:space="preserve"> </w:t>
      </w:r>
      <w:r w:rsidRPr="001D192E">
        <w:rPr>
          <w:rFonts w:hint="eastAsia"/>
          <w:lang w:val="ru-RU"/>
        </w:rPr>
        <w:t>и</w:t>
      </w:r>
      <w:r w:rsidRPr="001D192E">
        <w:rPr>
          <w:lang w:val="ru-RU"/>
        </w:rPr>
        <w:t xml:space="preserve"> </w:t>
      </w:r>
      <w:proofErr w:type="spellStart"/>
      <w:r w:rsidRPr="001D192E">
        <w:rPr>
          <w:rFonts w:hint="eastAsia"/>
          <w:lang w:val="ru-RU"/>
        </w:rPr>
        <w:t>преимуществах</w:t>
      </w:r>
      <w:proofErr w:type="spellEnd"/>
      <w:r w:rsidRPr="001D192E">
        <w:rPr>
          <w:lang w:val="ru-RU"/>
        </w:rPr>
        <w:t xml:space="preserve"> </w:t>
      </w:r>
      <w:proofErr w:type="spellStart"/>
      <w:r w:rsidRPr="001D192E">
        <w:rPr>
          <w:rFonts w:hint="eastAsia"/>
          <w:lang w:val="ru-RU"/>
        </w:rPr>
        <w:t>ультразвуковых</w:t>
      </w:r>
      <w:proofErr w:type="spellEnd"/>
      <w:r w:rsidRPr="001D192E">
        <w:rPr>
          <w:lang w:val="ru-RU"/>
        </w:rPr>
        <w:t xml:space="preserve"> </w:t>
      </w:r>
      <w:proofErr w:type="spellStart"/>
      <w:r w:rsidRPr="001D192E">
        <w:rPr>
          <w:rFonts w:hint="eastAsia"/>
          <w:lang w:val="ru-RU"/>
        </w:rPr>
        <w:t>исследований</w:t>
      </w:r>
      <w:proofErr w:type="spellEnd"/>
    </w:p>
    <w:p w14:paraId="40A7576D" w14:textId="77777777" w:rsidR="001D192E" w:rsidRPr="001D192E" w:rsidRDefault="001D192E" w:rsidP="001D192E">
      <w:pPr>
        <w:rPr>
          <w:lang w:val="ru-RU"/>
        </w:rPr>
      </w:pPr>
    </w:p>
    <w:p w14:paraId="6ED1D274" w14:textId="77777777" w:rsidR="001D192E" w:rsidRPr="001D192E" w:rsidRDefault="001D192E" w:rsidP="001D192E">
      <w:pPr>
        <w:rPr>
          <w:lang w:val="ru-RU"/>
        </w:rPr>
      </w:pPr>
      <w:r w:rsidRPr="001D192E">
        <w:rPr>
          <w:lang w:val="ru-RU"/>
        </w:rPr>
        <w:t xml:space="preserve">5.4. </w:t>
      </w:r>
      <w:proofErr w:type="spellStart"/>
      <w:r w:rsidRPr="001D192E">
        <w:rPr>
          <w:rFonts w:hint="eastAsia"/>
          <w:lang w:val="ru-RU"/>
        </w:rPr>
        <w:t>Пути</w:t>
      </w:r>
      <w:proofErr w:type="spellEnd"/>
      <w:r w:rsidRPr="001D192E">
        <w:rPr>
          <w:lang w:val="ru-RU"/>
        </w:rPr>
        <w:t xml:space="preserve"> </w:t>
      </w:r>
      <w:proofErr w:type="spellStart"/>
      <w:r w:rsidRPr="001D192E">
        <w:rPr>
          <w:rFonts w:hint="eastAsia"/>
          <w:lang w:val="ru-RU"/>
        </w:rPr>
        <w:t>совершенствования</w:t>
      </w:r>
      <w:proofErr w:type="spellEnd"/>
      <w:r w:rsidRPr="001D192E">
        <w:rPr>
          <w:lang w:val="ru-RU"/>
        </w:rPr>
        <w:t xml:space="preserve"> </w:t>
      </w:r>
      <w:proofErr w:type="spellStart"/>
      <w:r w:rsidRPr="001D192E">
        <w:rPr>
          <w:rFonts w:hint="eastAsia"/>
          <w:lang w:val="ru-RU"/>
        </w:rPr>
        <w:t>организации</w:t>
      </w:r>
      <w:proofErr w:type="spellEnd"/>
      <w:r w:rsidRPr="001D192E">
        <w:rPr>
          <w:lang w:val="ru-RU"/>
        </w:rPr>
        <w:t xml:space="preserve"> </w:t>
      </w:r>
      <w:r w:rsidRPr="001D192E">
        <w:rPr>
          <w:rFonts w:hint="eastAsia"/>
          <w:lang w:val="ru-RU"/>
        </w:rPr>
        <w:t>и</w:t>
      </w:r>
      <w:r w:rsidRPr="001D192E">
        <w:rPr>
          <w:lang w:val="ru-RU"/>
        </w:rPr>
        <w:t xml:space="preserve"> </w:t>
      </w:r>
      <w:proofErr w:type="spellStart"/>
      <w:r w:rsidRPr="001D192E">
        <w:rPr>
          <w:rFonts w:hint="eastAsia"/>
          <w:lang w:val="ru-RU"/>
        </w:rPr>
        <w:t>оказания</w:t>
      </w:r>
      <w:proofErr w:type="spellEnd"/>
      <w:r w:rsidRPr="001D192E">
        <w:rPr>
          <w:lang w:val="ru-RU"/>
        </w:rPr>
        <w:t xml:space="preserve"> </w:t>
      </w:r>
      <w:proofErr w:type="spellStart"/>
      <w:r w:rsidRPr="001D192E">
        <w:rPr>
          <w:rFonts w:hint="eastAsia"/>
          <w:lang w:val="ru-RU"/>
        </w:rPr>
        <w:t>ультразвуковой</w:t>
      </w:r>
      <w:proofErr w:type="spellEnd"/>
    </w:p>
    <w:p w14:paraId="02838E87" w14:textId="77777777" w:rsidR="001D192E" w:rsidRPr="001D192E" w:rsidRDefault="001D192E" w:rsidP="001D192E">
      <w:pPr>
        <w:rPr>
          <w:lang w:val="ru-RU"/>
        </w:rPr>
      </w:pPr>
    </w:p>
    <w:p w14:paraId="0BFF7131" w14:textId="77777777" w:rsidR="001D192E" w:rsidRPr="001D192E" w:rsidRDefault="001D192E" w:rsidP="001D192E">
      <w:pPr>
        <w:rPr>
          <w:lang w:val="ru-RU"/>
        </w:rPr>
      </w:pPr>
      <w:proofErr w:type="spellStart"/>
      <w:r w:rsidRPr="001D192E">
        <w:rPr>
          <w:rFonts w:hint="eastAsia"/>
          <w:lang w:val="ru-RU"/>
        </w:rPr>
        <w:t>диагностики</w:t>
      </w:r>
      <w:proofErr w:type="spellEnd"/>
      <w:r w:rsidRPr="001D192E">
        <w:rPr>
          <w:lang w:val="ru-RU"/>
        </w:rPr>
        <w:t xml:space="preserve"> </w:t>
      </w:r>
      <w:proofErr w:type="spellStart"/>
      <w:r w:rsidRPr="001D192E">
        <w:rPr>
          <w:rFonts w:hint="eastAsia"/>
          <w:lang w:val="ru-RU"/>
        </w:rPr>
        <w:t>детям</w:t>
      </w:r>
      <w:proofErr w:type="spellEnd"/>
    </w:p>
    <w:p w14:paraId="61A6155B" w14:textId="77777777" w:rsidR="001D192E" w:rsidRPr="001D192E" w:rsidRDefault="001D192E" w:rsidP="001D192E">
      <w:pPr>
        <w:rPr>
          <w:lang w:val="ru-RU"/>
        </w:rPr>
      </w:pPr>
    </w:p>
    <w:p w14:paraId="3B8E2981" w14:textId="77777777" w:rsidR="001D192E" w:rsidRPr="001D192E" w:rsidRDefault="001D192E" w:rsidP="001D192E">
      <w:pPr>
        <w:rPr>
          <w:lang w:val="ru-RU"/>
        </w:rPr>
      </w:pPr>
      <w:r w:rsidRPr="001D192E">
        <w:rPr>
          <w:rFonts w:hint="eastAsia"/>
          <w:lang w:val="ru-RU"/>
        </w:rPr>
        <w:t>ЗАКЛЮЧЕНИЕ</w:t>
      </w:r>
    </w:p>
    <w:p w14:paraId="57DB022B" w14:textId="77777777" w:rsidR="001D192E" w:rsidRPr="001D192E" w:rsidRDefault="001D192E" w:rsidP="001D192E">
      <w:pPr>
        <w:rPr>
          <w:lang w:val="ru-RU"/>
        </w:rPr>
      </w:pPr>
    </w:p>
    <w:p w14:paraId="07EF1054" w14:textId="77777777" w:rsidR="001D192E" w:rsidRPr="001D192E" w:rsidRDefault="001D192E" w:rsidP="001D192E">
      <w:pPr>
        <w:rPr>
          <w:lang w:val="ru-RU"/>
        </w:rPr>
      </w:pPr>
      <w:r w:rsidRPr="001D192E">
        <w:rPr>
          <w:rFonts w:hint="eastAsia"/>
          <w:lang w:val="ru-RU"/>
        </w:rPr>
        <w:t>ВЫВОДЫ</w:t>
      </w:r>
    </w:p>
    <w:p w14:paraId="79521EC9" w14:textId="77777777" w:rsidR="001D192E" w:rsidRPr="001D192E" w:rsidRDefault="001D192E" w:rsidP="001D192E">
      <w:pPr>
        <w:rPr>
          <w:lang w:val="ru-RU"/>
        </w:rPr>
      </w:pPr>
    </w:p>
    <w:p w14:paraId="5E73EEAB" w14:textId="77777777" w:rsidR="001D192E" w:rsidRPr="001D192E" w:rsidRDefault="001D192E" w:rsidP="001D192E">
      <w:pPr>
        <w:rPr>
          <w:lang w:val="ru-RU"/>
        </w:rPr>
      </w:pPr>
      <w:r w:rsidRPr="001D192E">
        <w:rPr>
          <w:rFonts w:hint="eastAsia"/>
          <w:lang w:val="ru-RU"/>
        </w:rPr>
        <w:t>ПРАКТИЧЕСКИЕ</w:t>
      </w:r>
      <w:r w:rsidRPr="001D192E">
        <w:rPr>
          <w:lang w:val="ru-RU"/>
        </w:rPr>
        <w:t xml:space="preserve"> </w:t>
      </w:r>
      <w:r w:rsidRPr="001D192E">
        <w:rPr>
          <w:rFonts w:hint="eastAsia"/>
          <w:lang w:val="ru-RU"/>
        </w:rPr>
        <w:t>РЕКОМЕНДАЦИИ</w:t>
      </w:r>
    </w:p>
    <w:p w14:paraId="2097F475" w14:textId="77777777" w:rsidR="001D192E" w:rsidRPr="001D192E" w:rsidRDefault="001D192E" w:rsidP="001D192E">
      <w:pPr>
        <w:rPr>
          <w:lang w:val="ru-RU"/>
        </w:rPr>
      </w:pPr>
    </w:p>
    <w:p w14:paraId="0089FA49" w14:textId="77777777" w:rsidR="001D192E" w:rsidRPr="001D192E" w:rsidRDefault="001D192E" w:rsidP="001D192E">
      <w:pPr>
        <w:rPr>
          <w:lang w:val="ru-RU"/>
        </w:rPr>
      </w:pPr>
      <w:r w:rsidRPr="001D192E">
        <w:rPr>
          <w:rFonts w:hint="eastAsia"/>
          <w:lang w:val="ru-RU"/>
        </w:rPr>
        <w:t>СПИСОК</w:t>
      </w:r>
      <w:r w:rsidRPr="001D192E">
        <w:rPr>
          <w:lang w:val="ru-RU"/>
        </w:rPr>
        <w:t xml:space="preserve"> </w:t>
      </w:r>
      <w:r w:rsidRPr="001D192E">
        <w:rPr>
          <w:rFonts w:hint="eastAsia"/>
          <w:lang w:val="ru-RU"/>
        </w:rPr>
        <w:t>ЛИТЕРАТУРЫ</w:t>
      </w:r>
    </w:p>
    <w:p w14:paraId="48536476" w14:textId="77777777" w:rsidR="001D192E" w:rsidRPr="001D192E" w:rsidRDefault="001D192E" w:rsidP="001D192E">
      <w:pPr>
        <w:rPr>
          <w:lang w:val="ru-RU"/>
        </w:rPr>
      </w:pPr>
    </w:p>
    <w:p w14:paraId="4241E792" w14:textId="77777777" w:rsidR="001D192E" w:rsidRPr="001D192E" w:rsidRDefault="001D192E" w:rsidP="001D192E">
      <w:pPr>
        <w:rPr>
          <w:lang w:val="ru-RU"/>
        </w:rPr>
      </w:pPr>
      <w:r w:rsidRPr="001D192E">
        <w:rPr>
          <w:rFonts w:hint="eastAsia"/>
          <w:lang w:val="ru-RU"/>
        </w:rPr>
        <w:t>ПРИЛОЖЕНИЯ</w:t>
      </w:r>
    </w:p>
    <w:p w14:paraId="755DB622" w14:textId="77777777" w:rsidR="001D192E" w:rsidRPr="001D192E" w:rsidRDefault="001D192E" w:rsidP="001D192E">
      <w:pPr>
        <w:rPr>
          <w:lang w:val="ru-RU"/>
        </w:rPr>
      </w:pPr>
    </w:p>
    <w:p w14:paraId="27213E59" w14:textId="77777777" w:rsidR="001D192E" w:rsidRPr="001D192E" w:rsidRDefault="001D192E" w:rsidP="001D192E">
      <w:pPr>
        <w:rPr>
          <w:lang w:val="ru-RU"/>
        </w:rPr>
      </w:pPr>
      <w:r w:rsidRPr="001D192E">
        <w:rPr>
          <w:lang w:val="ru-RU"/>
        </w:rPr>
        <w:t>98</w:t>
      </w:r>
    </w:p>
    <w:p w14:paraId="4161A9E2" w14:textId="77777777" w:rsidR="001D192E" w:rsidRPr="001D192E" w:rsidRDefault="001D192E" w:rsidP="001D192E">
      <w:pPr>
        <w:rPr>
          <w:lang w:val="ru-RU"/>
        </w:rPr>
      </w:pPr>
    </w:p>
    <w:p w14:paraId="5ABF1CDD" w14:textId="77777777" w:rsidR="001D192E" w:rsidRPr="001D192E" w:rsidRDefault="001D192E" w:rsidP="001D192E">
      <w:pPr>
        <w:rPr>
          <w:lang w:val="ru-RU"/>
        </w:rPr>
      </w:pPr>
      <w:r w:rsidRPr="001D192E">
        <w:rPr>
          <w:lang w:val="ru-RU"/>
        </w:rPr>
        <w:t>103</w:t>
      </w:r>
    </w:p>
    <w:p w14:paraId="70C33B59" w14:textId="77777777" w:rsidR="001D192E" w:rsidRPr="001D192E" w:rsidRDefault="001D192E" w:rsidP="001D192E">
      <w:pPr>
        <w:rPr>
          <w:lang w:val="ru-RU"/>
        </w:rPr>
      </w:pPr>
    </w:p>
    <w:p w14:paraId="0CC8C936" w14:textId="77777777" w:rsidR="001D192E" w:rsidRPr="001D192E" w:rsidRDefault="001D192E" w:rsidP="001D192E">
      <w:pPr>
        <w:rPr>
          <w:lang w:val="ru-RU"/>
        </w:rPr>
      </w:pPr>
      <w:r w:rsidRPr="001D192E">
        <w:rPr>
          <w:lang w:val="ru-RU"/>
        </w:rPr>
        <w:t>119</w:t>
      </w:r>
    </w:p>
    <w:p w14:paraId="0DDBC41C" w14:textId="77777777" w:rsidR="001D192E" w:rsidRPr="001D192E" w:rsidRDefault="001D192E" w:rsidP="001D192E">
      <w:pPr>
        <w:rPr>
          <w:lang w:val="ru-RU"/>
        </w:rPr>
      </w:pPr>
    </w:p>
    <w:p w14:paraId="4179CDEB" w14:textId="42FF0F15" w:rsidR="001D192E" w:rsidRPr="001D192E" w:rsidRDefault="001D192E" w:rsidP="001D192E">
      <w:pPr>
        <w:rPr>
          <w:lang w:val="ru-RU"/>
        </w:rPr>
      </w:pPr>
      <w:r w:rsidRPr="001D192E">
        <w:rPr>
          <w:lang w:val="ru-RU"/>
        </w:rPr>
        <w:t>120</w:t>
      </w:r>
    </w:p>
    <w:sectPr w:rsidR="001D192E" w:rsidRPr="001D192E" w:rsidSect="007F6D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A0ED7" w14:textId="77777777" w:rsidR="007F6D4D" w:rsidRPr="00C66E52" w:rsidRDefault="007F6D4D">
      <w:pPr>
        <w:spacing w:after="0" w:line="240" w:lineRule="auto"/>
      </w:pPr>
      <w:r w:rsidRPr="00C66E52">
        <w:separator/>
      </w:r>
    </w:p>
  </w:endnote>
  <w:endnote w:type="continuationSeparator" w:id="0">
    <w:p w14:paraId="503CC011" w14:textId="77777777" w:rsidR="007F6D4D" w:rsidRPr="00C66E52" w:rsidRDefault="007F6D4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E297B" w14:textId="77777777" w:rsidR="007F6D4D" w:rsidRPr="00C66E52" w:rsidRDefault="007F6D4D"/>
    <w:p w14:paraId="15BA4235" w14:textId="77777777" w:rsidR="007F6D4D" w:rsidRPr="00C66E52" w:rsidRDefault="007F6D4D"/>
    <w:p w14:paraId="258A9BA9" w14:textId="77777777" w:rsidR="007F6D4D" w:rsidRPr="00C66E52" w:rsidRDefault="007F6D4D"/>
    <w:p w14:paraId="518262E8" w14:textId="77777777" w:rsidR="007F6D4D" w:rsidRPr="00C66E52" w:rsidRDefault="007F6D4D"/>
    <w:p w14:paraId="1219472F" w14:textId="77777777" w:rsidR="007F6D4D" w:rsidRPr="00C66E52" w:rsidRDefault="007F6D4D"/>
    <w:p w14:paraId="6ECC94F0" w14:textId="77777777" w:rsidR="007F6D4D" w:rsidRPr="00C66E52" w:rsidRDefault="007F6D4D"/>
    <w:p w14:paraId="397AA43D" w14:textId="77777777" w:rsidR="007F6D4D" w:rsidRPr="00C66E52" w:rsidRDefault="007F6D4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05F6287" wp14:editId="665381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B3784" w14:textId="77777777" w:rsidR="007F6D4D" w:rsidRPr="00C66E52" w:rsidRDefault="007F6D4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F62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5B3784" w14:textId="77777777" w:rsidR="007F6D4D" w:rsidRPr="00C66E52" w:rsidRDefault="007F6D4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0FB851D" w14:textId="77777777" w:rsidR="007F6D4D" w:rsidRPr="00C66E52" w:rsidRDefault="007F6D4D"/>
    <w:p w14:paraId="3C2E71EB" w14:textId="77777777" w:rsidR="007F6D4D" w:rsidRPr="00C66E52" w:rsidRDefault="007F6D4D"/>
    <w:p w14:paraId="5CD509AE" w14:textId="77777777" w:rsidR="007F6D4D" w:rsidRPr="00C66E52" w:rsidRDefault="007F6D4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C982B46" wp14:editId="64C0E4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5B87" w14:textId="77777777" w:rsidR="007F6D4D" w:rsidRPr="00C66E52" w:rsidRDefault="007F6D4D"/>
                          <w:p w14:paraId="31D31353" w14:textId="77777777" w:rsidR="007F6D4D" w:rsidRPr="00C66E52" w:rsidRDefault="007F6D4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82B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5B5B87" w14:textId="77777777" w:rsidR="007F6D4D" w:rsidRPr="00C66E52" w:rsidRDefault="007F6D4D"/>
                    <w:p w14:paraId="31D31353" w14:textId="77777777" w:rsidR="007F6D4D" w:rsidRPr="00C66E52" w:rsidRDefault="007F6D4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3E132B9" w14:textId="77777777" w:rsidR="007F6D4D" w:rsidRPr="00C66E52" w:rsidRDefault="007F6D4D"/>
    <w:p w14:paraId="2163CD3C" w14:textId="77777777" w:rsidR="007F6D4D" w:rsidRPr="00C66E52" w:rsidRDefault="007F6D4D">
      <w:pPr>
        <w:rPr>
          <w:sz w:val="2"/>
          <w:szCs w:val="2"/>
        </w:rPr>
      </w:pPr>
    </w:p>
    <w:p w14:paraId="0CC52B2D" w14:textId="77777777" w:rsidR="007F6D4D" w:rsidRPr="00C66E52" w:rsidRDefault="007F6D4D"/>
    <w:p w14:paraId="03160F8E" w14:textId="77777777" w:rsidR="007F6D4D" w:rsidRPr="00C66E52" w:rsidRDefault="007F6D4D">
      <w:pPr>
        <w:spacing w:after="0" w:line="240" w:lineRule="auto"/>
      </w:pPr>
    </w:p>
  </w:footnote>
  <w:footnote w:type="continuationSeparator" w:id="0">
    <w:p w14:paraId="09E4FE2F" w14:textId="77777777" w:rsidR="007F6D4D" w:rsidRPr="00C66E52" w:rsidRDefault="007F6D4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4D"/>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24089</TotalTime>
  <Pages>4</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3528</cp:revision>
  <cp:lastPrinted>2009-02-06T05:36:00Z</cp:lastPrinted>
  <dcterms:created xsi:type="dcterms:W3CDTF">2024-04-09T10:20:00Z</dcterms:created>
  <dcterms:modified xsi:type="dcterms:W3CDTF">2024-05-07T13:54:00Z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