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Куліш</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Тетяна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Вікторівна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асистент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кафедри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іноземних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Інституту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журналістики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національного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універ</w:t>
      </w:r>
      <w:r w:rsidRPr="001B629E">
        <w:rPr>
          <w:rFonts w:ascii="Verdana" w:hAnsi="Verdana"/>
          <w:b/>
          <w:color w:val="000000"/>
          <w:shd w:val="clear" w:color="auto" w:fill="FFFFFF"/>
          <w:lang w:val="uk-UA"/>
        </w:rPr>
        <w:t>&amp;shy;</w:t>
      </w:r>
      <w:r w:rsidRPr="001B629E">
        <w:rPr>
          <w:rFonts w:ascii="Verdana" w:hAnsi="Verdana" w:hint="eastAsia"/>
          <w:b/>
          <w:color w:val="000000"/>
          <w:shd w:val="clear" w:color="auto" w:fill="FFFFFF"/>
          <w:lang w:val="uk-UA"/>
        </w:rPr>
        <w:t>ситету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імені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Тараса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Шевченка</w:t>
      </w:r>
      <w:r w:rsidRPr="001B629E">
        <w:rPr>
          <w:rFonts w:ascii="Verdana" w:hAnsi="Verdana"/>
          <w:b/>
          <w:color w:val="000000"/>
          <w:shd w:val="clear" w:color="auto" w:fill="FFFFFF"/>
          <w:lang w:val="uk-UA"/>
        </w:rPr>
        <w:t>: &amp;laquo;</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w:t>
      </w:r>
      <w:r w:rsidRPr="001B629E">
        <w:rPr>
          <w:rFonts w:ascii="Verdana" w:hAnsi="Verdana"/>
          <w:b/>
          <w:color w:val="000000"/>
          <w:shd w:val="clear" w:color="auto" w:fill="FFFFFF"/>
          <w:lang w:val="uk-UA"/>
        </w:rPr>
        <w:t>&amp;shy;</w:t>
      </w:r>
      <w:r w:rsidRPr="001B629E">
        <w:rPr>
          <w:rFonts w:ascii="Verdana" w:hAnsi="Verdana" w:hint="eastAsia"/>
          <w:b/>
          <w:color w:val="000000"/>
          <w:shd w:val="clear" w:color="auto" w:fill="FFFFFF"/>
          <w:lang w:val="uk-UA"/>
        </w:rPr>
        <w:t>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&amp;raquo; (10.02.04 - </w:t>
      </w:r>
      <w:r w:rsidRPr="001B629E">
        <w:rPr>
          <w:rFonts w:ascii="Verdana" w:hAnsi="Verdana" w:hint="eastAsia"/>
          <w:b/>
          <w:color w:val="000000"/>
          <w:shd w:val="clear" w:color="auto" w:fill="FFFFFF"/>
          <w:lang w:val="uk-UA"/>
        </w:rPr>
        <w:t>германські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Спецрада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26.001.11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національному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уні</w:t>
      </w:r>
      <w:r w:rsidRPr="001B629E">
        <w:rPr>
          <w:rFonts w:ascii="Verdana" w:hAnsi="Verdana"/>
          <w:b/>
          <w:color w:val="000000"/>
          <w:shd w:val="clear" w:color="auto" w:fill="FFFFFF"/>
          <w:lang w:val="uk-UA"/>
        </w:rPr>
        <w:t>&amp;shy;</w:t>
      </w:r>
      <w:r w:rsidRPr="001B629E">
        <w:rPr>
          <w:rFonts w:ascii="Verdana" w:hAnsi="Verdana" w:hint="eastAsia"/>
          <w:b/>
          <w:color w:val="000000"/>
          <w:shd w:val="clear" w:color="auto" w:fill="FFFFFF"/>
          <w:lang w:val="uk-UA"/>
        </w:rPr>
        <w:t>верситеті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імені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Тараса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Шевченка</w:t>
      </w: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МІНІСТЕРСТВО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ОСВІТИ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УКРАЇНИ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КИЇВСЬКИЙ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НАЦІОНАЛЬНИЙ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УНІВЕРСИТЕТ</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ІМЕНІ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ТАРАСА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ШЕВЧЕНКА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правах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рукопису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КУЛІШ</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Тетяна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Вікторівна</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УДК</w:t>
      </w:r>
      <w:r w:rsidRPr="001B629E">
        <w:rPr>
          <w:rFonts w:ascii="Verdana" w:hAnsi="Verdana"/>
          <w:b/>
          <w:color w:val="000000"/>
          <w:shd w:val="clear" w:color="auto" w:fill="FFFFFF"/>
          <w:lang w:val="uk-UA"/>
        </w:rPr>
        <w:t xml:space="preserve"> 811.111</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23</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42: 32/019/51(73)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Спеціальність</w:t>
      </w:r>
      <w:r w:rsidRPr="001B629E">
        <w:rPr>
          <w:rFonts w:ascii="Verdana" w:hAnsi="Verdana"/>
          <w:b/>
          <w:color w:val="000000"/>
          <w:shd w:val="clear" w:color="auto" w:fill="FFFFFF"/>
          <w:lang w:val="uk-UA"/>
        </w:rPr>
        <w:t xml:space="preserve"> 10.02.04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германські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мови</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здобуття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ступеня</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кандидата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філологічних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Науковий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керівник</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Фоменко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Олена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Степанівна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кандидат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філологічних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доцент</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2016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2</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ЗМІСТ</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Вступ………………………………………………………………………………</w:t>
      </w:r>
      <w:r w:rsidRPr="001B629E">
        <w:rPr>
          <w:rFonts w:ascii="Verdana" w:hAnsi="Verdana"/>
          <w:b/>
          <w:color w:val="000000"/>
          <w:shd w:val="clear" w:color="auto" w:fill="FFFFFF"/>
          <w:lang w:val="uk-UA"/>
        </w:rPr>
        <w:t xml:space="preserve"> 4</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РОЗДІЛ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ТЕОРЕТИЧНІ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...16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1.1. </w:t>
      </w:r>
      <w:r w:rsidRPr="001B629E">
        <w:rPr>
          <w:rFonts w:ascii="Verdana" w:hAnsi="Verdana" w:hint="eastAsia"/>
          <w:b/>
          <w:color w:val="000000"/>
          <w:shd w:val="clear" w:color="auto" w:fill="FFFFFF"/>
          <w:lang w:val="uk-UA"/>
        </w:rPr>
        <w:t>Політичний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об’єкт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r w:rsidRPr="001B629E">
        <w:rPr>
          <w:rFonts w:ascii="Verdana" w:hAnsi="Verdana"/>
          <w:b/>
          <w:color w:val="000000"/>
          <w:shd w:val="clear" w:color="auto" w:fill="FFFFFF"/>
          <w:lang w:val="uk-UA"/>
        </w:rPr>
        <w:t>.16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1.2. </w:t>
      </w:r>
      <w:r w:rsidRPr="001B629E">
        <w:rPr>
          <w:rFonts w:ascii="Verdana" w:hAnsi="Verdana" w:hint="eastAsia"/>
          <w:b/>
          <w:color w:val="000000"/>
          <w:shd w:val="clear" w:color="auto" w:fill="FFFFFF"/>
          <w:lang w:val="uk-UA"/>
        </w:rPr>
        <w:t>Риторичний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підхід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.............................23</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1.3. </w:t>
      </w:r>
      <w:r w:rsidRPr="001B629E">
        <w:rPr>
          <w:rFonts w:ascii="Verdana" w:hAnsi="Verdana" w:hint="eastAsia"/>
          <w:b/>
          <w:color w:val="000000"/>
          <w:shd w:val="clear" w:color="auto" w:fill="FFFFFF"/>
          <w:lang w:val="uk-UA"/>
        </w:rPr>
        <w:t>Реалізація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мовленнєвого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.26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1.4. </w:t>
      </w:r>
      <w:r w:rsidRPr="001B629E">
        <w:rPr>
          <w:rFonts w:ascii="Verdana" w:hAnsi="Verdana" w:hint="eastAsia"/>
          <w:b/>
          <w:color w:val="000000"/>
          <w:shd w:val="clear" w:color="auto" w:fill="FFFFFF"/>
          <w:lang w:val="uk-UA"/>
        </w:rPr>
        <w:t>Політик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особистість……………………………………………</w:t>
      </w:r>
      <w:r w:rsidRPr="001B629E">
        <w:rPr>
          <w:rFonts w:ascii="Verdana" w:hAnsi="Verdana"/>
          <w:b/>
          <w:color w:val="000000"/>
          <w:shd w:val="clear" w:color="auto" w:fill="FFFFFF"/>
          <w:lang w:val="uk-UA"/>
        </w:rPr>
        <w:t>...34</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1.5. </w:t>
      </w:r>
      <w:r w:rsidRPr="001B629E">
        <w:rPr>
          <w:rFonts w:ascii="Verdana" w:hAnsi="Verdana" w:hint="eastAsia"/>
          <w:b/>
          <w:color w:val="000000"/>
          <w:shd w:val="clear" w:color="auto" w:fill="FFFFFF"/>
          <w:lang w:val="uk-UA"/>
        </w:rPr>
        <w:t>Акцентуйована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..40</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1.5.1. </w:t>
      </w:r>
      <w:r w:rsidRPr="001B629E">
        <w:rPr>
          <w:rFonts w:ascii="Verdana" w:hAnsi="Verdana" w:hint="eastAsia"/>
          <w:b/>
          <w:color w:val="000000"/>
          <w:shd w:val="clear" w:color="auto" w:fill="FFFFFF"/>
          <w:lang w:val="uk-UA"/>
        </w:rPr>
        <w:t>Поняття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типологічна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класифікація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..40</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1.5.2. </w:t>
      </w:r>
      <w:r w:rsidRPr="001B629E">
        <w:rPr>
          <w:rFonts w:ascii="Verdana" w:hAnsi="Verdana" w:hint="eastAsia"/>
          <w:b/>
          <w:color w:val="000000"/>
          <w:shd w:val="clear" w:color="auto" w:fill="FFFFFF"/>
          <w:lang w:val="uk-UA"/>
        </w:rPr>
        <w:t>Типи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.44</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1.6. </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...48</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1.7. </w:t>
      </w:r>
      <w:r w:rsidRPr="001B629E">
        <w:rPr>
          <w:rFonts w:ascii="Verdana" w:hAnsi="Verdana" w:hint="eastAsia"/>
          <w:b/>
          <w:color w:val="000000"/>
          <w:shd w:val="clear" w:color="auto" w:fill="FFFFFF"/>
          <w:lang w:val="uk-UA"/>
        </w:rPr>
        <w:t>Методологія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...57</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Висновки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першого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....61</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РОЗДІЛ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МАРКЕРИ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...65</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2.1. </w:t>
      </w:r>
      <w:r w:rsidRPr="001B629E">
        <w:rPr>
          <w:rFonts w:ascii="Verdana" w:hAnsi="Verdana" w:hint="eastAsia"/>
          <w:b/>
          <w:color w:val="000000"/>
          <w:shd w:val="clear" w:color="auto" w:fill="FFFFFF"/>
          <w:lang w:val="uk-UA"/>
        </w:rPr>
        <w:t>Конфліктність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.65</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2.2. </w:t>
      </w:r>
      <w:r w:rsidRPr="001B629E">
        <w:rPr>
          <w:rFonts w:ascii="Verdana" w:hAnsi="Verdana" w:hint="eastAsia"/>
          <w:b/>
          <w:color w:val="000000"/>
          <w:shd w:val="clear" w:color="auto" w:fill="FFFFFF"/>
          <w:lang w:val="uk-UA"/>
        </w:rPr>
        <w:t>Маніпулятивна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77</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2.2.1.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McCarthy</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Nixon</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Trump</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алюзивні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антропоніми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мас</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медійному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.86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2.2.2.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реалізації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звинувачення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сенатора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Джозефа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..92</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2.3. </w:t>
      </w:r>
      <w:r w:rsidRPr="001B629E">
        <w:rPr>
          <w:rFonts w:ascii="Verdana" w:hAnsi="Verdana" w:hint="eastAsia"/>
          <w:b/>
          <w:color w:val="000000"/>
          <w:shd w:val="clear" w:color="auto" w:fill="FFFFFF"/>
          <w:lang w:val="uk-UA"/>
        </w:rPr>
        <w:t>Агональна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дистинктивна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..100</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2.3.1.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створення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кола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чужих</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.103</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2.3.2.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демонізації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.120</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2.3.3.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створення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образу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загрози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..131</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Висновки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другого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.144</w:t>
      </w: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РОЗДІЛ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ІІІ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КОНСПІРАТИВІЗМ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КОНСТИТУТИВНА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ОЗНАКА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149</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3.1.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системи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ціннісних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домінант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...149</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3.2. </w:t>
      </w:r>
      <w:r w:rsidRPr="001B629E">
        <w:rPr>
          <w:rFonts w:ascii="Verdana" w:hAnsi="Verdana" w:hint="eastAsia"/>
          <w:b/>
          <w:color w:val="000000"/>
          <w:shd w:val="clear" w:color="auto" w:fill="FFFFFF"/>
          <w:lang w:val="uk-UA"/>
        </w:rPr>
        <w:t>Конспіративізм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лінгвокультурі………………………</w:t>
      </w:r>
      <w:r w:rsidRPr="001B629E">
        <w:rPr>
          <w:rFonts w:ascii="Verdana" w:hAnsi="Verdana"/>
          <w:b/>
          <w:color w:val="000000"/>
          <w:shd w:val="clear" w:color="auto" w:fill="FFFFFF"/>
          <w:lang w:val="uk-UA"/>
        </w:rPr>
        <w:t>..168</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3.3. </w:t>
      </w:r>
      <w:r w:rsidRPr="001B629E">
        <w:rPr>
          <w:rFonts w:ascii="Verdana" w:hAnsi="Verdana" w:hint="eastAsia"/>
          <w:b/>
          <w:color w:val="000000"/>
          <w:shd w:val="clear" w:color="auto" w:fill="FFFFFF"/>
          <w:lang w:val="uk-UA"/>
        </w:rPr>
        <w:t>Елементи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конспіративістського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..176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3.4. </w:t>
      </w:r>
      <w:r w:rsidRPr="001B629E">
        <w:rPr>
          <w:rFonts w:ascii="Verdana" w:hAnsi="Verdana" w:hint="eastAsia"/>
          <w:b/>
          <w:color w:val="000000"/>
          <w:shd w:val="clear" w:color="auto" w:fill="FFFFFF"/>
          <w:lang w:val="uk-UA"/>
        </w:rPr>
        <w:t>Ірраціональні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..185</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Висновки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третього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.....189</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Загальні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висновки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...193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Список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..............199</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Список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ілюстративного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матеріалу</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.............247</w:t>
      </w:r>
    </w:p>
    <w:p w:rsidR="001B629E" w:rsidRPr="001B629E" w:rsidRDefault="001B629E" w:rsidP="001B629E">
      <w:pPr>
        <w:rPr>
          <w:rFonts w:ascii="Verdana" w:hAnsi="Verdana"/>
          <w:b/>
          <w:color w:val="000000"/>
          <w:shd w:val="clear" w:color="auto" w:fill="FFFFFF"/>
          <w:lang w:val="uk-UA"/>
        </w:rPr>
      </w:pP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4</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ВСТУП</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вербальної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нерозривно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пов’язане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фактором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адже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укорінене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психіці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індивіда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підпорядковується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вищим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психічним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процесам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Виготський</w:t>
      </w:r>
      <w:r w:rsidRPr="001B629E">
        <w:rPr>
          <w:rFonts w:ascii="Verdana" w:hAnsi="Verdana"/>
          <w:b/>
          <w:color w:val="000000"/>
          <w:shd w:val="clear" w:color="auto" w:fill="FFFFFF"/>
          <w:lang w:val="uk-UA"/>
        </w:rPr>
        <w:t xml:space="preserve"> [57],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Леонтьєв</w:t>
      </w:r>
      <w:r w:rsidRPr="001B629E">
        <w:rPr>
          <w:rFonts w:ascii="Verdana" w:hAnsi="Verdana"/>
          <w:b/>
          <w:color w:val="000000"/>
          <w:shd w:val="clear" w:color="auto" w:fill="FFFFFF"/>
          <w:lang w:val="uk-UA"/>
        </w:rPr>
        <w:t xml:space="preserve"> [179; 181], </w:t>
      </w:r>
      <w:r w:rsidRPr="001B629E">
        <w:rPr>
          <w:rFonts w:ascii="Verdana" w:hAnsi="Verdana" w:hint="eastAsia"/>
          <w:b/>
          <w:color w:val="000000"/>
          <w:shd w:val="clear" w:color="auto" w:fill="FFFFFF"/>
          <w:lang w:val="uk-UA"/>
        </w:rPr>
        <w:t>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Піаже</w:t>
      </w:r>
      <w:r w:rsidRPr="001B629E">
        <w:rPr>
          <w:rFonts w:ascii="Verdana" w:hAnsi="Verdana"/>
          <w:b/>
          <w:color w:val="000000"/>
          <w:shd w:val="clear" w:color="auto" w:fill="FFFFFF"/>
          <w:lang w:val="uk-UA"/>
        </w:rPr>
        <w:t xml:space="preserve"> [230]). </w:t>
      </w:r>
      <w:r w:rsidRPr="001B629E">
        <w:rPr>
          <w:rFonts w:ascii="Verdana" w:hAnsi="Verdana" w:hint="eastAsia"/>
          <w:b/>
          <w:color w:val="000000"/>
          <w:shd w:val="clear" w:color="auto" w:fill="FFFFFF"/>
          <w:lang w:val="uk-UA"/>
        </w:rPr>
        <w:t>Застосування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необхідне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розуміння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феномену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проявляється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передусім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мовленнєвій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поведінці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Мовленнєва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статусно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рольовою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взаємодією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мовців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їхніми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особистісними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ідіоетнічними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характеристиками</w:t>
      </w:r>
      <w:r w:rsidRPr="001B629E">
        <w:rPr>
          <w:rFonts w:ascii="Verdana" w:hAnsi="Verdana"/>
          <w:b/>
          <w:color w:val="000000"/>
          <w:shd w:val="clear" w:color="auto" w:fill="FFFFFF"/>
          <w:lang w:val="uk-UA"/>
        </w:rPr>
        <w:t xml:space="preserve"> [123; 272, c. 7]. </w:t>
      </w:r>
      <w:r w:rsidRPr="001B629E">
        <w:rPr>
          <w:rFonts w:ascii="Verdana" w:hAnsi="Verdana" w:hint="eastAsia"/>
          <w:b/>
          <w:color w:val="000000"/>
          <w:shd w:val="clear" w:color="auto" w:fill="FFFFFF"/>
          <w:lang w:val="uk-UA"/>
        </w:rPr>
        <w:t>Численними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публічних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виступів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громадських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діячів</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див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Бєлова</w:t>
      </w:r>
      <w:r w:rsidRPr="001B629E">
        <w:rPr>
          <w:rFonts w:ascii="Verdana" w:hAnsi="Verdana"/>
          <w:b/>
          <w:color w:val="000000"/>
          <w:shd w:val="clear" w:color="auto" w:fill="FFFFFF"/>
          <w:lang w:val="uk-UA"/>
        </w:rPr>
        <w:t xml:space="preserve"> [27],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Ворожбитова</w:t>
      </w:r>
      <w:r w:rsidRPr="001B629E">
        <w:rPr>
          <w:rFonts w:ascii="Verdana" w:hAnsi="Verdana"/>
          <w:b/>
          <w:color w:val="000000"/>
          <w:shd w:val="clear" w:color="auto" w:fill="FFFFFF"/>
          <w:lang w:val="uk-UA"/>
        </w:rPr>
        <w:t xml:space="preserve"> [66], </w:t>
      </w:r>
      <w:r w:rsidRPr="001B629E">
        <w:rPr>
          <w:rFonts w:ascii="Verdana" w:hAnsi="Verdana" w:hint="eastAsia"/>
          <w:b/>
          <w:color w:val="000000"/>
          <w:shd w:val="clear" w:color="auto" w:fill="FFFFFF"/>
          <w:lang w:val="uk-UA"/>
        </w:rPr>
        <w:t>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Гаврилова</w:t>
      </w:r>
      <w:r w:rsidRPr="001B629E">
        <w:rPr>
          <w:rFonts w:ascii="Verdana" w:hAnsi="Verdana"/>
          <w:b/>
          <w:color w:val="000000"/>
          <w:shd w:val="clear" w:color="auto" w:fill="FFFFFF"/>
          <w:lang w:val="uk-UA"/>
        </w:rPr>
        <w:t xml:space="preserve"> [68],</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Дулинська</w:t>
      </w:r>
      <w:r w:rsidRPr="001B629E">
        <w:rPr>
          <w:rFonts w:ascii="Verdana" w:hAnsi="Verdana"/>
          <w:b/>
          <w:color w:val="000000"/>
          <w:shd w:val="clear" w:color="auto" w:fill="FFFFFF"/>
          <w:lang w:val="uk-UA"/>
        </w:rPr>
        <w:t xml:space="preserve"> [90], </w:t>
      </w:r>
      <w:r w:rsidRPr="001B629E">
        <w:rPr>
          <w:rFonts w:ascii="Verdana" w:hAnsi="Verdana" w:hint="eastAsia"/>
          <w:b/>
          <w:color w:val="000000"/>
          <w:shd w:val="clear" w:color="auto" w:fill="FFFFFF"/>
          <w:lang w:val="uk-UA"/>
        </w:rPr>
        <w:t>Ю</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Кричун</w:t>
      </w:r>
      <w:r w:rsidRPr="001B629E">
        <w:rPr>
          <w:rFonts w:ascii="Verdana" w:hAnsi="Verdana"/>
          <w:b/>
          <w:color w:val="000000"/>
          <w:shd w:val="clear" w:color="auto" w:fill="FFFFFF"/>
          <w:lang w:val="uk-UA"/>
        </w:rPr>
        <w:t xml:space="preserve"> [150],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Паршина</w:t>
      </w:r>
      <w:r w:rsidRPr="001B629E">
        <w:rPr>
          <w:rFonts w:ascii="Verdana" w:hAnsi="Verdana"/>
          <w:b/>
          <w:color w:val="000000"/>
          <w:shd w:val="clear" w:color="auto" w:fill="FFFFFF"/>
          <w:lang w:val="uk-UA"/>
        </w:rPr>
        <w:t xml:space="preserve"> [224],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Самуйлова</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[262], </w:t>
      </w:r>
      <w:r w:rsidRPr="001B629E">
        <w:rPr>
          <w:rFonts w:ascii="Verdana" w:hAnsi="Verdana" w:hint="eastAsia"/>
          <w:b/>
          <w:color w:val="000000"/>
          <w:shd w:val="clear" w:color="auto" w:fill="FFFFFF"/>
          <w:lang w:val="uk-UA"/>
        </w:rPr>
        <w:t>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Славова</w:t>
      </w:r>
      <w:r w:rsidRPr="001B629E">
        <w:rPr>
          <w:rFonts w:ascii="Verdana" w:hAnsi="Verdana"/>
          <w:b/>
          <w:color w:val="000000"/>
          <w:shd w:val="clear" w:color="auto" w:fill="FFFFFF"/>
          <w:lang w:val="uk-UA"/>
        </w:rPr>
        <w:t xml:space="preserve"> [272], </w:t>
      </w:r>
      <w:r w:rsidRPr="001B629E">
        <w:rPr>
          <w:rFonts w:ascii="Verdana" w:hAnsi="Verdana" w:hint="eastAsia"/>
          <w:b/>
          <w:color w:val="000000"/>
          <w:shd w:val="clear" w:color="auto" w:fill="FFFFFF"/>
          <w:lang w:val="uk-UA"/>
        </w:rPr>
        <w:t>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Соколовська</w:t>
      </w:r>
      <w:r w:rsidRPr="001B629E">
        <w:rPr>
          <w:rFonts w:ascii="Verdana" w:hAnsi="Verdana"/>
          <w:b/>
          <w:color w:val="000000"/>
          <w:shd w:val="clear" w:color="auto" w:fill="FFFFFF"/>
          <w:lang w:val="uk-UA"/>
        </w:rPr>
        <w:t xml:space="preserve"> [275],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Спиридовський</w:t>
      </w:r>
      <w:r w:rsidRPr="001B629E">
        <w:rPr>
          <w:rFonts w:ascii="Verdana" w:hAnsi="Verdana"/>
          <w:b/>
          <w:color w:val="000000"/>
          <w:shd w:val="clear" w:color="auto" w:fill="FFFFFF"/>
          <w:lang w:val="uk-UA"/>
        </w:rPr>
        <w:t xml:space="preserve"> [276],</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Фоменко</w:t>
      </w:r>
      <w:r w:rsidRPr="001B629E">
        <w:rPr>
          <w:rFonts w:ascii="Verdana" w:hAnsi="Verdana"/>
          <w:b/>
          <w:color w:val="000000"/>
          <w:shd w:val="clear" w:color="auto" w:fill="FFFFFF"/>
          <w:lang w:val="uk-UA"/>
        </w:rPr>
        <w:t xml:space="preserve"> [295],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Шапочкін</w:t>
      </w:r>
      <w:r w:rsidRPr="001B629E">
        <w:rPr>
          <w:rFonts w:ascii="Verdana" w:hAnsi="Verdana"/>
          <w:b/>
          <w:color w:val="000000"/>
          <w:shd w:val="clear" w:color="auto" w:fill="FFFFFF"/>
          <w:lang w:val="uk-UA"/>
        </w:rPr>
        <w:t xml:space="preserve"> [308], </w:t>
      </w:r>
      <w:r w:rsidRPr="001B629E">
        <w:rPr>
          <w:rFonts w:ascii="Verdana" w:hAnsi="Verdana" w:hint="eastAsia"/>
          <w:b/>
          <w:color w:val="000000"/>
          <w:shd w:val="clear" w:color="auto" w:fill="FFFFFF"/>
          <w:lang w:val="uk-UA"/>
        </w:rPr>
        <w:t>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Юріна</w:t>
      </w:r>
      <w:r w:rsidRPr="001B629E">
        <w:rPr>
          <w:rFonts w:ascii="Verdana" w:hAnsi="Verdana"/>
          <w:b/>
          <w:color w:val="000000"/>
          <w:shd w:val="clear" w:color="auto" w:fill="FFFFFF"/>
          <w:lang w:val="uk-UA"/>
        </w:rPr>
        <w:t xml:space="preserve"> [323]).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Невід’ємними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атрибутами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професійної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високого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рангу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емоційне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напруження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конфліктні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ситуації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емоційних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умовах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можуть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актуалізуватися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наявності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останніх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структурі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відображається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своєрідній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вербальній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поведінці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ідіосинкратичними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психологічній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структурі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потенційно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здатні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сприяти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соціально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позитивним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досягненням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наднормативна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поведінка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спричинити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соціально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негативний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вектор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розвитку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ненормативна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поведінка</w:t>
      </w:r>
      <w:r w:rsidRPr="001B629E">
        <w:rPr>
          <w:rFonts w:ascii="Verdana" w:hAnsi="Verdana"/>
          <w:b/>
          <w:color w:val="000000"/>
          <w:shd w:val="clear" w:color="auto" w:fill="FFFFFF"/>
          <w:lang w:val="uk-UA"/>
        </w:rPr>
        <w:t>) (</w:t>
      </w:r>
      <w:r w:rsidRPr="001B629E">
        <w:rPr>
          <w:rFonts w:ascii="Verdana" w:hAnsi="Verdana" w:hint="eastAsia"/>
          <w:b/>
          <w:color w:val="000000"/>
          <w:shd w:val="clear" w:color="auto" w:fill="FFFFFF"/>
          <w:lang w:val="uk-UA"/>
        </w:rPr>
        <w:t>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Леонгард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Лічко</w:t>
      </w:r>
      <w:r w:rsidRPr="001B629E">
        <w:rPr>
          <w:rFonts w:ascii="Verdana" w:hAnsi="Verdana"/>
          <w:b/>
          <w:color w:val="000000"/>
          <w:shd w:val="clear" w:color="auto" w:fill="FFFFFF"/>
          <w:lang w:val="uk-UA"/>
        </w:rPr>
        <w:t>) [177; 185].</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типологічна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особливість</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висвітлювались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психіатрів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Юнга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Ганнушкіна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Ф</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Зеєра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низки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інших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 72; 74; 102; 129; 131;</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139; 171; 199; 201; 240; 301; 322]. </w:t>
      </w:r>
      <w:r w:rsidRPr="001B629E">
        <w:rPr>
          <w:rFonts w:ascii="Verdana" w:hAnsi="Verdana" w:hint="eastAsia"/>
          <w:b/>
          <w:color w:val="000000"/>
          <w:shd w:val="clear" w:color="auto" w:fill="FFFFFF"/>
          <w:lang w:val="uk-UA"/>
        </w:rPr>
        <w:t>Концептуальні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положення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лягли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робіт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теоретичного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прикладного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характеру</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5</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числі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мовознавчих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Інкіна</w:t>
      </w:r>
      <w:r w:rsidRPr="001B629E">
        <w:rPr>
          <w:rFonts w:ascii="Verdana" w:hAnsi="Verdana"/>
          <w:b/>
          <w:color w:val="000000"/>
          <w:shd w:val="clear" w:color="auto" w:fill="FFFFFF"/>
          <w:lang w:val="uk-UA"/>
        </w:rPr>
        <w:t xml:space="preserve"> [109],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Ляліна</w:t>
      </w:r>
      <w:r w:rsidRPr="001B629E">
        <w:rPr>
          <w:rFonts w:ascii="Verdana" w:hAnsi="Verdana"/>
          <w:b/>
          <w:color w:val="000000"/>
          <w:shd w:val="clear" w:color="auto" w:fill="FFFFFF"/>
          <w:lang w:val="uk-UA"/>
        </w:rPr>
        <w:t xml:space="preserve"> [193],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Мнацаканьян</w:t>
      </w:r>
      <w:r w:rsidRPr="001B629E">
        <w:rPr>
          <w:rFonts w:ascii="Verdana" w:hAnsi="Verdana"/>
          <w:b/>
          <w:color w:val="000000"/>
          <w:shd w:val="clear" w:color="auto" w:fill="FFFFFF"/>
          <w:lang w:val="uk-UA"/>
        </w:rPr>
        <w:t xml:space="preserve"> [207] </w:t>
      </w:r>
      <w:r w:rsidRPr="001B629E">
        <w:rPr>
          <w:rFonts w:ascii="Verdana" w:hAnsi="Verdana" w:hint="eastAsia"/>
          <w:b/>
          <w:color w:val="000000"/>
          <w:shd w:val="clear" w:color="auto" w:fill="FFFFFF"/>
          <w:lang w:val="uk-UA"/>
        </w:rPr>
        <w:t>розглянули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семантичні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акцентуантів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Бєлянін</w:t>
      </w:r>
      <w:r w:rsidRPr="001B629E">
        <w:rPr>
          <w:rFonts w:ascii="Verdana" w:hAnsi="Verdana"/>
          <w:b/>
          <w:color w:val="000000"/>
          <w:shd w:val="clear" w:color="auto" w:fill="FFFFFF"/>
          <w:lang w:val="uk-UA"/>
        </w:rPr>
        <w:t xml:space="preserve"> [32] </w:t>
      </w:r>
      <w:r w:rsidRPr="001B629E">
        <w:rPr>
          <w:rFonts w:ascii="Verdana" w:hAnsi="Verdana" w:hint="eastAsia"/>
          <w:b/>
          <w:color w:val="000000"/>
          <w:shd w:val="clear" w:color="auto" w:fill="FFFFFF"/>
          <w:lang w:val="uk-UA"/>
        </w:rPr>
        <w:t>описав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психолінгвістичні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предиктори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акцентуйованих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Ф</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Вокаріна</w:t>
      </w:r>
      <w:r w:rsidRPr="001B629E">
        <w:rPr>
          <w:rFonts w:ascii="Verdana" w:hAnsi="Verdana"/>
          <w:b/>
          <w:color w:val="000000"/>
          <w:shd w:val="clear" w:color="auto" w:fill="FFFFFF"/>
          <w:lang w:val="uk-UA"/>
        </w:rPr>
        <w:t xml:space="preserve"> [60], </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Г</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Фантіна</w:t>
      </w:r>
      <w:r w:rsidRPr="001B629E">
        <w:rPr>
          <w:rFonts w:ascii="Verdana" w:hAnsi="Verdana"/>
          <w:b/>
          <w:color w:val="000000"/>
          <w:shd w:val="clear" w:color="auto" w:fill="FFFFFF"/>
          <w:lang w:val="uk-UA"/>
        </w:rPr>
        <w:t xml:space="preserve"> [291],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Бокова</w:t>
      </w:r>
      <w:r w:rsidRPr="001B629E">
        <w:rPr>
          <w:rFonts w:ascii="Verdana" w:hAnsi="Verdana"/>
          <w:b/>
          <w:color w:val="000000"/>
          <w:shd w:val="clear" w:color="auto" w:fill="FFFFFF"/>
          <w:lang w:val="uk-UA"/>
        </w:rPr>
        <w:t xml:space="preserve"> [42] </w:t>
      </w:r>
      <w:r w:rsidRPr="001B629E">
        <w:rPr>
          <w:rFonts w:ascii="Verdana" w:hAnsi="Verdana" w:hint="eastAsia"/>
          <w:b/>
          <w:color w:val="000000"/>
          <w:shd w:val="clear" w:color="auto" w:fill="FFFFFF"/>
          <w:lang w:val="uk-UA"/>
        </w:rPr>
        <w:t>обґрунтували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поняття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професійної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Ракитянський</w:t>
      </w:r>
      <w:r w:rsidRPr="001B629E">
        <w:rPr>
          <w:rFonts w:ascii="Verdana" w:hAnsi="Verdana"/>
          <w:b/>
          <w:color w:val="000000"/>
          <w:shd w:val="clear" w:color="auto" w:fill="FFFFFF"/>
          <w:lang w:val="uk-UA"/>
        </w:rPr>
        <w:t xml:space="preserve"> [250] </w:t>
      </w:r>
      <w:r w:rsidRPr="001B629E">
        <w:rPr>
          <w:rFonts w:ascii="Verdana" w:hAnsi="Verdana" w:hint="eastAsia"/>
          <w:b/>
          <w:color w:val="000000"/>
          <w:shd w:val="clear" w:color="auto" w:fill="FFFFFF"/>
          <w:lang w:val="uk-UA"/>
        </w:rPr>
        <w:t>розробив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психодіагностику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лідерів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промов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Г</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Чалкова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Лапкіна</w:t>
      </w:r>
      <w:r w:rsidRPr="001B629E">
        <w:rPr>
          <w:rFonts w:ascii="Verdana" w:hAnsi="Verdana"/>
          <w:b/>
          <w:color w:val="000000"/>
          <w:shd w:val="clear" w:color="auto" w:fill="FFFFFF"/>
          <w:lang w:val="uk-UA"/>
        </w:rPr>
        <w:t xml:space="preserve"> [301] </w:t>
      </w:r>
      <w:r w:rsidRPr="001B629E">
        <w:rPr>
          <w:rFonts w:ascii="Verdana" w:hAnsi="Verdana" w:hint="eastAsia"/>
          <w:b/>
          <w:color w:val="000000"/>
          <w:shd w:val="clear" w:color="auto" w:fill="FFFFFF"/>
          <w:lang w:val="uk-UA"/>
        </w:rPr>
        <w:t>висвітлили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психолого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педагогічний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аспект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акцентуантів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Бондаренко</w:t>
      </w:r>
      <w:r w:rsidRPr="001B629E">
        <w:rPr>
          <w:rFonts w:ascii="Verdana" w:hAnsi="Verdana"/>
          <w:b/>
          <w:color w:val="000000"/>
          <w:shd w:val="clear" w:color="auto" w:fill="FFFFFF"/>
          <w:lang w:val="uk-UA"/>
        </w:rPr>
        <w:t xml:space="preserve"> [44],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Бєлянін</w:t>
      </w:r>
      <w:r w:rsidRPr="001B629E">
        <w:rPr>
          <w:rFonts w:ascii="Verdana" w:hAnsi="Verdana"/>
          <w:b/>
          <w:color w:val="000000"/>
          <w:shd w:val="clear" w:color="auto" w:fill="FFFFFF"/>
          <w:lang w:val="uk-UA"/>
        </w:rPr>
        <w:t xml:space="preserve"> [30] </w:t>
      </w:r>
      <w:r w:rsidRPr="001B629E">
        <w:rPr>
          <w:rFonts w:ascii="Verdana" w:hAnsi="Verdana" w:hint="eastAsia"/>
          <w:b/>
          <w:color w:val="000000"/>
          <w:shd w:val="clear" w:color="auto" w:fill="FFFFFF"/>
          <w:lang w:val="uk-UA"/>
        </w:rPr>
        <w:t>розробили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типологію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художньої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прози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ознакою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розширення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аспектів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взаємодії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суспільства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умовах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багатополярності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наприклад</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тероризму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екстремізму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нового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порядку</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політкоректність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соціальна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толерантність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розробка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інтегративного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міждисциплинарного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напряму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наразі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одним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перспективних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напрямів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привертає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увагу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дослідників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 xml:space="preserve">., 252]. </w:t>
      </w:r>
      <w:r w:rsidRPr="001B629E">
        <w:rPr>
          <w:rFonts w:ascii="Verdana" w:hAnsi="Verdana" w:hint="eastAsia"/>
          <w:b/>
          <w:color w:val="000000"/>
          <w:shd w:val="clear" w:color="auto" w:fill="FFFFFF"/>
          <w:lang w:val="uk-UA"/>
        </w:rPr>
        <w:t>Науковий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представляє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виникнення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званої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використовують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періоди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пов’язані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воєнною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загрозою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нестабільністю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кризою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визначається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феномен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спрямований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мобілізацію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соціуму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притаманними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ознаками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драматизація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історії</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[449]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культивування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атмосфери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страху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залякування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суспільстві</w:t>
      </w:r>
      <w:r w:rsidRPr="001B629E">
        <w:rPr>
          <w:rFonts w:ascii="Verdana" w:hAnsi="Verdana"/>
          <w:b/>
          <w:color w:val="000000"/>
          <w:shd w:val="clear" w:color="auto" w:fill="FFFFFF"/>
          <w:lang w:val="uk-UA"/>
        </w:rPr>
        <w:t xml:space="preserve"> [165].</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примітною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особливістю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свідченням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поширення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номінацій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paranoid politics, politically paranoid discourse,</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post 9/11 paranoia, discourse of fear/suspicion/distrust, paranoid discourse [334;</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356; 392; 398; 405; 410; 414; 434; 450; 469].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фігурує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руслі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званої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патологічної</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політики</w:t>
      </w:r>
      <w:r w:rsidRPr="001B629E">
        <w:rPr>
          <w:rFonts w:ascii="Verdana" w:hAnsi="Verdana"/>
          <w:b/>
          <w:color w:val="000000"/>
          <w:shd w:val="clear" w:color="auto" w:fill="FFFFFF"/>
          <w:lang w:val="uk-UA"/>
        </w:rPr>
        <w:t xml:space="preserve"> (pathological politics), </w:t>
      </w:r>
      <w:r w:rsidRPr="001B629E">
        <w:rPr>
          <w:rFonts w:ascii="Verdana" w:hAnsi="Verdana" w:hint="eastAsia"/>
          <w:b/>
          <w:color w:val="000000"/>
          <w:shd w:val="clear" w:color="auto" w:fill="FFFFFF"/>
          <w:lang w:val="uk-UA"/>
        </w:rPr>
        <w:t>яка</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6</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протиставляється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раціональній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консенсусу</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прагматичного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інтересу</w:t>
      </w:r>
      <w:r w:rsidRPr="001B629E">
        <w:rPr>
          <w:rFonts w:ascii="Verdana" w:hAnsi="Verdana"/>
          <w:b/>
          <w:color w:val="000000"/>
          <w:shd w:val="clear" w:color="auto" w:fill="FFFFFF"/>
          <w:lang w:val="uk-UA"/>
        </w:rPr>
        <w:t xml:space="preserve"> (interest politics). </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вперше</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описаний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Гофстедтером</w:t>
      </w:r>
      <w:r w:rsidRPr="001B629E">
        <w:rPr>
          <w:rFonts w:ascii="Verdana" w:hAnsi="Verdana"/>
          <w:b/>
          <w:color w:val="000000"/>
          <w:shd w:val="clear" w:color="auto" w:fill="FFFFFF"/>
          <w:lang w:val="uk-UA"/>
        </w:rPr>
        <w:t xml:space="preserve"> [398]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маргінальне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властиве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переважно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радикалам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екстремістам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обрання</w:t>
      </w:r>
      <w:r w:rsidRPr="001B629E">
        <w:rPr>
          <w:rFonts w:ascii="Verdana" w:hAnsi="Verdana"/>
          <w:b/>
          <w:color w:val="000000"/>
          <w:shd w:val="clear" w:color="auto" w:fill="FFFFFF"/>
          <w:lang w:val="uk-UA"/>
        </w:rPr>
        <w:t xml:space="preserve"> 45-</w:t>
      </w:r>
      <w:r w:rsidRPr="001B629E">
        <w:rPr>
          <w:rFonts w:ascii="Verdana" w:hAnsi="Verdana" w:hint="eastAsia"/>
          <w:b/>
          <w:color w:val="000000"/>
          <w:shd w:val="clear" w:color="auto" w:fill="FFFFFF"/>
          <w:lang w:val="uk-UA"/>
        </w:rPr>
        <w:t>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президентом</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Трампа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спостерігається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притаманність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мейнстримній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культурі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мас</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медійній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традииції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описання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комунікації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прийнято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вести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акцентуючи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увагу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варіації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способу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вживання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професорський</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президента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або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ковбойський</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президента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співвідноситься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поняттям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політики</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передусім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язаний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певною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фігурою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наприклад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рейганоміка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маккартизм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Ілюстративною</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актуальна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наразі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мас</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медійна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номінація</w:t>
      </w:r>
      <w:r w:rsidRPr="001B629E">
        <w:rPr>
          <w:rFonts w:ascii="Verdana" w:hAnsi="Verdana"/>
          <w:b/>
          <w:color w:val="000000"/>
          <w:shd w:val="clear" w:color="auto" w:fill="FFFFFF"/>
          <w:lang w:val="uk-UA"/>
        </w:rPr>
        <w:t xml:space="preserve"> Trumpism,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аналогією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терміном</w:t>
      </w:r>
      <w:r w:rsidRPr="001B629E">
        <w:rPr>
          <w:rFonts w:ascii="Verdana" w:hAnsi="Verdana"/>
          <w:b/>
          <w:color w:val="000000"/>
          <w:shd w:val="clear" w:color="auto" w:fill="FFFFFF"/>
          <w:lang w:val="uk-UA"/>
        </w:rPr>
        <w:t xml:space="preserve"> McCarthyism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синонімом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популістського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демагогії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присвячених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наративів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виокремлюються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індивідуалістський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інтрапсихічний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ґрунтується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психологічній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складовій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 xml:space="preserve">., 408; 450],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соціокультурний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підхід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згідно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яким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предметом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широкого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кола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спеціалістів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соціологів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культурологів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геополітиків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тощо</w:t>
      </w:r>
      <w:r w:rsidRPr="001B629E">
        <w:rPr>
          <w:rFonts w:ascii="Verdana" w:hAnsi="Verdana"/>
          <w:b/>
          <w:color w:val="000000"/>
          <w:shd w:val="clear" w:color="auto" w:fill="FFFFFF"/>
          <w:lang w:val="uk-UA"/>
        </w:rPr>
        <w:t xml:space="preserve"> [358; 398;</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455; 465; 469]. </w:t>
      </w:r>
      <w:r w:rsidRPr="001B629E">
        <w:rPr>
          <w:rFonts w:ascii="Verdana" w:hAnsi="Verdana" w:hint="eastAsia"/>
          <w:b/>
          <w:color w:val="000000"/>
          <w:shd w:val="clear" w:color="auto" w:fill="FFFFFF"/>
          <w:lang w:val="uk-UA"/>
        </w:rPr>
        <w:t>Окремої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уваги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заслуговують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пропонується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інтегративний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підхід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тлумачення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тобто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водночас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соціального</w:t>
      </w:r>
      <w:r w:rsidRPr="001B629E">
        <w:rPr>
          <w:rFonts w:ascii="Verdana" w:hAnsi="Verdana"/>
          <w:b/>
          <w:color w:val="000000"/>
          <w:shd w:val="clear" w:color="auto" w:fill="FFFFFF"/>
          <w:lang w:val="uk-UA"/>
        </w:rPr>
        <w:t xml:space="preserve"> [341, c. 107-121; 392], </w:t>
      </w:r>
      <w:r w:rsidRPr="001B629E">
        <w:rPr>
          <w:rFonts w:ascii="Verdana" w:hAnsi="Verdana" w:hint="eastAsia"/>
          <w:b/>
          <w:color w:val="000000"/>
          <w:shd w:val="clear" w:color="auto" w:fill="FFFFFF"/>
          <w:lang w:val="uk-UA"/>
        </w:rPr>
        <w:t>співвідношення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складових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цьому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обумовлюється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контекстом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ситуації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або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гештальт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Терман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специфічна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афективна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структура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притаманна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окремим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групам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людей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Останнім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властиво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обирати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своїх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лідерів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риторів</w:t>
      </w:r>
      <w:r w:rsidRPr="001B629E">
        <w:rPr>
          <w:rFonts w:ascii="Verdana" w:hAnsi="Verdana"/>
          <w:b/>
          <w:color w:val="000000"/>
          <w:shd w:val="clear" w:color="auto" w:fill="FFFFFF"/>
          <w:lang w:val="uk-UA"/>
        </w:rPr>
        <w:t>: The psychology of the group is essential to the</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existence of paranoid leadership. In a sense the group finds its leaders [463, c. 155].</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7</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Варто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зазначити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Асоціація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чітко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розмежовує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поняття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патологічної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нормальної</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притаманної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неклінічним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популяціям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свідчать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номінації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normal/reasonable/healthy paranoia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normal suspicion (American Psychological</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Association). </w:t>
      </w:r>
      <w:r w:rsidRPr="001B629E">
        <w:rPr>
          <w:rFonts w:ascii="Verdana" w:hAnsi="Verdana" w:hint="eastAsia"/>
          <w:b/>
          <w:color w:val="000000"/>
          <w:shd w:val="clear" w:color="auto" w:fill="FFFFFF"/>
          <w:lang w:val="uk-UA"/>
        </w:rPr>
        <w:t>Показовим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факт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слово</w:t>
      </w:r>
      <w:r w:rsidRPr="001B629E">
        <w:rPr>
          <w:rFonts w:ascii="Verdana" w:hAnsi="Verdana"/>
          <w:b/>
          <w:color w:val="000000"/>
          <w:shd w:val="clear" w:color="auto" w:fill="FFFFFF"/>
          <w:lang w:val="uk-UA"/>
        </w:rPr>
        <w:t xml:space="preserve"> paranoid </w:t>
      </w:r>
      <w:r w:rsidRPr="001B629E">
        <w:rPr>
          <w:rFonts w:ascii="Verdana" w:hAnsi="Verdana" w:hint="eastAsia"/>
          <w:b/>
          <w:color w:val="000000"/>
          <w:shd w:val="clear" w:color="auto" w:fill="FFFFFF"/>
          <w:lang w:val="uk-UA"/>
        </w:rPr>
        <w:t>за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версією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Кембриджського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словника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англійської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було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словом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року</w:t>
      </w:r>
      <w:r w:rsidRPr="001B629E">
        <w:rPr>
          <w:rFonts w:ascii="Verdana" w:hAnsi="Verdana"/>
          <w:b/>
          <w:color w:val="000000"/>
          <w:shd w:val="clear" w:color="auto" w:fill="FFFFFF"/>
          <w:lang w:val="uk-UA"/>
        </w:rPr>
        <w:t>-2016</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[489],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яскраво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відображає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стурбованості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суспільстві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Вперше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виокремив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Карл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Леонгард</w:t>
      </w:r>
      <w:r w:rsidRPr="001B629E">
        <w:rPr>
          <w:rFonts w:ascii="Verdana" w:hAnsi="Verdana"/>
          <w:b/>
          <w:color w:val="000000"/>
          <w:shd w:val="clear" w:color="auto" w:fill="FFFFFF"/>
          <w:lang w:val="uk-UA"/>
        </w:rPr>
        <w:t xml:space="preserve"> [177], </w:t>
      </w:r>
      <w:r w:rsidRPr="001B629E">
        <w:rPr>
          <w:rFonts w:ascii="Verdana" w:hAnsi="Verdana" w:hint="eastAsia"/>
          <w:b/>
          <w:color w:val="000000"/>
          <w:shd w:val="clear" w:color="auto" w:fill="FFFFFF"/>
          <w:lang w:val="uk-UA"/>
        </w:rPr>
        <w:t>відзначивши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цього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зване</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застрягання</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тобто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довготривалий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афект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реакцією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уражене</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самолюбство</w:t>
      </w:r>
      <w:r w:rsidRPr="001B629E">
        <w:rPr>
          <w:rFonts w:ascii="Verdana" w:hAnsi="Verdana"/>
          <w:b/>
          <w:color w:val="000000"/>
          <w:shd w:val="clear" w:color="auto" w:fill="FFFFFF"/>
          <w:lang w:val="uk-UA"/>
        </w:rPr>
        <w:t xml:space="preserve"> [206, c. 204]. </w:t>
      </w:r>
      <w:r w:rsidRPr="001B629E">
        <w:rPr>
          <w:rFonts w:ascii="Verdana" w:hAnsi="Verdana" w:hint="eastAsia"/>
          <w:b/>
          <w:color w:val="000000"/>
          <w:shd w:val="clear" w:color="auto" w:fill="FFFFFF"/>
          <w:lang w:val="uk-UA"/>
        </w:rPr>
        <w:t>При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цьому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зустрівшись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перешкодами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схильні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демонструвати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підозрілість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ворожість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злопам</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ятність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вразливість</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Однак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зазначав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Ганнушкін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допоки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параноїк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перейшов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стадію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відкритої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ворожнечі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навколишнім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обраному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вузькому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терені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діяльності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буде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працювати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властивою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завзятістю</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систематичністю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акуратністю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педантизмом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відволікаючись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будь</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які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сторонні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міркування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інтереси</w:t>
      </w:r>
      <w:r w:rsidRPr="001B629E">
        <w:rPr>
          <w:rFonts w:ascii="Verdana" w:hAnsi="Verdana"/>
          <w:b/>
          <w:color w:val="000000"/>
          <w:shd w:val="clear" w:color="auto" w:fill="FFFFFF"/>
          <w:lang w:val="uk-UA"/>
        </w:rPr>
        <w:t xml:space="preserve"> [72, c. 268].</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ознаками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гіпертрофована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самооцінка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безкомпромісність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ворожість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вразливість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Головною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вважають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схильність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формування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надцінних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Ганнушкін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серед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ідея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значення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власної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спеціальної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місії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покликані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реалізувати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Зважаючи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професійна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пов’язана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вираженими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владними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устремліннями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пріоритетною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позицією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влади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шкалі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цінностей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винятковою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цілеспрямованістю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стійкою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мотивацією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стверджувати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професійна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однією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пріоритетних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сфер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активності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Таким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чином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8</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представляє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завдяки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репрезентативності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сфери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комунікації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свідчать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ідіосинкратичні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притаманні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свідчать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значну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ступінь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кореляції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цього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вибором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професійної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 xml:space="preserve">., 250]. </w:t>
      </w:r>
      <w:r w:rsidRPr="001B629E">
        <w:rPr>
          <w:rFonts w:ascii="Verdana" w:hAnsi="Verdana" w:hint="eastAsia"/>
          <w:b/>
          <w:color w:val="000000"/>
          <w:shd w:val="clear" w:color="auto" w:fill="FFFFFF"/>
          <w:lang w:val="uk-UA"/>
        </w:rPr>
        <w:t>Наявність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взаємозв’язку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вибором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професії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доводять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[60; 137; 139].</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позицій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новітніх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тенденцій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стверджувати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адекватно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описаним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поясненим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тільки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тоді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якщо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воно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розглядається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перехресті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Кубрякова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[156, c. 11]. </w:t>
      </w:r>
      <w:r w:rsidRPr="001B629E">
        <w:rPr>
          <w:rFonts w:ascii="Verdana" w:hAnsi="Verdana" w:hint="eastAsia"/>
          <w:b/>
          <w:color w:val="000000"/>
          <w:shd w:val="clear" w:color="auto" w:fill="FFFFFF"/>
          <w:lang w:val="uk-UA"/>
        </w:rPr>
        <w:t>Саме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дискурсивна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парадигма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рамках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якої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виконано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поєднує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принципи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вихідними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положеннями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враховуючи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функції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проявів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Актуальність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зумовлена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міждисциплінарним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сучасній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тенденцією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інтеграції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гуманітарних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рамках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антропоцентричного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мовознавчих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досліджень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комплексного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питання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урахуванням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низки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екстралінгвальних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чинників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впливають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вербальну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поведінку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мовця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обумовлюють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своєрідність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картини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Інтеграційний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когнітивний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підхід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залучає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здобутки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психолінгвістичної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дозволив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прослідкувати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вияви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особливостей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їхньої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концептуалізації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Таким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чином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межах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перспективним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напрямом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царині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персонології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розробки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психолінгвістичного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досліджень</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Комплексне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явища</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9</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актуальним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пріоритетних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напрямів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антропоцентричної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функціонально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орієнтованої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питання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мовленнєвого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формах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аргументація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маніпуляція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Зв’язок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темами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виконано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межах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теми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Мова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література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народів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взаємодія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самобутність</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код</w:t>
      </w:r>
      <w:r w:rsidRPr="001B629E">
        <w:rPr>
          <w:rFonts w:ascii="Verdana" w:hAnsi="Verdana"/>
          <w:b/>
          <w:color w:val="000000"/>
          <w:shd w:val="clear" w:color="auto" w:fill="FFFFFF"/>
          <w:lang w:val="uk-UA"/>
        </w:rPr>
        <w:t xml:space="preserve"> 11 </w:t>
      </w:r>
      <w:r w:rsidRPr="001B629E">
        <w:rPr>
          <w:rFonts w:ascii="Verdana" w:hAnsi="Verdana" w:hint="eastAsia"/>
          <w:b/>
          <w:color w:val="000000"/>
          <w:shd w:val="clear" w:color="auto" w:fill="FFFFFF"/>
          <w:lang w:val="uk-UA"/>
        </w:rPr>
        <w:t>БФ</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044-01),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розробляється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Інститутом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філології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національного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університету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імені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Тараса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Шевченка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затверджена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Міністерством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освіти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науки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України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Метою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здійснення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комплексного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феномену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встановлення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дистинктивних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Досягнення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поставленої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передбачає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вирішення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завдань</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поняття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функціонування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політичному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суміжного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поняття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паранояльний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обґрунтувати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застосування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інтегративного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поєднує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культурний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психолінгвістичний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довести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важливість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врахування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чинника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описанні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проаналізувати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урахуванням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специфіки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стратегічних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домінант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аргументації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їхньому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виявити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прагмалінгвістичні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обумовлені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характерологічної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виявити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картини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10</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специфіки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концептуальних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ціннісних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емотивних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ірраціональних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виявів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їхньому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Об’єктом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Предметом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аспекти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Матеріалом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слугували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представників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формацій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холодної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війни</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Джозеф</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Річард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Ніксон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порядку</w:t>
      </w:r>
      <w:r w:rsidRPr="001B629E">
        <w:rPr>
          <w:rFonts w:ascii="Verdana" w:hAnsi="Verdana"/>
          <w:b/>
          <w:color w:val="000000"/>
          <w:shd w:val="clear" w:color="auto" w:fill="FFFFFF"/>
          <w:lang w:val="uk-UA"/>
        </w:rPr>
        <w:t xml:space="preserve"> (New</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World Order) (</w:t>
      </w:r>
      <w:r w:rsidRPr="001B629E">
        <w:rPr>
          <w:rFonts w:ascii="Verdana" w:hAnsi="Verdana" w:hint="eastAsia"/>
          <w:b/>
          <w:color w:val="000000"/>
          <w:shd w:val="clear" w:color="auto" w:fill="FFFFFF"/>
          <w:lang w:val="uk-UA"/>
        </w:rPr>
        <w:t>Джордж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Дональд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Трамп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транскрипти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засідань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комісії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розслідувань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антиамериканської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діяльності</w:t>
      </w:r>
      <w:r w:rsidRPr="001B629E">
        <w:rPr>
          <w:rFonts w:ascii="Verdana" w:hAnsi="Verdana"/>
          <w:b/>
          <w:color w:val="000000"/>
          <w:shd w:val="clear" w:color="auto" w:fill="FFFFFF"/>
          <w:lang w:val="uk-UA"/>
        </w:rPr>
        <w:t xml:space="preserve"> (the House un-American Committee (HUAC)), </w:t>
      </w:r>
      <w:r w:rsidRPr="001B629E">
        <w:rPr>
          <w:rFonts w:ascii="Verdana" w:hAnsi="Verdana" w:hint="eastAsia"/>
          <w:b/>
          <w:color w:val="000000"/>
          <w:shd w:val="clear" w:color="auto" w:fill="FFFFFF"/>
          <w:lang w:val="uk-UA"/>
        </w:rPr>
        <w:t>яку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очолював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сенатор</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період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1950 </w:t>
      </w:r>
      <w:r w:rsidRPr="001B629E">
        <w:rPr>
          <w:rFonts w:ascii="Verdana" w:hAnsi="Verdana" w:hint="eastAsia"/>
          <w:b/>
          <w:color w:val="000000"/>
          <w:shd w:val="clear" w:color="auto" w:fill="FFFFFF"/>
          <w:lang w:val="uk-UA"/>
        </w:rPr>
        <w:t>по</w:t>
      </w:r>
      <w:r w:rsidRPr="001B629E">
        <w:rPr>
          <w:rFonts w:ascii="Verdana" w:hAnsi="Verdana"/>
          <w:b/>
          <w:color w:val="000000"/>
          <w:shd w:val="clear" w:color="auto" w:fill="FFFFFF"/>
          <w:lang w:val="uk-UA"/>
        </w:rPr>
        <w:t xml:space="preserve"> 1954 </w:t>
      </w:r>
      <w:r w:rsidRPr="001B629E">
        <w:rPr>
          <w:rFonts w:ascii="Verdana" w:hAnsi="Verdana" w:hint="eastAsia"/>
          <w:b/>
          <w:color w:val="000000"/>
          <w:shd w:val="clear" w:color="auto" w:fill="FFFFFF"/>
          <w:lang w:val="uk-UA"/>
        </w:rPr>
        <w:t>роки</w:t>
      </w:r>
      <w:r w:rsidRPr="001B629E">
        <w:rPr>
          <w:rFonts w:ascii="Verdana" w:hAnsi="Verdana"/>
          <w:b/>
          <w:color w:val="000000"/>
          <w:shd w:val="clear" w:color="auto" w:fill="FFFFFF"/>
          <w:lang w:val="uk-UA"/>
        </w:rPr>
        <w:t xml:space="preserve"> [479]; </w:t>
      </w:r>
      <w:r w:rsidRPr="001B629E">
        <w:rPr>
          <w:rFonts w:ascii="Verdana" w:hAnsi="Verdana" w:hint="eastAsia"/>
          <w:b/>
          <w:color w:val="000000"/>
          <w:shd w:val="clear" w:color="auto" w:fill="FFFFFF"/>
          <w:lang w:val="uk-UA"/>
        </w:rPr>
        <w:t>промови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інтерв’ю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транскрипти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непублічних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розмов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Ніксона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Білому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w:t>
      </w:r>
      <w:r w:rsidRPr="001B629E">
        <w:rPr>
          <w:rFonts w:ascii="Verdana" w:hAnsi="Verdana"/>
          <w:b/>
          <w:color w:val="000000"/>
          <w:shd w:val="clear" w:color="auto" w:fill="FFFFFF"/>
          <w:lang w:val="uk-UA"/>
        </w:rPr>
        <w:t xml:space="preserve"> (Nixon White House</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tapes) </w:t>
      </w:r>
      <w:r w:rsidRPr="001B629E">
        <w:rPr>
          <w:rFonts w:ascii="Verdana" w:hAnsi="Verdana" w:hint="eastAsia"/>
          <w:b/>
          <w:color w:val="000000"/>
          <w:shd w:val="clear" w:color="auto" w:fill="FFFFFF"/>
          <w:lang w:val="uk-UA"/>
        </w:rPr>
        <w:t>за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період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1971 </w:t>
      </w:r>
      <w:r w:rsidRPr="001B629E">
        <w:rPr>
          <w:rFonts w:ascii="Verdana" w:hAnsi="Verdana" w:hint="eastAsia"/>
          <w:b/>
          <w:color w:val="000000"/>
          <w:shd w:val="clear" w:color="auto" w:fill="FFFFFF"/>
          <w:lang w:val="uk-UA"/>
        </w:rPr>
        <w:t>по</w:t>
      </w:r>
      <w:r w:rsidRPr="001B629E">
        <w:rPr>
          <w:rFonts w:ascii="Verdana" w:hAnsi="Verdana"/>
          <w:b/>
          <w:color w:val="000000"/>
          <w:shd w:val="clear" w:color="auto" w:fill="FFFFFF"/>
          <w:lang w:val="uk-UA"/>
        </w:rPr>
        <w:t xml:space="preserve"> 1973 </w:t>
      </w:r>
      <w:r w:rsidRPr="001B629E">
        <w:rPr>
          <w:rFonts w:ascii="Verdana" w:hAnsi="Verdana" w:hint="eastAsia"/>
          <w:b/>
          <w:color w:val="000000"/>
          <w:shd w:val="clear" w:color="auto" w:fill="FFFFFF"/>
          <w:lang w:val="uk-UA"/>
        </w:rPr>
        <w:t>роки</w:t>
      </w:r>
      <w:r w:rsidRPr="001B629E">
        <w:rPr>
          <w:rFonts w:ascii="Verdana" w:hAnsi="Verdana"/>
          <w:b/>
          <w:color w:val="000000"/>
          <w:shd w:val="clear" w:color="auto" w:fill="FFFFFF"/>
          <w:lang w:val="uk-UA"/>
        </w:rPr>
        <w:t xml:space="preserve"> [497],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інтерв’ю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Буша</w:t>
      </w:r>
      <w:r w:rsidRPr="001B629E">
        <w:rPr>
          <w:rFonts w:ascii="Verdana" w:hAnsi="Verdana"/>
          <w:b/>
          <w:color w:val="000000"/>
          <w:shd w:val="clear" w:color="auto" w:fill="FFFFFF"/>
          <w:lang w:val="uk-UA"/>
        </w:rPr>
        <w:t xml:space="preserve"> (2000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2008 </w:t>
      </w:r>
      <w:r w:rsidRPr="001B629E">
        <w:rPr>
          <w:rFonts w:ascii="Verdana" w:hAnsi="Verdana" w:hint="eastAsia"/>
          <w:b/>
          <w:color w:val="000000"/>
          <w:shd w:val="clear" w:color="auto" w:fill="FFFFFF"/>
          <w:lang w:val="uk-UA"/>
        </w:rPr>
        <w:t>роки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Трампа</w:t>
      </w:r>
      <w:r w:rsidRPr="001B629E">
        <w:rPr>
          <w:rFonts w:ascii="Verdana" w:hAnsi="Verdana"/>
          <w:b/>
          <w:color w:val="000000"/>
          <w:shd w:val="clear" w:color="auto" w:fill="FFFFFF"/>
          <w:lang w:val="uk-UA"/>
        </w:rPr>
        <w:t xml:space="preserve"> (2015-2016 </w:t>
      </w:r>
      <w:r w:rsidRPr="001B629E">
        <w:rPr>
          <w:rFonts w:ascii="Verdana" w:hAnsi="Verdana" w:hint="eastAsia"/>
          <w:b/>
          <w:color w:val="000000"/>
          <w:shd w:val="clear" w:color="auto" w:fill="FFFFFF"/>
          <w:lang w:val="uk-UA"/>
        </w:rPr>
        <w:t>роки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обсяг</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складає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понад</w:t>
      </w:r>
      <w:r w:rsidRPr="001B629E">
        <w:rPr>
          <w:rFonts w:ascii="Verdana" w:hAnsi="Verdana"/>
          <w:b/>
          <w:color w:val="000000"/>
          <w:shd w:val="clear" w:color="auto" w:fill="FFFFFF"/>
          <w:lang w:val="uk-UA"/>
        </w:rPr>
        <w:t xml:space="preserve"> 5000 </w:t>
      </w:r>
      <w:r w:rsidRPr="001B629E">
        <w:rPr>
          <w:rFonts w:ascii="Verdana" w:hAnsi="Verdana" w:hint="eastAsia"/>
          <w:b/>
          <w:color w:val="000000"/>
          <w:shd w:val="clear" w:color="auto" w:fill="FFFFFF"/>
          <w:lang w:val="uk-UA"/>
        </w:rPr>
        <w:t>сторінок</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Підставою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відбору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постатей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Ніксона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Буша</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молодшого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Трампа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слугували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численні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біографів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досліджували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фактору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вищезазначених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Ніксон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92; 232; 328; 329; 342; 344; 375; 401; 419; 425; 471; 462;</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463; 466; </w:t>
      </w: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354; 355; 359; 394; 399; 406; 437; </w:t>
      </w: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154;</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340; 348; 370; 422; </w:t>
      </w:r>
      <w:r w:rsidRPr="001B629E">
        <w:rPr>
          <w:rFonts w:ascii="Verdana" w:hAnsi="Verdana" w:hint="eastAsia"/>
          <w:b/>
          <w:color w:val="000000"/>
          <w:shd w:val="clear" w:color="auto" w:fill="FFFFFF"/>
          <w:lang w:val="uk-UA"/>
        </w:rPr>
        <w:t>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Трамп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330; 396; 402; 412; 442; 484]. </w:t>
      </w:r>
      <w:r w:rsidRPr="001B629E">
        <w:rPr>
          <w:rFonts w:ascii="Verdana" w:hAnsi="Verdana" w:hint="eastAsia"/>
          <w:b/>
          <w:color w:val="000000"/>
          <w:shd w:val="clear" w:color="auto" w:fill="FFFFFF"/>
          <w:lang w:val="uk-UA"/>
        </w:rPr>
        <w:t>Дослідники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відзначають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схожість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зазначених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підстави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порівняння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напр</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354; 406; 463].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були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застосовані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зіставний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інструментарій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корпусної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11</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теоретичних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засад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прагмасемантичний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аналіз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мовленнєвих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пресупозиційного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контекстуального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аналізу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маркерів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інтерпретації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тексту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лінгвостилістичного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тексту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лексико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семантичний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особливостей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конспіративістського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системи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ціннісних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риториці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Наукова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новизна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полягає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комплексного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аналізу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комунікативної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низки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врахування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широкого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історико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культурного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контексту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виникає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встановленні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типових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комунікативних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виокремленні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комунікативних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тактик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рамках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вперше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було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проаналізовано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конспіративістську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робить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внесок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варіативності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Положення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виносяться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захист</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1.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визначається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персуазивне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слугує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мобілізаційним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маніпулятивним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публічного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спрямованим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мобілізацію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соціуму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спільного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виникає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певному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соціокультурному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контексті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пов’язаному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нестабільністю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кризою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або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воєнною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загрозою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контексті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холодної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війни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війни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тероризмом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слугує</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12</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індикатором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стурбованості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страху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панує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суспільстві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 </w:t>
      </w:r>
      <w:r w:rsidRPr="001B629E">
        <w:rPr>
          <w:rFonts w:ascii="Verdana" w:hAnsi="Verdana" w:hint="eastAsia"/>
          <w:b/>
          <w:color w:val="000000"/>
          <w:shd w:val="clear" w:color="auto" w:fill="FFFFFF"/>
          <w:lang w:val="uk-UA"/>
        </w:rPr>
        <w:t>Конститутивним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особистісний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чинник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маніфестується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ідіосинкратичними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рисами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поведінки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характеризується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гіпертрофовано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позитивною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Яконцепцією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переважанням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негативних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емотивних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ненависть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презирство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агресія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негативної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оцінності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негативних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ЗЛО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ЗМОВА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ЗРАДА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використанням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ірраціональних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3. </w:t>
      </w:r>
      <w:r w:rsidRPr="001B629E">
        <w:rPr>
          <w:rFonts w:ascii="Verdana" w:hAnsi="Verdana" w:hint="eastAsia"/>
          <w:b/>
          <w:color w:val="000000"/>
          <w:shd w:val="clear" w:color="auto" w:fill="FFFFFF"/>
          <w:lang w:val="uk-UA"/>
        </w:rPr>
        <w:t>Домінантною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здійснення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мовленнєвого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шляхом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залякування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адресата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допомогою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апокаліптичної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конспіративізму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ірраціональних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використовуються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політиками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маніпулятивною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метою</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4. </w:t>
      </w:r>
      <w:r w:rsidRPr="001B629E">
        <w:rPr>
          <w:rFonts w:ascii="Verdana" w:hAnsi="Verdana" w:hint="eastAsia"/>
          <w:b/>
          <w:color w:val="000000"/>
          <w:shd w:val="clear" w:color="auto" w:fill="FFFFFF"/>
          <w:lang w:val="uk-UA"/>
        </w:rPr>
        <w:t>Паранояльна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спрямована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конфронтацію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провідною</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стратегією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агональна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дискурсивному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моделюванні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образу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створенні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відчуття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ефемерної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небезпеки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Змістовносемантичний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компонент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досліджуваних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обумовлений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панівною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ідеологією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відповідного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періоду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характерним</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образом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періоду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холодної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війни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репрезентують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Джозеф</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Річард</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Ніксон</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комуніст</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світового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порядку</w:t>
      </w:r>
      <w:r w:rsidRPr="001B629E">
        <w:rPr>
          <w:rFonts w:ascii="Verdana" w:hAnsi="Verdana"/>
          <w:b/>
          <w:color w:val="000000"/>
          <w:shd w:val="clear" w:color="auto" w:fill="FFFFFF"/>
          <w:lang w:val="uk-UA"/>
        </w:rPr>
        <w:t xml:space="preserve"> (New World Order), </w:t>
      </w:r>
      <w:r w:rsidRPr="001B629E">
        <w:rPr>
          <w:rFonts w:ascii="Verdana" w:hAnsi="Verdana" w:hint="eastAsia"/>
          <w:b/>
          <w:color w:val="000000"/>
          <w:shd w:val="clear" w:color="auto" w:fill="FFFFFF"/>
          <w:lang w:val="uk-UA"/>
        </w:rPr>
        <w:t>яку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представляють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Джордж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Буш</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Дональд</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Трамп</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образом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терорист</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5.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лежить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конспіративізм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позначає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спосіб</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концептуалізації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характеризується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домінуванням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таємна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змова</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картині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маркерами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конспіративістського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створення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образу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глобальної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змови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демонізації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ворога</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змовника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Конспіративістська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риторика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виконує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ідеологічну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функцію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полягає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розповсюдженні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ідей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переконань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визначають</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13</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світоглядні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орієнтири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соціальної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групи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пропагують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суспільстві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аргументи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підтримку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позиції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6. </w:t>
      </w:r>
      <w:r w:rsidRPr="001B629E">
        <w:rPr>
          <w:rFonts w:ascii="Verdana" w:hAnsi="Verdana" w:hint="eastAsia"/>
          <w:b/>
          <w:color w:val="000000"/>
          <w:shd w:val="clear" w:color="auto" w:fill="FFFFFF"/>
          <w:lang w:val="uk-UA"/>
        </w:rPr>
        <w:t>Прототиповою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особистістю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Джозеф</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експліцитно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виражені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саме</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підвищена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конфліктність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агресивна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маніпуляція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агональний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риторичний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модус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МакКарті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лінгвопросторі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набув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статусу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прецедентного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свідчать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негативнооцінні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деривати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оказіоналізми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метафори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похідні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від</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антропоніму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McCarthy</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Теоретичне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значення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полягає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застосуванні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міждисциплінарного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явища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теоретико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метологічному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плані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значущим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застосування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інтеграційного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дискурсивного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рамках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якого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було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здійснено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комунікативно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когнітивну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встановлено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кореляції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окремими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комунікативними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параметрами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мовлення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Основні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результати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внеском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варіативності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комунікативістики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соціолінгвістики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психолінгвістики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Практичне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значення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полягає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можливості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застосування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матеріалів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результатів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курсах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тексту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прагматики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когнітивної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психолінгвістики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проблем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лінгвістичної</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персонології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Висновки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представляють</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практичний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інтерес</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для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психологів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спеціалістів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звя’зкам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громадськістю</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журналістів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діячів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Апробація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положення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було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апробовано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Міжнародних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конференціях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ІІІ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Міжнародна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практична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конференція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Актуальні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проблеми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філології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студії</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14</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2010 </w:t>
      </w:r>
      <w:r w:rsidRPr="001B629E">
        <w:rPr>
          <w:rFonts w:ascii="Verdana" w:hAnsi="Verdana" w:hint="eastAsia"/>
          <w:b/>
          <w:color w:val="000000"/>
          <w:shd w:val="clear" w:color="auto" w:fill="FFFFFF"/>
          <w:lang w:val="uk-UA"/>
        </w:rPr>
        <w:t>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Етнознакові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функції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культури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література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фольклор</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2013),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Всеукраїнських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конференціях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участю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молодих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учених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Київського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національного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університету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Тараса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Шевченка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Світоглядні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горизонти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філології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традиції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сучасність</w:t>
      </w:r>
      <w:r w:rsidRPr="001B629E">
        <w:rPr>
          <w:rFonts w:ascii="Verdana" w:hAnsi="Verdana"/>
          <w:b/>
          <w:color w:val="000000"/>
          <w:shd w:val="clear" w:color="auto" w:fill="FFFFFF"/>
          <w:lang w:val="uk-UA"/>
        </w:rPr>
        <w:t>"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xml:space="preserve">, 2007), </w:t>
      </w:r>
      <w:r w:rsidRPr="001B629E">
        <w:rPr>
          <w:rFonts w:ascii="Verdana" w:hAnsi="Verdana" w:hint="eastAsia"/>
          <w:b/>
          <w:color w:val="000000"/>
          <w:shd w:val="clear" w:color="auto" w:fill="FFFFFF"/>
          <w:lang w:val="uk-UA"/>
        </w:rPr>
        <w:t>“Діалог</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культур</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лінгвістичний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літературознавчий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виміри”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2008), "</w:t>
      </w:r>
      <w:r w:rsidRPr="001B629E">
        <w:rPr>
          <w:rFonts w:ascii="Verdana" w:hAnsi="Verdana" w:hint="eastAsia"/>
          <w:b/>
          <w:color w:val="000000"/>
          <w:shd w:val="clear" w:color="auto" w:fill="FFFFFF"/>
          <w:lang w:val="uk-UA"/>
        </w:rPr>
        <w:t>Етнічні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виміри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універсуму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література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культура</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xml:space="preserve">, 2010),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Філологічна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інформаційному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суспільстві</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xml:space="preserve">, 2014),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літніх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українських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міждисциплінарних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конференціях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Ідеї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варто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ділитися</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Київ</w:t>
      </w:r>
      <w:r w:rsidRPr="001B629E">
        <w:rPr>
          <w:rFonts w:ascii="Verdana" w:hAnsi="Verdana"/>
          <w:b/>
          <w:color w:val="000000"/>
          <w:shd w:val="clear" w:color="auto" w:fill="FFFFFF"/>
          <w:lang w:val="uk-UA"/>
        </w:rPr>
        <w:t>, 2013,</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 xml:space="preserve">2014 </w:t>
      </w:r>
      <w:r w:rsidRPr="001B629E">
        <w:rPr>
          <w:rFonts w:ascii="Verdana" w:hAnsi="Verdana" w:hint="eastAsia"/>
          <w:b/>
          <w:color w:val="000000"/>
          <w:shd w:val="clear" w:color="auto" w:fill="FFFFFF"/>
          <w:lang w:val="uk-UA"/>
        </w:rPr>
        <w:t>роки</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Публікації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положення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дисертаційного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відображено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10 </w:t>
      </w:r>
      <w:r w:rsidRPr="001B629E">
        <w:rPr>
          <w:rFonts w:ascii="Verdana" w:hAnsi="Verdana" w:hint="eastAsia"/>
          <w:b/>
          <w:color w:val="000000"/>
          <w:shd w:val="clear" w:color="auto" w:fill="FFFFFF"/>
          <w:lang w:val="uk-UA"/>
        </w:rPr>
        <w:t>статтях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1 </w:t>
      </w:r>
      <w:r w:rsidRPr="001B629E">
        <w:rPr>
          <w:rFonts w:ascii="Verdana" w:hAnsi="Verdana" w:hint="eastAsia"/>
          <w:b/>
          <w:color w:val="000000"/>
          <w:shd w:val="clear" w:color="auto" w:fill="FFFFFF"/>
          <w:lang w:val="uk-UA"/>
        </w:rPr>
        <w:t>тезах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доповіді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конференції</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Структура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обсягом</w:t>
      </w:r>
      <w:r w:rsidRPr="001B629E">
        <w:rPr>
          <w:rFonts w:ascii="Verdana" w:hAnsi="Verdana"/>
          <w:b/>
          <w:color w:val="000000"/>
          <w:shd w:val="clear" w:color="auto" w:fill="FFFFFF"/>
          <w:lang w:val="uk-UA"/>
        </w:rPr>
        <w:t xml:space="preserve"> 250 </w:t>
      </w:r>
      <w:r w:rsidRPr="001B629E">
        <w:rPr>
          <w:rFonts w:ascii="Verdana" w:hAnsi="Verdana" w:hint="eastAsia"/>
          <w:b/>
          <w:color w:val="000000"/>
          <w:shd w:val="clear" w:color="auto" w:fill="FFFFFF"/>
          <w:lang w:val="uk-UA"/>
        </w:rPr>
        <w:t>сторінок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обсяг</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тексту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дисертації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становить</w:t>
      </w:r>
      <w:r w:rsidRPr="001B629E">
        <w:rPr>
          <w:rFonts w:ascii="Verdana" w:hAnsi="Verdana"/>
          <w:b/>
          <w:color w:val="000000"/>
          <w:shd w:val="clear" w:color="auto" w:fill="FFFFFF"/>
          <w:lang w:val="uk-UA"/>
        </w:rPr>
        <w:t xml:space="preserve"> 198 </w:t>
      </w:r>
      <w:r w:rsidRPr="001B629E">
        <w:rPr>
          <w:rFonts w:ascii="Verdana" w:hAnsi="Verdana" w:hint="eastAsia"/>
          <w:b/>
          <w:color w:val="000000"/>
          <w:shd w:val="clear" w:color="auto" w:fill="FFFFFF"/>
          <w:lang w:val="uk-UA"/>
        </w:rPr>
        <w:t>сторінок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складається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вступу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трьох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розділів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висновками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кожного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висновків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списку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використаних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ілюстративного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матеріалу</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вступі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обґрунтовується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актуальність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зв’язок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роботи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науковими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темами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формулюється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завдання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об’єкт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предмет</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положення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що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виносяться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захист</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визначається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матеріал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новизна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теоретичне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й</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практичне</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значення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першому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Теоретичні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засади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розглядаються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сучасні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підходи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вивчення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політичного</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типології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акцентуйованих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висвітлюються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характеристики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історія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стилю</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описуються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методологічні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засади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другому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Дискурсивні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маркери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вираження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паранояльності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США</w:t>
      </w:r>
      <w:r w:rsidRPr="001B629E">
        <w:rPr>
          <w:rFonts w:ascii="Verdana" w:hAnsi="Verdana" w:hint="eastAsia"/>
          <w:b/>
          <w:color w:val="000000"/>
          <w:shd w:val="clear" w:color="auto" w:fill="FFFFFF"/>
          <w:lang w:val="uk-UA"/>
        </w:rPr>
        <w:t>»</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подається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комплексна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лінгвопрагматична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характеристика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p>
    <w:p w:rsidR="001B629E" w:rsidRPr="001B629E" w:rsidRDefault="001B629E" w:rsidP="001B629E">
      <w:pPr>
        <w:rPr>
          <w:rFonts w:ascii="Verdana" w:hAnsi="Verdana"/>
          <w:b/>
          <w:color w:val="000000"/>
          <w:shd w:val="clear" w:color="auto" w:fill="FFFFFF"/>
          <w:lang w:val="uk-UA"/>
        </w:rPr>
      </w:pPr>
      <w:r w:rsidRPr="001B629E">
        <w:rPr>
          <w:rFonts w:ascii="Verdana" w:hAnsi="Verdana"/>
          <w:b/>
          <w:color w:val="000000"/>
          <w:shd w:val="clear" w:color="auto" w:fill="FFFFFF"/>
          <w:lang w:val="uk-UA"/>
        </w:rPr>
        <w:t>15</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описуються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стратегічні</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домінанти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їхнього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аргументації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здійснення</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мовленнєвого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впливу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адресата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Третій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розділ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w:t>
      </w:r>
      <w:r w:rsidRPr="001B629E">
        <w:rPr>
          <w:rFonts w:ascii="Verdana" w:hAnsi="Verdana" w:hint="eastAsia"/>
          <w:b/>
          <w:color w:val="000000"/>
          <w:shd w:val="clear" w:color="auto" w:fill="FFFFFF"/>
          <w:lang w:val="uk-UA"/>
        </w:rPr>
        <w:t>Конспіративізм</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конститутивна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ознака</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риторики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американському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політичному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hint="eastAsi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окреслює</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семантико</w:t>
      </w:r>
      <w:r w:rsidRPr="001B629E">
        <w:rPr>
          <w:rFonts w:ascii="Verdana" w:hAnsi="Verdana"/>
          <w:b/>
          <w:color w:val="000000"/>
          <w:shd w:val="clear" w:color="auto" w:fill="FFFFFF"/>
          <w:lang w:val="uk-UA"/>
        </w:rPr>
        <w:t>-</w:t>
      </w:r>
      <w:r w:rsidRPr="001B629E">
        <w:rPr>
          <w:rFonts w:ascii="Verdana" w:hAnsi="Verdana" w:hint="eastAsia"/>
          <w:b/>
          <w:color w:val="000000"/>
          <w:shd w:val="clear" w:color="auto" w:fill="FFFFFF"/>
          <w:lang w:val="uk-UA"/>
        </w:rPr>
        <w:t>когнітивний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параметр</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паранояльних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мовних</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особистостей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політиків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зокрема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належать</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конспіративістського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провідної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характеристики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картини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світу</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паранояльної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особистості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політика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особливості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вербального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вияву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Яконцепції</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ціннісні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емотивні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концептуальні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домінанти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елементи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ірраціонального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дискурсі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також</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індивідуальні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метафори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оцінна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лексика</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загальних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висновках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підсумовуються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основні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результати</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та</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окреслюються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подальші</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перспективи</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дослідження</w:t>
      </w:r>
      <w:r w:rsidRPr="001B629E">
        <w:rPr>
          <w:rFonts w:ascii="Verdana" w:hAnsi="Verdana"/>
          <w:b/>
          <w:color w:val="000000"/>
          <w:shd w:val="clear" w:color="auto" w:fill="FFFFFF"/>
          <w:lang w:val="uk-UA"/>
        </w:rPr>
        <w:t>.</w:t>
      </w:r>
    </w:p>
    <w:p w:rsidR="001B629E" w:rsidRPr="001B629E"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Список</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використаних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наукових</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містить</w:t>
      </w:r>
      <w:r w:rsidRPr="001B629E">
        <w:rPr>
          <w:rFonts w:ascii="Verdana" w:hAnsi="Verdana"/>
          <w:b/>
          <w:color w:val="000000"/>
          <w:shd w:val="clear" w:color="auto" w:fill="FFFFFF"/>
          <w:lang w:val="uk-UA"/>
        </w:rPr>
        <w:t xml:space="preserve"> 515 </w:t>
      </w:r>
      <w:r w:rsidRPr="001B629E">
        <w:rPr>
          <w:rFonts w:ascii="Verdana" w:hAnsi="Verdana" w:hint="eastAsia"/>
          <w:b/>
          <w:color w:val="000000"/>
          <w:shd w:val="clear" w:color="auto" w:fill="FFFFFF"/>
          <w:lang w:val="uk-UA"/>
        </w:rPr>
        <w:t>позицій</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Список</w:t>
      </w:r>
    </w:p>
    <w:p w:rsidR="00D459FC" w:rsidRDefault="001B629E" w:rsidP="001B629E">
      <w:pPr>
        <w:rPr>
          <w:rFonts w:ascii="Verdana" w:hAnsi="Verdana"/>
          <w:b/>
          <w:color w:val="000000"/>
          <w:shd w:val="clear" w:color="auto" w:fill="FFFFFF"/>
          <w:lang w:val="uk-UA"/>
        </w:rPr>
      </w:pPr>
      <w:r w:rsidRPr="001B629E">
        <w:rPr>
          <w:rFonts w:ascii="Verdana" w:hAnsi="Verdana" w:hint="eastAsia"/>
          <w:b/>
          <w:color w:val="000000"/>
          <w:shd w:val="clear" w:color="auto" w:fill="FFFFFF"/>
          <w:lang w:val="uk-UA"/>
        </w:rPr>
        <w:t>джерел</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ілюстративного</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матеріалу</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складається</w:t>
      </w:r>
      <w:r w:rsidRPr="001B629E">
        <w:rPr>
          <w:rFonts w:ascii="Verdana" w:hAnsi="Verdana"/>
          <w:b/>
          <w:color w:val="000000"/>
          <w:shd w:val="clear" w:color="auto" w:fill="FFFFFF"/>
          <w:lang w:val="uk-UA"/>
        </w:rPr>
        <w:t xml:space="preserve"> </w:t>
      </w:r>
      <w:r w:rsidRPr="001B629E">
        <w:rPr>
          <w:rFonts w:ascii="Verdana" w:hAnsi="Verdana" w:hint="eastAsia"/>
          <w:b/>
          <w:color w:val="000000"/>
          <w:shd w:val="clear" w:color="auto" w:fill="FFFFFF"/>
          <w:lang w:val="uk-UA"/>
        </w:rPr>
        <w:t>з</w:t>
      </w:r>
      <w:r w:rsidRPr="001B629E">
        <w:rPr>
          <w:rFonts w:ascii="Verdana" w:hAnsi="Verdana"/>
          <w:b/>
          <w:color w:val="000000"/>
          <w:shd w:val="clear" w:color="auto" w:fill="FFFFFF"/>
          <w:lang w:val="uk-UA"/>
        </w:rPr>
        <w:t xml:space="preserve"> 40 </w:t>
      </w:r>
      <w:r w:rsidRPr="001B629E">
        <w:rPr>
          <w:rFonts w:ascii="Verdana" w:hAnsi="Verdana" w:hint="eastAsia"/>
          <w:b/>
          <w:color w:val="000000"/>
          <w:shd w:val="clear" w:color="auto" w:fill="FFFFFF"/>
          <w:lang w:val="uk-UA"/>
        </w:rPr>
        <w:t>позицій</w:t>
      </w:r>
      <w:r w:rsidRPr="001B629E">
        <w:rPr>
          <w:rFonts w:ascii="Verdana" w:hAnsi="Verdana"/>
          <w:b/>
          <w:color w:val="000000"/>
          <w:shd w:val="clear" w:color="auto" w:fill="FFFFFF"/>
          <w:lang w:val="uk-UA"/>
        </w:rPr>
        <w:t>.</w:t>
      </w:r>
    </w:p>
    <w:p w:rsidR="001B629E" w:rsidRDefault="001B629E" w:rsidP="001B629E">
      <w:pPr>
        <w:rPr>
          <w:rFonts w:ascii="Verdana" w:hAnsi="Verdana"/>
          <w:b/>
          <w:color w:val="000000"/>
          <w:shd w:val="clear" w:color="auto" w:fill="FFFFFF"/>
          <w:lang w:val="uk-UA"/>
        </w:rPr>
      </w:pPr>
    </w:p>
    <w:p w:rsidR="001B629E" w:rsidRDefault="001B629E" w:rsidP="001B629E">
      <w:pPr>
        <w:rPr>
          <w:rFonts w:ascii="Verdana" w:hAnsi="Verdana"/>
          <w:b/>
          <w:color w:val="000000"/>
          <w:shd w:val="clear" w:color="auto" w:fill="FFFFFF"/>
          <w:lang w:val="uk-UA"/>
        </w:rPr>
      </w:pPr>
    </w:p>
    <w:p w:rsidR="001B629E" w:rsidRDefault="001B629E" w:rsidP="001B629E">
      <w:pPr>
        <w:rPr>
          <w:rFonts w:ascii="Verdana" w:hAnsi="Verdana"/>
          <w:b/>
          <w:color w:val="000000"/>
          <w:shd w:val="clear" w:color="auto" w:fill="FFFFFF"/>
          <w:lang w:val="uk-UA"/>
        </w:rPr>
      </w:pPr>
    </w:p>
    <w:p w:rsidR="001B629E" w:rsidRPr="001B629E" w:rsidRDefault="001B629E" w:rsidP="001B629E">
      <w:pPr>
        <w:rPr>
          <w:lang w:val="uk-UA"/>
        </w:rPr>
      </w:pPr>
      <w:r w:rsidRPr="001B629E">
        <w:rPr>
          <w:rFonts w:hint="eastAsia"/>
          <w:lang w:val="uk-UA"/>
        </w:rPr>
        <w:t>ЗАГАЛЬНІ</w:t>
      </w:r>
      <w:r>
        <w:t></w:t>
      </w:r>
      <w:r w:rsidRPr="001B629E">
        <w:rPr>
          <w:rFonts w:hint="eastAsia"/>
          <w:lang w:val="uk-UA"/>
        </w:rPr>
        <w:t>ВИСНОВКИ</w:t>
      </w:r>
    </w:p>
    <w:p w:rsidR="001B629E" w:rsidRPr="001B629E" w:rsidRDefault="001B629E" w:rsidP="001B629E">
      <w:pPr>
        <w:rPr>
          <w:lang w:val="uk-UA"/>
        </w:rPr>
      </w:pPr>
      <w:r w:rsidRPr="001B629E">
        <w:rPr>
          <w:rFonts w:hint="eastAsia"/>
          <w:lang w:val="uk-UA"/>
        </w:rPr>
        <w:t>Паранояльність</w:t>
      </w:r>
      <w:r>
        <w:t></w:t>
      </w:r>
      <w:r w:rsidRPr="001B629E">
        <w:rPr>
          <w:rFonts w:hint="eastAsia"/>
          <w:lang w:val="uk-UA"/>
        </w:rPr>
        <w:t>як</w:t>
      </w:r>
      <w:r>
        <w:t></w:t>
      </w:r>
      <w:r w:rsidRPr="001B629E">
        <w:rPr>
          <w:rFonts w:hint="eastAsia"/>
          <w:lang w:val="uk-UA"/>
        </w:rPr>
        <w:t>прояв</w:t>
      </w:r>
      <w:r>
        <w:t></w:t>
      </w:r>
      <w:r w:rsidRPr="001B629E">
        <w:rPr>
          <w:rFonts w:hint="eastAsia"/>
          <w:lang w:val="uk-UA"/>
        </w:rPr>
        <w:t>психологічної</w:t>
      </w:r>
      <w:r>
        <w:t></w:t>
      </w:r>
      <w:r w:rsidRPr="001B629E">
        <w:rPr>
          <w:rFonts w:hint="eastAsia"/>
          <w:lang w:val="uk-UA"/>
        </w:rPr>
        <w:t>акцентуації</w:t>
      </w:r>
      <w:r>
        <w:t></w:t>
      </w:r>
      <w:r w:rsidRPr="001B629E">
        <w:rPr>
          <w:rFonts w:hint="eastAsia"/>
          <w:lang w:val="uk-UA"/>
        </w:rPr>
        <w:t>особистості</w:t>
      </w:r>
      <w:r>
        <w:t></w:t>
      </w:r>
      <w:r>
        <w:t></w:t>
      </w:r>
      <w:r w:rsidRPr="001B629E">
        <w:rPr>
          <w:rFonts w:hint="eastAsia"/>
          <w:lang w:val="uk-UA"/>
        </w:rPr>
        <w:t>що</w:t>
      </w:r>
    </w:p>
    <w:p w:rsidR="001B629E" w:rsidRPr="001B629E" w:rsidRDefault="001B629E" w:rsidP="001B629E">
      <w:pPr>
        <w:rPr>
          <w:lang w:val="uk-UA"/>
        </w:rPr>
      </w:pPr>
      <w:r w:rsidRPr="001B629E">
        <w:rPr>
          <w:rFonts w:hint="eastAsia"/>
          <w:lang w:val="uk-UA"/>
        </w:rPr>
        <w:t>характеризується</w:t>
      </w:r>
      <w:r>
        <w:t></w:t>
      </w:r>
      <w:r w:rsidRPr="001B629E">
        <w:rPr>
          <w:rFonts w:hint="eastAsia"/>
          <w:lang w:val="uk-UA"/>
        </w:rPr>
        <w:t>надмірною</w:t>
      </w:r>
      <w:r>
        <w:t></w:t>
      </w:r>
      <w:r w:rsidRPr="001B629E">
        <w:rPr>
          <w:rFonts w:hint="eastAsia"/>
          <w:lang w:val="uk-UA"/>
        </w:rPr>
        <w:t>підозрілістю</w:t>
      </w:r>
      <w:r>
        <w:t></w:t>
      </w:r>
      <w:r>
        <w:t></w:t>
      </w:r>
      <w:r w:rsidRPr="001B629E">
        <w:rPr>
          <w:rFonts w:hint="eastAsia"/>
          <w:lang w:val="uk-UA"/>
        </w:rPr>
        <w:t>ворожістю</w:t>
      </w:r>
      <w:r>
        <w:t></w:t>
      </w:r>
      <w:r w:rsidRPr="001B629E">
        <w:rPr>
          <w:rFonts w:hint="eastAsia"/>
          <w:lang w:val="uk-UA"/>
        </w:rPr>
        <w:t>та</w:t>
      </w:r>
    </w:p>
    <w:p w:rsidR="001B629E" w:rsidRPr="001B629E" w:rsidRDefault="001B629E" w:rsidP="001B629E">
      <w:pPr>
        <w:rPr>
          <w:lang w:val="uk-UA"/>
        </w:rPr>
      </w:pPr>
      <w:r w:rsidRPr="001B629E">
        <w:rPr>
          <w:rFonts w:hint="eastAsia"/>
          <w:lang w:val="uk-UA"/>
        </w:rPr>
        <w:t>конспіративістськими</w:t>
      </w:r>
      <w:r>
        <w:t></w:t>
      </w:r>
      <w:r w:rsidRPr="001B629E">
        <w:rPr>
          <w:rFonts w:hint="eastAsia"/>
          <w:lang w:val="uk-UA"/>
        </w:rPr>
        <w:t>переконаннями</w:t>
      </w:r>
      <w:r>
        <w:t></w:t>
      </w:r>
      <w:r>
        <w:t></w:t>
      </w:r>
      <w:r w:rsidRPr="001B629E">
        <w:rPr>
          <w:rFonts w:hint="eastAsia"/>
          <w:lang w:val="uk-UA"/>
        </w:rPr>
        <w:t>є</w:t>
      </w:r>
      <w:r>
        <w:t></w:t>
      </w:r>
      <w:r w:rsidRPr="001B629E">
        <w:rPr>
          <w:rFonts w:hint="eastAsia"/>
          <w:lang w:val="uk-UA"/>
        </w:rPr>
        <w:t>чинником</w:t>
      </w:r>
      <w:r>
        <w:t></w:t>
      </w:r>
      <w:r>
        <w:t></w:t>
      </w:r>
      <w:r w:rsidRPr="001B629E">
        <w:rPr>
          <w:rFonts w:hint="eastAsia"/>
          <w:lang w:val="uk-UA"/>
        </w:rPr>
        <w:t>що</w:t>
      </w:r>
      <w:r>
        <w:t></w:t>
      </w:r>
      <w:r w:rsidRPr="001B629E">
        <w:rPr>
          <w:rFonts w:hint="eastAsia"/>
          <w:lang w:val="uk-UA"/>
        </w:rPr>
        <w:t>великою</w:t>
      </w:r>
      <w:r>
        <w:t></w:t>
      </w:r>
      <w:r w:rsidRPr="001B629E">
        <w:rPr>
          <w:rFonts w:hint="eastAsia"/>
          <w:lang w:val="uk-UA"/>
        </w:rPr>
        <w:t>мірою</w:t>
      </w:r>
    </w:p>
    <w:p w:rsidR="001B629E" w:rsidRPr="001B629E" w:rsidRDefault="001B629E" w:rsidP="001B629E">
      <w:pPr>
        <w:rPr>
          <w:lang w:val="uk-UA"/>
        </w:rPr>
      </w:pPr>
      <w:r w:rsidRPr="001B629E">
        <w:rPr>
          <w:rFonts w:hint="eastAsia"/>
          <w:lang w:val="uk-UA"/>
        </w:rPr>
        <w:t>обумовлює</w:t>
      </w:r>
      <w:r>
        <w:t></w:t>
      </w:r>
      <w:r w:rsidRPr="001B629E">
        <w:rPr>
          <w:rFonts w:hint="eastAsia"/>
          <w:lang w:val="uk-UA"/>
        </w:rPr>
        <w:t>ідіосинкратичні</w:t>
      </w:r>
      <w:r>
        <w:t></w:t>
      </w:r>
      <w:r w:rsidRPr="001B629E">
        <w:rPr>
          <w:rFonts w:hint="eastAsia"/>
          <w:lang w:val="uk-UA"/>
        </w:rPr>
        <w:t>риси</w:t>
      </w:r>
      <w:r>
        <w:t></w:t>
      </w:r>
      <w:r w:rsidRPr="001B629E">
        <w:rPr>
          <w:rFonts w:hint="eastAsia"/>
          <w:lang w:val="uk-UA"/>
        </w:rPr>
        <w:t>вербальної</w:t>
      </w:r>
      <w:r>
        <w:t></w:t>
      </w:r>
      <w:r w:rsidRPr="001B629E">
        <w:rPr>
          <w:rFonts w:hint="eastAsia"/>
          <w:lang w:val="uk-UA"/>
        </w:rPr>
        <w:t>поведінки</w:t>
      </w:r>
      <w:r>
        <w:t></w:t>
      </w:r>
      <w:r w:rsidRPr="001B629E">
        <w:rPr>
          <w:rFonts w:hint="eastAsia"/>
          <w:lang w:val="uk-UA"/>
        </w:rPr>
        <w:t>політиків</w:t>
      </w:r>
      <w:r>
        <w:t></w:t>
      </w:r>
      <w:r w:rsidRPr="001B629E">
        <w:rPr>
          <w:rFonts w:hint="eastAsia"/>
          <w:lang w:val="uk-UA"/>
        </w:rPr>
        <w:t>високого</w:t>
      </w:r>
    </w:p>
    <w:p w:rsidR="001B629E" w:rsidRPr="001B629E" w:rsidRDefault="001B629E" w:rsidP="001B629E">
      <w:pPr>
        <w:rPr>
          <w:lang w:val="uk-UA"/>
        </w:rPr>
      </w:pPr>
      <w:r w:rsidRPr="001B629E">
        <w:rPr>
          <w:rFonts w:hint="eastAsia"/>
          <w:lang w:val="uk-UA"/>
        </w:rPr>
        <w:t>рангу</w:t>
      </w:r>
      <w:r>
        <w:t></w:t>
      </w:r>
      <w:r>
        <w:t></w:t>
      </w:r>
      <w:r w:rsidRPr="001B629E">
        <w:rPr>
          <w:rFonts w:hint="eastAsia"/>
          <w:lang w:val="uk-UA"/>
        </w:rPr>
        <w:t>Комунікативно</w:t>
      </w:r>
      <w:r>
        <w:t></w:t>
      </w:r>
      <w:r w:rsidRPr="001B629E">
        <w:rPr>
          <w:rFonts w:hint="eastAsia"/>
          <w:lang w:val="uk-UA"/>
        </w:rPr>
        <w:t>когнітивний</w:t>
      </w:r>
      <w:r>
        <w:t></w:t>
      </w:r>
      <w:r w:rsidRPr="001B629E">
        <w:rPr>
          <w:rFonts w:hint="eastAsia"/>
          <w:lang w:val="uk-UA"/>
        </w:rPr>
        <w:t>ракурс</w:t>
      </w:r>
      <w:r>
        <w:t></w:t>
      </w:r>
      <w:r w:rsidRPr="001B629E">
        <w:rPr>
          <w:rFonts w:hint="eastAsia"/>
          <w:lang w:val="uk-UA"/>
        </w:rPr>
        <w:t>даного</w:t>
      </w:r>
      <w:r>
        <w:t></w:t>
      </w:r>
      <w:r w:rsidRPr="001B629E">
        <w:rPr>
          <w:rFonts w:hint="eastAsia"/>
          <w:lang w:val="uk-UA"/>
        </w:rPr>
        <w:t>дослідження</w:t>
      </w:r>
      <w:r>
        <w:t></w:t>
      </w:r>
      <w:r w:rsidRPr="001B629E">
        <w:rPr>
          <w:rFonts w:hint="eastAsia"/>
          <w:lang w:val="uk-UA"/>
        </w:rPr>
        <w:t>дозволив</w:t>
      </w:r>
    </w:p>
    <w:p w:rsidR="001B629E" w:rsidRDefault="001B629E" w:rsidP="001B629E">
      <w:r>
        <w:rPr>
          <w:rFonts w:hint="eastAsia"/>
        </w:rPr>
        <w:t>комплексно</w:t>
      </w:r>
      <w:r>
        <w:t></w:t>
      </w:r>
      <w:r>
        <w:rPr>
          <w:rFonts w:hint="eastAsia"/>
        </w:rPr>
        <w:t>охарактеризувати</w:t>
      </w:r>
      <w:r>
        <w:t></w:t>
      </w:r>
      <w:r>
        <w:rPr>
          <w:rFonts w:hint="eastAsia"/>
        </w:rPr>
        <w:t>дискурс</w:t>
      </w:r>
      <w:r>
        <w:t></w:t>
      </w:r>
      <w:r>
        <w:rPr>
          <w:rFonts w:hint="eastAsia"/>
        </w:rPr>
        <w:t>паранояльних</w:t>
      </w:r>
      <w:r>
        <w:t></w:t>
      </w:r>
      <w:r>
        <w:rPr>
          <w:rFonts w:hint="eastAsia"/>
        </w:rPr>
        <w:t>мовних</w:t>
      </w:r>
      <w:r>
        <w:t></w:t>
      </w:r>
      <w:r>
        <w:rPr>
          <w:rFonts w:hint="eastAsia"/>
        </w:rPr>
        <w:t>особистостей</w:t>
      </w:r>
    </w:p>
    <w:p w:rsidR="001B629E" w:rsidRDefault="001B629E" w:rsidP="001B629E">
      <w:r>
        <w:rPr>
          <w:rFonts w:hint="eastAsia"/>
        </w:rPr>
        <w:t>політиків</w:t>
      </w:r>
      <w:r>
        <w:t></w:t>
      </w:r>
      <w:r>
        <w:t></w:t>
      </w:r>
      <w:r>
        <w:rPr>
          <w:rFonts w:hint="eastAsia"/>
        </w:rPr>
        <w:t>а</w:t>
      </w:r>
      <w:r>
        <w:t></w:t>
      </w:r>
      <w:r>
        <w:rPr>
          <w:rFonts w:hint="eastAsia"/>
        </w:rPr>
        <w:t>також</w:t>
      </w:r>
      <w:r>
        <w:t></w:t>
      </w:r>
      <w:r>
        <w:rPr>
          <w:rFonts w:hint="eastAsia"/>
        </w:rPr>
        <w:t>простежити</w:t>
      </w:r>
      <w:r>
        <w:t></w:t>
      </w:r>
      <w:r>
        <w:rPr>
          <w:rFonts w:hint="eastAsia"/>
        </w:rPr>
        <w:t>кореляції</w:t>
      </w:r>
      <w:r>
        <w:t></w:t>
      </w:r>
      <w:r>
        <w:rPr>
          <w:rFonts w:hint="eastAsia"/>
        </w:rPr>
        <w:t>між</w:t>
      </w:r>
      <w:r>
        <w:t></w:t>
      </w:r>
      <w:r>
        <w:rPr>
          <w:rFonts w:hint="eastAsia"/>
        </w:rPr>
        <w:t>їхньою</w:t>
      </w:r>
      <w:r>
        <w:t></w:t>
      </w:r>
      <w:r>
        <w:rPr>
          <w:rFonts w:hint="eastAsia"/>
        </w:rPr>
        <w:t>типовою</w:t>
      </w:r>
      <w:r>
        <w:t></w:t>
      </w:r>
      <w:r>
        <w:rPr>
          <w:rFonts w:hint="eastAsia"/>
        </w:rPr>
        <w:t>вербальною</w:t>
      </w:r>
    </w:p>
    <w:p w:rsidR="001B629E" w:rsidRDefault="001B629E" w:rsidP="001B629E">
      <w:r>
        <w:rPr>
          <w:rFonts w:hint="eastAsia"/>
        </w:rPr>
        <w:t>поведінкою</w:t>
      </w:r>
      <w:r>
        <w:t></w:t>
      </w:r>
      <w:r>
        <w:rPr>
          <w:rFonts w:hint="eastAsia"/>
        </w:rPr>
        <w:t>та</w:t>
      </w:r>
      <w:r>
        <w:t></w:t>
      </w:r>
      <w:r>
        <w:rPr>
          <w:rFonts w:hint="eastAsia"/>
        </w:rPr>
        <w:t>концептуальною</w:t>
      </w:r>
      <w:r>
        <w:t></w:t>
      </w:r>
      <w:r>
        <w:rPr>
          <w:rFonts w:hint="eastAsia"/>
        </w:rPr>
        <w:t>сферою</w:t>
      </w:r>
      <w:r>
        <w:t></w:t>
      </w:r>
      <w:r>
        <w:rPr>
          <w:rFonts w:hint="eastAsia"/>
        </w:rPr>
        <w:t>їхньої</w:t>
      </w:r>
      <w:r>
        <w:t></w:t>
      </w:r>
      <w:r>
        <w:rPr>
          <w:rFonts w:hint="eastAsia"/>
        </w:rPr>
        <w:t>мовної</w:t>
      </w:r>
      <w:r>
        <w:t></w:t>
      </w:r>
      <w:r>
        <w:rPr>
          <w:rFonts w:hint="eastAsia"/>
        </w:rPr>
        <w:t>особистості</w:t>
      </w:r>
      <w:r>
        <w:t></w:t>
      </w:r>
    </w:p>
    <w:p w:rsidR="001B629E" w:rsidRDefault="001B629E" w:rsidP="001B629E">
      <w:r>
        <w:rPr>
          <w:rFonts w:hint="eastAsia"/>
        </w:rPr>
        <w:t>Розуміння</w:t>
      </w:r>
      <w:r>
        <w:t></w:t>
      </w:r>
      <w:r>
        <w:rPr>
          <w:rFonts w:hint="eastAsia"/>
        </w:rPr>
        <w:t>феномену</w:t>
      </w:r>
      <w:r>
        <w:t></w:t>
      </w:r>
      <w:r>
        <w:rPr>
          <w:rFonts w:hint="eastAsia"/>
        </w:rPr>
        <w:t>мовної</w:t>
      </w:r>
      <w:r>
        <w:t></w:t>
      </w:r>
      <w:r>
        <w:rPr>
          <w:rFonts w:hint="eastAsia"/>
        </w:rPr>
        <w:t>особистості</w:t>
      </w:r>
      <w:r>
        <w:t></w:t>
      </w:r>
      <w:r>
        <w:rPr>
          <w:rFonts w:hint="eastAsia"/>
        </w:rPr>
        <w:t>як</w:t>
      </w:r>
      <w:r>
        <w:t></w:t>
      </w:r>
      <w:r>
        <w:rPr>
          <w:rFonts w:hint="eastAsia"/>
        </w:rPr>
        <w:t>творця</w:t>
      </w:r>
      <w:r>
        <w:t></w:t>
      </w:r>
      <w:r>
        <w:rPr>
          <w:rFonts w:hint="eastAsia"/>
        </w:rPr>
        <w:t>дискурсу</w:t>
      </w:r>
      <w:r>
        <w:t></w:t>
      </w:r>
      <w:r>
        <w:t></w:t>
      </w:r>
      <w:r>
        <w:rPr>
          <w:rFonts w:hint="eastAsia"/>
        </w:rPr>
        <w:t>носія</w:t>
      </w:r>
    </w:p>
    <w:p w:rsidR="001B629E" w:rsidRDefault="001B629E" w:rsidP="001B629E">
      <w:r>
        <w:rPr>
          <w:rFonts w:hint="eastAsia"/>
        </w:rPr>
        <w:t>індивідуальних</w:t>
      </w:r>
      <w:r>
        <w:t></w:t>
      </w:r>
      <w:r>
        <w:rPr>
          <w:rFonts w:hint="eastAsia"/>
        </w:rPr>
        <w:t>мовної</w:t>
      </w:r>
      <w:r>
        <w:t></w:t>
      </w:r>
      <w:r>
        <w:rPr>
          <w:rFonts w:hint="eastAsia"/>
        </w:rPr>
        <w:t>та</w:t>
      </w:r>
      <w:r>
        <w:t></w:t>
      </w:r>
      <w:r>
        <w:rPr>
          <w:rFonts w:hint="eastAsia"/>
        </w:rPr>
        <w:t>концептуальної</w:t>
      </w:r>
      <w:r>
        <w:t></w:t>
      </w:r>
      <w:r>
        <w:rPr>
          <w:rFonts w:hint="eastAsia"/>
        </w:rPr>
        <w:t>картин</w:t>
      </w:r>
      <w:r>
        <w:t></w:t>
      </w:r>
      <w:r>
        <w:rPr>
          <w:rFonts w:hint="eastAsia"/>
        </w:rPr>
        <w:t>світу</w:t>
      </w:r>
      <w:r>
        <w:t></w:t>
      </w:r>
      <w:r>
        <w:rPr>
          <w:rFonts w:hint="eastAsia"/>
        </w:rPr>
        <w:t>та</w:t>
      </w:r>
      <w:r>
        <w:t></w:t>
      </w:r>
      <w:r>
        <w:rPr>
          <w:rFonts w:hint="eastAsia"/>
        </w:rPr>
        <w:t>індивідуального</w:t>
      </w:r>
    </w:p>
    <w:p w:rsidR="001B629E" w:rsidRDefault="001B629E" w:rsidP="001B629E">
      <w:r>
        <w:rPr>
          <w:rFonts w:hint="eastAsia"/>
        </w:rPr>
        <w:t>стилю</w:t>
      </w:r>
      <w:r>
        <w:t></w:t>
      </w:r>
      <w:r>
        <w:rPr>
          <w:rFonts w:hint="eastAsia"/>
        </w:rPr>
        <w:t>вербальної</w:t>
      </w:r>
      <w:r>
        <w:t></w:t>
      </w:r>
      <w:r>
        <w:rPr>
          <w:rFonts w:hint="eastAsia"/>
        </w:rPr>
        <w:t>поведінки</w:t>
      </w:r>
      <w:r>
        <w:t></w:t>
      </w:r>
      <w:r>
        <w:rPr>
          <w:rFonts w:hint="eastAsia"/>
        </w:rPr>
        <w:t>потребує</w:t>
      </w:r>
      <w:r>
        <w:t></w:t>
      </w:r>
      <w:r>
        <w:rPr>
          <w:rFonts w:hint="eastAsia"/>
        </w:rPr>
        <w:t>застосування</w:t>
      </w:r>
      <w:r>
        <w:t></w:t>
      </w:r>
      <w:r>
        <w:rPr>
          <w:rFonts w:hint="eastAsia"/>
        </w:rPr>
        <w:t>міждисциплінарного</w:t>
      </w:r>
    </w:p>
    <w:p w:rsidR="001B629E" w:rsidRDefault="001B629E" w:rsidP="001B629E">
      <w:r>
        <w:rPr>
          <w:rFonts w:hint="eastAsia"/>
        </w:rPr>
        <w:t>підходу</w:t>
      </w:r>
      <w:r>
        <w:t></w:t>
      </w:r>
      <w:r>
        <w:t></w:t>
      </w:r>
      <w:r>
        <w:rPr>
          <w:rFonts w:hint="eastAsia"/>
        </w:rPr>
        <w:t>зокрема</w:t>
      </w:r>
      <w:r>
        <w:t></w:t>
      </w:r>
      <w:r>
        <w:t></w:t>
      </w:r>
      <w:r>
        <w:rPr>
          <w:rFonts w:hint="eastAsia"/>
        </w:rPr>
        <w:t>врахування</w:t>
      </w:r>
      <w:r>
        <w:t></w:t>
      </w:r>
      <w:r>
        <w:rPr>
          <w:rFonts w:hint="eastAsia"/>
        </w:rPr>
        <w:t>психологічних</w:t>
      </w:r>
      <w:r>
        <w:t></w:t>
      </w:r>
      <w:r>
        <w:t></w:t>
      </w:r>
      <w:r>
        <w:rPr>
          <w:rFonts w:hint="eastAsia"/>
        </w:rPr>
        <w:t>соціальних</w:t>
      </w:r>
      <w:r>
        <w:t></w:t>
      </w:r>
      <w:r>
        <w:t></w:t>
      </w:r>
      <w:r>
        <w:rPr>
          <w:rFonts w:hint="eastAsia"/>
        </w:rPr>
        <w:t>культурних</w:t>
      </w:r>
    </w:p>
    <w:p w:rsidR="001B629E" w:rsidRDefault="001B629E" w:rsidP="001B629E">
      <w:r>
        <w:rPr>
          <w:rFonts w:hint="eastAsia"/>
        </w:rPr>
        <w:t>чинників</w:t>
      </w:r>
      <w:r>
        <w:t></w:t>
      </w:r>
      <w:r>
        <w:t></w:t>
      </w:r>
      <w:r>
        <w:rPr>
          <w:rFonts w:hint="eastAsia"/>
        </w:rPr>
        <w:t>без</w:t>
      </w:r>
      <w:r>
        <w:t></w:t>
      </w:r>
      <w:r>
        <w:rPr>
          <w:rFonts w:hint="eastAsia"/>
        </w:rPr>
        <w:t>яких</w:t>
      </w:r>
      <w:r>
        <w:t></w:t>
      </w:r>
      <w:r>
        <w:rPr>
          <w:rFonts w:hint="eastAsia"/>
        </w:rPr>
        <w:t>адекватна</w:t>
      </w:r>
      <w:r>
        <w:t></w:t>
      </w:r>
      <w:r>
        <w:rPr>
          <w:rFonts w:hint="eastAsia"/>
        </w:rPr>
        <w:t>оцінка</w:t>
      </w:r>
      <w:r>
        <w:t></w:t>
      </w:r>
      <w:r>
        <w:rPr>
          <w:rFonts w:hint="eastAsia"/>
        </w:rPr>
        <w:t>дискурсивної</w:t>
      </w:r>
      <w:r>
        <w:t></w:t>
      </w:r>
      <w:r>
        <w:rPr>
          <w:rFonts w:hint="eastAsia"/>
        </w:rPr>
        <w:t>реалізації</w:t>
      </w:r>
      <w:r>
        <w:t></w:t>
      </w:r>
      <w:r>
        <w:rPr>
          <w:rFonts w:hint="eastAsia"/>
        </w:rPr>
        <w:t>особистості</w:t>
      </w:r>
    </w:p>
    <w:p w:rsidR="001B629E" w:rsidRDefault="001B629E" w:rsidP="001B629E">
      <w:r>
        <w:rPr>
          <w:rFonts w:hint="eastAsia"/>
        </w:rPr>
        <w:t>неможлива</w:t>
      </w:r>
      <w:r>
        <w:t></w:t>
      </w:r>
    </w:p>
    <w:p w:rsidR="001B629E" w:rsidRDefault="001B629E" w:rsidP="001B629E">
      <w:r>
        <w:rPr>
          <w:rFonts w:hint="eastAsia"/>
        </w:rPr>
        <w:t>На</w:t>
      </w:r>
      <w:r>
        <w:t></w:t>
      </w:r>
      <w:r>
        <w:rPr>
          <w:rFonts w:hint="eastAsia"/>
        </w:rPr>
        <w:t>дискурсивному</w:t>
      </w:r>
      <w:r>
        <w:t></w:t>
      </w:r>
      <w:r>
        <w:rPr>
          <w:rFonts w:hint="eastAsia"/>
        </w:rPr>
        <w:t>рівні</w:t>
      </w:r>
      <w:r>
        <w:t></w:t>
      </w:r>
      <w:r>
        <w:rPr>
          <w:rFonts w:hint="eastAsia"/>
        </w:rPr>
        <w:t>ідіосинкратичні</w:t>
      </w:r>
      <w:r>
        <w:t></w:t>
      </w:r>
      <w:r>
        <w:rPr>
          <w:rFonts w:hint="eastAsia"/>
        </w:rPr>
        <w:t>риси</w:t>
      </w:r>
      <w:r>
        <w:t></w:t>
      </w:r>
      <w:r>
        <w:rPr>
          <w:rFonts w:hint="eastAsia"/>
        </w:rPr>
        <w:t>паранояльних</w:t>
      </w:r>
      <w:r>
        <w:t></w:t>
      </w:r>
      <w:r>
        <w:rPr>
          <w:rFonts w:hint="eastAsia"/>
        </w:rPr>
        <w:t>мовних</w:t>
      </w:r>
    </w:p>
    <w:p w:rsidR="001B629E" w:rsidRDefault="001B629E" w:rsidP="001B629E">
      <w:r>
        <w:rPr>
          <w:rFonts w:hint="eastAsia"/>
        </w:rPr>
        <w:t>особистостей</w:t>
      </w:r>
      <w:r>
        <w:t></w:t>
      </w:r>
      <w:r>
        <w:rPr>
          <w:rFonts w:hint="eastAsia"/>
        </w:rPr>
        <w:t>політиків</w:t>
      </w:r>
      <w:r>
        <w:t></w:t>
      </w:r>
      <w:r>
        <w:rPr>
          <w:rFonts w:hint="eastAsia"/>
        </w:rPr>
        <w:t>відображаються</w:t>
      </w:r>
      <w:r>
        <w:t></w:t>
      </w:r>
      <w:r>
        <w:rPr>
          <w:rFonts w:hint="eastAsia"/>
        </w:rPr>
        <w:t>в</w:t>
      </w:r>
      <w:r>
        <w:t></w:t>
      </w:r>
      <w:r>
        <w:rPr>
          <w:rFonts w:hint="eastAsia"/>
        </w:rPr>
        <w:t>індивідуальних</w:t>
      </w:r>
      <w:r>
        <w:t></w:t>
      </w:r>
      <w:r>
        <w:rPr>
          <w:rFonts w:hint="eastAsia"/>
        </w:rPr>
        <w:t>стратегіях</w:t>
      </w:r>
      <w:r>
        <w:t></w:t>
      </w:r>
      <w:r>
        <w:rPr>
          <w:rFonts w:hint="eastAsia"/>
        </w:rPr>
        <w:t>та</w:t>
      </w:r>
    </w:p>
    <w:p w:rsidR="001B629E" w:rsidRDefault="001B629E" w:rsidP="001B629E">
      <w:r>
        <w:rPr>
          <w:rFonts w:hint="eastAsia"/>
        </w:rPr>
        <w:t>тактиках</w:t>
      </w:r>
      <w:r>
        <w:t></w:t>
      </w:r>
      <w:r>
        <w:t></w:t>
      </w:r>
      <w:r>
        <w:rPr>
          <w:rFonts w:hint="eastAsia"/>
        </w:rPr>
        <w:t>До</w:t>
      </w:r>
      <w:r>
        <w:t></w:t>
      </w:r>
      <w:r>
        <w:rPr>
          <w:rFonts w:hint="eastAsia"/>
        </w:rPr>
        <w:t>стратегічних</w:t>
      </w:r>
      <w:r>
        <w:t></w:t>
      </w:r>
      <w:r>
        <w:rPr>
          <w:rFonts w:hint="eastAsia"/>
        </w:rPr>
        <w:t>домінант</w:t>
      </w:r>
      <w:r>
        <w:t></w:t>
      </w:r>
      <w:r>
        <w:rPr>
          <w:rFonts w:hint="eastAsia"/>
        </w:rPr>
        <w:t>паранояльної</w:t>
      </w:r>
      <w:r>
        <w:t></w:t>
      </w:r>
      <w:r>
        <w:rPr>
          <w:rFonts w:hint="eastAsia"/>
        </w:rPr>
        <w:t>риторики</w:t>
      </w:r>
      <w:r>
        <w:t></w:t>
      </w:r>
      <w:r>
        <w:rPr>
          <w:rFonts w:hint="eastAsia"/>
        </w:rPr>
        <w:t>політиків</w:t>
      </w:r>
    </w:p>
    <w:p w:rsidR="001B629E" w:rsidRDefault="001B629E" w:rsidP="001B629E">
      <w:r>
        <w:rPr>
          <w:rFonts w:hint="eastAsia"/>
        </w:rPr>
        <w:t>належать</w:t>
      </w:r>
      <w:r>
        <w:t></w:t>
      </w:r>
      <w:r>
        <w:rPr>
          <w:rFonts w:hint="eastAsia"/>
        </w:rPr>
        <w:t>конфліктність</w:t>
      </w:r>
      <w:r>
        <w:t></w:t>
      </w:r>
      <w:r>
        <w:t></w:t>
      </w:r>
      <w:r>
        <w:rPr>
          <w:rFonts w:hint="eastAsia"/>
        </w:rPr>
        <w:t>маніпулятивність</w:t>
      </w:r>
      <w:r>
        <w:t></w:t>
      </w:r>
      <w:r>
        <w:rPr>
          <w:rFonts w:hint="eastAsia"/>
        </w:rPr>
        <w:t>та</w:t>
      </w:r>
      <w:r>
        <w:t></w:t>
      </w:r>
      <w:r>
        <w:rPr>
          <w:rFonts w:hint="eastAsia"/>
        </w:rPr>
        <w:t>агональність</w:t>
      </w:r>
      <w:r>
        <w:t></w:t>
      </w:r>
      <w:r>
        <w:t></w:t>
      </w:r>
      <w:r>
        <w:rPr>
          <w:rFonts w:hint="eastAsia"/>
        </w:rPr>
        <w:t>які</w:t>
      </w:r>
      <w:r>
        <w:t></w:t>
      </w:r>
      <w:r>
        <w:rPr>
          <w:rFonts w:hint="eastAsia"/>
        </w:rPr>
        <w:t>формують</w:t>
      </w:r>
    </w:p>
    <w:p w:rsidR="001B629E" w:rsidRDefault="001B629E" w:rsidP="001B629E">
      <w:r>
        <w:rPr>
          <w:rFonts w:hint="eastAsia"/>
        </w:rPr>
        <w:t>відповідні</w:t>
      </w:r>
      <w:r>
        <w:t></w:t>
      </w:r>
      <w:r>
        <w:rPr>
          <w:rFonts w:hint="eastAsia"/>
        </w:rPr>
        <w:t>стратегії</w:t>
      </w:r>
      <w:r>
        <w:t></w:t>
      </w:r>
      <w:r>
        <w:rPr>
          <w:rFonts w:hint="eastAsia"/>
        </w:rPr>
        <w:t>в</w:t>
      </w:r>
      <w:r>
        <w:t></w:t>
      </w:r>
      <w:r>
        <w:rPr>
          <w:rFonts w:hint="eastAsia"/>
        </w:rPr>
        <w:t>їхньому</w:t>
      </w:r>
      <w:r>
        <w:t></w:t>
      </w:r>
      <w:r>
        <w:rPr>
          <w:rFonts w:hint="eastAsia"/>
        </w:rPr>
        <w:t>індивідуальному</w:t>
      </w:r>
      <w:r>
        <w:t></w:t>
      </w:r>
      <w:r>
        <w:rPr>
          <w:rFonts w:hint="eastAsia"/>
        </w:rPr>
        <w:t>дискурсі</w:t>
      </w:r>
      <w:r>
        <w:t></w:t>
      </w:r>
    </w:p>
    <w:p w:rsidR="001B629E" w:rsidRDefault="001B629E" w:rsidP="001B629E">
      <w:r>
        <w:rPr>
          <w:rFonts w:hint="eastAsia"/>
        </w:rPr>
        <w:t>Домінування</w:t>
      </w:r>
      <w:r>
        <w:t></w:t>
      </w:r>
      <w:r>
        <w:rPr>
          <w:rFonts w:hint="eastAsia"/>
        </w:rPr>
        <w:t>дискурсивної</w:t>
      </w:r>
      <w:r>
        <w:t></w:t>
      </w:r>
      <w:r>
        <w:rPr>
          <w:rFonts w:hint="eastAsia"/>
        </w:rPr>
        <w:t>інтенції</w:t>
      </w:r>
      <w:r>
        <w:t></w:t>
      </w:r>
      <w:r>
        <w:rPr>
          <w:rFonts w:hint="eastAsia"/>
        </w:rPr>
        <w:t>самоствердження</w:t>
      </w:r>
      <w:r>
        <w:t></w:t>
      </w:r>
      <w:r>
        <w:rPr>
          <w:rFonts w:hint="eastAsia"/>
        </w:rPr>
        <w:t>в</w:t>
      </w:r>
      <w:r>
        <w:t></w:t>
      </w:r>
      <w:r>
        <w:rPr>
          <w:rFonts w:hint="eastAsia"/>
        </w:rPr>
        <w:t>мовленні</w:t>
      </w:r>
    </w:p>
    <w:p w:rsidR="001B629E" w:rsidRDefault="001B629E" w:rsidP="001B629E">
      <w:r>
        <w:rPr>
          <w:rFonts w:hint="eastAsia"/>
        </w:rPr>
        <w:t>паранояльних</w:t>
      </w:r>
      <w:r>
        <w:t></w:t>
      </w:r>
      <w:r>
        <w:rPr>
          <w:rFonts w:hint="eastAsia"/>
        </w:rPr>
        <w:t>мовних</w:t>
      </w:r>
      <w:r>
        <w:t></w:t>
      </w:r>
      <w:r>
        <w:rPr>
          <w:rFonts w:hint="eastAsia"/>
        </w:rPr>
        <w:t>особистостей</w:t>
      </w:r>
      <w:r>
        <w:t></w:t>
      </w:r>
      <w:r>
        <w:rPr>
          <w:rFonts w:hint="eastAsia"/>
        </w:rPr>
        <w:t>обумовлює</w:t>
      </w:r>
      <w:r>
        <w:t></w:t>
      </w:r>
      <w:r>
        <w:rPr>
          <w:rFonts w:hint="eastAsia"/>
        </w:rPr>
        <w:t>вибір</w:t>
      </w:r>
      <w:r>
        <w:t></w:t>
      </w:r>
      <w:r>
        <w:rPr>
          <w:rFonts w:hint="eastAsia"/>
        </w:rPr>
        <w:t>досліджуваними</w:t>
      </w:r>
    </w:p>
    <w:p w:rsidR="001B629E" w:rsidRDefault="001B629E" w:rsidP="001B629E">
      <w:r>
        <w:rPr>
          <w:rFonts w:hint="eastAsia"/>
        </w:rPr>
        <w:t>політиками</w:t>
      </w:r>
      <w:r>
        <w:t></w:t>
      </w:r>
      <w:r>
        <w:rPr>
          <w:rFonts w:hint="eastAsia"/>
        </w:rPr>
        <w:t>переважно</w:t>
      </w:r>
      <w:r>
        <w:t></w:t>
      </w:r>
      <w:r>
        <w:rPr>
          <w:rFonts w:hint="eastAsia"/>
        </w:rPr>
        <w:t>жорстких</w:t>
      </w:r>
      <w:r>
        <w:t></w:t>
      </w:r>
      <w:r>
        <w:rPr>
          <w:rFonts w:hint="eastAsia"/>
        </w:rPr>
        <w:t>авторитарних</w:t>
      </w:r>
      <w:r>
        <w:t></w:t>
      </w:r>
      <w:r>
        <w:rPr>
          <w:rFonts w:hint="eastAsia"/>
        </w:rPr>
        <w:t>комунікативних</w:t>
      </w:r>
      <w:r>
        <w:t></w:t>
      </w:r>
      <w:r>
        <w:rPr>
          <w:rFonts w:hint="eastAsia"/>
        </w:rPr>
        <w:t>стратегій</w:t>
      </w:r>
      <w:r>
        <w:t></w:t>
      </w:r>
      <w:r>
        <w:rPr>
          <w:rFonts w:hint="eastAsia"/>
        </w:rPr>
        <w:t>та</w:t>
      </w:r>
    </w:p>
    <w:p w:rsidR="001B629E" w:rsidRDefault="001B629E" w:rsidP="001B629E">
      <w:r>
        <w:rPr>
          <w:rFonts w:hint="eastAsia"/>
        </w:rPr>
        <w:t>конфронтаційної</w:t>
      </w:r>
      <w:r>
        <w:t></w:t>
      </w:r>
      <w:r>
        <w:rPr>
          <w:rFonts w:hint="eastAsia"/>
        </w:rPr>
        <w:t>стратегії</w:t>
      </w:r>
      <w:r>
        <w:t></w:t>
      </w:r>
      <w:r>
        <w:rPr>
          <w:rFonts w:hint="eastAsia"/>
        </w:rPr>
        <w:t>у</w:t>
      </w:r>
      <w:r>
        <w:t></w:t>
      </w:r>
      <w:r>
        <w:rPr>
          <w:rFonts w:hint="eastAsia"/>
        </w:rPr>
        <w:t>вербальних</w:t>
      </w:r>
      <w:r>
        <w:t></w:t>
      </w:r>
      <w:r>
        <w:rPr>
          <w:rFonts w:hint="eastAsia"/>
        </w:rPr>
        <w:t>конфліктах</w:t>
      </w:r>
      <w:r>
        <w:t></w:t>
      </w:r>
      <w:r>
        <w:t></w:t>
      </w:r>
      <w:r>
        <w:rPr>
          <w:rFonts w:hint="eastAsia"/>
        </w:rPr>
        <w:t>а</w:t>
      </w:r>
      <w:r>
        <w:t></w:t>
      </w:r>
      <w:r>
        <w:rPr>
          <w:rFonts w:hint="eastAsia"/>
        </w:rPr>
        <w:t>також</w:t>
      </w:r>
      <w:r>
        <w:t></w:t>
      </w:r>
      <w:r>
        <w:rPr>
          <w:rFonts w:hint="eastAsia"/>
        </w:rPr>
        <w:t>пояснює</w:t>
      </w:r>
      <w:r>
        <w:t></w:t>
      </w:r>
      <w:r>
        <w:rPr>
          <w:rFonts w:hint="eastAsia"/>
        </w:rPr>
        <w:t>властиве</w:t>
      </w:r>
    </w:p>
    <w:p w:rsidR="001B629E" w:rsidRDefault="001B629E" w:rsidP="001B629E">
      <w:r>
        <w:rPr>
          <w:rFonts w:hint="eastAsia"/>
        </w:rPr>
        <w:t>їм</w:t>
      </w:r>
      <w:r>
        <w:t></w:t>
      </w:r>
      <w:r>
        <w:rPr>
          <w:rFonts w:hint="eastAsia"/>
        </w:rPr>
        <w:t>нехтування</w:t>
      </w:r>
      <w:r>
        <w:t></w:t>
      </w:r>
      <w:r>
        <w:rPr>
          <w:rFonts w:hint="eastAsia"/>
        </w:rPr>
        <w:t>комунікативними</w:t>
      </w:r>
      <w:r>
        <w:t></w:t>
      </w:r>
      <w:r>
        <w:rPr>
          <w:rFonts w:hint="eastAsia"/>
        </w:rPr>
        <w:t>принципами</w:t>
      </w:r>
      <w:r>
        <w:t></w:t>
      </w:r>
      <w:r>
        <w:rPr>
          <w:rFonts w:hint="eastAsia"/>
        </w:rPr>
        <w:t>ввічливості</w:t>
      </w:r>
      <w:r>
        <w:t></w:t>
      </w:r>
      <w:r>
        <w:rPr>
          <w:rFonts w:hint="eastAsia"/>
        </w:rPr>
        <w:t>в</w:t>
      </w:r>
      <w:r>
        <w:t></w:t>
      </w:r>
      <w:r>
        <w:rPr>
          <w:rFonts w:hint="eastAsia"/>
        </w:rPr>
        <w:t>діалогічній</w:t>
      </w:r>
    </w:p>
    <w:p w:rsidR="001B629E" w:rsidRDefault="001B629E" w:rsidP="001B629E">
      <w:r>
        <w:rPr>
          <w:rFonts w:hint="eastAsia"/>
        </w:rPr>
        <w:t>інтеракції</w:t>
      </w:r>
      <w:r>
        <w:t></w:t>
      </w:r>
      <w:r>
        <w:t></w:t>
      </w:r>
      <w:r>
        <w:rPr>
          <w:rFonts w:hint="eastAsia"/>
        </w:rPr>
        <w:t>Крім</w:t>
      </w:r>
      <w:r>
        <w:t></w:t>
      </w:r>
      <w:r>
        <w:rPr>
          <w:rFonts w:hint="eastAsia"/>
        </w:rPr>
        <w:t>того</w:t>
      </w:r>
      <w:r>
        <w:t></w:t>
      </w:r>
      <w:r>
        <w:t></w:t>
      </w:r>
      <w:r>
        <w:rPr>
          <w:rFonts w:hint="eastAsia"/>
        </w:rPr>
        <w:t>внутрішня</w:t>
      </w:r>
      <w:r>
        <w:t></w:t>
      </w:r>
      <w:r>
        <w:rPr>
          <w:rFonts w:hint="eastAsia"/>
        </w:rPr>
        <w:t>конфліктність</w:t>
      </w:r>
      <w:r>
        <w:t></w:t>
      </w:r>
      <w:r>
        <w:rPr>
          <w:rFonts w:hint="eastAsia"/>
        </w:rPr>
        <w:t>та</w:t>
      </w:r>
      <w:r>
        <w:t></w:t>
      </w:r>
      <w:r>
        <w:rPr>
          <w:rFonts w:hint="eastAsia"/>
        </w:rPr>
        <w:t>ворожість</w:t>
      </w:r>
      <w:r>
        <w:t></w:t>
      </w:r>
      <w:r>
        <w:rPr>
          <w:rFonts w:hint="eastAsia"/>
        </w:rPr>
        <w:t>паранояльних</w:t>
      </w:r>
    </w:p>
    <w:p w:rsidR="001B629E" w:rsidRDefault="001B629E" w:rsidP="001B629E">
      <w:r>
        <w:rPr>
          <w:rFonts w:hint="eastAsia"/>
        </w:rPr>
        <w:t>мовних</w:t>
      </w:r>
      <w:r>
        <w:t></w:t>
      </w:r>
      <w:r>
        <w:rPr>
          <w:rFonts w:hint="eastAsia"/>
        </w:rPr>
        <w:t>особистостей</w:t>
      </w:r>
      <w:r>
        <w:t></w:t>
      </w:r>
      <w:r>
        <w:t></w:t>
      </w:r>
      <w:r>
        <w:rPr>
          <w:rFonts w:hint="eastAsia"/>
        </w:rPr>
        <w:t>прагнення</w:t>
      </w:r>
      <w:r>
        <w:t></w:t>
      </w:r>
      <w:r>
        <w:rPr>
          <w:rFonts w:hint="eastAsia"/>
        </w:rPr>
        <w:t>будь</w:t>
      </w:r>
      <w:r>
        <w:t></w:t>
      </w:r>
      <w:r>
        <w:rPr>
          <w:rFonts w:hint="eastAsia"/>
        </w:rPr>
        <w:t>що</w:t>
      </w:r>
      <w:r>
        <w:t></w:t>
      </w:r>
      <w:r>
        <w:rPr>
          <w:rFonts w:hint="eastAsia"/>
        </w:rPr>
        <w:t>досягти</w:t>
      </w:r>
      <w:r>
        <w:t></w:t>
      </w:r>
      <w:r>
        <w:rPr>
          <w:rFonts w:hint="eastAsia"/>
        </w:rPr>
        <w:t>своєї</w:t>
      </w:r>
      <w:r>
        <w:t></w:t>
      </w:r>
      <w:r>
        <w:rPr>
          <w:rFonts w:hint="eastAsia"/>
        </w:rPr>
        <w:t>комунікативної</w:t>
      </w:r>
      <w:r>
        <w:t></w:t>
      </w:r>
      <w:r>
        <w:rPr>
          <w:rFonts w:hint="eastAsia"/>
        </w:rPr>
        <w:t>мети</w:t>
      </w:r>
    </w:p>
    <w:p w:rsidR="001B629E" w:rsidRDefault="001B629E" w:rsidP="001B629E">
      <w:r>
        <w:rPr>
          <w:rFonts w:hint="eastAsia"/>
        </w:rPr>
        <w:t>обумовлюють</w:t>
      </w:r>
      <w:r>
        <w:t></w:t>
      </w:r>
      <w:r>
        <w:rPr>
          <w:rFonts w:hint="eastAsia"/>
        </w:rPr>
        <w:t>виражену</w:t>
      </w:r>
      <w:r>
        <w:t></w:t>
      </w:r>
      <w:r>
        <w:rPr>
          <w:rFonts w:hint="eastAsia"/>
        </w:rPr>
        <w:t>схильність</w:t>
      </w:r>
      <w:r>
        <w:t></w:t>
      </w:r>
      <w:r>
        <w:rPr>
          <w:rFonts w:hint="eastAsia"/>
        </w:rPr>
        <w:t>до</w:t>
      </w:r>
      <w:r>
        <w:t></w:t>
      </w:r>
      <w:r>
        <w:rPr>
          <w:rFonts w:hint="eastAsia"/>
        </w:rPr>
        <w:t>маніпуляції</w:t>
      </w:r>
      <w:r>
        <w:t></w:t>
      </w:r>
      <w:r>
        <w:t></w:t>
      </w:r>
      <w:r>
        <w:rPr>
          <w:rFonts w:hint="eastAsia"/>
        </w:rPr>
        <w:t>а</w:t>
      </w:r>
      <w:r>
        <w:t></w:t>
      </w:r>
      <w:r>
        <w:rPr>
          <w:rFonts w:hint="eastAsia"/>
        </w:rPr>
        <w:t>також</w:t>
      </w:r>
      <w:r>
        <w:t></w:t>
      </w:r>
      <w:r>
        <w:rPr>
          <w:rFonts w:hint="eastAsia"/>
        </w:rPr>
        <w:t>провокування</w:t>
      </w:r>
    </w:p>
    <w:p w:rsidR="001B629E" w:rsidRDefault="001B629E" w:rsidP="001B629E">
      <w:r>
        <w:rPr>
          <w:rFonts w:hint="eastAsia"/>
        </w:rPr>
        <w:t>вербальних</w:t>
      </w:r>
      <w:r>
        <w:t></w:t>
      </w:r>
      <w:r>
        <w:rPr>
          <w:rFonts w:hint="eastAsia"/>
        </w:rPr>
        <w:t>конфліктів</w:t>
      </w:r>
      <w:r>
        <w:t></w:t>
      </w:r>
    </w:p>
    <w:p w:rsidR="001B629E" w:rsidRDefault="001B629E" w:rsidP="001B629E">
      <w:r>
        <w:rPr>
          <w:rFonts w:hint="eastAsia"/>
        </w:rPr>
        <w:t>Прототиповою</w:t>
      </w:r>
      <w:r>
        <w:t></w:t>
      </w:r>
      <w:r>
        <w:rPr>
          <w:rFonts w:hint="eastAsia"/>
        </w:rPr>
        <w:t>паранояльною</w:t>
      </w:r>
      <w:r>
        <w:t></w:t>
      </w:r>
      <w:r>
        <w:rPr>
          <w:rFonts w:hint="eastAsia"/>
        </w:rPr>
        <w:t>мовною</w:t>
      </w:r>
      <w:r>
        <w:t></w:t>
      </w:r>
      <w:r>
        <w:rPr>
          <w:rFonts w:hint="eastAsia"/>
        </w:rPr>
        <w:t>особистістю</w:t>
      </w:r>
      <w:r>
        <w:t></w:t>
      </w:r>
      <w:r>
        <w:rPr>
          <w:rFonts w:hint="eastAsia"/>
        </w:rPr>
        <w:t>в</w:t>
      </w:r>
      <w:r>
        <w:t></w:t>
      </w:r>
      <w:r>
        <w:rPr>
          <w:rFonts w:hint="eastAsia"/>
        </w:rPr>
        <w:t>американському</w:t>
      </w:r>
    </w:p>
    <w:p w:rsidR="001B629E" w:rsidRDefault="001B629E" w:rsidP="001B629E">
      <w:r>
        <w:t></w:t>
      </w:r>
      <w:r>
        <w:t></w:t>
      </w:r>
      <w:r>
        <w:t></w:t>
      </w:r>
    </w:p>
    <w:p w:rsidR="001B629E" w:rsidRDefault="001B629E" w:rsidP="001B629E">
      <w:r>
        <w:rPr>
          <w:rFonts w:hint="eastAsia"/>
        </w:rPr>
        <w:t>політичному</w:t>
      </w:r>
      <w:r>
        <w:t></w:t>
      </w:r>
      <w:r>
        <w:rPr>
          <w:rFonts w:hint="eastAsia"/>
        </w:rPr>
        <w:t>дискурсі</w:t>
      </w:r>
      <w:r>
        <w:t></w:t>
      </w:r>
      <w:r>
        <w:rPr>
          <w:rFonts w:hint="eastAsia"/>
        </w:rPr>
        <w:t>слід</w:t>
      </w:r>
      <w:r>
        <w:t></w:t>
      </w:r>
      <w:r>
        <w:rPr>
          <w:rFonts w:hint="eastAsia"/>
        </w:rPr>
        <w:t>вважати</w:t>
      </w:r>
      <w:r>
        <w:t></w:t>
      </w:r>
      <w:r>
        <w:rPr>
          <w:rFonts w:hint="eastAsia"/>
        </w:rPr>
        <w:t>сенатора</w:t>
      </w:r>
      <w:r>
        <w:t></w:t>
      </w:r>
      <w:r>
        <w:rPr>
          <w:rFonts w:hint="eastAsia"/>
        </w:rPr>
        <w:t>Джозефа</w:t>
      </w:r>
      <w:r>
        <w:t></w:t>
      </w:r>
      <w:r>
        <w:rPr>
          <w:rFonts w:hint="eastAsia"/>
        </w:rPr>
        <w:t>МакКарті</w:t>
      </w:r>
      <w:r>
        <w:t></w:t>
      </w:r>
      <w:r>
        <w:t></w:t>
      </w:r>
      <w:r>
        <w:rPr>
          <w:rFonts w:hint="eastAsia"/>
        </w:rPr>
        <w:t>в</w:t>
      </w:r>
      <w:r>
        <w:t></w:t>
      </w:r>
      <w:r>
        <w:rPr>
          <w:rFonts w:hint="eastAsia"/>
        </w:rPr>
        <w:t>дискурсі</w:t>
      </w:r>
    </w:p>
    <w:p w:rsidR="001B629E" w:rsidRDefault="001B629E" w:rsidP="001B629E">
      <w:r>
        <w:rPr>
          <w:rFonts w:hint="eastAsia"/>
        </w:rPr>
        <w:t>якого</w:t>
      </w:r>
      <w:r>
        <w:t></w:t>
      </w:r>
      <w:r>
        <w:rPr>
          <w:rFonts w:hint="eastAsia"/>
        </w:rPr>
        <w:t>експліцитно</w:t>
      </w:r>
      <w:r>
        <w:t></w:t>
      </w:r>
      <w:r>
        <w:rPr>
          <w:rFonts w:hint="eastAsia"/>
        </w:rPr>
        <w:t>виражені</w:t>
      </w:r>
      <w:r>
        <w:t></w:t>
      </w:r>
      <w:r>
        <w:rPr>
          <w:rFonts w:hint="eastAsia"/>
        </w:rPr>
        <w:t>всі</w:t>
      </w:r>
      <w:r>
        <w:t></w:t>
      </w:r>
      <w:r>
        <w:rPr>
          <w:rFonts w:hint="eastAsia"/>
        </w:rPr>
        <w:t>стратегічні</w:t>
      </w:r>
      <w:r>
        <w:t></w:t>
      </w:r>
      <w:r>
        <w:rPr>
          <w:rFonts w:hint="eastAsia"/>
        </w:rPr>
        <w:t>домінанти</w:t>
      </w:r>
      <w:r>
        <w:t></w:t>
      </w:r>
      <w:r>
        <w:rPr>
          <w:rFonts w:hint="eastAsia"/>
        </w:rPr>
        <w:t>паранояльної</w:t>
      </w:r>
    </w:p>
    <w:p w:rsidR="001B629E" w:rsidRDefault="001B629E" w:rsidP="001B629E">
      <w:r>
        <w:rPr>
          <w:rFonts w:hint="eastAsia"/>
        </w:rPr>
        <w:t>особистості</w:t>
      </w:r>
      <w:r>
        <w:t></w:t>
      </w:r>
      <w:r>
        <w:t></w:t>
      </w:r>
      <w:r>
        <w:rPr>
          <w:rFonts w:hint="eastAsia"/>
        </w:rPr>
        <w:t>а</w:t>
      </w:r>
      <w:r>
        <w:t></w:t>
      </w:r>
      <w:r>
        <w:rPr>
          <w:rFonts w:hint="eastAsia"/>
        </w:rPr>
        <w:t>саме</w:t>
      </w:r>
      <w:r>
        <w:t></w:t>
      </w:r>
      <w:r>
        <w:t></w:t>
      </w:r>
      <w:r>
        <w:rPr>
          <w:rFonts w:hint="eastAsia"/>
        </w:rPr>
        <w:t>підвищена</w:t>
      </w:r>
      <w:r>
        <w:t></w:t>
      </w:r>
      <w:r>
        <w:rPr>
          <w:rFonts w:hint="eastAsia"/>
        </w:rPr>
        <w:t>конфліктність</w:t>
      </w:r>
      <w:r>
        <w:t></w:t>
      </w:r>
      <w:r>
        <w:rPr>
          <w:rFonts w:hint="eastAsia"/>
        </w:rPr>
        <w:t>дискурсу</w:t>
      </w:r>
      <w:r>
        <w:t></w:t>
      </w:r>
      <w:r>
        <w:t></w:t>
      </w:r>
      <w:r>
        <w:rPr>
          <w:rFonts w:hint="eastAsia"/>
        </w:rPr>
        <w:t>агресивна</w:t>
      </w:r>
      <w:r>
        <w:t></w:t>
      </w:r>
      <w:r>
        <w:rPr>
          <w:rFonts w:hint="eastAsia"/>
        </w:rPr>
        <w:t>маніпуляція</w:t>
      </w:r>
    </w:p>
    <w:p w:rsidR="001B629E" w:rsidRDefault="001B629E" w:rsidP="001B629E">
      <w:r>
        <w:rPr>
          <w:rFonts w:hint="eastAsia"/>
        </w:rPr>
        <w:t>та</w:t>
      </w:r>
      <w:r>
        <w:t></w:t>
      </w:r>
      <w:r>
        <w:rPr>
          <w:rFonts w:hint="eastAsia"/>
        </w:rPr>
        <w:t>демонізація</w:t>
      </w:r>
      <w:r>
        <w:t></w:t>
      </w:r>
      <w:r>
        <w:rPr>
          <w:rFonts w:hint="eastAsia"/>
        </w:rPr>
        <w:t>опонентів</w:t>
      </w:r>
      <w:r>
        <w:t></w:t>
      </w:r>
      <w:r>
        <w:rPr>
          <w:rFonts w:hint="eastAsia"/>
        </w:rPr>
        <w:t>за</w:t>
      </w:r>
      <w:r>
        <w:t></w:t>
      </w:r>
      <w:r>
        <w:rPr>
          <w:rFonts w:hint="eastAsia"/>
        </w:rPr>
        <w:t>допомогою</w:t>
      </w:r>
      <w:r>
        <w:t></w:t>
      </w:r>
      <w:r>
        <w:rPr>
          <w:rFonts w:hint="eastAsia"/>
        </w:rPr>
        <w:t>емоційної</w:t>
      </w:r>
      <w:r>
        <w:t></w:t>
      </w:r>
      <w:r>
        <w:rPr>
          <w:rFonts w:hint="eastAsia"/>
        </w:rPr>
        <w:t>неправди</w:t>
      </w:r>
      <w:r>
        <w:t></w:t>
      </w:r>
      <w:r>
        <w:t></w:t>
      </w:r>
      <w:r>
        <w:rPr>
          <w:rFonts w:hint="eastAsia"/>
        </w:rPr>
        <w:t>створення</w:t>
      </w:r>
      <w:r>
        <w:t></w:t>
      </w:r>
      <w:r>
        <w:rPr>
          <w:rFonts w:hint="eastAsia"/>
        </w:rPr>
        <w:t>образу</w:t>
      </w:r>
    </w:p>
    <w:p w:rsidR="001B629E" w:rsidRDefault="001B629E" w:rsidP="001B629E">
      <w:r>
        <w:rPr>
          <w:rFonts w:hint="eastAsia"/>
        </w:rPr>
        <w:t>ворога</w:t>
      </w:r>
      <w:r>
        <w:t></w:t>
      </w:r>
      <w:r>
        <w:rPr>
          <w:rFonts w:hint="eastAsia"/>
        </w:rPr>
        <w:t>в</w:t>
      </w:r>
      <w:r>
        <w:t></w:t>
      </w:r>
      <w:r>
        <w:rPr>
          <w:rFonts w:hint="eastAsia"/>
        </w:rPr>
        <w:t>дискурсі</w:t>
      </w:r>
      <w:r>
        <w:t></w:t>
      </w:r>
      <w:r>
        <w:t></w:t>
      </w:r>
    </w:p>
    <w:p w:rsidR="001B629E" w:rsidRDefault="001B629E" w:rsidP="001B629E">
      <w:r>
        <w:rPr>
          <w:rFonts w:hint="eastAsia"/>
        </w:rPr>
        <w:t>До</w:t>
      </w:r>
      <w:r>
        <w:t></w:t>
      </w:r>
      <w:r>
        <w:rPr>
          <w:rFonts w:hint="eastAsia"/>
        </w:rPr>
        <w:t>ключових</w:t>
      </w:r>
      <w:r>
        <w:t></w:t>
      </w:r>
      <w:r>
        <w:rPr>
          <w:rFonts w:hint="eastAsia"/>
        </w:rPr>
        <w:t>когнітивних</w:t>
      </w:r>
      <w:r>
        <w:t></w:t>
      </w:r>
      <w:r>
        <w:rPr>
          <w:rFonts w:hint="eastAsia"/>
        </w:rPr>
        <w:t>особливостей</w:t>
      </w:r>
      <w:r>
        <w:t></w:t>
      </w:r>
      <w:r>
        <w:rPr>
          <w:rFonts w:hint="eastAsia"/>
        </w:rPr>
        <w:t>дискурсу</w:t>
      </w:r>
      <w:r>
        <w:t></w:t>
      </w:r>
      <w:r>
        <w:rPr>
          <w:rFonts w:hint="eastAsia"/>
        </w:rPr>
        <w:t>паранояльних</w:t>
      </w:r>
      <w:r>
        <w:t></w:t>
      </w:r>
      <w:r>
        <w:rPr>
          <w:rFonts w:hint="eastAsia"/>
        </w:rPr>
        <w:t>мовних</w:t>
      </w:r>
    </w:p>
    <w:p w:rsidR="001B629E" w:rsidRDefault="001B629E" w:rsidP="001B629E">
      <w:r>
        <w:rPr>
          <w:rFonts w:hint="eastAsia"/>
        </w:rPr>
        <w:t>особистостей</w:t>
      </w:r>
      <w:r>
        <w:t></w:t>
      </w:r>
      <w:r>
        <w:rPr>
          <w:rFonts w:hint="eastAsia"/>
        </w:rPr>
        <w:t>політика</w:t>
      </w:r>
      <w:r>
        <w:t></w:t>
      </w:r>
      <w:r>
        <w:rPr>
          <w:rFonts w:hint="eastAsia"/>
        </w:rPr>
        <w:t>належать</w:t>
      </w:r>
      <w:r>
        <w:t></w:t>
      </w:r>
      <w:r>
        <w:rPr>
          <w:rFonts w:hint="eastAsia"/>
        </w:rPr>
        <w:t>такі</w:t>
      </w:r>
      <w:r>
        <w:t></w:t>
      </w:r>
      <w:r>
        <w:t></w:t>
      </w:r>
      <w:r>
        <w:rPr>
          <w:rFonts w:hint="eastAsia"/>
        </w:rPr>
        <w:t>гіпертрофовано</w:t>
      </w:r>
      <w:r>
        <w:t></w:t>
      </w:r>
      <w:r>
        <w:rPr>
          <w:rFonts w:hint="eastAsia"/>
        </w:rPr>
        <w:t>позитивна</w:t>
      </w:r>
      <w:r>
        <w:t></w:t>
      </w:r>
      <w:r>
        <w:rPr>
          <w:rFonts w:hint="eastAsia"/>
        </w:rPr>
        <w:t>Я</w:t>
      </w:r>
      <w:r>
        <w:t></w:t>
      </w:r>
      <w:r>
        <w:rPr>
          <w:rFonts w:hint="eastAsia"/>
        </w:rPr>
        <w:t>концепція</w:t>
      </w:r>
    </w:p>
    <w:p w:rsidR="001B629E" w:rsidRDefault="001B629E" w:rsidP="001B629E">
      <w:r>
        <w:rPr>
          <w:rFonts w:hint="eastAsia"/>
        </w:rPr>
        <w:t>з</w:t>
      </w:r>
      <w:r>
        <w:t></w:t>
      </w:r>
      <w:r>
        <w:rPr>
          <w:rFonts w:hint="eastAsia"/>
        </w:rPr>
        <w:t>елементами</w:t>
      </w:r>
      <w:r>
        <w:t></w:t>
      </w:r>
      <w:r>
        <w:rPr>
          <w:rFonts w:hint="eastAsia"/>
        </w:rPr>
        <w:t>ідеальної</w:t>
      </w:r>
      <w:r>
        <w:t></w:t>
      </w:r>
      <w:r>
        <w:rPr>
          <w:rFonts w:hint="eastAsia"/>
        </w:rPr>
        <w:t>самопрезентації</w:t>
      </w:r>
      <w:r>
        <w:t></w:t>
      </w:r>
      <w:r>
        <w:t></w:t>
      </w:r>
      <w:r>
        <w:rPr>
          <w:rFonts w:hint="eastAsia"/>
        </w:rPr>
        <w:t>які</w:t>
      </w:r>
      <w:r>
        <w:t></w:t>
      </w:r>
      <w:r>
        <w:rPr>
          <w:rFonts w:hint="eastAsia"/>
        </w:rPr>
        <w:t>спрямовані</w:t>
      </w:r>
      <w:r>
        <w:t></w:t>
      </w:r>
      <w:r>
        <w:rPr>
          <w:rFonts w:hint="eastAsia"/>
        </w:rPr>
        <w:t>на</w:t>
      </w:r>
      <w:r>
        <w:t></w:t>
      </w:r>
      <w:r>
        <w:rPr>
          <w:rFonts w:hint="eastAsia"/>
        </w:rPr>
        <w:t>меліорізацію</w:t>
      </w:r>
    </w:p>
    <w:p w:rsidR="001B629E" w:rsidRDefault="001B629E" w:rsidP="001B629E">
      <w:r>
        <w:rPr>
          <w:rFonts w:hint="eastAsia"/>
        </w:rPr>
        <w:t>власного</w:t>
      </w:r>
      <w:r>
        <w:t></w:t>
      </w:r>
      <w:r>
        <w:rPr>
          <w:rFonts w:hint="eastAsia"/>
        </w:rPr>
        <w:t>політичного</w:t>
      </w:r>
      <w:r>
        <w:t></w:t>
      </w:r>
      <w:r>
        <w:rPr>
          <w:rFonts w:hint="eastAsia"/>
        </w:rPr>
        <w:t>іміджу</w:t>
      </w:r>
      <w:r>
        <w:t></w:t>
      </w:r>
      <w:r>
        <w:t></w:t>
      </w:r>
      <w:r>
        <w:rPr>
          <w:rFonts w:hint="eastAsia"/>
        </w:rPr>
        <w:t>негативні</w:t>
      </w:r>
      <w:r>
        <w:t></w:t>
      </w:r>
      <w:r>
        <w:rPr>
          <w:rFonts w:hint="eastAsia"/>
        </w:rPr>
        <w:t>емотивні</w:t>
      </w:r>
      <w:r>
        <w:t></w:t>
      </w:r>
      <w:r>
        <w:rPr>
          <w:rFonts w:hint="eastAsia"/>
        </w:rPr>
        <w:t>домінанти</w:t>
      </w:r>
      <w:r>
        <w:t></w:t>
      </w:r>
      <w:r>
        <w:t></w:t>
      </w:r>
      <w:r>
        <w:rPr>
          <w:rFonts w:hint="eastAsia"/>
        </w:rPr>
        <w:t>концептуалізація</w:t>
      </w:r>
    </w:p>
    <w:p w:rsidR="001B629E" w:rsidRDefault="001B629E" w:rsidP="001B629E">
      <w:r>
        <w:rPr>
          <w:rFonts w:hint="eastAsia"/>
        </w:rPr>
        <w:t>життя</w:t>
      </w:r>
      <w:r>
        <w:t></w:t>
      </w:r>
      <w:r>
        <w:rPr>
          <w:rFonts w:hint="eastAsia"/>
        </w:rPr>
        <w:t>як</w:t>
      </w:r>
      <w:r>
        <w:t></w:t>
      </w:r>
      <w:r>
        <w:t></w:t>
      </w:r>
      <w:r>
        <w:rPr>
          <w:rFonts w:hint="eastAsia"/>
        </w:rPr>
        <w:t>боротьби</w:t>
      </w:r>
      <w:r>
        <w:t></w:t>
      </w:r>
      <w:r>
        <w:t></w:t>
      </w:r>
      <w:r>
        <w:t></w:t>
      </w:r>
      <w:r>
        <w:rPr>
          <w:rFonts w:hint="eastAsia"/>
        </w:rPr>
        <w:t>а</w:t>
      </w:r>
      <w:r>
        <w:t></w:t>
      </w:r>
      <w:r>
        <w:rPr>
          <w:rFonts w:hint="eastAsia"/>
        </w:rPr>
        <w:t>навколишнього</w:t>
      </w:r>
      <w:r>
        <w:t></w:t>
      </w:r>
      <w:r>
        <w:rPr>
          <w:rFonts w:hint="eastAsia"/>
        </w:rPr>
        <w:t>світу</w:t>
      </w:r>
      <w:r>
        <w:t></w:t>
      </w:r>
      <w:r>
        <w:rPr>
          <w:rFonts w:hint="eastAsia"/>
        </w:rPr>
        <w:t>як</w:t>
      </w:r>
      <w:r>
        <w:t></w:t>
      </w:r>
      <w:r>
        <w:t></w:t>
      </w:r>
      <w:r>
        <w:rPr>
          <w:rFonts w:hint="eastAsia"/>
        </w:rPr>
        <w:t>змови</w:t>
      </w:r>
      <w:r>
        <w:t></w:t>
      </w:r>
      <w:r>
        <w:t></w:t>
      </w:r>
      <w:r>
        <w:t></w:t>
      </w:r>
      <w:r>
        <w:rPr>
          <w:rFonts w:hint="eastAsia"/>
        </w:rPr>
        <w:t>переважання</w:t>
      </w:r>
    </w:p>
    <w:p w:rsidR="001B629E" w:rsidRDefault="001B629E" w:rsidP="001B629E">
      <w:r>
        <w:rPr>
          <w:rFonts w:hint="eastAsia"/>
        </w:rPr>
        <w:t>негативної</w:t>
      </w:r>
      <w:r>
        <w:t></w:t>
      </w:r>
      <w:r>
        <w:rPr>
          <w:rFonts w:hint="eastAsia"/>
        </w:rPr>
        <w:t>оцінності</w:t>
      </w:r>
      <w:r>
        <w:t></w:t>
      </w:r>
      <w:r>
        <w:rPr>
          <w:rFonts w:hint="eastAsia"/>
        </w:rPr>
        <w:t>в</w:t>
      </w:r>
      <w:r>
        <w:t></w:t>
      </w:r>
      <w:r>
        <w:rPr>
          <w:rFonts w:hint="eastAsia"/>
        </w:rPr>
        <w:t>дискурсі</w:t>
      </w:r>
      <w:r>
        <w:t></w:t>
      </w:r>
      <w:r>
        <w:rPr>
          <w:rFonts w:hint="eastAsia"/>
        </w:rPr>
        <w:t>та</w:t>
      </w:r>
      <w:r>
        <w:t></w:t>
      </w:r>
      <w:r>
        <w:rPr>
          <w:rFonts w:hint="eastAsia"/>
        </w:rPr>
        <w:t>негативних</w:t>
      </w:r>
      <w:r>
        <w:t></w:t>
      </w:r>
      <w:r>
        <w:rPr>
          <w:rFonts w:hint="eastAsia"/>
        </w:rPr>
        <w:t>концептуальних</w:t>
      </w:r>
      <w:r>
        <w:t></w:t>
      </w:r>
      <w:r>
        <w:rPr>
          <w:rFonts w:hint="eastAsia"/>
        </w:rPr>
        <w:t>домінант</w:t>
      </w:r>
      <w:r>
        <w:t></w:t>
      </w:r>
    </w:p>
    <w:p w:rsidR="001B629E" w:rsidRDefault="001B629E" w:rsidP="001B629E">
      <w:r>
        <w:rPr>
          <w:rFonts w:hint="eastAsia"/>
        </w:rPr>
        <w:t>використання</w:t>
      </w:r>
      <w:r>
        <w:t></w:t>
      </w:r>
      <w:r>
        <w:rPr>
          <w:rFonts w:hint="eastAsia"/>
        </w:rPr>
        <w:t>ірраціональних</w:t>
      </w:r>
      <w:r>
        <w:t></w:t>
      </w:r>
      <w:r>
        <w:rPr>
          <w:rFonts w:hint="eastAsia"/>
        </w:rPr>
        <w:t>елементів</w:t>
      </w:r>
      <w:r>
        <w:t></w:t>
      </w:r>
      <w:r>
        <w:rPr>
          <w:rFonts w:hint="eastAsia"/>
        </w:rPr>
        <w:t>у</w:t>
      </w:r>
      <w:r>
        <w:t></w:t>
      </w:r>
      <w:r>
        <w:rPr>
          <w:rFonts w:hint="eastAsia"/>
        </w:rPr>
        <w:t>дискурсі</w:t>
      </w:r>
      <w:r>
        <w:t></w:t>
      </w:r>
      <w:r>
        <w:t></w:t>
      </w:r>
      <w:r>
        <w:rPr>
          <w:rFonts w:hint="eastAsia"/>
        </w:rPr>
        <w:t>зокрема</w:t>
      </w:r>
      <w:r>
        <w:t></w:t>
      </w:r>
      <w:r>
        <w:t></w:t>
      </w:r>
      <w:r>
        <w:rPr>
          <w:rFonts w:hint="eastAsia"/>
        </w:rPr>
        <w:t>апокаліптичної</w:t>
      </w:r>
    </w:p>
    <w:p w:rsidR="001B629E" w:rsidRDefault="001B629E" w:rsidP="001B629E">
      <w:r>
        <w:rPr>
          <w:rFonts w:hint="eastAsia"/>
        </w:rPr>
        <w:t>та</w:t>
      </w:r>
      <w:r>
        <w:t></w:t>
      </w:r>
      <w:r>
        <w:rPr>
          <w:rFonts w:hint="eastAsia"/>
        </w:rPr>
        <w:t>релігійної</w:t>
      </w:r>
      <w:r>
        <w:t></w:t>
      </w:r>
      <w:r>
        <w:rPr>
          <w:rFonts w:hint="eastAsia"/>
        </w:rPr>
        <w:t>риторики</w:t>
      </w:r>
      <w:r>
        <w:t></w:t>
      </w:r>
    </w:p>
    <w:p w:rsidR="001B629E" w:rsidRDefault="001B629E" w:rsidP="001B629E">
      <w:r>
        <w:rPr>
          <w:rFonts w:hint="eastAsia"/>
        </w:rPr>
        <w:t>Характерними</w:t>
      </w:r>
      <w:r>
        <w:t></w:t>
      </w:r>
      <w:r>
        <w:rPr>
          <w:rFonts w:hint="eastAsia"/>
        </w:rPr>
        <w:t>рисами</w:t>
      </w:r>
      <w:r>
        <w:t></w:t>
      </w:r>
      <w:r>
        <w:rPr>
          <w:rFonts w:hint="eastAsia"/>
        </w:rPr>
        <w:t>гіпертрофовано</w:t>
      </w:r>
      <w:r>
        <w:t></w:t>
      </w:r>
      <w:r>
        <w:rPr>
          <w:rFonts w:hint="eastAsia"/>
        </w:rPr>
        <w:t>позитивної</w:t>
      </w:r>
      <w:r>
        <w:t></w:t>
      </w:r>
      <w:r>
        <w:rPr>
          <w:rFonts w:hint="eastAsia"/>
        </w:rPr>
        <w:t>Я</w:t>
      </w:r>
      <w:r>
        <w:t></w:t>
      </w:r>
      <w:r>
        <w:rPr>
          <w:rFonts w:hint="eastAsia"/>
        </w:rPr>
        <w:t>концепції</w:t>
      </w:r>
    </w:p>
    <w:p w:rsidR="001B629E" w:rsidRDefault="001B629E" w:rsidP="001B629E">
      <w:r>
        <w:rPr>
          <w:rFonts w:hint="eastAsia"/>
        </w:rPr>
        <w:t>паранояльних</w:t>
      </w:r>
      <w:r>
        <w:t></w:t>
      </w:r>
      <w:r>
        <w:rPr>
          <w:rFonts w:hint="eastAsia"/>
        </w:rPr>
        <w:t>мовних</w:t>
      </w:r>
      <w:r>
        <w:t></w:t>
      </w:r>
      <w:r>
        <w:rPr>
          <w:rFonts w:hint="eastAsia"/>
        </w:rPr>
        <w:t>особистостей</w:t>
      </w:r>
      <w:r>
        <w:t></w:t>
      </w:r>
      <w:r>
        <w:rPr>
          <w:rFonts w:hint="eastAsia"/>
        </w:rPr>
        <w:t>політиків</w:t>
      </w:r>
      <w:r>
        <w:t></w:t>
      </w:r>
      <w:r>
        <w:rPr>
          <w:rFonts w:hint="eastAsia"/>
        </w:rPr>
        <w:t>є</w:t>
      </w:r>
      <w:r>
        <w:t></w:t>
      </w:r>
      <w:r>
        <w:rPr>
          <w:rFonts w:hint="eastAsia"/>
        </w:rPr>
        <w:t>підкреслення</w:t>
      </w:r>
      <w:r>
        <w:t></w:t>
      </w:r>
      <w:r>
        <w:rPr>
          <w:rFonts w:hint="eastAsia"/>
        </w:rPr>
        <w:t>особистісних</w:t>
      </w:r>
    </w:p>
    <w:p w:rsidR="001B629E" w:rsidRDefault="001B629E" w:rsidP="001B629E">
      <w:r>
        <w:rPr>
          <w:rFonts w:hint="eastAsia"/>
        </w:rPr>
        <w:t>досягнень</w:t>
      </w:r>
      <w:r>
        <w:t></w:t>
      </w:r>
      <w:r>
        <w:t></w:t>
      </w:r>
      <w:r>
        <w:rPr>
          <w:rFonts w:hint="eastAsia"/>
        </w:rPr>
        <w:t>переоцінка</w:t>
      </w:r>
      <w:r>
        <w:t></w:t>
      </w:r>
      <w:r>
        <w:rPr>
          <w:rFonts w:hint="eastAsia"/>
        </w:rPr>
        <w:t>власної</w:t>
      </w:r>
      <w:r>
        <w:t></w:t>
      </w:r>
      <w:r>
        <w:rPr>
          <w:rFonts w:hint="eastAsia"/>
        </w:rPr>
        <w:t>значущості</w:t>
      </w:r>
      <w:r>
        <w:t></w:t>
      </w:r>
      <w:r>
        <w:rPr>
          <w:rFonts w:hint="eastAsia"/>
        </w:rPr>
        <w:t>та</w:t>
      </w:r>
      <w:r>
        <w:t></w:t>
      </w:r>
      <w:r>
        <w:rPr>
          <w:rFonts w:hint="eastAsia"/>
        </w:rPr>
        <w:t>некритичне</w:t>
      </w:r>
      <w:r>
        <w:t></w:t>
      </w:r>
      <w:r>
        <w:rPr>
          <w:rFonts w:hint="eastAsia"/>
        </w:rPr>
        <w:t>ставлення</w:t>
      </w:r>
      <w:r>
        <w:t></w:t>
      </w:r>
      <w:r>
        <w:rPr>
          <w:rFonts w:hint="eastAsia"/>
        </w:rPr>
        <w:t>до</w:t>
      </w:r>
      <w:r>
        <w:t></w:t>
      </w:r>
      <w:r>
        <w:rPr>
          <w:rFonts w:hint="eastAsia"/>
        </w:rPr>
        <w:t>себе</w:t>
      </w:r>
      <w:r>
        <w:t></w:t>
      </w:r>
    </w:p>
    <w:p w:rsidR="001B629E" w:rsidRDefault="001B629E" w:rsidP="001B629E">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обумовлює</w:t>
      </w:r>
      <w:r>
        <w:t></w:t>
      </w:r>
      <w:r>
        <w:rPr>
          <w:rFonts w:hint="eastAsia"/>
        </w:rPr>
        <w:t>агресивність</w:t>
      </w:r>
      <w:r>
        <w:t></w:t>
      </w:r>
      <w:r>
        <w:rPr>
          <w:rFonts w:hint="eastAsia"/>
        </w:rPr>
        <w:t>їхнього</w:t>
      </w:r>
      <w:r>
        <w:t></w:t>
      </w:r>
      <w:r>
        <w:rPr>
          <w:rFonts w:hint="eastAsia"/>
        </w:rPr>
        <w:t>дискурсу</w:t>
      </w:r>
      <w:r>
        <w:t></w:t>
      </w:r>
      <w:r>
        <w:rPr>
          <w:rFonts w:hint="eastAsia"/>
        </w:rPr>
        <w:t>та</w:t>
      </w:r>
      <w:r>
        <w:t></w:t>
      </w:r>
      <w:r>
        <w:rPr>
          <w:rFonts w:hint="eastAsia"/>
        </w:rPr>
        <w:t>переважання</w:t>
      </w:r>
    </w:p>
    <w:p w:rsidR="001B629E" w:rsidRDefault="001B629E" w:rsidP="001B629E">
      <w:r>
        <w:rPr>
          <w:rFonts w:hint="eastAsia"/>
        </w:rPr>
        <w:t>жорстких</w:t>
      </w:r>
      <w:r>
        <w:t></w:t>
      </w:r>
      <w:r>
        <w:rPr>
          <w:rFonts w:hint="eastAsia"/>
        </w:rPr>
        <w:t>авторитарних</w:t>
      </w:r>
      <w:r>
        <w:t></w:t>
      </w:r>
      <w:r>
        <w:rPr>
          <w:rFonts w:hint="eastAsia"/>
        </w:rPr>
        <w:t>комунікативних</w:t>
      </w:r>
      <w:r>
        <w:t></w:t>
      </w:r>
      <w:r>
        <w:rPr>
          <w:rFonts w:hint="eastAsia"/>
        </w:rPr>
        <w:t>стратегій</w:t>
      </w:r>
      <w:r>
        <w:t></w:t>
      </w:r>
      <w:r>
        <w:t></w:t>
      </w:r>
      <w:r>
        <w:rPr>
          <w:rFonts w:hint="eastAsia"/>
        </w:rPr>
        <w:t>Позитивна</w:t>
      </w:r>
      <w:r>
        <w:t></w:t>
      </w:r>
      <w:r>
        <w:rPr>
          <w:rFonts w:hint="eastAsia"/>
        </w:rPr>
        <w:t>Я</w:t>
      </w:r>
      <w:r>
        <w:t></w:t>
      </w:r>
      <w:r>
        <w:rPr>
          <w:rFonts w:hint="eastAsia"/>
        </w:rPr>
        <w:t>концепція</w:t>
      </w:r>
    </w:p>
    <w:p w:rsidR="001B629E" w:rsidRDefault="001B629E" w:rsidP="001B629E">
      <w:r>
        <w:rPr>
          <w:rFonts w:hint="eastAsia"/>
        </w:rPr>
        <w:t>реалізується</w:t>
      </w:r>
      <w:r>
        <w:t></w:t>
      </w:r>
      <w:r>
        <w:rPr>
          <w:rFonts w:hint="eastAsia"/>
        </w:rPr>
        <w:t>в</w:t>
      </w:r>
      <w:r>
        <w:t></w:t>
      </w:r>
      <w:r>
        <w:rPr>
          <w:rFonts w:hint="eastAsia"/>
        </w:rPr>
        <w:t>дискурсі</w:t>
      </w:r>
      <w:r>
        <w:t></w:t>
      </w:r>
      <w:r>
        <w:rPr>
          <w:rFonts w:hint="eastAsia"/>
        </w:rPr>
        <w:t>передусім</w:t>
      </w:r>
      <w:r>
        <w:t></w:t>
      </w:r>
      <w:r>
        <w:rPr>
          <w:rFonts w:hint="eastAsia"/>
        </w:rPr>
        <w:t>через</w:t>
      </w:r>
      <w:r>
        <w:t></w:t>
      </w:r>
      <w:r>
        <w:rPr>
          <w:rFonts w:hint="eastAsia"/>
        </w:rPr>
        <w:t>позитивну</w:t>
      </w:r>
      <w:r>
        <w:t></w:t>
      </w:r>
      <w:r>
        <w:rPr>
          <w:rFonts w:hint="eastAsia"/>
        </w:rPr>
        <w:t>автохарактеризацію</w:t>
      </w:r>
      <w:r>
        <w:t></w:t>
      </w:r>
    </w:p>
    <w:p w:rsidR="001B629E" w:rsidRDefault="001B629E" w:rsidP="001B629E">
      <w:r>
        <w:rPr>
          <w:rFonts w:hint="eastAsia"/>
        </w:rPr>
        <w:t>Проведений</w:t>
      </w:r>
      <w:r>
        <w:t></w:t>
      </w:r>
      <w:r>
        <w:rPr>
          <w:rFonts w:hint="eastAsia"/>
        </w:rPr>
        <w:t>аналіз</w:t>
      </w:r>
      <w:r>
        <w:t></w:t>
      </w:r>
      <w:r>
        <w:rPr>
          <w:rFonts w:hint="eastAsia"/>
        </w:rPr>
        <w:t>текстів</w:t>
      </w:r>
      <w:r>
        <w:t></w:t>
      </w:r>
      <w:r>
        <w:rPr>
          <w:rFonts w:hint="eastAsia"/>
        </w:rPr>
        <w:t>політиків</w:t>
      </w:r>
      <w:r>
        <w:t></w:t>
      </w:r>
      <w:r>
        <w:rPr>
          <w:rFonts w:hint="eastAsia"/>
        </w:rPr>
        <w:t>дозволив</w:t>
      </w:r>
      <w:r>
        <w:t></w:t>
      </w:r>
      <w:r>
        <w:t></w:t>
      </w:r>
      <w:r>
        <w:rPr>
          <w:rFonts w:hint="eastAsia"/>
        </w:rPr>
        <w:t>зокрема</w:t>
      </w:r>
      <w:r>
        <w:t></w:t>
      </w:r>
      <w:r>
        <w:t></w:t>
      </w:r>
      <w:r>
        <w:rPr>
          <w:rFonts w:hint="eastAsia"/>
        </w:rPr>
        <w:t>виявити</w:t>
      </w:r>
      <w:r>
        <w:t></w:t>
      </w:r>
      <w:r>
        <w:rPr>
          <w:rFonts w:hint="eastAsia"/>
        </w:rPr>
        <w:t>таку</w:t>
      </w:r>
    </w:p>
    <w:p w:rsidR="001B629E" w:rsidRDefault="001B629E" w:rsidP="001B629E">
      <w:r>
        <w:rPr>
          <w:rFonts w:hint="eastAsia"/>
        </w:rPr>
        <w:t>характерну</w:t>
      </w:r>
      <w:r>
        <w:t></w:t>
      </w:r>
      <w:r>
        <w:rPr>
          <w:rFonts w:hint="eastAsia"/>
        </w:rPr>
        <w:t>особливість</w:t>
      </w:r>
      <w:r>
        <w:t></w:t>
      </w:r>
      <w:r>
        <w:rPr>
          <w:rFonts w:hint="eastAsia"/>
        </w:rPr>
        <w:t>дискурсу</w:t>
      </w:r>
      <w:r>
        <w:t></w:t>
      </w:r>
      <w:r>
        <w:rPr>
          <w:rFonts w:hint="eastAsia"/>
        </w:rPr>
        <w:t>Дж</w:t>
      </w:r>
      <w:r>
        <w:t></w:t>
      </w:r>
      <w:r>
        <w:t></w:t>
      </w:r>
      <w:r>
        <w:rPr>
          <w:rFonts w:hint="eastAsia"/>
        </w:rPr>
        <w:t>МакКарті</w:t>
      </w:r>
      <w:r>
        <w:t></w:t>
      </w:r>
      <w:r>
        <w:t></w:t>
      </w:r>
      <w:r>
        <w:rPr>
          <w:rFonts w:hint="eastAsia"/>
        </w:rPr>
        <w:t>як</w:t>
      </w:r>
      <w:r>
        <w:t></w:t>
      </w:r>
      <w:r>
        <w:rPr>
          <w:rFonts w:hint="eastAsia"/>
        </w:rPr>
        <w:t>схильність</w:t>
      </w:r>
      <w:r>
        <w:t></w:t>
      </w:r>
      <w:r>
        <w:rPr>
          <w:rFonts w:hint="eastAsia"/>
        </w:rPr>
        <w:t>говорити</w:t>
      </w:r>
      <w:r>
        <w:t></w:t>
      </w:r>
      <w:r>
        <w:rPr>
          <w:rFonts w:hint="eastAsia"/>
        </w:rPr>
        <w:t>про</w:t>
      </w:r>
    </w:p>
    <w:p w:rsidR="001B629E" w:rsidRDefault="001B629E" w:rsidP="001B629E">
      <w:r>
        <w:rPr>
          <w:rFonts w:hint="eastAsia"/>
        </w:rPr>
        <w:t>себе</w:t>
      </w:r>
      <w:r>
        <w:t></w:t>
      </w:r>
      <w:r>
        <w:rPr>
          <w:rFonts w:hint="eastAsia"/>
        </w:rPr>
        <w:t>в</w:t>
      </w:r>
      <w:r>
        <w:t></w:t>
      </w:r>
      <w:r>
        <w:rPr>
          <w:rFonts w:hint="eastAsia"/>
        </w:rPr>
        <w:t>третій</w:t>
      </w:r>
      <w:r>
        <w:t></w:t>
      </w:r>
      <w:r>
        <w:rPr>
          <w:rFonts w:hint="eastAsia"/>
        </w:rPr>
        <w:t>особі</w:t>
      </w:r>
      <w:r>
        <w:t></w:t>
      </w:r>
      <w:r>
        <w:t></w:t>
      </w:r>
      <w:r>
        <w:rPr>
          <w:rFonts w:hint="eastAsia"/>
        </w:rPr>
        <w:t>підкреслюючи</w:t>
      </w:r>
      <w:r>
        <w:t></w:t>
      </w:r>
      <w:r>
        <w:rPr>
          <w:rFonts w:hint="eastAsia"/>
        </w:rPr>
        <w:t>свою</w:t>
      </w:r>
      <w:r>
        <w:t></w:t>
      </w:r>
      <w:r>
        <w:rPr>
          <w:rFonts w:hint="eastAsia"/>
        </w:rPr>
        <w:t>винятковість</w:t>
      </w:r>
      <w:r>
        <w:t></w:t>
      </w:r>
      <w:r>
        <w:rPr>
          <w:rFonts w:hint="eastAsia"/>
        </w:rPr>
        <w:t>до</w:t>
      </w:r>
      <w:r>
        <w:t></w:t>
      </w:r>
      <w:r>
        <w:rPr>
          <w:rFonts w:hint="eastAsia"/>
        </w:rPr>
        <w:t>рівня</w:t>
      </w:r>
      <w:r>
        <w:t></w:t>
      </w:r>
      <w:r>
        <w:rPr>
          <w:rFonts w:hint="eastAsia"/>
        </w:rPr>
        <w:t>культу</w:t>
      </w:r>
      <w:r>
        <w:t></w:t>
      </w:r>
    </w:p>
    <w:p w:rsidR="001B629E" w:rsidRDefault="001B629E" w:rsidP="001B629E">
      <w:r>
        <w:rPr>
          <w:rFonts w:hint="eastAsia"/>
        </w:rPr>
        <w:t>У</w:t>
      </w:r>
      <w:r>
        <w:t></w:t>
      </w:r>
      <w:r>
        <w:rPr>
          <w:rFonts w:hint="eastAsia"/>
        </w:rPr>
        <w:t>мовленнєвій</w:t>
      </w:r>
      <w:r>
        <w:t></w:t>
      </w:r>
      <w:r>
        <w:rPr>
          <w:rFonts w:hint="eastAsia"/>
        </w:rPr>
        <w:t>саморепрезентації</w:t>
      </w:r>
      <w:r>
        <w:t></w:t>
      </w:r>
      <w:r>
        <w:rPr>
          <w:rFonts w:hint="eastAsia"/>
        </w:rPr>
        <w:t>Р</w:t>
      </w:r>
      <w:r>
        <w:t></w:t>
      </w:r>
      <w:r>
        <w:t></w:t>
      </w:r>
      <w:r>
        <w:rPr>
          <w:rFonts w:hint="eastAsia"/>
        </w:rPr>
        <w:t>Ніксона</w:t>
      </w:r>
      <w:r>
        <w:t></w:t>
      </w:r>
      <w:r>
        <w:rPr>
          <w:rFonts w:hint="eastAsia"/>
        </w:rPr>
        <w:t>переважає</w:t>
      </w:r>
      <w:r>
        <w:t></w:t>
      </w:r>
      <w:r>
        <w:rPr>
          <w:rFonts w:hint="eastAsia"/>
        </w:rPr>
        <w:t>акцентування</w:t>
      </w:r>
      <w:r>
        <w:t></w:t>
      </w:r>
      <w:r>
        <w:rPr>
          <w:rFonts w:hint="eastAsia"/>
        </w:rPr>
        <w:t>на</w:t>
      </w:r>
    </w:p>
    <w:p w:rsidR="001B629E" w:rsidRDefault="001B629E" w:rsidP="001B629E">
      <w:r>
        <w:rPr>
          <w:rFonts w:hint="eastAsia"/>
        </w:rPr>
        <w:t>образі</w:t>
      </w:r>
      <w:r>
        <w:t></w:t>
      </w:r>
      <w:r>
        <w:rPr>
          <w:rFonts w:hint="eastAsia"/>
        </w:rPr>
        <w:t>переможця</w:t>
      </w:r>
      <w:r>
        <w:t></w:t>
      </w:r>
      <w:r>
        <w:t></w:t>
      </w:r>
      <w:r>
        <w:rPr>
          <w:rFonts w:hint="eastAsia"/>
        </w:rPr>
        <w:t>загартованого</w:t>
      </w:r>
      <w:r>
        <w:t></w:t>
      </w:r>
      <w:r>
        <w:rPr>
          <w:rFonts w:hint="eastAsia"/>
        </w:rPr>
        <w:t>в</w:t>
      </w:r>
      <w:r>
        <w:t></w:t>
      </w:r>
      <w:r>
        <w:rPr>
          <w:rFonts w:hint="eastAsia"/>
        </w:rPr>
        <w:t>тяжкій</w:t>
      </w:r>
      <w:r>
        <w:t></w:t>
      </w:r>
      <w:r>
        <w:rPr>
          <w:rFonts w:hint="eastAsia"/>
        </w:rPr>
        <w:t>життєвій</w:t>
      </w:r>
      <w:r>
        <w:t></w:t>
      </w:r>
      <w:r>
        <w:rPr>
          <w:rFonts w:hint="eastAsia"/>
        </w:rPr>
        <w:t>боротьбі</w:t>
      </w:r>
      <w:r>
        <w:t></w:t>
      </w:r>
      <w:r>
        <w:t></w:t>
      </w:r>
      <w:r>
        <w:rPr>
          <w:rFonts w:hint="eastAsia"/>
        </w:rPr>
        <w:t>Крім</w:t>
      </w:r>
      <w:r>
        <w:t></w:t>
      </w:r>
      <w:r>
        <w:rPr>
          <w:rFonts w:hint="eastAsia"/>
        </w:rPr>
        <w:t>того</w:t>
      </w:r>
      <w:r>
        <w:t></w:t>
      </w:r>
      <w:r>
        <w:t></w:t>
      </w:r>
      <w:r>
        <w:rPr>
          <w:rFonts w:hint="eastAsia"/>
        </w:rPr>
        <w:t>для</w:t>
      </w:r>
    </w:p>
    <w:p w:rsidR="001B629E" w:rsidRDefault="001B629E" w:rsidP="001B629E">
      <w:r>
        <w:rPr>
          <w:rFonts w:hint="eastAsia"/>
        </w:rPr>
        <w:t>дискурсу</w:t>
      </w:r>
      <w:r>
        <w:t></w:t>
      </w:r>
      <w:r>
        <w:rPr>
          <w:rFonts w:hint="eastAsia"/>
        </w:rPr>
        <w:t>Р</w:t>
      </w:r>
      <w:r>
        <w:t></w:t>
      </w:r>
      <w:r>
        <w:t></w:t>
      </w:r>
      <w:r>
        <w:rPr>
          <w:rFonts w:hint="eastAsia"/>
        </w:rPr>
        <w:t>Ніксона</w:t>
      </w:r>
      <w:r>
        <w:t></w:t>
      </w:r>
      <w:r>
        <w:rPr>
          <w:rFonts w:hint="eastAsia"/>
        </w:rPr>
        <w:t>властива</w:t>
      </w:r>
      <w:r>
        <w:t></w:t>
      </w:r>
      <w:r>
        <w:rPr>
          <w:rFonts w:hint="eastAsia"/>
        </w:rPr>
        <w:t>афористичність</w:t>
      </w:r>
      <w:r>
        <w:t></w:t>
      </w:r>
      <w:r>
        <w:t></w:t>
      </w:r>
      <w:r>
        <w:rPr>
          <w:rFonts w:hint="eastAsia"/>
        </w:rPr>
        <w:t>яка</w:t>
      </w:r>
      <w:r>
        <w:t></w:t>
      </w:r>
      <w:r>
        <w:rPr>
          <w:rFonts w:hint="eastAsia"/>
        </w:rPr>
        <w:t>тісно</w:t>
      </w:r>
      <w:r>
        <w:t></w:t>
      </w:r>
      <w:r>
        <w:rPr>
          <w:rFonts w:hint="eastAsia"/>
        </w:rPr>
        <w:t>асоціюється</w:t>
      </w:r>
      <w:r>
        <w:t></w:t>
      </w:r>
      <w:r>
        <w:rPr>
          <w:rFonts w:hint="eastAsia"/>
        </w:rPr>
        <w:t>із</w:t>
      </w:r>
    </w:p>
    <w:p w:rsidR="001B629E" w:rsidRDefault="001B629E" w:rsidP="001B629E">
      <w:r>
        <w:rPr>
          <w:rFonts w:hint="eastAsia"/>
        </w:rPr>
        <w:t>позитивною</w:t>
      </w:r>
      <w:r>
        <w:t></w:t>
      </w:r>
      <w:r>
        <w:rPr>
          <w:rFonts w:hint="eastAsia"/>
        </w:rPr>
        <w:t>Я</w:t>
      </w:r>
      <w:r>
        <w:t></w:t>
      </w:r>
      <w:r>
        <w:rPr>
          <w:rFonts w:hint="eastAsia"/>
        </w:rPr>
        <w:t>концепцією</w:t>
      </w:r>
      <w:r>
        <w:t></w:t>
      </w:r>
      <w:r>
        <w:rPr>
          <w:rFonts w:hint="eastAsia"/>
        </w:rPr>
        <w:t>акцентуйованої</w:t>
      </w:r>
      <w:r>
        <w:t></w:t>
      </w:r>
      <w:r>
        <w:rPr>
          <w:rFonts w:hint="eastAsia"/>
        </w:rPr>
        <w:t>особистості</w:t>
      </w:r>
      <w:r>
        <w:t></w:t>
      </w:r>
      <w:r>
        <w:rPr>
          <w:rFonts w:hint="eastAsia"/>
        </w:rPr>
        <w:t>політика</w:t>
      </w:r>
      <w:r>
        <w:t></w:t>
      </w:r>
      <w:r>
        <w:t></w:t>
      </w:r>
      <w:r>
        <w:rPr>
          <w:rFonts w:hint="eastAsia"/>
        </w:rPr>
        <w:t>Для</w:t>
      </w:r>
    </w:p>
    <w:p w:rsidR="001B629E" w:rsidRDefault="001B629E" w:rsidP="001B629E">
      <w:r>
        <w:rPr>
          <w:rFonts w:hint="eastAsia"/>
        </w:rPr>
        <w:t>дискурсу</w:t>
      </w:r>
      <w:r>
        <w:t></w:t>
      </w:r>
      <w:r>
        <w:rPr>
          <w:rFonts w:hint="eastAsia"/>
        </w:rPr>
        <w:t>Дж</w:t>
      </w:r>
      <w:r>
        <w:t></w:t>
      </w:r>
      <w:r>
        <w:t></w:t>
      </w:r>
      <w:r>
        <w:rPr>
          <w:rFonts w:hint="eastAsia"/>
        </w:rPr>
        <w:t>Буша</w:t>
      </w:r>
      <w:r>
        <w:t></w:t>
      </w:r>
      <w:r>
        <w:rPr>
          <w:rFonts w:hint="eastAsia"/>
        </w:rPr>
        <w:t>характерне</w:t>
      </w:r>
      <w:r>
        <w:t></w:t>
      </w:r>
      <w:r>
        <w:rPr>
          <w:rFonts w:hint="eastAsia"/>
        </w:rPr>
        <w:t>позиціонування</w:t>
      </w:r>
      <w:r>
        <w:t></w:t>
      </w:r>
      <w:r>
        <w:rPr>
          <w:rFonts w:hint="eastAsia"/>
        </w:rPr>
        <w:t>себе</w:t>
      </w:r>
      <w:r>
        <w:t></w:t>
      </w:r>
      <w:r>
        <w:rPr>
          <w:rFonts w:hint="eastAsia"/>
        </w:rPr>
        <w:t>як</w:t>
      </w:r>
      <w:r>
        <w:t></w:t>
      </w:r>
      <w:r>
        <w:rPr>
          <w:rFonts w:hint="eastAsia"/>
        </w:rPr>
        <w:t>милосердного</w:t>
      </w:r>
      <w:r>
        <w:t></w:t>
      </w:r>
      <w:r>
        <w:rPr>
          <w:rFonts w:hint="eastAsia"/>
        </w:rPr>
        <w:t>і</w:t>
      </w:r>
    </w:p>
    <w:p w:rsidR="001B629E" w:rsidRDefault="001B629E" w:rsidP="001B629E">
      <w:r>
        <w:rPr>
          <w:rFonts w:hint="eastAsia"/>
        </w:rPr>
        <w:t>справедливого</w:t>
      </w:r>
      <w:r>
        <w:t></w:t>
      </w:r>
      <w:r>
        <w:t></w:t>
      </w:r>
      <w:r>
        <w:rPr>
          <w:rFonts w:hint="eastAsia"/>
        </w:rPr>
        <w:t>богообраного</w:t>
      </w:r>
      <w:r>
        <w:t></w:t>
      </w:r>
      <w:r>
        <w:t></w:t>
      </w:r>
      <w:r>
        <w:rPr>
          <w:rFonts w:hint="eastAsia"/>
        </w:rPr>
        <w:t>президента</w:t>
      </w:r>
      <w:r>
        <w:t></w:t>
      </w:r>
      <w:r>
        <w:t></w:t>
      </w:r>
      <w:r>
        <w:rPr>
          <w:rFonts w:hint="eastAsia"/>
        </w:rPr>
        <w:t>Риторика</w:t>
      </w:r>
      <w:r>
        <w:t></w:t>
      </w:r>
      <w:r>
        <w:rPr>
          <w:rFonts w:hint="eastAsia"/>
        </w:rPr>
        <w:t>Д</w:t>
      </w:r>
      <w:r>
        <w:t></w:t>
      </w:r>
      <w:r>
        <w:t></w:t>
      </w:r>
      <w:r>
        <w:rPr>
          <w:rFonts w:hint="eastAsia"/>
        </w:rPr>
        <w:t>Трампа</w:t>
      </w:r>
      <w:r>
        <w:t></w:t>
      </w:r>
      <w:r>
        <w:rPr>
          <w:rFonts w:hint="eastAsia"/>
        </w:rPr>
        <w:t>вирізняється</w:t>
      </w:r>
    </w:p>
    <w:p w:rsidR="001B629E" w:rsidRDefault="001B629E" w:rsidP="001B629E">
      <w:r>
        <w:rPr>
          <w:rFonts w:hint="eastAsia"/>
        </w:rPr>
        <w:t>підкресленою</w:t>
      </w:r>
      <w:r>
        <w:t></w:t>
      </w:r>
      <w:r>
        <w:rPr>
          <w:rFonts w:hint="eastAsia"/>
        </w:rPr>
        <w:t>егоцентричністю</w:t>
      </w:r>
      <w:r>
        <w:t></w:t>
      </w:r>
    </w:p>
    <w:p w:rsidR="001B629E" w:rsidRDefault="001B629E" w:rsidP="001B629E">
      <w:r>
        <w:rPr>
          <w:rFonts w:hint="eastAsia"/>
        </w:rPr>
        <w:t>Для</w:t>
      </w:r>
      <w:r>
        <w:t></w:t>
      </w:r>
      <w:r>
        <w:rPr>
          <w:rFonts w:hint="eastAsia"/>
        </w:rPr>
        <w:t>дискурсу</w:t>
      </w:r>
      <w:r>
        <w:t></w:t>
      </w:r>
      <w:r>
        <w:rPr>
          <w:rFonts w:hint="eastAsia"/>
        </w:rPr>
        <w:t>Р</w:t>
      </w:r>
      <w:r>
        <w:t></w:t>
      </w:r>
      <w:r>
        <w:t></w:t>
      </w:r>
      <w:r>
        <w:rPr>
          <w:rFonts w:hint="eastAsia"/>
        </w:rPr>
        <w:t>Ніксона</w:t>
      </w:r>
      <w:r>
        <w:t></w:t>
      </w:r>
      <w:r>
        <w:rPr>
          <w:rFonts w:hint="eastAsia"/>
        </w:rPr>
        <w:t>та</w:t>
      </w:r>
      <w:r>
        <w:t></w:t>
      </w:r>
      <w:r>
        <w:rPr>
          <w:rFonts w:hint="eastAsia"/>
        </w:rPr>
        <w:t>Дж</w:t>
      </w:r>
      <w:r>
        <w:t></w:t>
      </w:r>
      <w:r>
        <w:t></w:t>
      </w:r>
      <w:r>
        <w:rPr>
          <w:rFonts w:hint="eastAsia"/>
        </w:rPr>
        <w:t>МакКарті</w:t>
      </w:r>
      <w:r>
        <w:t></w:t>
      </w:r>
      <w:r>
        <w:rPr>
          <w:rFonts w:hint="eastAsia"/>
        </w:rPr>
        <w:t>примітною</w:t>
      </w:r>
      <w:r>
        <w:t></w:t>
      </w:r>
      <w:r>
        <w:rPr>
          <w:rFonts w:hint="eastAsia"/>
        </w:rPr>
        <w:t>особливістю</w:t>
      </w:r>
      <w:r>
        <w:t></w:t>
      </w:r>
      <w:r>
        <w:rPr>
          <w:rFonts w:hint="eastAsia"/>
        </w:rPr>
        <w:t>є</w:t>
      </w:r>
    </w:p>
    <w:p w:rsidR="001B629E" w:rsidRDefault="001B629E" w:rsidP="001B629E">
      <w:r>
        <w:t></w:t>
      </w:r>
      <w:r>
        <w:t></w:t>
      </w:r>
      <w:r>
        <w:t></w:t>
      </w:r>
    </w:p>
    <w:p w:rsidR="001B629E" w:rsidRDefault="001B629E" w:rsidP="001B629E">
      <w:r>
        <w:rPr>
          <w:rFonts w:hint="eastAsia"/>
        </w:rPr>
        <w:t>загальне</w:t>
      </w:r>
      <w:r>
        <w:t></w:t>
      </w:r>
      <w:r>
        <w:rPr>
          <w:rFonts w:hint="eastAsia"/>
        </w:rPr>
        <w:t>переважання</w:t>
      </w:r>
      <w:r>
        <w:t></w:t>
      </w:r>
      <w:r>
        <w:rPr>
          <w:rFonts w:hint="eastAsia"/>
        </w:rPr>
        <w:t>негативних</w:t>
      </w:r>
      <w:r>
        <w:t></w:t>
      </w:r>
      <w:r>
        <w:rPr>
          <w:rFonts w:hint="eastAsia"/>
        </w:rPr>
        <w:t>емотивних</w:t>
      </w:r>
      <w:r>
        <w:t></w:t>
      </w:r>
      <w:r>
        <w:rPr>
          <w:rFonts w:hint="eastAsia"/>
        </w:rPr>
        <w:t>домінант</w:t>
      </w:r>
      <w:r>
        <w:t></w:t>
      </w:r>
      <w:r>
        <w:rPr>
          <w:rFonts w:hint="eastAsia"/>
        </w:rPr>
        <w:t>у</w:t>
      </w:r>
      <w:r>
        <w:t></w:t>
      </w:r>
      <w:r>
        <w:rPr>
          <w:rFonts w:hint="eastAsia"/>
        </w:rPr>
        <w:t>діалогічному</w:t>
      </w:r>
    </w:p>
    <w:p w:rsidR="001B629E" w:rsidRDefault="001B629E" w:rsidP="001B629E">
      <w:r>
        <w:rPr>
          <w:rFonts w:hint="eastAsia"/>
        </w:rPr>
        <w:t>середовищі</w:t>
      </w:r>
      <w:r>
        <w:t></w:t>
      </w:r>
      <w:r>
        <w:t></w:t>
      </w:r>
      <w:r>
        <w:rPr>
          <w:rFonts w:hint="eastAsia"/>
        </w:rPr>
        <w:t>зокрема</w:t>
      </w:r>
      <w:r>
        <w:t></w:t>
      </w:r>
      <w:r>
        <w:t></w:t>
      </w:r>
      <w:r>
        <w:rPr>
          <w:rFonts w:hint="eastAsia"/>
        </w:rPr>
        <w:t>таких</w:t>
      </w:r>
      <w:r>
        <w:t></w:t>
      </w:r>
      <w:r>
        <w:t></w:t>
      </w:r>
      <w:r>
        <w:rPr>
          <w:rFonts w:hint="eastAsia"/>
        </w:rPr>
        <w:t>як</w:t>
      </w:r>
      <w:r>
        <w:t></w:t>
      </w:r>
      <w:r>
        <w:rPr>
          <w:rFonts w:hint="eastAsia"/>
        </w:rPr>
        <w:t>ненависті</w:t>
      </w:r>
      <w:r>
        <w:t></w:t>
      </w:r>
      <w:r>
        <w:t></w:t>
      </w:r>
      <w:r>
        <w:rPr>
          <w:rFonts w:hint="eastAsia"/>
        </w:rPr>
        <w:t>презирства</w:t>
      </w:r>
      <w:r>
        <w:t></w:t>
      </w:r>
      <w:r>
        <w:rPr>
          <w:rFonts w:hint="eastAsia"/>
        </w:rPr>
        <w:t>та</w:t>
      </w:r>
      <w:r>
        <w:t></w:t>
      </w:r>
      <w:r>
        <w:rPr>
          <w:rFonts w:hint="eastAsia"/>
        </w:rPr>
        <w:t>агресії</w:t>
      </w:r>
      <w:r>
        <w:t></w:t>
      </w:r>
      <w:r>
        <w:t></w:t>
      </w:r>
      <w:r>
        <w:rPr>
          <w:rFonts w:hint="eastAsia"/>
        </w:rPr>
        <w:t>Такі</w:t>
      </w:r>
    </w:p>
    <w:p w:rsidR="001B629E" w:rsidRDefault="001B629E" w:rsidP="001B629E">
      <w:r>
        <w:rPr>
          <w:rFonts w:hint="eastAsia"/>
        </w:rPr>
        <w:t>дискурсивні</w:t>
      </w:r>
      <w:r>
        <w:t></w:t>
      </w:r>
      <w:r>
        <w:rPr>
          <w:rFonts w:hint="eastAsia"/>
        </w:rPr>
        <w:t>особливості</w:t>
      </w:r>
      <w:r>
        <w:t></w:t>
      </w:r>
      <w:r>
        <w:rPr>
          <w:rFonts w:hint="eastAsia"/>
        </w:rPr>
        <w:t>обумовлені</w:t>
      </w:r>
      <w:r>
        <w:t></w:t>
      </w:r>
      <w:r>
        <w:rPr>
          <w:rFonts w:hint="eastAsia"/>
        </w:rPr>
        <w:t>емоційною</w:t>
      </w:r>
      <w:r>
        <w:t></w:t>
      </w:r>
      <w:r>
        <w:rPr>
          <w:rFonts w:hint="eastAsia"/>
        </w:rPr>
        <w:t>незбалансованістю</w:t>
      </w:r>
    </w:p>
    <w:p w:rsidR="001B629E" w:rsidRDefault="001B629E" w:rsidP="001B629E">
      <w:r>
        <w:rPr>
          <w:rFonts w:hint="eastAsia"/>
        </w:rPr>
        <w:t>акцентуйованих</w:t>
      </w:r>
      <w:r>
        <w:t></w:t>
      </w:r>
      <w:r>
        <w:rPr>
          <w:rFonts w:hint="eastAsia"/>
        </w:rPr>
        <w:t>мовних</w:t>
      </w:r>
      <w:r>
        <w:t></w:t>
      </w:r>
      <w:r>
        <w:rPr>
          <w:rFonts w:hint="eastAsia"/>
        </w:rPr>
        <w:t>особистостей</w:t>
      </w:r>
      <w:r>
        <w:t></w:t>
      </w:r>
      <w:r>
        <w:t></w:t>
      </w:r>
      <w:r>
        <w:rPr>
          <w:rFonts w:hint="eastAsia"/>
        </w:rPr>
        <w:t>що</w:t>
      </w:r>
      <w:r>
        <w:t></w:t>
      </w:r>
      <w:r>
        <w:rPr>
          <w:rFonts w:hint="eastAsia"/>
        </w:rPr>
        <w:t>спричиняє</w:t>
      </w:r>
      <w:r>
        <w:t></w:t>
      </w:r>
      <w:r>
        <w:rPr>
          <w:rFonts w:hint="eastAsia"/>
        </w:rPr>
        <w:t>знижений</w:t>
      </w:r>
      <w:r>
        <w:t></w:t>
      </w:r>
      <w:r>
        <w:rPr>
          <w:rFonts w:hint="eastAsia"/>
        </w:rPr>
        <w:t>рівень</w:t>
      </w:r>
    </w:p>
    <w:p w:rsidR="001B629E" w:rsidRDefault="001B629E" w:rsidP="001B629E">
      <w:r>
        <w:rPr>
          <w:rFonts w:hint="eastAsia"/>
        </w:rPr>
        <w:t>контролю</w:t>
      </w:r>
      <w:r>
        <w:t></w:t>
      </w:r>
      <w:r>
        <w:rPr>
          <w:rFonts w:hint="eastAsia"/>
        </w:rPr>
        <w:t>над</w:t>
      </w:r>
      <w:r>
        <w:t></w:t>
      </w:r>
      <w:r>
        <w:rPr>
          <w:rFonts w:hint="eastAsia"/>
        </w:rPr>
        <w:t>емоціями</w:t>
      </w:r>
      <w:r>
        <w:t></w:t>
      </w:r>
      <w:r>
        <w:rPr>
          <w:rFonts w:hint="eastAsia"/>
        </w:rPr>
        <w:t>в</w:t>
      </w:r>
      <w:r>
        <w:t></w:t>
      </w:r>
      <w:r>
        <w:rPr>
          <w:rFonts w:hint="eastAsia"/>
        </w:rPr>
        <w:t>дискурсі</w:t>
      </w:r>
      <w:r>
        <w:t></w:t>
      </w:r>
      <w:r>
        <w:rPr>
          <w:rFonts w:hint="eastAsia"/>
        </w:rPr>
        <w:t>паранояльних</w:t>
      </w:r>
      <w:r>
        <w:t></w:t>
      </w:r>
      <w:r>
        <w:rPr>
          <w:rFonts w:hint="eastAsia"/>
        </w:rPr>
        <w:t>мовних</w:t>
      </w:r>
      <w:r>
        <w:t></w:t>
      </w:r>
      <w:r>
        <w:rPr>
          <w:rFonts w:hint="eastAsia"/>
        </w:rPr>
        <w:t>особистостей</w:t>
      </w:r>
    </w:p>
    <w:p w:rsidR="001B629E" w:rsidRDefault="001B629E" w:rsidP="001B629E">
      <w:r>
        <w:rPr>
          <w:rFonts w:hint="eastAsia"/>
        </w:rPr>
        <w:t>політиків</w:t>
      </w:r>
      <w:r>
        <w:t></w:t>
      </w:r>
    </w:p>
    <w:p w:rsidR="001B629E" w:rsidRDefault="001B629E" w:rsidP="001B629E">
      <w:r>
        <w:rPr>
          <w:rFonts w:hint="eastAsia"/>
        </w:rPr>
        <w:t>Дискурсивний</w:t>
      </w:r>
      <w:r>
        <w:t></w:t>
      </w:r>
      <w:r>
        <w:rPr>
          <w:rFonts w:hint="eastAsia"/>
        </w:rPr>
        <w:t>аналіз</w:t>
      </w:r>
      <w:r>
        <w:t></w:t>
      </w:r>
      <w:r>
        <w:rPr>
          <w:rFonts w:hint="eastAsia"/>
        </w:rPr>
        <w:t>промов</w:t>
      </w:r>
      <w:r>
        <w:t></w:t>
      </w:r>
      <w:r>
        <w:rPr>
          <w:rFonts w:hint="eastAsia"/>
        </w:rPr>
        <w:t>Дж</w:t>
      </w:r>
      <w:r>
        <w:t></w:t>
      </w:r>
      <w:r>
        <w:t></w:t>
      </w:r>
      <w:r>
        <w:rPr>
          <w:rFonts w:hint="eastAsia"/>
        </w:rPr>
        <w:t>МакКарті</w:t>
      </w:r>
      <w:r>
        <w:t></w:t>
      </w:r>
      <w:r>
        <w:rPr>
          <w:rFonts w:hint="eastAsia"/>
        </w:rPr>
        <w:t>дозволив</w:t>
      </w:r>
      <w:r>
        <w:t></w:t>
      </w:r>
      <w:r>
        <w:rPr>
          <w:rFonts w:hint="eastAsia"/>
        </w:rPr>
        <w:t>встановити</w:t>
      </w:r>
      <w:r>
        <w:t></w:t>
      </w:r>
      <w:r>
        <w:rPr>
          <w:rFonts w:hint="eastAsia"/>
        </w:rPr>
        <w:t>низку</w:t>
      </w:r>
    </w:p>
    <w:p w:rsidR="001B629E" w:rsidRDefault="001B629E" w:rsidP="001B629E">
      <w:r>
        <w:rPr>
          <w:rFonts w:hint="eastAsia"/>
        </w:rPr>
        <w:t>особливостей</w:t>
      </w:r>
      <w:r>
        <w:t></w:t>
      </w:r>
      <w:r>
        <w:rPr>
          <w:rFonts w:hint="eastAsia"/>
        </w:rPr>
        <w:t>паранояльної</w:t>
      </w:r>
      <w:r>
        <w:t></w:t>
      </w:r>
      <w:r>
        <w:rPr>
          <w:rFonts w:hint="eastAsia"/>
        </w:rPr>
        <w:t>риторики</w:t>
      </w:r>
      <w:r>
        <w:t></w:t>
      </w:r>
      <w:r>
        <w:rPr>
          <w:rFonts w:hint="eastAsia"/>
        </w:rPr>
        <w:t>політика</w:t>
      </w:r>
      <w:r>
        <w:t></w:t>
      </w:r>
      <w:r>
        <w:t></w:t>
      </w:r>
      <w:r>
        <w:rPr>
          <w:rFonts w:hint="eastAsia"/>
        </w:rPr>
        <w:t>зокрема</w:t>
      </w:r>
      <w:r>
        <w:t></w:t>
      </w:r>
      <w:r>
        <w:t></w:t>
      </w:r>
      <w:r>
        <w:rPr>
          <w:rFonts w:hint="eastAsia"/>
        </w:rPr>
        <w:t>й</w:t>
      </w:r>
      <w:r>
        <w:t></w:t>
      </w:r>
      <w:r>
        <w:rPr>
          <w:rFonts w:hint="eastAsia"/>
        </w:rPr>
        <w:t>емотивні</w:t>
      </w:r>
      <w:r>
        <w:t></w:t>
      </w:r>
      <w:r>
        <w:t></w:t>
      </w:r>
      <w:r>
        <w:rPr>
          <w:rFonts w:hint="eastAsia"/>
        </w:rPr>
        <w:t>ціннісні</w:t>
      </w:r>
    </w:p>
    <w:p w:rsidR="001B629E" w:rsidRDefault="001B629E" w:rsidP="001B629E">
      <w:r>
        <w:rPr>
          <w:rFonts w:hint="eastAsia"/>
        </w:rPr>
        <w:t>та</w:t>
      </w:r>
      <w:r>
        <w:t></w:t>
      </w:r>
      <w:r>
        <w:rPr>
          <w:rFonts w:hint="eastAsia"/>
        </w:rPr>
        <w:t>концептуальні</w:t>
      </w:r>
      <w:r>
        <w:t></w:t>
      </w:r>
      <w:r>
        <w:rPr>
          <w:rFonts w:hint="eastAsia"/>
        </w:rPr>
        <w:t>домінанти</w:t>
      </w:r>
      <w:r>
        <w:t></w:t>
      </w:r>
      <w:r>
        <w:t></w:t>
      </w:r>
      <w:r>
        <w:rPr>
          <w:rFonts w:hint="eastAsia"/>
        </w:rPr>
        <w:t>виражені</w:t>
      </w:r>
      <w:r>
        <w:t></w:t>
      </w:r>
      <w:r>
        <w:rPr>
          <w:rFonts w:hint="eastAsia"/>
        </w:rPr>
        <w:t>в</w:t>
      </w:r>
      <w:r>
        <w:t></w:t>
      </w:r>
      <w:r>
        <w:rPr>
          <w:rFonts w:hint="eastAsia"/>
        </w:rPr>
        <w:t>дискурсі</w:t>
      </w:r>
      <w:r>
        <w:t></w:t>
      </w:r>
      <w:r>
        <w:t></w:t>
      </w:r>
      <w:r>
        <w:rPr>
          <w:rFonts w:hint="eastAsia"/>
        </w:rPr>
        <w:t>До</w:t>
      </w:r>
      <w:r>
        <w:t></w:t>
      </w:r>
      <w:r>
        <w:rPr>
          <w:rFonts w:hint="eastAsia"/>
        </w:rPr>
        <w:t>характериних</w:t>
      </w:r>
    </w:p>
    <w:p w:rsidR="001B629E" w:rsidRDefault="001B629E" w:rsidP="001B629E">
      <w:r>
        <w:rPr>
          <w:rFonts w:hint="eastAsia"/>
        </w:rPr>
        <w:t>особливостей</w:t>
      </w:r>
      <w:r>
        <w:t></w:t>
      </w:r>
      <w:r>
        <w:rPr>
          <w:rFonts w:hint="eastAsia"/>
        </w:rPr>
        <w:t>паранояльної</w:t>
      </w:r>
      <w:r>
        <w:t></w:t>
      </w:r>
      <w:r>
        <w:rPr>
          <w:rFonts w:hint="eastAsia"/>
        </w:rPr>
        <w:t>риторики</w:t>
      </w:r>
      <w:r>
        <w:t></w:t>
      </w:r>
      <w:r>
        <w:rPr>
          <w:rFonts w:hint="eastAsia"/>
        </w:rPr>
        <w:t>політика</w:t>
      </w:r>
      <w:r>
        <w:t></w:t>
      </w:r>
      <w:r>
        <w:rPr>
          <w:rFonts w:hint="eastAsia"/>
        </w:rPr>
        <w:t>належать</w:t>
      </w:r>
      <w:r>
        <w:t></w:t>
      </w:r>
      <w:r>
        <w:rPr>
          <w:rFonts w:hint="eastAsia"/>
        </w:rPr>
        <w:t>такі</w:t>
      </w:r>
      <w:r>
        <w:t></w:t>
      </w:r>
      <w:r>
        <w:t></w:t>
      </w:r>
      <w:r>
        <w:rPr>
          <w:rFonts w:hint="eastAsia"/>
        </w:rPr>
        <w:t>виражене</w:t>
      </w:r>
    </w:p>
    <w:p w:rsidR="001B629E" w:rsidRDefault="001B629E" w:rsidP="001B629E">
      <w:r>
        <w:rPr>
          <w:rFonts w:hint="eastAsia"/>
        </w:rPr>
        <w:t>домінування</w:t>
      </w:r>
      <w:r>
        <w:t></w:t>
      </w:r>
      <w:r>
        <w:rPr>
          <w:rFonts w:hint="eastAsia"/>
        </w:rPr>
        <w:t>лексики</w:t>
      </w:r>
      <w:r>
        <w:t></w:t>
      </w:r>
      <w:r>
        <w:rPr>
          <w:rFonts w:hint="eastAsia"/>
        </w:rPr>
        <w:t>з</w:t>
      </w:r>
      <w:r>
        <w:t></w:t>
      </w:r>
      <w:r>
        <w:rPr>
          <w:rFonts w:hint="eastAsia"/>
        </w:rPr>
        <w:t>негативною</w:t>
      </w:r>
      <w:r>
        <w:t></w:t>
      </w:r>
      <w:r>
        <w:rPr>
          <w:rFonts w:hint="eastAsia"/>
        </w:rPr>
        <w:t>конотацією</w:t>
      </w:r>
      <w:r>
        <w:t></w:t>
      </w:r>
      <w:r>
        <w:t></w:t>
      </w:r>
      <w:r>
        <w:rPr>
          <w:rFonts w:hint="eastAsia"/>
        </w:rPr>
        <w:t>серед</w:t>
      </w:r>
      <w:r>
        <w:t></w:t>
      </w:r>
      <w:r>
        <w:rPr>
          <w:rFonts w:hint="eastAsia"/>
        </w:rPr>
        <w:t>якої</w:t>
      </w:r>
      <w:r>
        <w:t></w:t>
      </w:r>
      <w:r>
        <w:rPr>
          <w:rFonts w:hint="eastAsia"/>
        </w:rPr>
        <w:t>домінують</w:t>
      </w:r>
    </w:p>
    <w:p w:rsidR="001B629E" w:rsidRDefault="001B629E" w:rsidP="001B629E">
      <w:r>
        <w:rPr>
          <w:rFonts w:hint="eastAsia"/>
        </w:rPr>
        <w:t>концепти</w:t>
      </w:r>
      <w:r>
        <w:t></w:t>
      </w:r>
      <w:r>
        <w:rPr>
          <w:rFonts w:hint="eastAsia"/>
        </w:rPr>
        <w:t>ВОРОГ</w:t>
      </w:r>
      <w:r>
        <w:t></w:t>
      </w:r>
      <w:r>
        <w:t></w:t>
      </w:r>
      <w:r>
        <w:rPr>
          <w:rFonts w:hint="eastAsia"/>
        </w:rPr>
        <w:t>ЗРАДА</w:t>
      </w:r>
      <w:r>
        <w:t></w:t>
      </w:r>
      <w:r>
        <w:t></w:t>
      </w:r>
      <w:r>
        <w:rPr>
          <w:rFonts w:hint="eastAsia"/>
        </w:rPr>
        <w:t>ЗЛО</w:t>
      </w:r>
      <w:r>
        <w:t></w:t>
      </w:r>
      <w:r>
        <w:t></w:t>
      </w:r>
      <w:r>
        <w:rPr>
          <w:rFonts w:hint="eastAsia"/>
        </w:rPr>
        <w:t>ЗМОВА</w:t>
      </w:r>
      <w:r>
        <w:t></w:t>
      </w:r>
      <w:r>
        <w:t></w:t>
      </w:r>
      <w:r>
        <w:rPr>
          <w:rFonts w:hint="eastAsia"/>
        </w:rPr>
        <w:t>гіперболізація</w:t>
      </w:r>
      <w:r>
        <w:t></w:t>
      </w:r>
      <w:r>
        <w:rPr>
          <w:rFonts w:hint="eastAsia"/>
        </w:rPr>
        <w:t>та</w:t>
      </w:r>
      <w:r>
        <w:t></w:t>
      </w:r>
      <w:r>
        <w:rPr>
          <w:rFonts w:hint="eastAsia"/>
        </w:rPr>
        <w:t>інтенсифікація</w:t>
      </w:r>
    </w:p>
    <w:p w:rsidR="001B629E" w:rsidRDefault="001B629E" w:rsidP="001B629E">
      <w:r>
        <w:rPr>
          <w:rFonts w:hint="eastAsia"/>
        </w:rPr>
        <w:t>дискурсу</w:t>
      </w:r>
      <w:r>
        <w:t></w:t>
      </w:r>
      <w:r>
        <w:t></w:t>
      </w:r>
      <w:r>
        <w:rPr>
          <w:rFonts w:hint="eastAsia"/>
        </w:rPr>
        <w:t>яка</w:t>
      </w:r>
      <w:r>
        <w:t></w:t>
      </w:r>
      <w:r>
        <w:rPr>
          <w:rFonts w:hint="eastAsia"/>
        </w:rPr>
        <w:t>реалізується</w:t>
      </w:r>
      <w:r>
        <w:t></w:t>
      </w:r>
      <w:r>
        <w:rPr>
          <w:rFonts w:hint="eastAsia"/>
        </w:rPr>
        <w:t>за</w:t>
      </w:r>
      <w:r>
        <w:t></w:t>
      </w:r>
      <w:r>
        <w:rPr>
          <w:rFonts w:hint="eastAsia"/>
        </w:rPr>
        <w:t>допомогою</w:t>
      </w:r>
      <w:r>
        <w:t></w:t>
      </w:r>
      <w:r>
        <w:rPr>
          <w:rFonts w:hint="eastAsia"/>
        </w:rPr>
        <w:t>використання</w:t>
      </w:r>
      <w:r>
        <w:t></w:t>
      </w:r>
      <w:r>
        <w:rPr>
          <w:rFonts w:hint="eastAsia"/>
        </w:rPr>
        <w:t>емоційно</w:t>
      </w:r>
      <w:r>
        <w:t></w:t>
      </w:r>
      <w:r>
        <w:rPr>
          <w:rFonts w:hint="eastAsia"/>
        </w:rPr>
        <w:t>забарвлених</w:t>
      </w:r>
    </w:p>
    <w:p w:rsidR="001B629E" w:rsidRDefault="001B629E" w:rsidP="001B629E">
      <w:r>
        <w:rPr>
          <w:rFonts w:hint="eastAsia"/>
        </w:rPr>
        <w:t>інтенсифікаторів</w:t>
      </w:r>
      <w:r>
        <w:t></w:t>
      </w:r>
      <w:r>
        <w:t></w:t>
      </w:r>
      <w:r>
        <w:rPr>
          <w:rFonts w:hint="eastAsia"/>
        </w:rPr>
        <w:t>епітетів</w:t>
      </w:r>
      <w:r>
        <w:t></w:t>
      </w:r>
      <w:r>
        <w:t></w:t>
      </w:r>
      <w:r>
        <w:rPr>
          <w:rFonts w:hint="eastAsia"/>
        </w:rPr>
        <w:t>гіпербол</w:t>
      </w:r>
      <w:r>
        <w:t></w:t>
      </w:r>
      <w:r>
        <w:rPr>
          <w:rFonts w:hint="eastAsia"/>
        </w:rPr>
        <w:t>та</w:t>
      </w:r>
      <w:r>
        <w:t></w:t>
      </w:r>
      <w:r>
        <w:rPr>
          <w:rFonts w:hint="eastAsia"/>
        </w:rPr>
        <w:t>метафор</w:t>
      </w:r>
      <w:r>
        <w:t></w:t>
      </w:r>
      <w:r>
        <w:t></w:t>
      </w:r>
      <w:r>
        <w:rPr>
          <w:rFonts w:hint="eastAsia"/>
        </w:rPr>
        <w:t>домінування</w:t>
      </w:r>
      <w:r>
        <w:t></w:t>
      </w:r>
      <w:r>
        <w:rPr>
          <w:rFonts w:hint="eastAsia"/>
        </w:rPr>
        <w:t>негативної</w:t>
      </w:r>
    </w:p>
    <w:p w:rsidR="001B629E" w:rsidRDefault="001B629E" w:rsidP="001B629E">
      <w:r>
        <w:rPr>
          <w:rFonts w:hint="eastAsia"/>
        </w:rPr>
        <w:t>оцінності</w:t>
      </w:r>
      <w:r>
        <w:t></w:t>
      </w:r>
      <w:r>
        <w:t></w:t>
      </w:r>
      <w:r>
        <w:rPr>
          <w:rFonts w:hint="eastAsia"/>
        </w:rPr>
        <w:t>найбільш</w:t>
      </w:r>
      <w:r>
        <w:t></w:t>
      </w:r>
      <w:r>
        <w:rPr>
          <w:rFonts w:hint="eastAsia"/>
        </w:rPr>
        <w:t>примітними</w:t>
      </w:r>
      <w:r>
        <w:t></w:t>
      </w:r>
      <w:r>
        <w:rPr>
          <w:rFonts w:hint="eastAsia"/>
        </w:rPr>
        <w:t>проявами</w:t>
      </w:r>
      <w:r>
        <w:t></w:t>
      </w:r>
      <w:r>
        <w:rPr>
          <w:rFonts w:hint="eastAsia"/>
        </w:rPr>
        <w:t>якої</w:t>
      </w:r>
      <w:r>
        <w:t></w:t>
      </w:r>
      <w:r>
        <w:rPr>
          <w:rFonts w:hint="eastAsia"/>
        </w:rPr>
        <w:t>є</w:t>
      </w:r>
      <w:r>
        <w:t></w:t>
      </w:r>
      <w:r>
        <w:rPr>
          <w:rFonts w:hint="eastAsia"/>
        </w:rPr>
        <w:t>вживання</w:t>
      </w:r>
      <w:r>
        <w:t></w:t>
      </w:r>
      <w:r>
        <w:rPr>
          <w:rFonts w:hint="eastAsia"/>
        </w:rPr>
        <w:t>прізвищ</w:t>
      </w:r>
      <w:r>
        <w:t></w:t>
      </w:r>
      <w:r>
        <w:rPr>
          <w:rFonts w:hint="eastAsia"/>
        </w:rPr>
        <w:t>відомих</w:t>
      </w:r>
    </w:p>
    <w:p w:rsidR="001B629E" w:rsidRDefault="001B629E" w:rsidP="001B629E">
      <w:r>
        <w:rPr>
          <w:rFonts w:hint="eastAsia"/>
        </w:rPr>
        <w:t>агентів</w:t>
      </w:r>
      <w:r>
        <w:t></w:t>
      </w:r>
      <w:r>
        <w:rPr>
          <w:rFonts w:hint="eastAsia"/>
        </w:rPr>
        <w:t>комуністів</w:t>
      </w:r>
      <w:r>
        <w:t></w:t>
      </w:r>
      <w:r>
        <w:rPr>
          <w:rFonts w:hint="eastAsia"/>
        </w:rPr>
        <w:t>в</w:t>
      </w:r>
      <w:r>
        <w:t></w:t>
      </w:r>
      <w:r>
        <w:rPr>
          <w:rFonts w:hint="eastAsia"/>
        </w:rPr>
        <w:t>узагальненому</w:t>
      </w:r>
      <w:r>
        <w:t></w:t>
      </w:r>
      <w:r>
        <w:rPr>
          <w:rFonts w:hint="eastAsia"/>
        </w:rPr>
        <w:t>значенні</w:t>
      </w:r>
      <w:r>
        <w:t></w:t>
      </w:r>
      <w:r>
        <w:rPr>
          <w:rFonts w:hint="eastAsia"/>
        </w:rPr>
        <w:t>та</w:t>
      </w:r>
      <w:r>
        <w:t></w:t>
      </w:r>
      <w:r>
        <w:rPr>
          <w:rFonts w:hint="eastAsia"/>
        </w:rPr>
        <w:t>з</w:t>
      </w:r>
      <w:r>
        <w:t></w:t>
      </w:r>
      <w:r>
        <w:rPr>
          <w:rFonts w:hint="eastAsia"/>
        </w:rPr>
        <w:t>відчутним</w:t>
      </w:r>
      <w:r>
        <w:t></w:t>
      </w:r>
      <w:r>
        <w:rPr>
          <w:rFonts w:hint="eastAsia"/>
        </w:rPr>
        <w:t>дерогаторним</w:t>
      </w:r>
    </w:p>
    <w:p w:rsidR="001B629E" w:rsidRDefault="001B629E" w:rsidP="001B629E">
      <w:r>
        <w:rPr>
          <w:rFonts w:hint="eastAsia"/>
        </w:rPr>
        <w:t>компонентом</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rPr>
          <w:rFonts w:hint="eastAsia"/>
        </w:rPr>
        <w:t>метафори</w:t>
      </w:r>
      <w:r>
        <w:t></w:t>
      </w:r>
      <w:r>
        <w:rPr>
          <w:rFonts w:hint="eastAsia"/>
        </w:rPr>
        <w:t>й</w:t>
      </w:r>
      <w:r>
        <w:t></w:t>
      </w:r>
      <w:r>
        <w:rPr>
          <w:rFonts w:hint="eastAsia"/>
        </w:rPr>
        <w:t>порівняння</w:t>
      </w:r>
      <w:r>
        <w:t></w:t>
      </w:r>
      <w:r>
        <w:rPr>
          <w:rFonts w:hint="eastAsia"/>
        </w:rPr>
        <w:t>з</w:t>
      </w:r>
    </w:p>
    <w:p w:rsidR="001B629E" w:rsidRDefault="001B629E" w:rsidP="001B629E">
      <w:r>
        <w:rPr>
          <w:rFonts w:hint="eastAsia"/>
        </w:rPr>
        <w:t>натуралістичними</w:t>
      </w:r>
      <w:r>
        <w:t></w:t>
      </w:r>
      <w:r>
        <w:rPr>
          <w:rFonts w:hint="eastAsia"/>
        </w:rPr>
        <w:t>і</w:t>
      </w:r>
      <w:r>
        <w:t></w:t>
      </w:r>
      <w:r>
        <w:rPr>
          <w:rFonts w:hint="eastAsia"/>
        </w:rPr>
        <w:t>табуйованими</w:t>
      </w:r>
      <w:r>
        <w:t></w:t>
      </w:r>
      <w:r>
        <w:rPr>
          <w:rFonts w:hint="eastAsia"/>
        </w:rPr>
        <w:t>семантичними</w:t>
      </w:r>
      <w:r>
        <w:t></w:t>
      </w:r>
      <w:r>
        <w:rPr>
          <w:rFonts w:hint="eastAsia"/>
        </w:rPr>
        <w:t>компонентами</w:t>
      </w:r>
      <w:r>
        <w:t></w:t>
      </w:r>
    </w:p>
    <w:p w:rsidR="001B629E" w:rsidRDefault="001B629E" w:rsidP="001B629E">
      <w:r>
        <w:rPr>
          <w:rFonts w:hint="eastAsia"/>
        </w:rPr>
        <w:t>Важливо</w:t>
      </w:r>
      <w:r>
        <w:t></w:t>
      </w:r>
      <w:r>
        <w:rPr>
          <w:rFonts w:hint="eastAsia"/>
        </w:rPr>
        <w:t>зазначити</w:t>
      </w:r>
      <w:r>
        <w:t></w:t>
      </w:r>
      <w:r>
        <w:t></w:t>
      </w:r>
      <w:r>
        <w:rPr>
          <w:rFonts w:hint="eastAsia"/>
        </w:rPr>
        <w:t>що</w:t>
      </w:r>
      <w:r>
        <w:t></w:t>
      </w:r>
      <w:r>
        <w:rPr>
          <w:rFonts w:hint="eastAsia"/>
        </w:rPr>
        <w:t>явище</w:t>
      </w:r>
      <w:r>
        <w:t></w:t>
      </w:r>
      <w:r>
        <w:rPr>
          <w:rFonts w:hint="eastAsia"/>
        </w:rPr>
        <w:t>паранояльної</w:t>
      </w:r>
      <w:r>
        <w:t></w:t>
      </w:r>
      <w:r>
        <w:rPr>
          <w:rFonts w:hint="eastAsia"/>
        </w:rPr>
        <w:t>риторики</w:t>
      </w:r>
      <w:r>
        <w:t></w:t>
      </w:r>
      <w:r>
        <w:rPr>
          <w:rFonts w:hint="eastAsia"/>
        </w:rPr>
        <w:t>виникає</w:t>
      </w:r>
      <w:r>
        <w:t></w:t>
      </w:r>
      <w:r>
        <w:rPr>
          <w:rFonts w:hint="eastAsia"/>
        </w:rPr>
        <w:t>в</w:t>
      </w:r>
    </w:p>
    <w:p w:rsidR="001B629E" w:rsidRDefault="001B629E" w:rsidP="001B629E">
      <w:r>
        <w:rPr>
          <w:rFonts w:hint="eastAsia"/>
        </w:rPr>
        <w:t>політичному</w:t>
      </w:r>
      <w:r>
        <w:t></w:t>
      </w:r>
      <w:r>
        <w:rPr>
          <w:rFonts w:hint="eastAsia"/>
        </w:rPr>
        <w:t>дискурсі</w:t>
      </w:r>
      <w:r>
        <w:t></w:t>
      </w:r>
      <w:r>
        <w:rPr>
          <w:rFonts w:hint="eastAsia"/>
        </w:rPr>
        <w:t>у</w:t>
      </w:r>
      <w:r>
        <w:t></w:t>
      </w:r>
      <w:r>
        <w:rPr>
          <w:rFonts w:hint="eastAsia"/>
        </w:rPr>
        <w:t>певні</w:t>
      </w:r>
      <w:r>
        <w:t></w:t>
      </w:r>
      <w:r>
        <w:rPr>
          <w:rFonts w:hint="eastAsia"/>
        </w:rPr>
        <w:t>історичні</w:t>
      </w:r>
      <w:r>
        <w:t></w:t>
      </w:r>
      <w:r>
        <w:rPr>
          <w:rFonts w:hint="eastAsia"/>
        </w:rPr>
        <w:t>періоди</w:t>
      </w:r>
      <w:r>
        <w:t></w:t>
      </w:r>
      <w:r>
        <w:t></w:t>
      </w:r>
      <w:r>
        <w:rPr>
          <w:rFonts w:hint="eastAsia"/>
        </w:rPr>
        <w:t>пов’язані</w:t>
      </w:r>
      <w:r>
        <w:t></w:t>
      </w:r>
      <w:r>
        <w:rPr>
          <w:rFonts w:hint="eastAsia"/>
        </w:rPr>
        <w:t>з</w:t>
      </w:r>
      <w:r>
        <w:t></w:t>
      </w:r>
      <w:r>
        <w:rPr>
          <w:rFonts w:hint="eastAsia"/>
        </w:rPr>
        <w:t>нестабільністю</w:t>
      </w:r>
      <w:r>
        <w:t></w:t>
      </w:r>
    </w:p>
    <w:p w:rsidR="001B629E" w:rsidRDefault="001B629E" w:rsidP="001B629E">
      <w:r>
        <w:rPr>
          <w:rFonts w:hint="eastAsia"/>
        </w:rPr>
        <w:t>кризою</w:t>
      </w:r>
      <w:r>
        <w:t></w:t>
      </w:r>
      <w:r>
        <w:rPr>
          <w:rFonts w:hint="eastAsia"/>
        </w:rPr>
        <w:t>або</w:t>
      </w:r>
      <w:r>
        <w:t></w:t>
      </w:r>
      <w:r>
        <w:rPr>
          <w:rFonts w:hint="eastAsia"/>
        </w:rPr>
        <w:t>воєнною</w:t>
      </w:r>
      <w:r>
        <w:t></w:t>
      </w:r>
      <w:r>
        <w:rPr>
          <w:rFonts w:hint="eastAsia"/>
        </w:rPr>
        <w:t>загрозою</w:t>
      </w:r>
      <w:r>
        <w:t></w:t>
      </w:r>
      <w:r>
        <w:t></w:t>
      </w:r>
      <w:r>
        <w:rPr>
          <w:rFonts w:hint="eastAsia"/>
        </w:rPr>
        <w:t>Паранояльність</w:t>
      </w:r>
      <w:r>
        <w:t></w:t>
      </w:r>
      <w:r>
        <w:rPr>
          <w:rFonts w:hint="eastAsia"/>
        </w:rPr>
        <w:t>як</w:t>
      </w:r>
      <w:r>
        <w:t></w:t>
      </w:r>
      <w:r>
        <w:rPr>
          <w:rFonts w:hint="eastAsia"/>
        </w:rPr>
        <w:t>когнітивно</w:t>
      </w:r>
      <w:r>
        <w:t></w:t>
      </w:r>
      <w:r>
        <w:rPr>
          <w:rFonts w:hint="eastAsia"/>
        </w:rPr>
        <w:t>афективна</w:t>
      </w:r>
    </w:p>
    <w:p w:rsidR="001B629E" w:rsidRDefault="001B629E" w:rsidP="001B629E">
      <w:r>
        <w:rPr>
          <w:rFonts w:hint="eastAsia"/>
        </w:rPr>
        <w:t>структура</w:t>
      </w:r>
      <w:r>
        <w:t></w:t>
      </w:r>
      <w:r>
        <w:rPr>
          <w:rFonts w:hint="eastAsia"/>
        </w:rPr>
        <w:t>може</w:t>
      </w:r>
      <w:r>
        <w:t></w:t>
      </w:r>
      <w:r>
        <w:rPr>
          <w:rFonts w:hint="eastAsia"/>
        </w:rPr>
        <w:t>виникати</w:t>
      </w:r>
      <w:r>
        <w:t></w:t>
      </w:r>
      <w:r>
        <w:rPr>
          <w:rFonts w:hint="eastAsia"/>
        </w:rPr>
        <w:t>як</w:t>
      </w:r>
      <w:r>
        <w:t></w:t>
      </w:r>
      <w:r>
        <w:rPr>
          <w:rFonts w:hint="eastAsia"/>
        </w:rPr>
        <w:t>у</w:t>
      </w:r>
      <w:r>
        <w:t></w:t>
      </w:r>
      <w:r>
        <w:rPr>
          <w:rFonts w:hint="eastAsia"/>
        </w:rPr>
        <w:t>окремих</w:t>
      </w:r>
      <w:r>
        <w:t></w:t>
      </w:r>
      <w:r>
        <w:rPr>
          <w:rFonts w:hint="eastAsia"/>
        </w:rPr>
        <w:t>особистостей</w:t>
      </w:r>
      <w:r>
        <w:t></w:t>
      </w:r>
      <w:r>
        <w:t></w:t>
      </w:r>
      <w:r>
        <w:rPr>
          <w:rFonts w:hint="eastAsia"/>
        </w:rPr>
        <w:t>так</w:t>
      </w:r>
      <w:r>
        <w:t></w:t>
      </w:r>
      <w:r>
        <w:rPr>
          <w:rFonts w:hint="eastAsia"/>
        </w:rPr>
        <w:t>і</w:t>
      </w:r>
      <w:r>
        <w:t></w:t>
      </w:r>
      <w:r>
        <w:rPr>
          <w:rFonts w:hint="eastAsia"/>
        </w:rPr>
        <w:t>у</w:t>
      </w:r>
      <w:r>
        <w:t></w:t>
      </w:r>
      <w:r>
        <w:rPr>
          <w:rFonts w:hint="eastAsia"/>
        </w:rPr>
        <w:t>цілих</w:t>
      </w:r>
      <w:r>
        <w:t></w:t>
      </w:r>
      <w:r>
        <w:rPr>
          <w:rFonts w:hint="eastAsia"/>
        </w:rPr>
        <w:t>груп</w:t>
      </w:r>
      <w:r>
        <w:t></w:t>
      </w:r>
    </w:p>
    <w:p w:rsidR="001B629E" w:rsidRDefault="001B629E" w:rsidP="001B629E">
      <w:r>
        <w:rPr>
          <w:rFonts w:hint="eastAsia"/>
        </w:rPr>
        <w:t>слугуючи</w:t>
      </w:r>
      <w:r>
        <w:t></w:t>
      </w:r>
      <w:r>
        <w:rPr>
          <w:rFonts w:hint="eastAsia"/>
        </w:rPr>
        <w:t>індикатором</w:t>
      </w:r>
      <w:r>
        <w:t></w:t>
      </w:r>
      <w:r>
        <w:rPr>
          <w:rFonts w:hint="eastAsia"/>
        </w:rPr>
        <w:t>стурбованості</w:t>
      </w:r>
      <w:r>
        <w:t></w:t>
      </w:r>
      <w:r>
        <w:rPr>
          <w:rFonts w:hint="eastAsia"/>
        </w:rPr>
        <w:t>та</w:t>
      </w:r>
      <w:r>
        <w:t></w:t>
      </w:r>
      <w:r>
        <w:rPr>
          <w:rFonts w:hint="eastAsia"/>
        </w:rPr>
        <w:t>страху</w:t>
      </w:r>
      <w:r>
        <w:t></w:t>
      </w:r>
      <w:r>
        <w:t></w:t>
      </w:r>
      <w:r>
        <w:rPr>
          <w:rFonts w:hint="eastAsia"/>
        </w:rPr>
        <w:t>що</w:t>
      </w:r>
      <w:r>
        <w:t></w:t>
      </w:r>
      <w:r>
        <w:rPr>
          <w:rFonts w:hint="eastAsia"/>
        </w:rPr>
        <w:t>панує</w:t>
      </w:r>
      <w:r>
        <w:t></w:t>
      </w:r>
      <w:r>
        <w:rPr>
          <w:rFonts w:hint="eastAsia"/>
        </w:rPr>
        <w:t>у</w:t>
      </w:r>
      <w:r>
        <w:t></w:t>
      </w:r>
      <w:r>
        <w:rPr>
          <w:rFonts w:hint="eastAsia"/>
        </w:rPr>
        <w:t>суспільстві</w:t>
      </w:r>
      <w:r>
        <w:t></w:t>
      </w:r>
      <w:r>
        <w:t></w:t>
      </w:r>
      <w:r>
        <w:rPr>
          <w:rFonts w:hint="eastAsia"/>
        </w:rPr>
        <w:t>Крім</w:t>
      </w:r>
    </w:p>
    <w:p w:rsidR="001B629E" w:rsidRDefault="001B629E" w:rsidP="001B629E">
      <w:r>
        <w:rPr>
          <w:rFonts w:hint="eastAsia"/>
        </w:rPr>
        <w:t>того</w:t>
      </w:r>
      <w:r>
        <w:t></w:t>
      </w:r>
      <w:r>
        <w:t></w:t>
      </w:r>
      <w:r>
        <w:rPr>
          <w:rFonts w:hint="eastAsia"/>
        </w:rPr>
        <w:t>паранояльне</w:t>
      </w:r>
      <w:r>
        <w:t></w:t>
      </w:r>
      <w:r>
        <w:rPr>
          <w:rFonts w:hint="eastAsia"/>
        </w:rPr>
        <w:t>політичне</w:t>
      </w:r>
      <w:r>
        <w:t></w:t>
      </w:r>
      <w:r>
        <w:rPr>
          <w:rFonts w:hint="eastAsia"/>
        </w:rPr>
        <w:t>лідерство</w:t>
      </w:r>
      <w:r>
        <w:t></w:t>
      </w:r>
      <w:r>
        <w:rPr>
          <w:rFonts w:hint="eastAsia"/>
        </w:rPr>
        <w:t>не</w:t>
      </w:r>
      <w:r>
        <w:t></w:t>
      </w:r>
      <w:r>
        <w:rPr>
          <w:rFonts w:hint="eastAsia"/>
        </w:rPr>
        <w:t>може</w:t>
      </w:r>
      <w:r>
        <w:t></w:t>
      </w:r>
      <w:r>
        <w:rPr>
          <w:rFonts w:hint="eastAsia"/>
        </w:rPr>
        <w:t>розглядатися</w:t>
      </w:r>
      <w:r>
        <w:t></w:t>
      </w:r>
      <w:r>
        <w:rPr>
          <w:rFonts w:hint="eastAsia"/>
        </w:rPr>
        <w:t>окремо</w:t>
      </w:r>
      <w:r>
        <w:t></w:t>
      </w:r>
      <w:r>
        <w:rPr>
          <w:rFonts w:hint="eastAsia"/>
        </w:rPr>
        <w:t>від</w:t>
      </w:r>
    </w:p>
    <w:p w:rsidR="001B629E" w:rsidRDefault="001B629E" w:rsidP="001B629E">
      <w:r>
        <w:rPr>
          <w:rFonts w:hint="eastAsia"/>
        </w:rPr>
        <w:t>панівної</w:t>
      </w:r>
      <w:r>
        <w:t></w:t>
      </w:r>
      <w:r>
        <w:rPr>
          <w:rFonts w:hint="eastAsia"/>
        </w:rPr>
        <w:t>ідеологічної</w:t>
      </w:r>
      <w:r>
        <w:t></w:t>
      </w:r>
      <w:r>
        <w:rPr>
          <w:rFonts w:hint="eastAsia"/>
        </w:rPr>
        <w:t>складової</w:t>
      </w:r>
      <w:r>
        <w:t></w:t>
      </w:r>
      <w:r>
        <w:rPr>
          <w:rFonts w:hint="eastAsia"/>
        </w:rPr>
        <w:t>в</w:t>
      </w:r>
      <w:r>
        <w:t></w:t>
      </w:r>
      <w:r>
        <w:rPr>
          <w:rFonts w:hint="eastAsia"/>
        </w:rPr>
        <w:t>суспільстві</w:t>
      </w:r>
      <w:r>
        <w:t></w:t>
      </w:r>
      <w:r>
        <w:t></w:t>
      </w:r>
      <w:r>
        <w:rPr>
          <w:rFonts w:hint="eastAsia"/>
        </w:rPr>
        <w:t>Політики</w:t>
      </w:r>
      <w:r>
        <w:t></w:t>
      </w:r>
      <w:r>
        <w:rPr>
          <w:rFonts w:hint="eastAsia"/>
        </w:rPr>
        <w:t>вдаються</w:t>
      </w:r>
      <w:r>
        <w:t></w:t>
      </w:r>
      <w:r>
        <w:rPr>
          <w:rFonts w:hint="eastAsia"/>
        </w:rPr>
        <w:t>до</w:t>
      </w:r>
    </w:p>
    <w:p w:rsidR="001B629E" w:rsidRDefault="001B629E" w:rsidP="001B629E">
      <w:r>
        <w:rPr>
          <w:rFonts w:hint="eastAsia"/>
        </w:rPr>
        <w:t>відкритого</w:t>
      </w:r>
      <w:r>
        <w:t></w:t>
      </w:r>
      <w:r>
        <w:rPr>
          <w:rFonts w:hint="eastAsia"/>
        </w:rPr>
        <w:t>застосування</w:t>
      </w:r>
      <w:r>
        <w:t></w:t>
      </w:r>
      <w:r>
        <w:rPr>
          <w:rFonts w:hint="eastAsia"/>
        </w:rPr>
        <w:t>паранояльної</w:t>
      </w:r>
      <w:r>
        <w:t></w:t>
      </w:r>
      <w:r>
        <w:rPr>
          <w:rFonts w:hint="eastAsia"/>
        </w:rPr>
        <w:t>риторики</w:t>
      </w:r>
      <w:r>
        <w:t></w:t>
      </w:r>
      <w:r>
        <w:rPr>
          <w:rFonts w:hint="eastAsia"/>
        </w:rPr>
        <w:t>задля</w:t>
      </w:r>
      <w:r>
        <w:t></w:t>
      </w:r>
      <w:r>
        <w:rPr>
          <w:rFonts w:hint="eastAsia"/>
        </w:rPr>
        <w:t>мобілізації</w:t>
      </w:r>
      <w:r>
        <w:t></w:t>
      </w:r>
      <w:r>
        <w:rPr>
          <w:rFonts w:hint="eastAsia"/>
        </w:rPr>
        <w:t>та</w:t>
      </w:r>
    </w:p>
    <w:p w:rsidR="001B629E" w:rsidRDefault="001B629E" w:rsidP="001B629E">
      <w:r>
        <w:rPr>
          <w:rFonts w:hint="eastAsia"/>
        </w:rPr>
        <w:t>організації</w:t>
      </w:r>
      <w:r>
        <w:t></w:t>
      </w:r>
      <w:r>
        <w:rPr>
          <w:rFonts w:hint="eastAsia"/>
        </w:rPr>
        <w:t>соціуму</w:t>
      </w:r>
      <w:r>
        <w:t></w:t>
      </w:r>
      <w:r>
        <w:rPr>
          <w:rFonts w:hint="eastAsia"/>
        </w:rPr>
        <w:t>проти</w:t>
      </w:r>
      <w:r>
        <w:t></w:t>
      </w:r>
      <w:r>
        <w:rPr>
          <w:rFonts w:hint="eastAsia"/>
        </w:rPr>
        <w:t>спільного</w:t>
      </w:r>
      <w:r>
        <w:t></w:t>
      </w:r>
      <w:r>
        <w:rPr>
          <w:rFonts w:hint="eastAsia"/>
        </w:rPr>
        <w:t>ворога</w:t>
      </w:r>
      <w:r>
        <w:t></w:t>
      </w:r>
      <w:r>
        <w:t></w:t>
      </w:r>
      <w:r>
        <w:rPr>
          <w:rFonts w:hint="eastAsia"/>
        </w:rPr>
        <w:t>Таким</w:t>
      </w:r>
      <w:r>
        <w:t></w:t>
      </w:r>
      <w:r>
        <w:rPr>
          <w:rFonts w:hint="eastAsia"/>
        </w:rPr>
        <w:t>чином</w:t>
      </w:r>
      <w:r>
        <w:t></w:t>
      </w:r>
      <w:r>
        <w:t></w:t>
      </w:r>
      <w:r>
        <w:rPr>
          <w:rFonts w:hint="eastAsia"/>
        </w:rPr>
        <w:t>паранояльна</w:t>
      </w:r>
    </w:p>
    <w:p w:rsidR="001B629E" w:rsidRDefault="001B629E" w:rsidP="001B629E">
      <w:r>
        <w:rPr>
          <w:rFonts w:hint="eastAsia"/>
        </w:rPr>
        <w:t>риторика</w:t>
      </w:r>
      <w:r>
        <w:t></w:t>
      </w:r>
      <w:r>
        <w:rPr>
          <w:rFonts w:hint="eastAsia"/>
        </w:rPr>
        <w:t>розглядається</w:t>
      </w:r>
      <w:r>
        <w:t></w:t>
      </w:r>
      <w:r>
        <w:rPr>
          <w:rFonts w:hint="eastAsia"/>
        </w:rPr>
        <w:t>як</w:t>
      </w:r>
      <w:r>
        <w:t></w:t>
      </w:r>
      <w:r>
        <w:rPr>
          <w:rFonts w:hint="eastAsia"/>
        </w:rPr>
        <w:t>персуазивне</w:t>
      </w:r>
      <w:r>
        <w:t></w:t>
      </w:r>
      <w:r>
        <w:rPr>
          <w:rFonts w:hint="eastAsia"/>
        </w:rPr>
        <w:t>явище</w:t>
      </w:r>
      <w:r>
        <w:t></w:t>
      </w:r>
      <w:r>
        <w:t></w:t>
      </w:r>
      <w:r>
        <w:rPr>
          <w:rFonts w:hint="eastAsia"/>
        </w:rPr>
        <w:t>що</w:t>
      </w:r>
      <w:r>
        <w:t></w:t>
      </w:r>
      <w:r>
        <w:rPr>
          <w:rFonts w:hint="eastAsia"/>
        </w:rPr>
        <w:t>слугує</w:t>
      </w:r>
      <w:r>
        <w:t></w:t>
      </w:r>
      <w:r>
        <w:rPr>
          <w:rFonts w:hint="eastAsia"/>
        </w:rPr>
        <w:t>мобілізаційним</w:t>
      </w:r>
      <w:r>
        <w:t></w:t>
      </w:r>
      <w:r>
        <w:rPr>
          <w:rFonts w:hint="eastAsia"/>
        </w:rPr>
        <w:t>та</w:t>
      </w:r>
    </w:p>
    <w:p w:rsidR="001B629E" w:rsidRDefault="001B629E" w:rsidP="001B629E">
      <w:r>
        <w:rPr>
          <w:rFonts w:hint="eastAsia"/>
        </w:rPr>
        <w:t>маніпулятивним</w:t>
      </w:r>
      <w:r>
        <w:t></w:t>
      </w:r>
      <w:r>
        <w:rPr>
          <w:rFonts w:hint="eastAsia"/>
        </w:rPr>
        <w:t>елементом</w:t>
      </w:r>
      <w:r>
        <w:t></w:t>
      </w:r>
      <w:r>
        <w:rPr>
          <w:rFonts w:hint="eastAsia"/>
        </w:rPr>
        <w:t>публічного</w:t>
      </w:r>
      <w:r>
        <w:t></w:t>
      </w:r>
      <w:r>
        <w:rPr>
          <w:rFonts w:hint="eastAsia"/>
        </w:rPr>
        <w:t>дискурсу</w:t>
      </w:r>
      <w:r>
        <w:t></w:t>
      </w:r>
      <w:r>
        <w:rPr>
          <w:rFonts w:hint="eastAsia"/>
        </w:rPr>
        <w:t>політика</w:t>
      </w:r>
      <w:r>
        <w:t></w:t>
      </w:r>
    </w:p>
    <w:p w:rsidR="001B629E" w:rsidRDefault="001B629E" w:rsidP="001B629E">
      <w:r>
        <w:rPr>
          <w:rFonts w:hint="eastAsia"/>
        </w:rPr>
        <w:t>Невід’ємною</w:t>
      </w:r>
      <w:r>
        <w:t></w:t>
      </w:r>
      <w:r>
        <w:rPr>
          <w:rFonts w:hint="eastAsia"/>
        </w:rPr>
        <w:t>рисою</w:t>
      </w:r>
      <w:r>
        <w:t></w:t>
      </w:r>
      <w:r>
        <w:rPr>
          <w:rFonts w:hint="eastAsia"/>
        </w:rPr>
        <w:t>паранояльного</w:t>
      </w:r>
      <w:r>
        <w:t></w:t>
      </w:r>
      <w:r>
        <w:rPr>
          <w:rFonts w:hint="eastAsia"/>
        </w:rPr>
        <w:t>світогляду</w:t>
      </w:r>
      <w:r>
        <w:t></w:t>
      </w:r>
      <w:r>
        <w:rPr>
          <w:rFonts w:hint="eastAsia"/>
        </w:rPr>
        <w:t>є</w:t>
      </w:r>
      <w:r>
        <w:t></w:t>
      </w:r>
      <w:r>
        <w:rPr>
          <w:rFonts w:hint="eastAsia"/>
        </w:rPr>
        <w:t>конспіративізм</w:t>
      </w:r>
      <w:r>
        <w:t></w:t>
      </w:r>
      <w:r>
        <w:t></w:t>
      </w:r>
      <w:r>
        <w:rPr>
          <w:rFonts w:hint="eastAsia"/>
        </w:rPr>
        <w:t>який</w:t>
      </w:r>
    </w:p>
    <w:p w:rsidR="001B629E" w:rsidRDefault="001B629E" w:rsidP="001B629E">
      <w:r>
        <w:t></w:t>
      </w:r>
      <w:r>
        <w:t></w:t>
      </w:r>
      <w:r>
        <w:t></w:t>
      </w:r>
    </w:p>
    <w:p w:rsidR="001B629E" w:rsidRDefault="001B629E" w:rsidP="001B629E">
      <w:r>
        <w:rPr>
          <w:rFonts w:hint="eastAsia"/>
        </w:rPr>
        <w:t>позначає</w:t>
      </w:r>
      <w:r>
        <w:t></w:t>
      </w:r>
      <w:r>
        <w:rPr>
          <w:rFonts w:hint="eastAsia"/>
        </w:rPr>
        <w:t>спосіб</w:t>
      </w:r>
      <w:r>
        <w:t></w:t>
      </w:r>
      <w:r>
        <w:rPr>
          <w:rFonts w:hint="eastAsia"/>
        </w:rPr>
        <w:t>концептуалізації</w:t>
      </w:r>
      <w:r>
        <w:t></w:t>
      </w:r>
      <w:r>
        <w:rPr>
          <w:rFonts w:hint="eastAsia"/>
        </w:rPr>
        <w:t>світу</w:t>
      </w:r>
      <w:r>
        <w:t></w:t>
      </w:r>
      <w:r>
        <w:t></w:t>
      </w:r>
      <w:r>
        <w:rPr>
          <w:rFonts w:hint="eastAsia"/>
        </w:rPr>
        <w:t>або</w:t>
      </w:r>
      <w:r>
        <w:t></w:t>
      </w:r>
      <w:r>
        <w:rPr>
          <w:rFonts w:hint="eastAsia"/>
        </w:rPr>
        <w:t>стиль</w:t>
      </w:r>
      <w:r>
        <w:t></w:t>
      </w:r>
      <w:r>
        <w:rPr>
          <w:rFonts w:hint="eastAsia"/>
        </w:rPr>
        <w:t>мислення</w:t>
      </w:r>
      <w:r>
        <w:t></w:t>
      </w:r>
      <w:r>
        <w:t></w:t>
      </w:r>
      <w:r>
        <w:rPr>
          <w:rFonts w:hint="eastAsia"/>
        </w:rPr>
        <w:t>що</w:t>
      </w:r>
    </w:p>
    <w:p w:rsidR="001B629E" w:rsidRDefault="001B629E" w:rsidP="001B629E">
      <w:r>
        <w:rPr>
          <w:rFonts w:hint="eastAsia"/>
        </w:rPr>
        <w:t>характеризується</w:t>
      </w:r>
      <w:r>
        <w:t></w:t>
      </w:r>
      <w:r>
        <w:rPr>
          <w:rFonts w:hint="eastAsia"/>
        </w:rPr>
        <w:t>домінуванням</w:t>
      </w:r>
      <w:r>
        <w:t></w:t>
      </w:r>
      <w:r>
        <w:rPr>
          <w:rFonts w:hint="eastAsia"/>
        </w:rPr>
        <w:t>концепту</w:t>
      </w:r>
      <w:r>
        <w:t></w:t>
      </w:r>
      <w:r>
        <w:t></w:t>
      </w:r>
      <w:r>
        <w:rPr>
          <w:rFonts w:hint="eastAsia"/>
        </w:rPr>
        <w:t>таємна</w:t>
      </w:r>
      <w:r>
        <w:t></w:t>
      </w:r>
      <w:r>
        <w:rPr>
          <w:rFonts w:hint="eastAsia"/>
        </w:rPr>
        <w:t>змова</w:t>
      </w:r>
      <w:r>
        <w:t></w:t>
      </w:r>
      <w:r>
        <w:t></w:t>
      </w:r>
      <w:r>
        <w:rPr>
          <w:rFonts w:hint="eastAsia"/>
        </w:rPr>
        <w:t>в</w:t>
      </w:r>
      <w:r>
        <w:t></w:t>
      </w:r>
      <w:r>
        <w:rPr>
          <w:rFonts w:hint="eastAsia"/>
        </w:rPr>
        <w:t>концептуальній</w:t>
      </w:r>
      <w:r>
        <w:t></w:t>
      </w:r>
      <w:r>
        <w:rPr>
          <w:rFonts w:hint="eastAsia"/>
        </w:rPr>
        <w:t>та</w:t>
      </w:r>
    </w:p>
    <w:p w:rsidR="001B629E" w:rsidRDefault="001B629E" w:rsidP="001B629E">
      <w:r>
        <w:rPr>
          <w:rFonts w:hint="eastAsia"/>
        </w:rPr>
        <w:t>мовній</w:t>
      </w:r>
      <w:r>
        <w:t></w:t>
      </w:r>
      <w:r>
        <w:rPr>
          <w:rFonts w:hint="eastAsia"/>
        </w:rPr>
        <w:t>картині</w:t>
      </w:r>
      <w:r>
        <w:t></w:t>
      </w:r>
      <w:r>
        <w:rPr>
          <w:rFonts w:hint="eastAsia"/>
        </w:rPr>
        <w:t>світу</w:t>
      </w:r>
      <w:r>
        <w:t></w:t>
      </w:r>
      <w:r>
        <w:rPr>
          <w:rFonts w:hint="eastAsia"/>
        </w:rPr>
        <w:t>особистості</w:t>
      </w:r>
      <w:r>
        <w:t></w:t>
      </w:r>
      <w:r>
        <w:t></w:t>
      </w:r>
      <w:r>
        <w:rPr>
          <w:rFonts w:hint="eastAsia"/>
        </w:rPr>
        <w:t>Завдяки</w:t>
      </w:r>
      <w:r>
        <w:t></w:t>
      </w:r>
      <w:r>
        <w:rPr>
          <w:rFonts w:hint="eastAsia"/>
        </w:rPr>
        <w:t>популяризації</w:t>
      </w:r>
      <w:r>
        <w:t></w:t>
      </w:r>
      <w:r>
        <w:rPr>
          <w:rFonts w:hint="eastAsia"/>
        </w:rPr>
        <w:t>конспірологічних</w:t>
      </w:r>
    </w:p>
    <w:p w:rsidR="001B629E" w:rsidRDefault="001B629E" w:rsidP="001B629E">
      <w:r>
        <w:rPr>
          <w:rFonts w:hint="eastAsia"/>
        </w:rPr>
        <w:t>уявлень</w:t>
      </w:r>
      <w:r>
        <w:t></w:t>
      </w:r>
      <w:r>
        <w:rPr>
          <w:rFonts w:hint="eastAsia"/>
        </w:rPr>
        <w:t>в</w:t>
      </w:r>
      <w:r>
        <w:t></w:t>
      </w:r>
      <w:r>
        <w:rPr>
          <w:rFonts w:hint="eastAsia"/>
        </w:rPr>
        <w:t>США</w:t>
      </w:r>
      <w:r>
        <w:t></w:t>
      </w:r>
      <w:r>
        <w:rPr>
          <w:rFonts w:hint="eastAsia"/>
        </w:rPr>
        <w:t>конспіративізм</w:t>
      </w:r>
      <w:r>
        <w:t></w:t>
      </w:r>
      <w:r>
        <w:rPr>
          <w:rFonts w:hint="eastAsia"/>
        </w:rPr>
        <w:t>визначається</w:t>
      </w:r>
      <w:r>
        <w:t></w:t>
      </w:r>
      <w:r>
        <w:rPr>
          <w:rFonts w:hint="eastAsia"/>
        </w:rPr>
        <w:t>також</w:t>
      </w:r>
      <w:r>
        <w:t></w:t>
      </w:r>
      <w:r>
        <w:rPr>
          <w:rFonts w:hint="eastAsia"/>
        </w:rPr>
        <w:t>як</w:t>
      </w:r>
      <w:r>
        <w:t></w:t>
      </w:r>
      <w:r>
        <w:rPr>
          <w:rFonts w:hint="eastAsia"/>
        </w:rPr>
        <w:t>одна</w:t>
      </w:r>
      <w:r>
        <w:t></w:t>
      </w:r>
      <w:r>
        <w:rPr>
          <w:rFonts w:hint="eastAsia"/>
        </w:rPr>
        <w:t>з</w:t>
      </w:r>
      <w:r>
        <w:t></w:t>
      </w:r>
      <w:r>
        <w:rPr>
          <w:rFonts w:hint="eastAsia"/>
        </w:rPr>
        <w:t>притаманних</w:t>
      </w:r>
      <w:r>
        <w:t></w:t>
      </w:r>
      <w:r>
        <w:rPr>
          <w:rFonts w:hint="eastAsia"/>
        </w:rPr>
        <w:t>рис</w:t>
      </w:r>
    </w:p>
    <w:p w:rsidR="001B629E" w:rsidRDefault="001B629E" w:rsidP="001B629E">
      <w:r>
        <w:rPr>
          <w:rFonts w:hint="eastAsia"/>
        </w:rPr>
        <w:t>американської</w:t>
      </w:r>
      <w:r>
        <w:t></w:t>
      </w:r>
      <w:r>
        <w:rPr>
          <w:rFonts w:hint="eastAsia"/>
        </w:rPr>
        <w:t>лінгвокультури</w:t>
      </w:r>
      <w:r>
        <w:t></w:t>
      </w:r>
      <w:r>
        <w:t></w:t>
      </w:r>
      <w:r>
        <w:rPr>
          <w:rFonts w:hint="eastAsia"/>
        </w:rPr>
        <w:t>У</w:t>
      </w:r>
      <w:r>
        <w:t></w:t>
      </w:r>
      <w:r>
        <w:rPr>
          <w:rFonts w:hint="eastAsia"/>
        </w:rPr>
        <w:t>дискурсі</w:t>
      </w:r>
      <w:r>
        <w:t></w:t>
      </w:r>
      <w:r>
        <w:rPr>
          <w:rFonts w:hint="eastAsia"/>
        </w:rPr>
        <w:t>Джозефа</w:t>
      </w:r>
      <w:r>
        <w:t></w:t>
      </w:r>
      <w:r>
        <w:rPr>
          <w:rFonts w:hint="eastAsia"/>
        </w:rPr>
        <w:t>Маккарті</w:t>
      </w:r>
      <w:r>
        <w:t></w:t>
      </w:r>
      <w:r>
        <w:t></w:t>
      </w:r>
      <w:r>
        <w:rPr>
          <w:rFonts w:hint="eastAsia"/>
        </w:rPr>
        <w:t>який</w:t>
      </w:r>
      <w:r>
        <w:t></w:t>
      </w:r>
      <w:r>
        <w:rPr>
          <w:rFonts w:hint="eastAsia"/>
        </w:rPr>
        <w:t>став</w:t>
      </w:r>
    </w:p>
    <w:p w:rsidR="001B629E" w:rsidRDefault="001B629E" w:rsidP="001B629E">
      <w:r>
        <w:rPr>
          <w:rFonts w:hint="eastAsia"/>
        </w:rPr>
        <w:t>символом</w:t>
      </w:r>
      <w:r>
        <w:t></w:t>
      </w:r>
      <w:r>
        <w:rPr>
          <w:rFonts w:hint="eastAsia"/>
        </w:rPr>
        <w:t>борця</w:t>
      </w:r>
      <w:r>
        <w:t></w:t>
      </w:r>
      <w:r>
        <w:rPr>
          <w:rFonts w:hint="eastAsia"/>
        </w:rPr>
        <w:t>проти</w:t>
      </w:r>
      <w:r>
        <w:t></w:t>
      </w:r>
      <w:r>
        <w:t></w:t>
      </w:r>
      <w:r>
        <w:rPr>
          <w:rFonts w:hint="eastAsia"/>
        </w:rPr>
        <w:t>міжнародної</w:t>
      </w:r>
      <w:r>
        <w:t></w:t>
      </w:r>
      <w:r>
        <w:rPr>
          <w:rFonts w:hint="eastAsia"/>
        </w:rPr>
        <w:t>комуністичної</w:t>
      </w:r>
      <w:r>
        <w:t></w:t>
      </w:r>
      <w:r>
        <w:rPr>
          <w:rFonts w:hint="eastAsia"/>
        </w:rPr>
        <w:t>змови</w:t>
      </w:r>
      <w:r>
        <w:t></w:t>
      </w:r>
      <w:r>
        <w:t></w:t>
      </w:r>
      <w:r>
        <w:t></w:t>
      </w:r>
      <w:r>
        <w:rPr>
          <w:rFonts w:hint="eastAsia"/>
        </w:rPr>
        <w:t>найбільш</w:t>
      </w:r>
    </w:p>
    <w:p w:rsidR="001B629E" w:rsidRDefault="001B629E" w:rsidP="001B629E">
      <w:r>
        <w:rPr>
          <w:rFonts w:hint="eastAsia"/>
        </w:rPr>
        <w:t>примітно</w:t>
      </w:r>
      <w:r>
        <w:t></w:t>
      </w:r>
      <w:r>
        <w:rPr>
          <w:rFonts w:hint="eastAsia"/>
        </w:rPr>
        <w:t>експлуатуються</w:t>
      </w:r>
      <w:r>
        <w:t></w:t>
      </w:r>
      <w:r>
        <w:rPr>
          <w:rFonts w:hint="eastAsia"/>
        </w:rPr>
        <w:t>паранояльні</w:t>
      </w:r>
      <w:r>
        <w:t></w:t>
      </w:r>
      <w:r>
        <w:rPr>
          <w:rFonts w:hint="eastAsia"/>
        </w:rPr>
        <w:t>страхи</w:t>
      </w:r>
      <w:r>
        <w:t></w:t>
      </w:r>
      <w:r>
        <w:rPr>
          <w:rFonts w:hint="eastAsia"/>
        </w:rPr>
        <w:t>про</w:t>
      </w:r>
      <w:r>
        <w:t></w:t>
      </w:r>
      <w:r>
        <w:rPr>
          <w:rFonts w:hint="eastAsia"/>
        </w:rPr>
        <w:t>ворогів</w:t>
      </w:r>
      <w:r>
        <w:t></w:t>
      </w:r>
      <w:r>
        <w:rPr>
          <w:rFonts w:hint="eastAsia"/>
        </w:rPr>
        <w:t>комуністів</w:t>
      </w:r>
      <w:r>
        <w:t></w:t>
      </w:r>
      <w:r>
        <w:rPr>
          <w:rFonts w:hint="eastAsia"/>
        </w:rPr>
        <w:t>та</w:t>
      </w:r>
    </w:p>
    <w:p w:rsidR="001B629E" w:rsidRDefault="001B629E" w:rsidP="001B629E">
      <w:r>
        <w:rPr>
          <w:rFonts w:hint="eastAsia"/>
        </w:rPr>
        <w:t>використовуються</w:t>
      </w:r>
      <w:r>
        <w:t></w:t>
      </w:r>
      <w:r>
        <w:rPr>
          <w:rFonts w:hint="eastAsia"/>
        </w:rPr>
        <w:t>елементи</w:t>
      </w:r>
      <w:r>
        <w:t></w:t>
      </w:r>
      <w:r>
        <w:rPr>
          <w:rFonts w:hint="eastAsia"/>
        </w:rPr>
        <w:t>конспіративізму</w:t>
      </w:r>
      <w:r>
        <w:t></w:t>
      </w:r>
    </w:p>
    <w:p w:rsidR="001B629E" w:rsidRDefault="001B629E" w:rsidP="001B629E">
      <w:r>
        <w:rPr>
          <w:rFonts w:hint="eastAsia"/>
        </w:rPr>
        <w:t>До</w:t>
      </w:r>
      <w:r>
        <w:t></w:t>
      </w:r>
      <w:r>
        <w:rPr>
          <w:rFonts w:hint="eastAsia"/>
        </w:rPr>
        <w:t>характерних</w:t>
      </w:r>
      <w:r>
        <w:t></w:t>
      </w:r>
      <w:r>
        <w:rPr>
          <w:rFonts w:hint="eastAsia"/>
        </w:rPr>
        <w:t>рис</w:t>
      </w:r>
      <w:r>
        <w:t></w:t>
      </w:r>
      <w:r>
        <w:rPr>
          <w:rFonts w:hint="eastAsia"/>
        </w:rPr>
        <w:t>конспіративістського</w:t>
      </w:r>
      <w:r>
        <w:t></w:t>
      </w:r>
      <w:r>
        <w:rPr>
          <w:rFonts w:hint="eastAsia"/>
        </w:rPr>
        <w:t>дискурсу</w:t>
      </w:r>
      <w:r>
        <w:t></w:t>
      </w:r>
      <w:r>
        <w:rPr>
          <w:rFonts w:hint="eastAsia"/>
        </w:rPr>
        <w:t>паранояльної</w:t>
      </w:r>
    </w:p>
    <w:p w:rsidR="001B629E" w:rsidRDefault="001B629E" w:rsidP="001B629E">
      <w:r>
        <w:rPr>
          <w:rFonts w:hint="eastAsia"/>
        </w:rPr>
        <w:t>особистості</w:t>
      </w:r>
      <w:r>
        <w:t></w:t>
      </w:r>
      <w:r>
        <w:rPr>
          <w:rFonts w:hint="eastAsia"/>
        </w:rPr>
        <w:t>політика</w:t>
      </w:r>
      <w:r>
        <w:t></w:t>
      </w:r>
      <w:r>
        <w:rPr>
          <w:rFonts w:hint="eastAsia"/>
        </w:rPr>
        <w:t>належать</w:t>
      </w:r>
      <w:r>
        <w:t></w:t>
      </w:r>
      <w:r>
        <w:rPr>
          <w:rFonts w:hint="eastAsia"/>
        </w:rPr>
        <w:t>створення</w:t>
      </w:r>
      <w:r>
        <w:t></w:t>
      </w:r>
      <w:r>
        <w:rPr>
          <w:rFonts w:hint="eastAsia"/>
        </w:rPr>
        <w:t>образу</w:t>
      </w:r>
      <w:r>
        <w:t></w:t>
      </w:r>
      <w:r>
        <w:rPr>
          <w:rFonts w:hint="eastAsia"/>
        </w:rPr>
        <w:t>глобальної</w:t>
      </w:r>
      <w:r>
        <w:t></w:t>
      </w:r>
      <w:r>
        <w:rPr>
          <w:rFonts w:hint="eastAsia"/>
        </w:rPr>
        <w:t>змови</w:t>
      </w:r>
      <w:r>
        <w:t></w:t>
      </w:r>
      <w:r>
        <w:rPr>
          <w:rFonts w:hint="eastAsia"/>
        </w:rPr>
        <w:t>та</w:t>
      </w:r>
    </w:p>
    <w:p w:rsidR="001B629E" w:rsidRDefault="001B629E" w:rsidP="001B629E">
      <w:r>
        <w:rPr>
          <w:rFonts w:hint="eastAsia"/>
        </w:rPr>
        <w:t>демонічного</w:t>
      </w:r>
      <w:r>
        <w:t></w:t>
      </w:r>
      <w:r>
        <w:rPr>
          <w:rFonts w:hint="eastAsia"/>
        </w:rPr>
        <w:t>образу</w:t>
      </w:r>
      <w:r>
        <w:t></w:t>
      </w:r>
      <w:r>
        <w:rPr>
          <w:rFonts w:hint="eastAsia"/>
        </w:rPr>
        <w:t>ворога</w:t>
      </w:r>
      <w:r>
        <w:t></w:t>
      </w:r>
      <w:r>
        <w:rPr>
          <w:rFonts w:hint="eastAsia"/>
        </w:rPr>
        <w:t>змовника</w:t>
      </w:r>
      <w:r>
        <w:t></w:t>
      </w:r>
      <w:r>
        <w:t></w:t>
      </w:r>
      <w:r>
        <w:rPr>
          <w:rFonts w:hint="eastAsia"/>
        </w:rPr>
        <w:t>що</w:t>
      </w:r>
      <w:r>
        <w:t></w:t>
      </w:r>
      <w:r>
        <w:rPr>
          <w:rFonts w:hint="eastAsia"/>
        </w:rPr>
        <w:t>поєднується</w:t>
      </w:r>
      <w:r>
        <w:t></w:t>
      </w:r>
      <w:r>
        <w:rPr>
          <w:rFonts w:hint="eastAsia"/>
        </w:rPr>
        <w:t>з</w:t>
      </w:r>
      <w:r>
        <w:t></w:t>
      </w:r>
      <w:r>
        <w:rPr>
          <w:rFonts w:hint="eastAsia"/>
        </w:rPr>
        <w:t>педантичним</w:t>
      </w:r>
    </w:p>
    <w:p w:rsidR="001B629E" w:rsidRDefault="001B629E" w:rsidP="001B629E">
      <w:r>
        <w:rPr>
          <w:rFonts w:hint="eastAsia"/>
        </w:rPr>
        <w:t>нагромадженням</w:t>
      </w:r>
      <w:r>
        <w:t></w:t>
      </w:r>
      <w:r>
        <w:rPr>
          <w:rFonts w:hint="eastAsia"/>
        </w:rPr>
        <w:t>фактів</w:t>
      </w:r>
      <w:r>
        <w:t></w:t>
      </w:r>
      <w:r>
        <w:rPr>
          <w:rFonts w:hint="eastAsia"/>
        </w:rPr>
        <w:t>на</w:t>
      </w:r>
      <w:r>
        <w:t></w:t>
      </w:r>
      <w:r>
        <w:rPr>
          <w:rFonts w:hint="eastAsia"/>
        </w:rPr>
        <w:t>підтвердження</w:t>
      </w:r>
      <w:r>
        <w:t></w:t>
      </w:r>
      <w:r>
        <w:rPr>
          <w:rFonts w:hint="eastAsia"/>
        </w:rPr>
        <w:t>цих</w:t>
      </w:r>
      <w:r>
        <w:t></w:t>
      </w:r>
      <w:r>
        <w:rPr>
          <w:rFonts w:hint="eastAsia"/>
        </w:rPr>
        <w:t>гіпотез</w:t>
      </w:r>
      <w:r>
        <w:t></w:t>
      </w:r>
    </w:p>
    <w:p w:rsidR="001B629E" w:rsidRDefault="001B629E" w:rsidP="001B629E">
      <w:r>
        <w:rPr>
          <w:rFonts w:hint="eastAsia"/>
        </w:rPr>
        <w:t>Притаманною</w:t>
      </w:r>
      <w:r>
        <w:t></w:t>
      </w:r>
      <w:r>
        <w:rPr>
          <w:rFonts w:hint="eastAsia"/>
        </w:rPr>
        <w:t>особливістю</w:t>
      </w:r>
      <w:r>
        <w:t></w:t>
      </w:r>
      <w:r>
        <w:rPr>
          <w:rFonts w:hint="eastAsia"/>
        </w:rPr>
        <w:t>дискурсу</w:t>
      </w:r>
      <w:r>
        <w:t></w:t>
      </w:r>
      <w:r>
        <w:rPr>
          <w:rFonts w:hint="eastAsia"/>
        </w:rPr>
        <w:t>паранояльної</w:t>
      </w:r>
      <w:r>
        <w:t></w:t>
      </w:r>
      <w:r>
        <w:rPr>
          <w:rFonts w:hint="eastAsia"/>
        </w:rPr>
        <w:t>особистості</w:t>
      </w:r>
    </w:p>
    <w:p w:rsidR="001B629E" w:rsidRDefault="001B629E" w:rsidP="001B629E">
      <w:r>
        <w:rPr>
          <w:rFonts w:hint="eastAsia"/>
        </w:rPr>
        <w:t>політика</w:t>
      </w:r>
      <w:r>
        <w:t></w:t>
      </w:r>
      <w:r>
        <w:t></w:t>
      </w:r>
      <w:r>
        <w:rPr>
          <w:rFonts w:hint="eastAsia"/>
        </w:rPr>
        <w:t>яка</w:t>
      </w:r>
      <w:r>
        <w:t></w:t>
      </w:r>
      <w:r>
        <w:rPr>
          <w:rFonts w:hint="eastAsia"/>
        </w:rPr>
        <w:t>обумовлена</w:t>
      </w:r>
      <w:r>
        <w:t></w:t>
      </w:r>
      <w:r>
        <w:rPr>
          <w:rFonts w:hint="eastAsia"/>
        </w:rPr>
        <w:t>властивою</w:t>
      </w:r>
      <w:r>
        <w:t></w:t>
      </w:r>
      <w:r>
        <w:rPr>
          <w:rFonts w:hint="eastAsia"/>
        </w:rPr>
        <w:t>йому</w:t>
      </w:r>
      <w:r>
        <w:t></w:t>
      </w:r>
      <w:r>
        <w:rPr>
          <w:rFonts w:hint="eastAsia"/>
        </w:rPr>
        <w:t>конспіративістською</w:t>
      </w:r>
      <w:r>
        <w:t></w:t>
      </w:r>
      <w:r>
        <w:rPr>
          <w:rFonts w:hint="eastAsia"/>
        </w:rPr>
        <w:t>картиною</w:t>
      </w:r>
    </w:p>
    <w:p w:rsidR="001B629E" w:rsidRDefault="001B629E" w:rsidP="001B629E">
      <w:r>
        <w:rPr>
          <w:rFonts w:hint="eastAsia"/>
        </w:rPr>
        <w:t>світу</w:t>
      </w:r>
      <w:r>
        <w:t></w:t>
      </w:r>
      <w:r>
        <w:t></w:t>
      </w:r>
      <w:r>
        <w:rPr>
          <w:rFonts w:hint="eastAsia"/>
        </w:rPr>
        <w:t>є</w:t>
      </w:r>
      <w:r>
        <w:t></w:t>
      </w:r>
      <w:r>
        <w:rPr>
          <w:rFonts w:hint="eastAsia"/>
        </w:rPr>
        <w:t>використання</w:t>
      </w:r>
      <w:r>
        <w:t></w:t>
      </w:r>
      <w:r>
        <w:rPr>
          <w:rFonts w:hint="eastAsia"/>
        </w:rPr>
        <w:t>елементів</w:t>
      </w:r>
      <w:r>
        <w:t></w:t>
      </w:r>
      <w:r>
        <w:rPr>
          <w:rFonts w:hint="eastAsia"/>
        </w:rPr>
        <w:t>ірраціонального</w:t>
      </w:r>
      <w:r>
        <w:t></w:t>
      </w:r>
      <w:r>
        <w:rPr>
          <w:rFonts w:hint="eastAsia"/>
        </w:rPr>
        <w:t>в</w:t>
      </w:r>
      <w:r>
        <w:t></w:t>
      </w:r>
      <w:r>
        <w:rPr>
          <w:rFonts w:hint="eastAsia"/>
        </w:rPr>
        <w:t>їхньому</w:t>
      </w:r>
      <w:r>
        <w:t></w:t>
      </w:r>
      <w:r>
        <w:rPr>
          <w:rFonts w:hint="eastAsia"/>
        </w:rPr>
        <w:t>дискурсі</w:t>
      </w:r>
      <w:r>
        <w:t></w:t>
      </w:r>
      <w:r>
        <w:t></w:t>
      </w:r>
      <w:r>
        <w:rPr>
          <w:rFonts w:hint="eastAsia"/>
        </w:rPr>
        <w:t>Елементи</w:t>
      </w:r>
    </w:p>
    <w:p w:rsidR="001B629E" w:rsidRDefault="001B629E" w:rsidP="001B629E">
      <w:r>
        <w:rPr>
          <w:rFonts w:hint="eastAsia"/>
        </w:rPr>
        <w:t>міфологічної</w:t>
      </w:r>
      <w:r>
        <w:t></w:t>
      </w:r>
      <w:r>
        <w:rPr>
          <w:rFonts w:hint="eastAsia"/>
        </w:rPr>
        <w:t>картини</w:t>
      </w:r>
      <w:r>
        <w:t></w:t>
      </w:r>
      <w:r>
        <w:rPr>
          <w:rFonts w:hint="eastAsia"/>
        </w:rPr>
        <w:t>світу</w:t>
      </w:r>
      <w:r>
        <w:t></w:t>
      </w:r>
      <w:r>
        <w:rPr>
          <w:rFonts w:hint="eastAsia"/>
        </w:rPr>
        <w:t>тісно</w:t>
      </w:r>
      <w:r>
        <w:t></w:t>
      </w:r>
      <w:r>
        <w:rPr>
          <w:rFonts w:hint="eastAsia"/>
        </w:rPr>
        <w:t>пов’язані</w:t>
      </w:r>
      <w:r>
        <w:t></w:t>
      </w:r>
      <w:r>
        <w:rPr>
          <w:rFonts w:hint="eastAsia"/>
        </w:rPr>
        <w:t>з</w:t>
      </w:r>
      <w:r>
        <w:t></w:t>
      </w:r>
      <w:r>
        <w:rPr>
          <w:rFonts w:hint="eastAsia"/>
        </w:rPr>
        <w:t>використанням</w:t>
      </w:r>
      <w:r>
        <w:t></w:t>
      </w:r>
      <w:r>
        <w:rPr>
          <w:rFonts w:hint="eastAsia"/>
        </w:rPr>
        <w:t>політиками</w:t>
      </w:r>
    </w:p>
    <w:p w:rsidR="001B629E" w:rsidRDefault="001B629E" w:rsidP="001B629E">
      <w:r>
        <w:rPr>
          <w:rFonts w:hint="eastAsia"/>
        </w:rPr>
        <w:t>апокаліптичної</w:t>
      </w:r>
      <w:r>
        <w:t></w:t>
      </w:r>
      <w:r>
        <w:rPr>
          <w:rFonts w:hint="eastAsia"/>
        </w:rPr>
        <w:t>риторики</w:t>
      </w:r>
      <w:r>
        <w:t></w:t>
      </w:r>
      <w:r>
        <w:t></w:t>
      </w:r>
      <w:r>
        <w:rPr>
          <w:rFonts w:hint="eastAsia"/>
        </w:rPr>
        <w:t>яка</w:t>
      </w:r>
      <w:r>
        <w:t></w:t>
      </w:r>
      <w:r>
        <w:rPr>
          <w:rFonts w:hint="eastAsia"/>
        </w:rPr>
        <w:t>є</w:t>
      </w:r>
      <w:r>
        <w:t></w:t>
      </w:r>
      <w:r>
        <w:rPr>
          <w:rFonts w:hint="eastAsia"/>
        </w:rPr>
        <w:t>провідною</w:t>
      </w:r>
      <w:r>
        <w:t></w:t>
      </w:r>
      <w:r>
        <w:rPr>
          <w:rFonts w:hint="eastAsia"/>
        </w:rPr>
        <w:t>рисою</w:t>
      </w:r>
      <w:r>
        <w:t></w:t>
      </w:r>
      <w:r>
        <w:rPr>
          <w:rFonts w:hint="eastAsia"/>
        </w:rPr>
        <w:t>конспіративістського</w:t>
      </w:r>
    </w:p>
    <w:p w:rsidR="001B629E" w:rsidRDefault="001B629E" w:rsidP="001B629E">
      <w:r>
        <w:rPr>
          <w:rFonts w:hint="eastAsia"/>
        </w:rPr>
        <w:t>дискурсу</w:t>
      </w:r>
      <w:r>
        <w:t></w:t>
      </w:r>
      <w:r>
        <w:rPr>
          <w:rFonts w:hint="eastAsia"/>
        </w:rPr>
        <w:t>Джозефа</w:t>
      </w:r>
      <w:r>
        <w:t></w:t>
      </w:r>
      <w:r>
        <w:rPr>
          <w:rFonts w:hint="eastAsia"/>
        </w:rPr>
        <w:t>МакКарті</w:t>
      </w:r>
      <w:r>
        <w:t></w:t>
      </w:r>
      <w:r>
        <w:t></w:t>
      </w:r>
      <w:r>
        <w:rPr>
          <w:rFonts w:hint="eastAsia"/>
        </w:rPr>
        <w:t>Мовними</w:t>
      </w:r>
      <w:r>
        <w:t></w:t>
      </w:r>
      <w:r>
        <w:rPr>
          <w:rFonts w:hint="eastAsia"/>
        </w:rPr>
        <w:t>маркерами</w:t>
      </w:r>
      <w:r>
        <w:t></w:t>
      </w:r>
      <w:r>
        <w:rPr>
          <w:rFonts w:hint="eastAsia"/>
        </w:rPr>
        <w:t>апокаліптичної</w:t>
      </w:r>
      <w:r>
        <w:t></w:t>
      </w:r>
      <w:r>
        <w:rPr>
          <w:rFonts w:hint="eastAsia"/>
        </w:rPr>
        <w:t>риторики</w:t>
      </w:r>
      <w:r>
        <w:t></w:t>
      </w:r>
      <w:r>
        <w:rPr>
          <w:rFonts w:hint="eastAsia"/>
        </w:rPr>
        <w:t>є</w:t>
      </w:r>
    </w:p>
    <w:p w:rsidR="001B629E" w:rsidRDefault="001B629E" w:rsidP="001B629E">
      <w:r>
        <w:rPr>
          <w:rFonts w:hint="eastAsia"/>
        </w:rPr>
        <w:t>Біблійна</w:t>
      </w:r>
      <w:r>
        <w:t></w:t>
      </w:r>
      <w:r>
        <w:rPr>
          <w:rFonts w:hint="eastAsia"/>
        </w:rPr>
        <w:t>метафорика</w:t>
      </w:r>
      <w:r>
        <w:t></w:t>
      </w:r>
      <w:r>
        <w:t></w:t>
      </w:r>
      <w:r>
        <w:rPr>
          <w:rFonts w:hint="eastAsia"/>
        </w:rPr>
        <w:t>алюзії</w:t>
      </w:r>
      <w:r>
        <w:t></w:t>
      </w:r>
      <w:r>
        <w:rPr>
          <w:rFonts w:hint="eastAsia"/>
        </w:rPr>
        <w:t>про</w:t>
      </w:r>
      <w:r>
        <w:t></w:t>
      </w:r>
      <w:r>
        <w:rPr>
          <w:rFonts w:hint="eastAsia"/>
        </w:rPr>
        <w:t>Судний</w:t>
      </w:r>
      <w:r>
        <w:t></w:t>
      </w:r>
      <w:r>
        <w:rPr>
          <w:rFonts w:hint="eastAsia"/>
        </w:rPr>
        <w:t>День</w:t>
      </w:r>
      <w:r>
        <w:t></w:t>
      </w:r>
      <w:r>
        <w:rPr>
          <w:rFonts w:hint="eastAsia"/>
        </w:rPr>
        <w:t>та</w:t>
      </w:r>
      <w:r>
        <w:t></w:t>
      </w:r>
      <w:r>
        <w:rPr>
          <w:rFonts w:hint="eastAsia"/>
        </w:rPr>
        <w:t>кінець</w:t>
      </w:r>
      <w:r>
        <w:t></w:t>
      </w:r>
      <w:r>
        <w:rPr>
          <w:rFonts w:hint="eastAsia"/>
        </w:rPr>
        <w:t>світу</w:t>
      </w:r>
      <w:r>
        <w:t></w:t>
      </w:r>
      <w:r>
        <w:t></w:t>
      </w:r>
      <w:r>
        <w:rPr>
          <w:rFonts w:hint="eastAsia"/>
        </w:rPr>
        <w:t>використання</w:t>
      </w:r>
    </w:p>
    <w:p w:rsidR="001B629E" w:rsidRDefault="001B629E" w:rsidP="001B629E">
      <w:r>
        <w:rPr>
          <w:rFonts w:hint="eastAsia"/>
        </w:rPr>
        <w:t>мотиву</w:t>
      </w:r>
      <w:r>
        <w:t></w:t>
      </w:r>
      <w:r>
        <w:rPr>
          <w:rFonts w:hint="eastAsia"/>
        </w:rPr>
        <w:t>вирішальної</w:t>
      </w:r>
      <w:r>
        <w:t></w:t>
      </w:r>
      <w:r>
        <w:rPr>
          <w:rFonts w:hint="eastAsia"/>
        </w:rPr>
        <w:t>битви</w:t>
      </w:r>
      <w:r>
        <w:t></w:t>
      </w:r>
      <w:r>
        <w:rPr>
          <w:rFonts w:hint="eastAsia"/>
        </w:rPr>
        <w:t>за</w:t>
      </w:r>
      <w:r>
        <w:t></w:t>
      </w:r>
      <w:r>
        <w:rPr>
          <w:rFonts w:hint="eastAsia"/>
        </w:rPr>
        <w:t>спасіння</w:t>
      </w:r>
      <w:r>
        <w:t></w:t>
      </w:r>
      <w:r>
        <w:rPr>
          <w:rFonts w:hint="eastAsia"/>
        </w:rPr>
        <w:t>цивілізації</w:t>
      </w:r>
      <w:r>
        <w:t></w:t>
      </w:r>
      <w:r>
        <w:t></w:t>
      </w:r>
      <w:r>
        <w:rPr>
          <w:rFonts w:hint="eastAsia"/>
        </w:rPr>
        <w:t>а</w:t>
      </w:r>
      <w:r>
        <w:t></w:t>
      </w:r>
      <w:r>
        <w:rPr>
          <w:rFonts w:hint="eastAsia"/>
        </w:rPr>
        <w:t>також</w:t>
      </w:r>
      <w:r>
        <w:t></w:t>
      </w:r>
      <w:r>
        <w:rPr>
          <w:rFonts w:hint="eastAsia"/>
        </w:rPr>
        <w:t>апеляція</w:t>
      </w:r>
      <w:r>
        <w:t></w:t>
      </w:r>
      <w:r>
        <w:rPr>
          <w:rFonts w:hint="eastAsia"/>
        </w:rPr>
        <w:t>до</w:t>
      </w:r>
    </w:p>
    <w:p w:rsidR="001B629E" w:rsidRDefault="001B629E" w:rsidP="001B629E">
      <w:r>
        <w:rPr>
          <w:rFonts w:hint="eastAsia"/>
        </w:rPr>
        <w:t>лімітованості</w:t>
      </w:r>
      <w:r>
        <w:t></w:t>
      </w:r>
      <w:r>
        <w:rPr>
          <w:rFonts w:hint="eastAsia"/>
        </w:rPr>
        <w:t>часу</w:t>
      </w:r>
      <w:r>
        <w:t></w:t>
      </w:r>
      <w:r>
        <w:t></w:t>
      </w:r>
      <w:r>
        <w:rPr>
          <w:rFonts w:hint="eastAsia"/>
        </w:rPr>
        <w:t>який</w:t>
      </w:r>
      <w:r>
        <w:t></w:t>
      </w:r>
      <w:r>
        <w:rPr>
          <w:rFonts w:hint="eastAsia"/>
        </w:rPr>
        <w:t>залишився</w:t>
      </w:r>
      <w:r>
        <w:t></w:t>
      </w:r>
      <w:r>
        <w:rPr>
          <w:rFonts w:hint="eastAsia"/>
        </w:rPr>
        <w:t>для</w:t>
      </w:r>
      <w:r>
        <w:t></w:t>
      </w:r>
      <w:r>
        <w:rPr>
          <w:rFonts w:hint="eastAsia"/>
        </w:rPr>
        <w:t>боротьби</w:t>
      </w:r>
      <w:r>
        <w:t></w:t>
      </w:r>
      <w:r>
        <w:rPr>
          <w:rFonts w:hint="eastAsia"/>
        </w:rPr>
        <w:t>з</w:t>
      </w:r>
      <w:r>
        <w:t></w:t>
      </w:r>
      <w:r>
        <w:rPr>
          <w:rFonts w:hint="eastAsia"/>
        </w:rPr>
        <w:t>ворогом</w:t>
      </w:r>
      <w:r>
        <w:t></w:t>
      </w:r>
    </w:p>
    <w:p w:rsidR="001B629E" w:rsidRDefault="001B629E" w:rsidP="001B629E">
      <w:r>
        <w:rPr>
          <w:rFonts w:hint="eastAsia"/>
        </w:rPr>
        <w:t>Елементи</w:t>
      </w:r>
      <w:r>
        <w:t></w:t>
      </w:r>
      <w:r>
        <w:rPr>
          <w:rFonts w:hint="eastAsia"/>
        </w:rPr>
        <w:t>ірраціонального</w:t>
      </w:r>
      <w:r>
        <w:t></w:t>
      </w:r>
      <w:r>
        <w:rPr>
          <w:rFonts w:hint="eastAsia"/>
        </w:rPr>
        <w:t>у</w:t>
      </w:r>
      <w:r>
        <w:t></w:t>
      </w:r>
      <w:r>
        <w:rPr>
          <w:rFonts w:hint="eastAsia"/>
        </w:rPr>
        <w:t>паранояльній</w:t>
      </w:r>
      <w:r>
        <w:t></w:t>
      </w:r>
      <w:r>
        <w:rPr>
          <w:rFonts w:hint="eastAsia"/>
        </w:rPr>
        <w:t>риториці</w:t>
      </w:r>
      <w:r>
        <w:t></w:t>
      </w:r>
      <w:r>
        <w:rPr>
          <w:rFonts w:hint="eastAsia"/>
        </w:rPr>
        <w:t>політиків</w:t>
      </w:r>
    </w:p>
    <w:p w:rsidR="001B629E" w:rsidRDefault="001B629E" w:rsidP="001B629E">
      <w:r>
        <w:rPr>
          <w:rFonts w:hint="eastAsia"/>
        </w:rPr>
        <w:t>використовуються</w:t>
      </w:r>
      <w:r>
        <w:t></w:t>
      </w:r>
      <w:r>
        <w:rPr>
          <w:rFonts w:hint="eastAsia"/>
        </w:rPr>
        <w:t>з</w:t>
      </w:r>
      <w:r>
        <w:t></w:t>
      </w:r>
      <w:r>
        <w:rPr>
          <w:rFonts w:hint="eastAsia"/>
        </w:rPr>
        <w:t>маніпулятивною</w:t>
      </w:r>
      <w:r>
        <w:t></w:t>
      </w:r>
      <w:r>
        <w:rPr>
          <w:rFonts w:hint="eastAsia"/>
        </w:rPr>
        <w:t>метою</w:t>
      </w:r>
      <w:r>
        <w:t></w:t>
      </w:r>
      <w:r>
        <w:rPr>
          <w:rFonts w:hint="eastAsia"/>
        </w:rPr>
        <w:t>завдяки</w:t>
      </w:r>
      <w:r>
        <w:t></w:t>
      </w:r>
      <w:r>
        <w:rPr>
          <w:rFonts w:hint="eastAsia"/>
        </w:rPr>
        <w:t>імпліцитному</w:t>
      </w:r>
      <w:r>
        <w:t></w:t>
      </w:r>
      <w:r>
        <w:rPr>
          <w:rFonts w:hint="eastAsia"/>
        </w:rPr>
        <w:t>або</w:t>
      </w:r>
    </w:p>
    <w:p w:rsidR="001B629E" w:rsidRDefault="001B629E" w:rsidP="001B629E">
      <w:r>
        <w:rPr>
          <w:rFonts w:hint="eastAsia"/>
        </w:rPr>
        <w:t>експліцитному</w:t>
      </w:r>
      <w:r>
        <w:t></w:t>
      </w:r>
      <w:r>
        <w:rPr>
          <w:rFonts w:hint="eastAsia"/>
        </w:rPr>
        <w:t>заклику</w:t>
      </w:r>
      <w:r>
        <w:t></w:t>
      </w:r>
      <w:r>
        <w:rPr>
          <w:rFonts w:hint="eastAsia"/>
        </w:rPr>
        <w:t>до</w:t>
      </w:r>
      <w:r>
        <w:t></w:t>
      </w:r>
      <w:r>
        <w:rPr>
          <w:rFonts w:hint="eastAsia"/>
        </w:rPr>
        <w:t>негайних</w:t>
      </w:r>
      <w:r>
        <w:t></w:t>
      </w:r>
      <w:r>
        <w:rPr>
          <w:rFonts w:hint="eastAsia"/>
        </w:rPr>
        <w:t>дій</w:t>
      </w:r>
      <w:r>
        <w:t></w:t>
      </w:r>
      <w:r>
        <w:t></w:t>
      </w:r>
      <w:r>
        <w:rPr>
          <w:rFonts w:hint="eastAsia"/>
        </w:rPr>
        <w:t>спрямованих</w:t>
      </w:r>
      <w:r>
        <w:t></w:t>
      </w:r>
      <w:r>
        <w:rPr>
          <w:rFonts w:hint="eastAsia"/>
        </w:rPr>
        <w:t>на</w:t>
      </w:r>
      <w:r>
        <w:t></w:t>
      </w:r>
      <w:r>
        <w:rPr>
          <w:rFonts w:hint="eastAsia"/>
        </w:rPr>
        <w:t>протистояння</w:t>
      </w:r>
      <w:r>
        <w:t></w:t>
      </w:r>
      <w:r>
        <w:rPr>
          <w:rFonts w:hint="eastAsia"/>
        </w:rPr>
        <w:t>ворогу</w:t>
      </w:r>
    </w:p>
    <w:p w:rsidR="001B629E" w:rsidRDefault="001B629E" w:rsidP="001B629E">
      <w:r>
        <w:rPr>
          <w:rFonts w:hint="eastAsia"/>
        </w:rPr>
        <w:t>у</w:t>
      </w:r>
      <w:r>
        <w:t></w:t>
      </w:r>
      <w:r>
        <w:rPr>
          <w:rFonts w:hint="eastAsia"/>
        </w:rPr>
        <w:t>випадку</w:t>
      </w:r>
      <w:r>
        <w:t></w:t>
      </w:r>
      <w:r>
        <w:rPr>
          <w:rFonts w:hint="eastAsia"/>
        </w:rPr>
        <w:t>апокаліптичної</w:t>
      </w:r>
      <w:r>
        <w:t></w:t>
      </w:r>
      <w:r>
        <w:rPr>
          <w:rFonts w:hint="eastAsia"/>
        </w:rPr>
        <w:t>риторики</w:t>
      </w:r>
      <w:r>
        <w:t></w:t>
      </w:r>
      <w:r>
        <w:t></w:t>
      </w:r>
      <w:r>
        <w:rPr>
          <w:rFonts w:hint="eastAsia"/>
        </w:rPr>
        <w:t>а</w:t>
      </w:r>
      <w:r>
        <w:t></w:t>
      </w:r>
      <w:r>
        <w:rPr>
          <w:rFonts w:hint="eastAsia"/>
        </w:rPr>
        <w:t>також</w:t>
      </w:r>
      <w:r>
        <w:t></w:t>
      </w:r>
      <w:r>
        <w:rPr>
          <w:rFonts w:hint="eastAsia"/>
        </w:rPr>
        <w:t>здійсненню</w:t>
      </w:r>
      <w:r>
        <w:t></w:t>
      </w:r>
      <w:r>
        <w:rPr>
          <w:rFonts w:hint="eastAsia"/>
        </w:rPr>
        <w:t>емоційного</w:t>
      </w:r>
      <w:r>
        <w:t></w:t>
      </w:r>
      <w:r>
        <w:rPr>
          <w:rFonts w:hint="eastAsia"/>
        </w:rPr>
        <w:t>впливу</w:t>
      </w:r>
      <w:r>
        <w:t></w:t>
      </w:r>
      <w:r>
        <w:rPr>
          <w:rFonts w:hint="eastAsia"/>
        </w:rPr>
        <w:t>на</w:t>
      </w:r>
    </w:p>
    <w:p w:rsidR="001B629E" w:rsidRDefault="001B629E" w:rsidP="001B629E">
      <w:r>
        <w:rPr>
          <w:rFonts w:hint="eastAsia"/>
        </w:rPr>
        <w:t>аудиторію</w:t>
      </w:r>
      <w:r>
        <w:t></w:t>
      </w:r>
      <w:r>
        <w:rPr>
          <w:rFonts w:hint="eastAsia"/>
        </w:rPr>
        <w:t>за</w:t>
      </w:r>
      <w:r>
        <w:t></w:t>
      </w:r>
      <w:r>
        <w:rPr>
          <w:rFonts w:hint="eastAsia"/>
        </w:rPr>
        <w:t>допомогою</w:t>
      </w:r>
      <w:r>
        <w:t></w:t>
      </w:r>
      <w:r>
        <w:rPr>
          <w:rFonts w:hint="eastAsia"/>
        </w:rPr>
        <w:t>елементів</w:t>
      </w:r>
      <w:r>
        <w:t></w:t>
      </w:r>
      <w:r>
        <w:rPr>
          <w:rFonts w:hint="eastAsia"/>
        </w:rPr>
        <w:t>релігійного</w:t>
      </w:r>
      <w:r>
        <w:t></w:t>
      </w:r>
      <w:r>
        <w:rPr>
          <w:rFonts w:hint="eastAsia"/>
        </w:rPr>
        <w:t>дискурсу</w:t>
      </w:r>
      <w:r>
        <w:t></w:t>
      </w:r>
      <w:r>
        <w:t></w:t>
      </w:r>
      <w:r>
        <w:rPr>
          <w:rFonts w:hint="eastAsia"/>
        </w:rPr>
        <w:t>Крім</w:t>
      </w:r>
      <w:r>
        <w:t></w:t>
      </w:r>
      <w:r>
        <w:rPr>
          <w:rFonts w:hint="eastAsia"/>
        </w:rPr>
        <w:t>того</w:t>
      </w:r>
      <w:r>
        <w:t></w:t>
      </w:r>
    </w:p>
    <w:p w:rsidR="001B629E" w:rsidRDefault="001B629E" w:rsidP="001B629E">
      <w:r>
        <w:rPr>
          <w:rFonts w:hint="eastAsia"/>
        </w:rPr>
        <w:t>паранояльна</w:t>
      </w:r>
      <w:r>
        <w:t></w:t>
      </w:r>
      <w:r>
        <w:rPr>
          <w:rFonts w:hint="eastAsia"/>
        </w:rPr>
        <w:t>риторика</w:t>
      </w:r>
      <w:r>
        <w:t></w:t>
      </w:r>
      <w:r>
        <w:rPr>
          <w:rFonts w:hint="eastAsia"/>
        </w:rPr>
        <w:t>політика</w:t>
      </w:r>
      <w:r>
        <w:t></w:t>
      </w:r>
      <w:r>
        <w:rPr>
          <w:rFonts w:hint="eastAsia"/>
        </w:rPr>
        <w:t>спрямована</w:t>
      </w:r>
      <w:r>
        <w:t></w:t>
      </w:r>
      <w:r>
        <w:rPr>
          <w:rFonts w:hint="eastAsia"/>
        </w:rPr>
        <w:t>на</w:t>
      </w:r>
      <w:r>
        <w:t></w:t>
      </w:r>
      <w:r>
        <w:rPr>
          <w:rFonts w:hint="eastAsia"/>
        </w:rPr>
        <w:t>залякування</w:t>
      </w:r>
      <w:r>
        <w:t></w:t>
      </w:r>
      <w:r>
        <w:rPr>
          <w:rFonts w:hint="eastAsia"/>
        </w:rPr>
        <w:t>адресата</w:t>
      </w:r>
      <w:r>
        <w:t></w:t>
      </w:r>
      <w:r>
        <w:rPr>
          <w:rFonts w:hint="eastAsia"/>
        </w:rPr>
        <w:t>за</w:t>
      </w:r>
    </w:p>
    <w:p w:rsidR="001B629E" w:rsidRDefault="001B629E" w:rsidP="001B629E">
      <w:r>
        <w:rPr>
          <w:rFonts w:hint="eastAsia"/>
        </w:rPr>
        <w:t>допомогою</w:t>
      </w:r>
      <w:r>
        <w:t></w:t>
      </w:r>
      <w:r>
        <w:rPr>
          <w:rFonts w:hint="eastAsia"/>
        </w:rPr>
        <w:t>елементів</w:t>
      </w:r>
      <w:r>
        <w:t></w:t>
      </w:r>
      <w:r>
        <w:rPr>
          <w:rFonts w:hint="eastAsia"/>
        </w:rPr>
        <w:t>міфологічної</w:t>
      </w:r>
      <w:r>
        <w:t></w:t>
      </w:r>
      <w:r>
        <w:rPr>
          <w:rFonts w:hint="eastAsia"/>
        </w:rPr>
        <w:t>картини</w:t>
      </w:r>
      <w:r>
        <w:t></w:t>
      </w:r>
      <w:r>
        <w:rPr>
          <w:rFonts w:hint="eastAsia"/>
        </w:rPr>
        <w:t>світу</w:t>
      </w:r>
      <w:r>
        <w:t></w:t>
      </w:r>
    </w:p>
    <w:p w:rsidR="001B629E" w:rsidRDefault="001B629E" w:rsidP="001B629E">
      <w:r>
        <w:rPr>
          <w:rFonts w:hint="eastAsia"/>
        </w:rPr>
        <w:t>Притаманною</w:t>
      </w:r>
      <w:r>
        <w:t></w:t>
      </w:r>
      <w:r>
        <w:rPr>
          <w:rFonts w:hint="eastAsia"/>
        </w:rPr>
        <w:t>рисою</w:t>
      </w:r>
      <w:r>
        <w:t></w:t>
      </w:r>
      <w:r>
        <w:rPr>
          <w:rFonts w:hint="eastAsia"/>
        </w:rPr>
        <w:t>ідіолекта</w:t>
      </w:r>
      <w:r>
        <w:t></w:t>
      </w:r>
      <w:r>
        <w:rPr>
          <w:rFonts w:hint="eastAsia"/>
        </w:rPr>
        <w:t>Дж</w:t>
      </w:r>
      <w:r>
        <w:t></w:t>
      </w:r>
      <w:r>
        <w:t></w:t>
      </w:r>
      <w:r>
        <w:rPr>
          <w:rFonts w:hint="eastAsia"/>
        </w:rPr>
        <w:t>Буша</w:t>
      </w:r>
      <w:r>
        <w:t></w:t>
      </w:r>
      <w:r>
        <w:rPr>
          <w:rFonts w:hint="eastAsia"/>
        </w:rPr>
        <w:t>є</w:t>
      </w:r>
      <w:r>
        <w:t></w:t>
      </w:r>
      <w:r>
        <w:rPr>
          <w:rFonts w:hint="eastAsia"/>
        </w:rPr>
        <w:t>використання</w:t>
      </w:r>
      <w:r>
        <w:t></w:t>
      </w:r>
      <w:r>
        <w:rPr>
          <w:rFonts w:hint="eastAsia"/>
        </w:rPr>
        <w:t>елементів</w:t>
      </w:r>
    </w:p>
    <w:p w:rsidR="001B629E" w:rsidRDefault="001B629E" w:rsidP="001B629E">
      <w:r>
        <w:rPr>
          <w:rFonts w:hint="eastAsia"/>
        </w:rPr>
        <w:t>релігійного</w:t>
      </w:r>
      <w:r>
        <w:t></w:t>
      </w:r>
      <w:r>
        <w:rPr>
          <w:rFonts w:hint="eastAsia"/>
        </w:rPr>
        <w:t>дискурсу</w:t>
      </w:r>
      <w:r>
        <w:t></w:t>
      </w:r>
      <w:r>
        <w:t></w:t>
      </w:r>
      <w:r>
        <w:rPr>
          <w:rFonts w:hint="eastAsia"/>
        </w:rPr>
        <w:t>зокрема</w:t>
      </w:r>
      <w:r>
        <w:t></w:t>
      </w:r>
      <w:r>
        <w:t></w:t>
      </w:r>
      <w:r>
        <w:rPr>
          <w:rFonts w:hint="eastAsia"/>
        </w:rPr>
        <w:t>з</w:t>
      </w:r>
      <w:r>
        <w:t></w:t>
      </w:r>
      <w:r>
        <w:rPr>
          <w:rFonts w:hint="eastAsia"/>
        </w:rPr>
        <w:t>метою</w:t>
      </w:r>
      <w:r>
        <w:t></w:t>
      </w:r>
      <w:r>
        <w:rPr>
          <w:rFonts w:hint="eastAsia"/>
        </w:rPr>
        <w:t>насадження</w:t>
      </w:r>
      <w:r>
        <w:t></w:t>
      </w:r>
      <w:r>
        <w:rPr>
          <w:rFonts w:hint="eastAsia"/>
        </w:rPr>
        <w:t>думки</w:t>
      </w:r>
      <w:r>
        <w:t></w:t>
      </w:r>
      <w:r>
        <w:rPr>
          <w:rFonts w:hint="eastAsia"/>
        </w:rPr>
        <w:t>про</w:t>
      </w:r>
      <w:r>
        <w:t></w:t>
      </w:r>
      <w:r>
        <w:rPr>
          <w:rFonts w:hint="eastAsia"/>
        </w:rPr>
        <w:t>богообраність</w:t>
      </w:r>
    </w:p>
    <w:p w:rsidR="001B629E" w:rsidRDefault="001B629E" w:rsidP="001B629E">
      <w:r>
        <w:t></w:t>
      </w:r>
      <w:r>
        <w:t></w:t>
      </w:r>
      <w:r>
        <w:t></w:t>
      </w:r>
    </w:p>
    <w:p w:rsidR="001B629E" w:rsidRDefault="001B629E" w:rsidP="001B629E">
      <w:r>
        <w:rPr>
          <w:rFonts w:hint="eastAsia"/>
        </w:rPr>
        <w:t>очільника</w:t>
      </w:r>
      <w:r>
        <w:t></w:t>
      </w:r>
      <w:r>
        <w:rPr>
          <w:rFonts w:hint="eastAsia"/>
        </w:rPr>
        <w:t>Америки</w:t>
      </w:r>
      <w:r>
        <w:t></w:t>
      </w:r>
      <w:r>
        <w:t></w:t>
      </w:r>
      <w:r>
        <w:rPr>
          <w:rFonts w:hint="eastAsia"/>
        </w:rPr>
        <w:t>який</w:t>
      </w:r>
      <w:r>
        <w:t></w:t>
      </w:r>
      <w:r>
        <w:t></w:t>
      </w:r>
      <w:r>
        <w:rPr>
          <w:rFonts w:hint="eastAsia"/>
        </w:rPr>
        <w:t>дарує</w:t>
      </w:r>
      <w:r>
        <w:t></w:t>
      </w:r>
      <w:r>
        <w:t></w:t>
      </w:r>
      <w:r>
        <w:rPr>
          <w:rFonts w:hint="eastAsia"/>
        </w:rPr>
        <w:t>народам</w:t>
      </w:r>
      <w:r>
        <w:t></w:t>
      </w:r>
      <w:r>
        <w:rPr>
          <w:rFonts w:hint="eastAsia"/>
        </w:rPr>
        <w:t>свободу</w:t>
      </w:r>
      <w:r>
        <w:t></w:t>
      </w:r>
      <w:r>
        <w:rPr>
          <w:rFonts w:hint="eastAsia"/>
        </w:rPr>
        <w:t>та</w:t>
      </w:r>
      <w:r>
        <w:t></w:t>
      </w:r>
      <w:r>
        <w:rPr>
          <w:rFonts w:hint="eastAsia"/>
        </w:rPr>
        <w:t>проявляє</w:t>
      </w:r>
      <w:r>
        <w:t></w:t>
      </w:r>
      <w:r>
        <w:rPr>
          <w:rFonts w:hint="eastAsia"/>
        </w:rPr>
        <w:t>милосердя</w:t>
      </w:r>
      <w:r>
        <w:t></w:t>
      </w:r>
    </w:p>
    <w:p w:rsidR="001B629E" w:rsidRDefault="001B629E" w:rsidP="001B629E">
      <w:r>
        <w:rPr>
          <w:rFonts w:hint="eastAsia"/>
        </w:rPr>
        <w:t>Важливою</w:t>
      </w:r>
      <w:r>
        <w:t></w:t>
      </w:r>
      <w:r>
        <w:rPr>
          <w:rFonts w:hint="eastAsia"/>
        </w:rPr>
        <w:t>в</w:t>
      </w:r>
      <w:r>
        <w:t></w:t>
      </w:r>
      <w:r>
        <w:rPr>
          <w:rFonts w:hint="eastAsia"/>
        </w:rPr>
        <w:t>дискурсі</w:t>
      </w:r>
      <w:r>
        <w:t></w:t>
      </w:r>
      <w:r>
        <w:rPr>
          <w:rFonts w:hint="eastAsia"/>
        </w:rPr>
        <w:t>Дж</w:t>
      </w:r>
      <w:r>
        <w:t></w:t>
      </w:r>
      <w:r>
        <w:t></w:t>
      </w:r>
      <w:r>
        <w:rPr>
          <w:rFonts w:hint="eastAsia"/>
        </w:rPr>
        <w:t>Буша</w:t>
      </w:r>
      <w:r>
        <w:t></w:t>
      </w:r>
      <w:r>
        <w:rPr>
          <w:rFonts w:hint="eastAsia"/>
        </w:rPr>
        <w:t>є</w:t>
      </w:r>
      <w:r>
        <w:t></w:t>
      </w:r>
      <w:r>
        <w:rPr>
          <w:rFonts w:hint="eastAsia"/>
        </w:rPr>
        <w:t>тема</w:t>
      </w:r>
      <w:r>
        <w:t></w:t>
      </w:r>
      <w:r>
        <w:rPr>
          <w:rFonts w:hint="eastAsia"/>
        </w:rPr>
        <w:t>встановлення</w:t>
      </w:r>
      <w:r>
        <w:t></w:t>
      </w:r>
      <w:r>
        <w:rPr>
          <w:rFonts w:hint="eastAsia"/>
        </w:rPr>
        <w:t>справедливості</w:t>
      </w:r>
      <w:r>
        <w:t></w:t>
      </w:r>
      <w:r>
        <w:rPr>
          <w:rFonts w:hint="eastAsia"/>
        </w:rPr>
        <w:t>для</w:t>
      </w:r>
    </w:p>
    <w:p w:rsidR="001B629E" w:rsidRDefault="001B629E" w:rsidP="001B629E">
      <w:r>
        <w:rPr>
          <w:rFonts w:hint="eastAsia"/>
        </w:rPr>
        <w:t>американської</w:t>
      </w:r>
      <w:r>
        <w:t></w:t>
      </w:r>
      <w:r>
        <w:rPr>
          <w:rFonts w:hint="eastAsia"/>
        </w:rPr>
        <w:t>нації</w:t>
      </w:r>
      <w:r>
        <w:t></w:t>
      </w:r>
      <w:r>
        <w:t></w:t>
      </w:r>
      <w:r>
        <w:rPr>
          <w:rFonts w:hint="eastAsia"/>
        </w:rPr>
        <w:t>при</w:t>
      </w:r>
      <w:r>
        <w:t></w:t>
      </w:r>
      <w:r>
        <w:rPr>
          <w:rFonts w:hint="eastAsia"/>
        </w:rPr>
        <w:t>цьому</w:t>
      </w:r>
      <w:r>
        <w:t></w:t>
      </w:r>
      <w:r>
        <w:rPr>
          <w:rFonts w:hint="eastAsia"/>
        </w:rPr>
        <w:t>лексема</w:t>
      </w:r>
      <w:r>
        <w:t></w:t>
      </w:r>
      <w:r>
        <w:t></w:t>
      </w:r>
      <w:r>
        <w:t></w:t>
      </w:r>
      <w:r>
        <w:t></w:t>
      </w:r>
      <w:r>
        <w:t></w:t>
      </w:r>
      <w:r>
        <w:t></w:t>
      </w:r>
      <w:r>
        <w:t></w:t>
      </w:r>
      <w:r>
        <w:t></w:t>
      </w:r>
      <w:r>
        <w:t></w:t>
      </w:r>
      <w:r>
        <w:rPr>
          <w:rFonts w:hint="eastAsia"/>
        </w:rPr>
        <w:t>використовується</w:t>
      </w:r>
      <w:r>
        <w:t></w:t>
      </w:r>
      <w:r>
        <w:rPr>
          <w:rFonts w:hint="eastAsia"/>
        </w:rPr>
        <w:t>з</w:t>
      </w:r>
      <w:r>
        <w:t></w:t>
      </w:r>
      <w:r>
        <w:rPr>
          <w:rFonts w:hint="eastAsia"/>
        </w:rPr>
        <w:t>метою</w:t>
      </w:r>
    </w:p>
    <w:p w:rsidR="001B629E" w:rsidRDefault="001B629E" w:rsidP="001B629E">
      <w:r>
        <w:rPr>
          <w:rFonts w:hint="eastAsia"/>
        </w:rPr>
        <w:t>виправдання</w:t>
      </w:r>
      <w:r>
        <w:t></w:t>
      </w:r>
      <w:r>
        <w:rPr>
          <w:rFonts w:hint="eastAsia"/>
        </w:rPr>
        <w:t>розпочатих</w:t>
      </w:r>
      <w:r>
        <w:t></w:t>
      </w:r>
      <w:r>
        <w:rPr>
          <w:rFonts w:hint="eastAsia"/>
        </w:rPr>
        <w:t>за</w:t>
      </w:r>
      <w:r>
        <w:t></w:t>
      </w:r>
      <w:r>
        <w:rPr>
          <w:rFonts w:hint="eastAsia"/>
        </w:rPr>
        <w:t>його</w:t>
      </w:r>
      <w:r>
        <w:t></w:t>
      </w:r>
      <w:r>
        <w:rPr>
          <w:rFonts w:hint="eastAsia"/>
        </w:rPr>
        <w:t>ініціативи</w:t>
      </w:r>
      <w:r>
        <w:t></w:t>
      </w:r>
      <w:r>
        <w:rPr>
          <w:rFonts w:hint="eastAsia"/>
        </w:rPr>
        <w:t>двох</w:t>
      </w:r>
      <w:r>
        <w:t></w:t>
      </w:r>
      <w:r>
        <w:rPr>
          <w:rFonts w:hint="eastAsia"/>
        </w:rPr>
        <w:t>воєн</w:t>
      </w:r>
      <w:r>
        <w:t></w:t>
      </w:r>
    </w:p>
    <w:p w:rsidR="001B629E" w:rsidRDefault="001B629E" w:rsidP="001B629E">
      <w:r>
        <w:rPr>
          <w:rFonts w:hint="eastAsia"/>
        </w:rPr>
        <w:t>Провідним</w:t>
      </w:r>
      <w:r>
        <w:t></w:t>
      </w:r>
      <w:r>
        <w:rPr>
          <w:rFonts w:hint="eastAsia"/>
        </w:rPr>
        <w:t>концептом</w:t>
      </w:r>
      <w:r>
        <w:t></w:t>
      </w:r>
      <w:r>
        <w:rPr>
          <w:rFonts w:hint="eastAsia"/>
        </w:rPr>
        <w:t>для</w:t>
      </w:r>
      <w:r>
        <w:t></w:t>
      </w:r>
      <w:r>
        <w:rPr>
          <w:rFonts w:hint="eastAsia"/>
        </w:rPr>
        <w:t>паранояльних</w:t>
      </w:r>
      <w:r>
        <w:t></w:t>
      </w:r>
      <w:r>
        <w:rPr>
          <w:rFonts w:hint="eastAsia"/>
        </w:rPr>
        <w:t>мовних</w:t>
      </w:r>
      <w:r>
        <w:t></w:t>
      </w:r>
      <w:r>
        <w:rPr>
          <w:rFonts w:hint="eastAsia"/>
        </w:rPr>
        <w:t>особистостей</w:t>
      </w:r>
      <w:r>
        <w:t></w:t>
      </w:r>
      <w:r>
        <w:rPr>
          <w:rFonts w:hint="eastAsia"/>
        </w:rPr>
        <w:t>є</w:t>
      </w:r>
      <w:r>
        <w:t></w:t>
      </w:r>
      <w:r>
        <w:rPr>
          <w:rFonts w:hint="eastAsia"/>
        </w:rPr>
        <w:t>концепт</w:t>
      </w:r>
    </w:p>
    <w:p w:rsidR="001B629E" w:rsidRDefault="001B629E" w:rsidP="001B629E">
      <w:r>
        <w:rPr>
          <w:rFonts w:hint="eastAsia"/>
        </w:rPr>
        <w:t>ВЛАДА</w:t>
      </w:r>
      <w:r>
        <w:t></w:t>
      </w:r>
      <w:r>
        <w:t></w:t>
      </w:r>
      <w:r>
        <w:rPr>
          <w:rFonts w:hint="eastAsia"/>
        </w:rPr>
        <w:t>а</w:t>
      </w:r>
      <w:r>
        <w:t></w:t>
      </w:r>
      <w:r>
        <w:rPr>
          <w:rFonts w:hint="eastAsia"/>
        </w:rPr>
        <w:t>також</w:t>
      </w:r>
      <w:r>
        <w:t></w:t>
      </w:r>
      <w:r>
        <w:rPr>
          <w:rFonts w:hint="eastAsia"/>
        </w:rPr>
        <w:t>пов’язані</w:t>
      </w:r>
      <w:r>
        <w:t></w:t>
      </w:r>
      <w:r>
        <w:rPr>
          <w:rFonts w:hint="eastAsia"/>
        </w:rPr>
        <w:t>з</w:t>
      </w:r>
      <w:r>
        <w:t></w:t>
      </w:r>
      <w:r>
        <w:rPr>
          <w:rFonts w:hint="eastAsia"/>
        </w:rPr>
        <w:t>ним</w:t>
      </w:r>
      <w:r>
        <w:t></w:t>
      </w:r>
      <w:r>
        <w:rPr>
          <w:rFonts w:hint="eastAsia"/>
        </w:rPr>
        <w:t>концепти</w:t>
      </w:r>
      <w:r>
        <w:t></w:t>
      </w:r>
      <w:r>
        <w:rPr>
          <w:rFonts w:hint="eastAsia"/>
        </w:rPr>
        <w:t>СПРАВЕДЛИВІСТЬ</w:t>
      </w:r>
      <w:r>
        <w:t></w:t>
      </w:r>
      <w:r>
        <w:t></w:t>
      </w:r>
      <w:r>
        <w:rPr>
          <w:rFonts w:hint="eastAsia"/>
        </w:rPr>
        <w:t>СИЛА</w:t>
      </w:r>
      <w:r>
        <w:t></w:t>
      </w:r>
      <w:r>
        <w:rPr>
          <w:rFonts w:hint="eastAsia"/>
        </w:rPr>
        <w:t>та</w:t>
      </w:r>
    </w:p>
    <w:p w:rsidR="001B629E" w:rsidRDefault="001B629E" w:rsidP="001B629E">
      <w:r>
        <w:rPr>
          <w:rFonts w:hint="eastAsia"/>
        </w:rPr>
        <w:t>ВІРА</w:t>
      </w:r>
      <w:r>
        <w:t></w:t>
      </w:r>
      <w:r>
        <w:rPr>
          <w:rFonts w:hint="eastAsia"/>
        </w:rPr>
        <w:t>В</w:t>
      </w:r>
      <w:r>
        <w:t></w:t>
      </w:r>
      <w:r>
        <w:rPr>
          <w:rFonts w:hint="eastAsia"/>
        </w:rPr>
        <w:t>БОГА</w:t>
      </w:r>
      <w:r>
        <w:t></w:t>
      </w:r>
      <w:r>
        <w:t></w:t>
      </w:r>
      <w:r>
        <w:rPr>
          <w:rFonts w:hint="eastAsia"/>
        </w:rPr>
        <w:t>Останній</w:t>
      </w:r>
      <w:r>
        <w:t></w:t>
      </w:r>
      <w:r>
        <w:t></w:t>
      </w:r>
      <w:r>
        <w:rPr>
          <w:rFonts w:hint="eastAsia"/>
        </w:rPr>
        <w:t>зокрема</w:t>
      </w:r>
      <w:r>
        <w:t></w:t>
      </w:r>
      <w:r>
        <w:t></w:t>
      </w:r>
      <w:r>
        <w:rPr>
          <w:rFonts w:hint="eastAsia"/>
        </w:rPr>
        <w:t>асоціюється</w:t>
      </w:r>
      <w:r>
        <w:t></w:t>
      </w:r>
      <w:r>
        <w:rPr>
          <w:rFonts w:hint="eastAsia"/>
        </w:rPr>
        <w:t>у</w:t>
      </w:r>
      <w:r>
        <w:t></w:t>
      </w:r>
      <w:r>
        <w:rPr>
          <w:rFonts w:hint="eastAsia"/>
        </w:rPr>
        <w:t>паранояльних</w:t>
      </w:r>
      <w:r>
        <w:t></w:t>
      </w:r>
      <w:r>
        <w:rPr>
          <w:rFonts w:hint="eastAsia"/>
        </w:rPr>
        <w:t>особистостей</w:t>
      </w:r>
    </w:p>
    <w:p w:rsidR="001B629E" w:rsidRDefault="001B629E" w:rsidP="001B629E">
      <w:r>
        <w:rPr>
          <w:rFonts w:hint="eastAsia"/>
        </w:rPr>
        <w:t>політиків</w:t>
      </w:r>
      <w:r>
        <w:t></w:t>
      </w:r>
      <w:r>
        <w:rPr>
          <w:rFonts w:hint="eastAsia"/>
        </w:rPr>
        <w:t>із</w:t>
      </w:r>
      <w:r>
        <w:t></w:t>
      </w:r>
      <w:r>
        <w:rPr>
          <w:rFonts w:hint="eastAsia"/>
        </w:rPr>
        <w:t>розширенням</w:t>
      </w:r>
      <w:r>
        <w:t></w:t>
      </w:r>
      <w:r>
        <w:rPr>
          <w:rFonts w:hint="eastAsia"/>
        </w:rPr>
        <w:t>своїх</w:t>
      </w:r>
      <w:r>
        <w:t></w:t>
      </w:r>
      <w:r>
        <w:rPr>
          <w:rFonts w:hint="eastAsia"/>
        </w:rPr>
        <w:t>можливостей</w:t>
      </w:r>
      <w:r>
        <w:t></w:t>
      </w:r>
      <w:r>
        <w:rPr>
          <w:rFonts w:hint="eastAsia"/>
        </w:rPr>
        <w:t>та</w:t>
      </w:r>
      <w:r>
        <w:t></w:t>
      </w:r>
      <w:r>
        <w:rPr>
          <w:rFonts w:hint="eastAsia"/>
        </w:rPr>
        <w:t>набуттям</w:t>
      </w:r>
      <w:r>
        <w:t></w:t>
      </w:r>
      <w:r>
        <w:rPr>
          <w:rFonts w:hint="eastAsia"/>
        </w:rPr>
        <w:t>додаткової</w:t>
      </w:r>
      <w:r>
        <w:t></w:t>
      </w:r>
      <w:r>
        <w:rPr>
          <w:rFonts w:hint="eastAsia"/>
        </w:rPr>
        <w:t>сили</w:t>
      </w:r>
      <w:r>
        <w:t></w:t>
      </w:r>
      <w:r>
        <w:rPr>
          <w:rFonts w:hint="eastAsia"/>
        </w:rPr>
        <w:t>та</w:t>
      </w:r>
    </w:p>
    <w:p w:rsidR="001B629E" w:rsidRDefault="001B629E" w:rsidP="001B629E">
      <w:r>
        <w:rPr>
          <w:rFonts w:hint="eastAsia"/>
        </w:rPr>
        <w:t>повноважень</w:t>
      </w:r>
      <w:r>
        <w:t></w:t>
      </w:r>
    </w:p>
    <w:p w:rsidR="001B629E" w:rsidRDefault="001B629E" w:rsidP="001B629E">
      <w:r>
        <w:rPr>
          <w:rFonts w:hint="eastAsia"/>
        </w:rPr>
        <w:t>Таким</w:t>
      </w:r>
      <w:r>
        <w:t></w:t>
      </w:r>
      <w:r>
        <w:rPr>
          <w:rFonts w:hint="eastAsia"/>
        </w:rPr>
        <w:t>чином</w:t>
      </w:r>
      <w:r>
        <w:t></w:t>
      </w:r>
      <w:r>
        <w:t></w:t>
      </w:r>
      <w:r>
        <w:rPr>
          <w:rFonts w:hint="eastAsia"/>
        </w:rPr>
        <w:t>в</w:t>
      </w:r>
      <w:r>
        <w:t></w:t>
      </w:r>
      <w:r>
        <w:rPr>
          <w:rFonts w:hint="eastAsia"/>
        </w:rPr>
        <w:t>результаті</w:t>
      </w:r>
      <w:r>
        <w:t></w:t>
      </w:r>
      <w:r>
        <w:rPr>
          <w:rFonts w:hint="eastAsia"/>
        </w:rPr>
        <w:t>проведеного</w:t>
      </w:r>
      <w:r>
        <w:t></w:t>
      </w:r>
      <w:r>
        <w:rPr>
          <w:rFonts w:hint="eastAsia"/>
        </w:rPr>
        <w:t>дослідження</w:t>
      </w:r>
      <w:r>
        <w:t></w:t>
      </w:r>
      <w:r>
        <w:rPr>
          <w:rFonts w:hint="eastAsia"/>
        </w:rPr>
        <w:t>було</w:t>
      </w:r>
      <w:r>
        <w:t></w:t>
      </w:r>
      <w:r>
        <w:rPr>
          <w:rFonts w:hint="eastAsia"/>
        </w:rPr>
        <w:t>встановлено</w:t>
      </w:r>
    </w:p>
    <w:p w:rsidR="001B629E" w:rsidRDefault="001B629E" w:rsidP="001B629E">
      <w:r>
        <w:rPr>
          <w:rFonts w:hint="eastAsia"/>
        </w:rPr>
        <w:t>низку</w:t>
      </w:r>
      <w:r>
        <w:t></w:t>
      </w:r>
      <w:r>
        <w:rPr>
          <w:rFonts w:hint="eastAsia"/>
        </w:rPr>
        <w:t>комунікативних</w:t>
      </w:r>
      <w:r>
        <w:t></w:t>
      </w:r>
      <w:r>
        <w:rPr>
          <w:rFonts w:hint="eastAsia"/>
        </w:rPr>
        <w:t>та</w:t>
      </w:r>
      <w:r>
        <w:t></w:t>
      </w:r>
      <w:r>
        <w:rPr>
          <w:rFonts w:hint="eastAsia"/>
        </w:rPr>
        <w:t>концептуальних</w:t>
      </w:r>
      <w:r>
        <w:t></w:t>
      </w:r>
      <w:r>
        <w:rPr>
          <w:rFonts w:hint="eastAsia"/>
        </w:rPr>
        <w:t>ідіосинкразій</w:t>
      </w:r>
      <w:r>
        <w:t></w:t>
      </w:r>
      <w:r>
        <w:t></w:t>
      </w:r>
      <w:r>
        <w:rPr>
          <w:rFonts w:hint="eastAsia"/>
        </w:rPr>
        <w:t>характерних</w:t>
      </w:r>
      <w:r>
        <w:t></w:t>
      </w:r>
      <w:r>
        <w:rPr>
          <w:rFonts w:hint="eastAsia"/>
        </w:rPr>
        <w:t>для</w:t>
      </w:r>
    </w:p>
    <w:p w:rsidR="001B629E" w:rsidRDefault="001B629E" w:rsidP="001B629E">
      <w:r>
        <w:rPr>
          <w:rFonts w:hint="eastAsia"/>
        </w:rPr>
        <w:t>паранояльної</w:t>
      </w:r>
      <w:r>
        <w:t></w:t>
      </w:r>
      <w:r>
        <w:rPr>
          <w:rFonts w:hint="eastAsia"/>
        </w:rPr>
        <w:t>риторики</w:t>
      </w:r>
      <w:r>
        <w:t></w:t>
      </w:r>
      <w:r>
        <w:rPr>
          <w:rFonts w:hint="eastAsia"/>
        </w:rPr>
        <w:t>політика</w:t>
      </w:r>
      <w:r>
        <w:t></w:t>
      </w:r>
      <w:r>
        <w:t></w:t>
      </w:r>
      <w:r>
        <w:rPr>
          <w:rFonts w:hint="eastAsia"/>
        </w:rPr>
        <w:t>Головними</w:t>
      </w:r>
      <w:r>
        <w:t></w:t>
      </w:r>
      <w:r>
        <w:rPr>
          <w:rFonts w:hint="eastAsia"/>
        </w:rPr>
        <w:t>комунікативними</w:t>
      </w:r>
      <w:r>
        <w:t></w:t>
      </w:r>
      <w:r>
        <w:rPr>
          <w:rFonts w:hint="eastAsia"/>
        </w:rPr>
        <w:t>девіаціями</w:t>
      </w:r>
    </w:p>
    <w:p w:rsidR="001B629E" w:rsidRDefault="001B629E" w:rsidP="001B629E">
      <w:r>
        <w:rPr>
          <w:rFonts w:hint="eastAsia"/>
        </w:rPr>
        <w:t>таких</w:t>
      </w:r>
      <w:r>
        <w:t></w:t>
      </w:r>
      <w:r>
        <w:rPr>
          <w:rFonts w:hint="eastAsia"/>
        </w:rPr>
        <w:t>особистостей</w:t>
      </w:r>
      <w:r>
        <w:t></w:t>
      </w:r>
      <w:r>
        <w:rPr>
          <w:rFonts w:hint="eastAsia"/>
        </w:rPr>
        <w:t>виступають</w:t>
      </w:r>
      <w:r>
        <w:t></w:t>
      </w:r>
      <w:r>
        <w:rPr>
          <w:rFonts w:hint="eastAsia"/>
        </w:rPr>
        <w:t>порушення</w:t>
      </w:r>
      <w:r>
        <w:t></w:t>
      </w:r>
      <w:r>
        <w:rPr>
          <w:rFonts w:hint="eastAsia"/>
        </w:rPr>
        <w:t>максим</w:t>
      </w:r>
      <w:r>
        <w:t></w:t>
      </w:r>
      <w:r>
        <w:rPr>
          <w:rFonts w:hint="eastAsia"/>
        </w:rPr>
        <w:t>комунікації</w:t>
      </w:r>
      <w:r>
        <w:t></w:t>
      </w:r>
      <w:r>
        <w:t></w:t>
      </w:r>
      <w:r>
        <w:rPr>
          <w:rFonts w:hint="eastAsia"/>
        </w:rPr>
        <w:t>інвективність</w:t>
      </w:r>
    </w:p>
    <w:p w:rsidR="001B629E" w:rsidRDefault="001B629E" w:rsidP="001B629E">
      <w:r>
        <w:rPr>
          <w:rFonts w:hint="eastAsia"/>
        </w:rPr>
        <w:t>дискурсу</w:t>
      </w:r>
      <w:r>
        <w:t></w:t>
      </w:r>
      <w:r>
        <w:t></w:t>
      </w:r>
      <w:r>
        <w:rPr>
          <w:rFonts w:hint="eastAsia"/>
        </w:rPr>
        <w:t>вербальна</w:t>
      </w:r>
      <w:r>
        <w:t></w:t>
      </w:r>
      <w:r>
        <w:rPr>
          <w:rFonts w:hint="eastAsia"/>
        </w:rPr>
        <w:t>агресія</w:t>
      </w:r>
      <w:r>
        <w:t></w:t>
      </w:r>
      <w:r>
        <w:rPr>
          <w:rFonts w:hint="eastAsia"/>
        </w:rPr>
        <w:t>та</w:t>
      </w:r>
      <w:r>
        <w:t></w:t>
      </w:r>
      <w:r>
        <w:rPr>
          <w:rFonts w:hint="eastAsia"/>
        </w:rPr>
        <w:t>гіперболізація</w:t>
      </w:r>
      <w:r>
        <w:t></w:t>
      </w:r>
      <w:r>
        <w:rPr>
          <w:rFonts w:hint="eastAsia"/>
        </w:rPr>
        <w:t>певних</w:t>
      </w:r>
      <w:r>
        <w:t></w:t>
      </w:r>
      <w:r>
        <w:rPr>
          <w:rFonts w:hint="eastAsia"/>
        </w:rPr>
        <w:t>негативно</w:t>
      </w:r>
      <w:r>
        <w:t></w:t>
      </w:r>
      <w:r>
        <w:rPr>
          <w:rFonts w:hint="eastAsia"/>
        </w:rPr>
        <w:t>оцінних</w:t>
      </w:r>
    </w:p>
    <w:p w:rsidR="001B629E" w:rsidRDefault="001B629E" w:rsidP="001B629E">
      <w:r>
        <w:rPr>
          <w:rFonts w:hint="eastAsia"/>
        </w:rPr>
        <w:t>концептів</w:t>
      </w:r>
      <w:r>
        <w:t></w:t>
      </w:r>
      <w:r>
        <w:t></w:t>
      </w:r>
      <w:r>
        <w:rPr>
          <w:rFonts w:hint="eastAsia"/>
        </w:rPr>
        <w:t>які</w:t>
      </w:r>
      <w:r>
        <w:t></w:t>
      </w:r>
      <w:r>
        <w:rPr>
          <w:rFonts w:hint="eastAsia"/>
        </w:rPr>
        <w:t>не</w:t>
      </w:r>
      <w:r>
        <w:t></w:t>
      </w:r>
      <w:r>
        <w:rPr>
          <w:rFonts w:hint="eastAsia"/>
        </w:rPr>
        <w:t>є</w:t>
      </w:r>
      <w:r>
        <w:t></w:t>
      </w:r>
      <w:r>
        <w:rPr>
          <w:rFonts w:hint="eastAsia"/>
        </w:rPr>
        <w:t>стрижневими</w:t>
      </w:r>
      <w:r>
        <w:t></w:t>
      </w:r>
      <w:r>
        <w:rPr>
          <w:rFonts w:hint="eastAsia"/>
        </w:rPr>
        <w:t>в</w:t>
      </w:r>
      <w:r>
        <w:t></w:t>
      </w:r>
      <w:r>
        <w:rPr>
          <w:rFonts w:hint="eastAsia"/>
        </w:rPr>
        <w:t>концептуальній</w:t>
      </w:r>
      <w:r>
        <w:t></w:t>
      </w:r>
      <w:r>
        <w:rPr>
          <w:rFonts w:hint="eastAsia"/>
        </w:rPr>
        <w:t>системі</w:t>
      </w:r>
      <w:r>
        <w:t></w:t>
      </w:r>
      <w:r>
        <w:rPr>
          <w:rFonts w:hint="eastAsia"/>
        </w:rPr>
        <w:t>мовних</w:t>
      </w:r>
    </w:p>
    <w:p w:rsidR="001B629E" w:rsidRDefault="001B629E" w:rsidP="001B629E">
      <w:r>
        <w:rPr>
          <w:rFonts w:hint="eastAsia"/>
        </w:rPr>
        <w:t>особистостей</w:t>
      </w:r>
      <w:r>
        <w:t></w:t>
      </w:r>
      <w:r>
        <w:rPr>
          <w:rFonts w:hint="eastAsia"/>
        </w:rPr>
        <w:t>без</w:t>
      </w:r>
      <w:r>
        <w:t></w:t>
      </w:r>
      <w:r>
        <w:rPr>
          <w:rFonts w:hint="eastAsia"/>
        </w:rPr>
        <w:t>наявної</w:t>
      </w:r>
      <w:r>
        <w:t></w:t>
      </w:r>
      <w:r>
        <w:rPr>
          <w:rFonts w:hint="eastAsia"/>
        </w:rPr>
        <w:t>психологічної</w:t>
      </w:r>
      <w:r>
        <w:t></w:t>
      </w:r>
      <w:r>
        <w:rPr>
          <w:rFonts w:hint="eastAsia"/>
        </w:rPr>
        <w:t>акцентуації</w:t>
      </w:r>
      <w:r>
        <w:t></w:t>
      </w:r>
    </w:p>
    <w:p w:rsidR="001B629E" w:rsidRDefault="001B629E" w:rsidP="001B629E">
      <w:r>
        <w:rPr>
          <w:rFonts w:hint="eastAsia"/>
        </w:rPr>
        <w:t>Паранояльний</w:t>
      </w:r>
      <w:r>
        <w:t></w:t>
      </w:r>
      <w:r>
        <w:rPr>
          <w:rFonts w:hint="eastAsia"/>
        </w:rPr>
        <w:t>дискурс</w:t>
      </w:r>
      <w:r>
        <w:t></w:t>
      </w:r>
      <w:r>
        <w:rPr>
          <w:rFonts w:hint="eastAsia"/>
        </w:rPr>
        <w:t>політика</w:t>
      </w:r>
      <w:r>
        <w:t></w:t>
      </w:r>
      <w:r>
        <w:rPr>
          <w:rFonts w:hint="eastAsia"/>
        </w:rPr>
        <w:t>розглядається</w:t>
      </w:r>
      <w:r>
        <w:t></w:t>
      </w:r>
      <w:r>
        <w:rPr>
          <w:rFonts w:hint="eastAsia"/>
        </w:rPr>
        <w:t>в</w:t>
      </w:r>
      <w:r>
        <w:t></w:t>
      </w:r>
      <w:r>
        <w:rPr>
          <w:rFonts w:hint="eastAsia"/>
        </w:rPr>
        <w:t>дослідженні</w:t>
      </w:r>
      <w:r>
        <w:t></w:t>
      </w:r>
      <w:r>
        <w:rPr>
          <w:rFonts w:hint="eastAsia"/>
        </w:rPr>
        <w:t>крізь</w:t>
      </w:r>
    </w:p>
    <w:p w:rsidR="001B629E" w:rsidRDefault="001B629E" w:rsidP="001B629E">
      <w:r>
        <w:rPr>
          <w:rFonts w:hint="eastAsia"/>
        </w:rPr>
        <w:t>призму</w:t>
      </w:r>
      <w:r>
        <w:t></w:t>
      </w:r>
      <w:r>
        <w:rPr>
          <w:rFonts w:hint="eastAsia"/>
        </w:rPr>
        <w:t>індивідуалістського</w:t>
      </w:r>
      <w:r>
        <w:t></w:t>
      </w:r>
      <w:r>
        <w:rPr>
          <w:rFonts w:hint="eastAsia"/>
        </w:rPr>
        <w:t>та</w:t>
      </w:r>
      <w:r>
        <w:t></w:t>
      </w:r>
      <w:r>
        <w:rPr>
          <w:rFonts w:hint="eastAsia"/>
        </w:rPr>
        <w:t>соціо</w:t>
      </w:r>
      <w:r>
        <w:t></w:t>
      </w:r>
      <w:r>
        <w:rPr>
          <w:rFonts w:hint="eastAsia"/>
        </w:rPr>
        <w:t>культурного</w:t>
      </w:r>
      <w:r>
        <w:t></w:t>
      </w:r>
      <w:r>
        <w:rPr>
          <w:rFonts w:hint="eastAsia"/>
        </w:rPr>
        <w:t>підходів</w:t>
      </w:r>
      <w:r>
        <w:t></w:t>
      </w:r>
      <w:r>
        <w:t></w:t>
      </w:r>
      <w:r>
        <w:rPr>
          <w:rFonts w:hint="eastAsia"/>
        </w:rPr>
        <w:t>Поєднання</w:t>
      </w:r>
      <w:r>
        <w:t></w:t>
      </w:r>
      <w:r>
        <w:rPr>
          <w:rFonts w:hint="eastAsia"/>
        </w:rPr>
        <w:t>різних</w:t>
      </w:r>
    </w:p>
    <w:p w:rsidR="001B629E" w:rsidRDefault="001B629E" w:rsidP="001B629E">
      <w:r>
        <w:rPr>
          <w:rFonts w:hint="eastAsia"/>
        </w:rPr>
        <w:t>ракурсів</w:t>
      </w:r>
      <w:r>
        <w:t></w:t>
      </w:r>
      <w:r>
        <w:rPr>
          <w:rFonts w:hint="eastAsia"/>
        </w:rPr>
        <w:t>у</w:t>
      </w:r>
      <w:r>
        <w:t></w:t>
      </w:r>
      <w:r>
        <w:rPr>
          <w:rFonts w:hint="eastAsia"/>
        </w:rPr>
        <w:t>тлумаченні</w:t>
      </w:r>
      <w:r>
        <w:t></w:t>
      </w:r>
      <w:r>
        <w:rPr>
          <w:rFonts w:hint="eastAsia"/>
        </w:rPr>
        <w:t>паранояльної</w:t>
      </w:r>
      <w:r>
        <w:t></w:t>
      </w:r>
      <w:r>
        <w:rPr>
          <w:rFonts w:hint="eastAsia"/>
        </w:rPr>
        <w:t>політичної</w:t>
      </w:r>
      <w:r>
        <w:t></w:t>
      </w:r>
      <w:r>
        <w:rPr>
          <w:rFonts w:hint="eastAsia"/>
        </w:rPr>
        <w:t>риторики</w:t>
      </w:r>
      <w:r>
        <w:t></w:t>
      </w:r>
      <w:r>
        <w:rPr>
          <w:rFonts w:hint="eastAsia"/>
        </w:rPr>
        <w:t>дозволяє</w:t>
      </w:r>
      <w:r>
        <w:t></w:t>
      </w:r>
      <w:r>
        <w:rPr>
          <w:rFonts w:hint="eastAsia"/>
        </w:rPr>
        <w:t>грунтувати</w:t>
      </w:r>
    </w:p>
    <w:p w:rsidR="001B629E" w:rsidRDefault="001B629E" w:rsidP="001B629E">
      <w:r>
        <w:rPr>
          <w:rFonts w:hint="eastAsia"/>
        </w:rPr>
        <w:t>положення</w:t>
      </w:r>
      <w:r>
        <w:t></w:t>
      </w:r>
      <w:r>
        <w:rPr>
          <w:rFonts w:hint="eastAsia"/>
        </w:rPr>
        <w:t>дослідження</w:t>
      </w:r>
      <w:r>
        <w:t></w:t>
      </w:r>
      <w:r>
        <w:rPr>
          <w:rFonts w:hint="eastAsia"/>
        </w:rPr>
        <w:t>не</w:t>
      </w:r>
      <w:r>
        <w:t></w:t>
      </w:r>
      <w:r>
        <w:rPr>
          <w:rFonts w:hint="eastAsia"/>
        </w:rPr>
        <w:t>лише</w:t>
      </w:r>
      <w:r>
        <w:t></w:t>
      </w:r>
      <w:r>
        <w:rPr>
          <w:rFonts w:hint="eastAsia"/>
        </w:rPr>
        <w:t>на</w:t>
      </w:r>
      <w:r>
        <w:t></w:t>
      </w:r>
      <w:r>
        <w:rPr>
          <w:rFonts w:hint="eastAsia"/>
        </w:rPr>
        <w:t>особистісному</w:t>
      </w:r>
      <w:r>
        <w:t></w:t>
      </w:r>
      <w:r>
        <w:rPr>
          <w:rFonts w:hint="eastAsia"/>
        </w:rPr>
        <w:t>чиннику</w:t>
      </w:r>
      <w:r>
        <w:t></w:t>
      </w:r>
      <w:r>
        <w:t></w:t>
      </w:r>
      <w:r>
        <w:rPr>
          <w:rFonts w:hint="eastAsia"/>
        </w:rPr>
        <w:t>а</w:t>
      </w:r>
      <w:r>
        <w:t></w:t>
      </w:r>
      <w:r>
        <w:rPr>
          <w:rFonts w:hint="eastAsia"/>
        </w:rPr>
        <w:t>й</w:t>
      </w:r>
      <w:r>
        <w:t></w:t>
      </w:r>
      <w:r>
        <w:rPr>
          <w:rFonts w:hint="eastAsia"/>
        </w:rPr>
        <w:t>залучати</w:t>
      </w:r>
    </w:p>
    <w:p w:rsidR="001B629E" w:rsidRDefault="001B629E" w:rsidP="001B629E">
      <w:r>
        <w:rPr>
          <w:rFonts w:hint="eastAsia"/>
        </w:rPr>
        <w:t>широкий</w:t>
      </w:r>
      <w:r>
        <w:t></w:t>
      </w:r>
      <w:r>
        <w:rPr>
          <w:rFonts w:hint="eastAsia"/>
        </w:rPr>
        <w:t>історичний</w:t>
      </w:r>
      <w:r>
        <w:t></w:t>
      </w:r>
      <w:r>
        <w:t></w:t>
      </w:r>
      <w:r>
        <w:rPr>
          <w:rFonts w:hint="eastAsia"/>
        </w:rPr>
        <w:t>геополітичний</w:t>
      </w:r>
      <w:r>
        <w:t></w:t>
      </w:r>
      <w:r>
        <w:t></w:t>
      </w:r>
      <w:r>
        <w:rPr>
          <w:rFonts w:hint="eastAsia"/>
        </w:rPr>
        <w:t>національно</w:t>
      </w:r>
      <w:r>
        <w:t></w:t>
      </w:r>
      <w:r>
        <w:rPr>
          <w:rFonts w:hint="eastAsia"/>
        </w:rPr>
        <w:t>специфічний</w:t>
      </w:r>
      <w:r>
        <w:t></w:t>
      </w:r>
      <w:r>
        <w:rPr>
          <w:rFonts w:hint="eastAsia"/>
        </w:rPr>
        <w:t>та</w:t>
      </w:r>
    </w:p>
    <w:p w:rsidR="001B629E" w:rsidRDefault="001B629E" w:rsidP="001B629E">
      <w:r>
        <w:rPr>
          <w:rFonts w:hint="eastAsia"/>
        </w:rPr>
        <w:t>культурологічний</w:t>
      </w:r>
      <w:r>
        <w:t></w:t>
      </w:r>
      <w:r>
        <w:rPr>
          <w:rFonts w:hint="eastAsia"/>
        </w:rPr>
        <w:t>контекст</w:t>
      </w:r>
      <w:r>
        <w:t></w:t>
      </w:r>
      <w:r>
        <w:t></w:t>
      </w:r>
      <w:r>
        <w:rPr>
          <w:rFonts w:hint="eastAsia"/>
        </w:rPr>
        <w:t>що</w:t>
      </w:r>
      <w:r>
        <w:t></w:t>
      </w:r>
      <w:r>
        <w:t></w:t>
      </w:r>
      <w:r>
        <w:rPr>
          <w:rFonts w:hint="eastAsia"/>
        </w:rPr>
        <w:t>в</w:t>
      </w:r>
      <w:r>
        <w:t></w:t>
      </w:r>
      <w:r>
        <w:rPr>
          <w:rFonts w:hint="eastAsia"/>
        </w:rPr>
        <w:t>свою</w:t>
      </w:r>
      <w:r>
        <w:t></w:t>
      </w:r>
      <w:r>
        <w:rPr>
          <w:rFonts w:hint="eastAsia"/>
        </w:rPr>
        <w:t>чергу</w:t>
      </w:r>
      <w:r>
        <w:t></w:t>
      </w:r>
      <w:r>
        <w:t></w:t>
      </w:r>
      <w:r>
        <w:rPr>
          <w:rFonts w:hint="eastAsia"/>
        </w:rPr>
        <w:t>сприяє</w:t>
      </w:r>
      <w:r>
        <w:t></w:t>
      </w:r>
      <w:r>
        <w:rPr>
          <w:rFonts w:hint="eastAsia"/>
        </w:rPr>
        <w:t>всебічному</w:t>
      </w:r>
      <w:r>
        <w:t></w:t>
      </w:r>
      <w:r>
        <w:rPr>
          <w:rFonts w:hint="eastAsia"/>
        </w:rPr>
        <w:t>розумінню</w:t>
      </w:r>
    </w:p>
    <w:p w:rsidR="001B629E" w:rsidRDefault="001B629E" w:rsidP="001B629E">
      <w:r>
        <w:rPr>
          <w:rFonts w:hint="eastAsia"/>
        </w:rPr>
        <w:t>досліджуваного</w:t>
      </w:r>
      <w:r>
        <w:t></w:t>
      </w:r>
      <w:r>
        <w:rPr>
          <w:rFonts w:hint="eastAsia"/>
        </w:rPr>
        <w:t>явища</w:t>
      </w:r>
      <w:r>
        <w:t></w:t>
      </w:r>
      <w:r>
        <w:rPr>
          <w:rFonts w:hint="eastAsia"/>
        </w:rPr>
        <w:t>в</w:t>
      </w:r>
      <w:r>
        <w:t></w:t>
      </w:r>
      <w:r>
        <w:rPr>
          <w:rFonts w:hint="eastAsia"/>
        </w:rPr>
        <w:t>політичному</w:t>
      </w:r>
      <w:r>
        <w:t></w:t>
      </w:r>
      <w:r>
        <w:rPr>
          <w:rFonts w:hint="eastAsia"/>
        </w:rPr>
        <w:t>дискурсі</w:t>
      </w:r>
      <w:r>
        <w:t></w:t>
      </w:r>
      <w:r>
        <w:rPr>
          <w:rFonts w:hint="eastAsia"/>
        </w:rPr>
        <w:t>США</w:t>
      </w:r>
      <w:r>
        <w:t></w:t>
      </w:r>
    </w:p>
    <w:p w:rsidR="001B629E" w:rsidRDefault="001B629E" w:rsidP="001B629E">
      <w:r>
        <w:rPr>
          <w:rFonts w:hint="eastAsia"/>
        </w:rPr>
        <w:t>Перспективи</w:t>
      </w:r>
      <w:r>
        <w:t></w:t>
      </w:r>
      <w:r>
        <w:rPr>
          <w:rFonts w:hint="eastAsia"/>
        </w:rPr>
        <w:t>подальших</w:t>
      </w:r>
      <w:r>
        <w:t></w:t>
      </w:r>
      <w:r>
        <w:rPr>
          <w:rFonts w:hint="eastAsia"/>
        </w:rPr>
        <w:t>досліджень</w:t>
      </w:r>
      <w:r>
        <w:t></w:t>
      </w:r>
      <w:r>
        <w:rPr>
          <w:rFonts w:hint="eastAsia"/>
        </w:rPr>
        <w:t>полягають</w:t>
      </w:r>
      <w:r>
        <w:t></w:t>
      </w:r>
      <w:r>
        <w:rPr>
          <w:rFonts w:hint="eastAsia"/>
        </w:rPr>
        <w:t>у</w:t>
      </w:r>
      <w:r>
        <w:t></w:t>
      </w:r>
      <w:r>
        <w:rPr>
          <w:rFonts w:hint="eastAsia"/>
        </w:rPr>
        <w:t>можливості</w:t>
      </w:r>
    </w:p>
    <w:p w:rsidR="001B629E" w:rsidRDefault="001B629E" w:rsidP="001B629E">
      <w:r>
        <w:rPr>
          <w:rFonts w:hint="eastAsia"/>
        </w:rPr>
        <w:t>застосування</w:t>
      </w:r>
      <w:r>
        <w:t></w:t>
      </w:r>
      <w:r>
        <w:rPr>
          <w:rFonts w:hint="eastAsia"/>
        </w:rPr>
        <w:t>використаних</w:t>
      </w:r>
      <w:r>
        <w:t></w:t>
      </w:r>
      <w:r>
        <w:rPr>
          <w:rFonts w:hint="eastAsia"/>
        </w:rPr>
        <w:t>у</w:t>
      </w:r>
      <w:r>
        <w:t></w:t>
      </w:r>
      <w:r>
        <w:rPr>
          <w:rFonts w:hint="eastAsia"/>
        </w:rPr>
        <w:t>роботі</w:t>
      </w:r>
      <w:r>
        <w:t></w:t>
      </w:r>
      <w:r>
        <w:rPr>
          <w:rFonts w:hint="eastAsia"/>
        </w:rPr>
        <w:t>методів</w:t>
      </w:r>
      <w:r>
        <w:t></w:t>
      </w:r>
      <w:r>
        <w:rPr>
          <w:rFonts w:hint="eastAsia"/>
        </w:rPr>
        <w:t>та</w:t>
      </w:r>
      <w:r>
        <w:t></w:t>
      </w:r>
      <w:r>
        <w:rPr>
          <w:rFonts w:hint="eastAsia"/>
        </w:rPr>
        <w:t>отриманих</w:t>
      </w:r>
      <w:r>
        <w:t></w:t>
      </w:r>
      <w:r>
        <w:rPr>
          <w:rFonts w:hint="eastAsia"/>
        </w:rPr>
        <w:t>результатів</w:t>
      </w:r>
      <w:r>
        <w:t></w:t>
      </w:r>
      <w:r>
        <w:rPr>
          <w:rFonts w:hint="eastAsia"/>
        </w:rPr>
        <w:t>для</w:t>
      </w:r>
    </w:p>
    <w:p w:rsidR="001B629E" w:rsidRDefault="001B629E" w:rsidP="001B629E">
      <w:r>
        <w:rPr>
          <w:rFonts w:hint="eastAsia"/>
        </w:rPr>
        <w:t>вивчення</w:t>
      </w:r>
      <w:r>
        <w:t></w:t>
      </w:r>
      <w:r>
        <w:rPr>
          <w:rFonts w:hint="eastAsia"/>
        </w:rPr>
        <w:t>мовних</w:t>
      </w:r>
      <w:r>
        <w:t></w:t>
      </w:r>
      <w:r>
        <w:rPr>
          <w:rFonts w:hint="eastAsia"/>
        </w:rPr>
        <w:t>особистостей</w:t>
      </w:r>
      <w:r>
        <w:t></w:t>
      </w:r>
      <w:r>
        <w:rPr>
          <w:rFonts w:hint="eastAsia"/>
        </w:rPr>
        <w:t>політиків</w:t>
      </w:r>
      <w:r>
        <w:t></w:t>
      </w:r>
      <w:r>
        <w:rPr>
          <w:rFonts w:hint="eastAsia"/>
        </w:rPr>
        <w:t>з</w:t>
      </w:r>
      <w:r>
        <w:t></w:t>
      </w:r>
      <w:r>
        <w:rPr>
          <w:rFonts w:hint="eastAsia"/>
        </w:rPr>
        <w:t>вираженими</w:t>
      </w:r>
      <w:r>
        <w:t></w:t>
      </w:r>
      <w:r>
        <w:rPr>
          <w:rFonts w:hint="eastAsia"/>
        </w:rPr>
        <w:t>акцентуаціями</w:t>
      </w:r>
    </w:p>
    <w:p w:rsidR="001B629E" w:rsidRDefault="001B629E" w:rsidP="001B629E">
      <w:r>
        <w:rPr>
          <w:rFonts w:hint="eastAsia"/>
        </w:rPr>
        <w:t>характеру</w:t>
      </w:r>
      <w:r>
        <w:t></w:t>
      </w:r>
      <w:r>
        <w:rPr>
          <w:rFonts w:hint="eastAsia"/>
        </w:rPr>
        <w:t>інших</w:t>
      </w:r>
      <w:r>
        <w:t></w:t>
      </w:r>
      <w:r>
        <w:rPr>
          <w:rFonts w:hint="eastAsia"/>
        </w:rPr>
        <w:t>типів</w:t>
      </w:r>
      <w:r>
        <w:t></w:t>
      </w:r>
      <w:r>
        <w:t></w:t>
      </w:r>
      <w:r>
        <w:rPr>
          <w:rFonts w:hint="eastAsia"/>
        </w:rPr>
        <w:t>зокрема</w:t>
      </w:r>
      <w:r>
        <w:t></w:t>
      </w:r>
      <w:r>
        <w:t></w:t>
      </w:r>
      <w:r>
        <w:rPr>
          <w:rFonts w:hint="eastAsia"/>
        </w:rPr>
        <w:t>демонстративного</w:t>
      </w:r>
      <w:r>
        <w:t></w:t>
      </w:r>
      <w:r>
        <w:rPr>
          <w:rFonts w:hint="eastAsia"/>
        </w:rPr>
        <w:t>та</w:t>
      </w:r>
      <w:r>
        <w:t></w:t>
      </w:r>
      <w:r>
        <w:rPr>
          <w:rFonts w:hint="eastAsia"/>
        </w:rPr>
        <w:t>компульсивного</w:t>
      </w:r>
      <w:r>
        <w:t></w:t>
      </w:r>
      <w:r>
        <w:t></w:t>
      </w:r>
      <w:r>
        <w:rPr>
          <w:rFonts w:hint="eastAsia"/>
        </w:rPr>
        <w:t>які</w:t>
      </w:r>
    </w:p>
    <w:p w:rsidR="001B629E" w:rsidRDefault="001B629E" w:rsidP="001B629E">
      <w:r>
        <w:rPr>
          <w:rFonts w:hint="eastAsia"/>
        </w:rPr>
        <w:t>також</w:t>
      </w:r>
      <w:r>
        <w:t></w:t>
      </w:r>
      <w:r>
        <w:rPr>
          <w:rFonts w:hint="eastAsia"/>
        </w:rPr>
        <w:t>належать</w:t>
      </w:r>
      <w:r>
        <w:t></w:t>
      </w:r>
      <w:r>
        <w:rPr>
          <w:rFonts w:hint="eastAsia"/>
        </w:rPr>
        <w:t>до</w:t>
      </w:r>
      <w:r>
        <w:t></w:t>
      </w:r>
      <w:r>
        <w:rPr>
          <w:rFonts w:hint="eastAsia"/>
        </w:rPr>
        <w:t>репрезентативних</w:t>
      </w:r>
      <w:r>
        <w:t></w:t>
      </w:r>
      <w:r>
        <w:rPr>
          <w:rFonts w:hint="eastAsia"/>
        </w:rPr>
        <w:t>психотипів</w:t>
      </w:r>
      <w:r>
        <w:t></w:t>
      </w:r>
      <w:r>
        <w:rPr>
          <w:rFonts w:hint="eastAsia"/>
        </w:rPr>
        <w:t>особистостей</w:t>
      </w:r>
      <w:r>
        <w:t></w:t>
      </w:r>
      <w:r>
        <w:rPr>
          <w:rFonts w:hint="eastAsia"/>
        </w:rPr>
        <w:t>політиків</w:t>
      </w:r>
      <w:r>
        <w:t></w:t>
      </w:r>
      <w:r>
        <w:t></w:t>
      </w:r>
      <w:r>
        <w:rPr>
          <w:rFonts w:hint="eastAsia"/>
        </w:rPr>
        <w:t>Крім</w:t>
      </w:r>
    </w:p>
    <w:p w:rsidR="001B629E" w:rsidRDefault="001B629E" w:rsidP="001B629E">
      <w:r>
        <w:rPr>
          <w:rFonts w:hint="eastAsia"/>
        </w:rPr>
        <w:t>того</w:t>
      </w:r>
      <w:r>
        <w:t></w:t>
      </w:r>
      <w:r>
        <w:t></w:t>
      </w:r>
      <w:r>
        <w:rPr>
          <w:rFonts w:hint="eastAsia"/>
        </w:rPr>
        <w:t>перспективним</w:t>
      </w:r>
      <w:r>
        <w:t></w:t>
      </w:r>
      <w:r>
        <w:rPr>
          <w:rFonts w:hint="eastAsia"/>
        </w:rPr>
        <w:t>видається</w:t>
      </w:r>
      <w:r>
        <w:t></w:t>
      </w:r>
      <w:r>
        <w:rPr>
          <w:rFonts w:hint="eastAsia"/>
        </w:rPr>
        <w:t>вивчення</w:t>
      </w:r>
      <w:r>
        <w:t></w:t>
      </w:r>
      <w:r>
        <w:rPr>
          <w:rFonts w:hint="eastAsia"/>
        </w:rPr>
        <w:t>мовлення</w:t>
      </w:r>
      <w:r>
        <w:t></w:t>
      </w:r>
      <w:r>
        <w:rPr>
          <w:rFonts w:hint="eastAsia"/>
        </w:rPr>
        <w:t>паранояльних</w:t>
      </w:r>
    </w:p>
    <w:p w:rsidR="001B629E" w:rsidRDefault="001B629E" w:rsidP="001B629E">
      <w:r>
        <w:rPr>
          <w:rFonts w:hint="eastAsia"/>
        </w:rPr>
        <w:t>акцентуантів</w:t>
      </w:r>
      <w:r>
        <w:t></w:t>
      </w:r>
      <w:r>
        <w:rPr>
          <w:rFonts w:hint="eastAsia"/>
        </w:rPr>
        <w:t>–</w:t>
      </w:r>
      <w:r>
        <w:t></w:t>
      </w:r>
      <w:r>
        <w:rPr>
          <w:rFonts w:hint="eastAsia"/>
        </w:rPr>
        <w:t>політиків</w:t>
      </w:r>
      <w:r>
        <w:t></w:t>
      </w:r>
      <w:r>
        <w:rPr>
          <w:rFonts w:hint="eastAsia"/>
        </w:rPr>
        <w:t>на</w:t>
      </w:r>
      <w:r>
        <w:t></w:t>
      </w:r>
      <w:r>
        <w:rPr>
          <w:rFonts w:hint="eastAsia"/>
        </w:rPr>
        <w:t>матеріалі</w:t>
      </w:r>
      <w:r>
        <w:t></w:t>
      </w:r>
      <w:r>
        <w:rPr>
          <w:rFonts w:hint="eastAsia"/>
        </w:rPr>
        <w:t>інших</w:t>
      </w:r>
      <w:r>
        <w:t></w:t>
      </w:r>
      <w:r>
        <w:rPr>
          <w:rFonts w:hint="eastAsia"/>
        </w:rPr>
        <w:t>мов</w:t>
      </w:r>
      <w:r>
        <w:t></w:t>
      </w:r>
      <w:r>
        <w:t></w:t>
      </w:r>
      <w:r>
        <w:rPr>
          <w:rFonts w:hint="eastAsia"/>
        </w:rPr>
        <w:t>яке</w:t>
      </w:r>
      <w:r>
        <w:t></w:t>
      </w:r>
      <w:r>
        <w:rPr>
          <w:rFonts w:hint="eastAsia"/>
        </w:rPr>
        <w:t>надасть</w:t>
      </w:r>
      <w:r>
        <w:t></w:t>
      </w:r>
      <w:r>
        <w:rPr>
          <w:rFonts w:hint="eastAsia"/>
        </w:rPr>
        <w:t>можливість</w:t>
      </w:r>
    </w:p>
    <w:p w:rsidR="001B629E" w:rsidRDefault="001B629E" w:rsidP="001B629E">
      <w:r>
        <w:t></w:t>
      </w:r>
      <w:r>
        <w:t></w:t>
      </w:r>
      <w:r>
        <w:t></w:t>
      </w:r>
    </w:p>
    <w:p w:rsidR="001B629E" w:rsidRDefault="001B629E" w:rsidP="001B629E">
      <w:r>
        <w:rPr>
          <w:rFonts w:hint="eastAsia"/>
        </w:rPr>
        <w:t>висвітлити</w:t>
      </w:r>
      <w:r>
        <w:t></w:t>
      </w:r>
      <w:r>
        <w:rPr>
          <w:rFonts w:hint="eastAsia"/>
        </w:rPr>
        <w:t>лінгвокультурний</w:t>
      </w:r>
      <w:r>
        <w:t></w:t>
      </w:r>
      <w:r>
        <w:rPr>
          <w:rFonts w:hint="eastAsia"/>
        </w:rPr>
        <w:t>та</w:t>
      </w:r>
      <w:r>
        <w:t></w:t>
      </w:r>
      <w:r>
        <w:rPr>
          <w:rFonts w:hint="eastAsia"/>
        </w:rPr>
        <w:t>ідіоетнічний</w:t>
      </w:r>
      <w:r>
        <w:t></w:t>
      </w:r>
      <w:r>
        <w:rPr>
          <w:rFonts w:hint="eastAsia"/>
        </w:rPr>
        <w:t>аспект</w:t>
      </w:r>
      <w:r>
        <w:t></w:t>
      </w:r>
      <w:r>
        <w:rPr>
          <w:rFonts w:hint="eastAsia"/>
        </w:rPr>
        <w:t>у</w:t>
      </w:r>
      <w:r>
        <w:t></w:t>
      </w:r>
      <w:r>
        <w:rPr>
          <w:rFonts w:hint="eastAsia"/>
        </w:rPr>
        <w:t>дослідженні</w:t>
      </w:r>
      <w:r>
        <w:t></w:t>
      </w:r>
      <w:r>
        <w:rPr>
          <w:rFonts w:hint="eastAsia"/>
        </w:rPr>
        <w:t>дискурсу</w:t>
      </w:r>
    </w:p>
    <w:p w:rsidR="001B629E" w:rsidRDefault="001B629E" w:rsidP="001B629E">
      <w:r>
        <w:rPr>
          <w:rFonts w:hint="eastAsia"/>
        </w:rPr>
        <w:t>акцентуйованих</w:t>
      </w:r>
      <w:r>
        <w:t></w:t>
      </w:r>
      <w:r>
        <w:rPr>
          <w:rFonts w:hint="eastAsia"/>
        </w:rPr>
        <w:t>мовних</w:t>
      </w:r>
      <w:r>
        <w:t></w:t>
      </w:r>
      <w:r>
        <w:rPr>
          <w:rFonts w:hint="eastAsia"/>
        </w:rPr>
        <w:t>особистостей</w:t>
      </w:r>
      <w:r>
        <w:t></w:t>
      </w:r>
      <w:r>
        <w:t></w:t>
      </w:r>
      <w:r>
        <w:rPr>
          <w:rFonts w:hint="eastAsia"/>
        </w:rPr>
        <w:t>зокрема</w:t>
      </w:r>
      <w:r>
        <w:t></w:t>
      </w:r>
      <w:r>
        <w:t></w:t>
      </w:r>
      <w:r>
        <w:rPr>
          <w:rFonts w:hint="eastAsia"/>
        </w:rPr>
        <w:t>національно</w:t>
      </w:r>
      <w:r>
        <w:t></w:t>
      </w:r>
      <w:r>
        <w:rPr>
          <w:rFonts w:hint="eastAsia"/>
        </w:rPr>
        <w:t>специфічну</w:t>
      </w:r>
    </w:p>
    <w:p w:rsidR="001B629E" w:rsidRDefault="001B629E" w:rsidP="001B629E">
      <w:r>
        <w:rPr>
          <w:rFonts w:hint="eastAsia"/>
        </w:rPr>
        <w:t>метафорику</w:t>
      </w:r>
      <w:r>
        <w:t></w:t>
      </w:r>
      <w:r>
        <w:rPr>
          <w:rFonts w:hint="eastAsia"/>
        </w:rPr>
        <w:t>та</w:t>
      </w:r>
      <w:r>
        <w:t></w:t>
      </w:r>
      <w:r>
        <w:rPr>
          <w:rFonts w:hint="eastAsia"/>
        </w:rPr>
        <w:t>образні</w:t>
      </w:r>
      <w:r>
        <w:t></w:t>
      </w:r>
      <w:r>
        <w:rPr>
          <w:rFonts w:hint="eastAsia"/>
        </w:rPr>
        <w:t>засоби</w:t>
      </w:r>
      <w:r>
        <w:t></w:t>
      </w:r>
      <w:r>
        <w:t></w:t>
      </w:r>
      <w:r>
        <w:rPr>
          <w:rFonts w:hint="eastAsia"/>
        </w:rPr>
        <w:t>а</w:t>
      </w:r>
      <w:r>
        <w:t></w:t>
      </w:r>
      <w:r>
        <w:rPr>
          <w:rFonts w:hint="eastAsia"/>
        </w:rPr>
        <w:t>також</w:t>
      </w:r>
      <w:r>
        <w:t></w:t>
      </w:r>
      <w:r>
        <w:rPr>
          <w:rFonts w:hint="eastAsia"/>
        </w:rPr>
        <w:t>культурно</w:t>
      </w:r>
      <w:r>
        <w:t></w:t>
      </w:r>
      <w:r>
        <w:rPr>
          <w:rFonts w:hint="eastAsia"/>
        </w:rPr>
        <w:t>обумовлені</w:t>
      </w:r>
      <w:r>
        <w:t></w:t>
      </w:r>
      <w:r>
        <w:rPr>
          <w:rFonts w:hint="eastAsia"/>
        </w:rPr>
        <w:t>особливості</w:t>
      </w:r>
    </w:p>
    <w:p w:rsidR="001B629E" w:rsidRDefault="001B629E" w:rsidP="001B629E">
      <w:r>
        <w:rPr>
          <w:rFonts w:hint="eastAsia"/>
        </w:rPr>
        <w:t>реалізації</w:t>
      </w:r>
      <w:r>
        <w:t></w:t>
      </w:r>
      <w:r>
        <w:rPr>
          <w:rFonts w:hint="eastAsia"/>
        </w:rPr>
        <w:t>комунікативних</w:t>
      </w:r>
      <w:r>
        <w:t></w:t>
      </w:r>
      <w:r>
        <w:rPr>
          <w:rFonts w:hint="eastAsia"/>
        </w:rPr>
        <w:t>стратегій</w:t>
      </w:r>
      <w:r>
        <w:t></w:t>
      </w:r>
      <w:r>
        <w:rPr>
          <w:rFonts w:hint="eastAsia"/>
        </w:rPr>
        <w:t>і</w:t>
      </w:r>
      <w:r>
        <w:t></w:t>
      </w:r>
      <w:r>
        <w:rPr>
          <w:rFonts w:hint="eastAsia"/>
        </w:rPr>
        <w:t>тактик</w:t>
      </w:r>
      <w:r>
        <w:t></w:t>
      </w:r>
    </w:p>
    <w:p w:rsidR="001B629E" w:rsidRDefault="001B629E" w:rsidP="001B629E">
      <w:r>
        <w:t></w:t>
      </w:r>
      <w:r>
        <w:rPr>
          <w:rFonts w:hint="eastAsia"/>
        </w:rPr>
        <w:t>Подальше</w:t>
      </w:r>
      <w:r>
        <w:t></w:t>
      </w:r>
      <w:r>
        <w:rPr>
          <w:rFonts w:hint="eastAsia"/>
        </w:rPr>
        <w:t>вивчення</w:t>
      </w:r>
      <w:r>
        <w:t></w:t>
      </w:r>
      <w:r>
        <w:rPr>
          <w:rFonts w:hint="eastAsia"/>
        </w:rPr>
        <w:t>дискурсивних</w:t>
      </w:r>
      <w:r>
        <w:t></w:t>
      </w:r>
      <w:r>
        <w:rPr>
          <w:rFonts w:hint="eastAsia"/>
        </w:rPr>
        <w:t>характеристик</w:t>
      </w:r>
      <w:r>
        <w:t></w:t>
      </w:r>
      <w:r>
        <w:rPr>
          <w:rFonts w:hint="eastAsia"/>
        </w:rPr>
        <w:t>паранояльних</w:t>
      </w:r>
    </w:p>
    <w:p w:rsidR="001B629E" w:rsidRDefault="001B629E" w:rsidP="001B629E">
      <w:r>
        <w:rPr>
          <w:rFonts w:hint="eastAsia"/>
        </w:rPr>
        <w:t>акцентуантів</w:t>
      </w:r>
      <w:r>
        <w:t></w:t>
      </w:r>
      <w:r>
        <w:rPr>
          <w:rFonts w:hint="eastAsia"/>
        </w:rPr>
        <w:t>перспективне</w:t>
      </w:r>
      <w:r>
        <w:t></w:t>
      </w:r>
      <w:r>
        <w:rPr>
          <w:rFonts w:hint="eastAsia"/>
        </w:rPr>
        <w:t>також</w:t>
      </w:r>
      <w:r>
        <w:t></w:t>
      </w:r>
      <w:r>
        <w:rPr>
          <w:rFonts w:hint="eastAsia"/>
        </w:rPr>
        <w:t>у</w:t>
      </w:r>
      <w:r>
        <w:t></w:t>
      </w:r>
      <w:r>
        <w:rPr>
          <w:rFonts w:hint="eastAsia"/>
        </w:rPr>
        <w:t>зіставному</w:t>
      </w:r>
      <w:r>
        <w:t></w:t>
      </w:r>
      <w:r>
        <w:rPr>
          <w:rFonts w:hint="eastAsia"/>
        </w:rPr>
        <w:t>аспекті</w:t>
      </w:r>
      <w:r>
        <w:t></w:t>
      </w:r>
      <w:r>
        <w:t></w:t>
      </w:r>
      <w:r>
        <w:rPr>
          <w:rFonts w:hint="eastAsia"/>
        </w:rPr>
        <w:t>наприклад</w:t>
      </w:r>
      <w:r>
        <w:t></w:t>
      </w:r>
      <w:r>
        <w:t></w:t>
      </w:r>
      <w:r>
        <w:rPr>
          <w:rFonts w:hint="eastAsia"/>
        </w:rPr>
        <w:t>у</w:t>
      </w:r>
    </w:p>
    <w:p w:rsidR="001B629E" w:rsidRDefault="001B629E" w:rsidP="001B629E">
      <w:r>
        <w:rPr>
          <w:rFonts w:hint="eastAsia"/>
        </w:rPr>
        <w:t>порівнянні</w:t>
      </w:r>
      <w:r>
        <w:t></w:t>
      </w:r>
      <w:r>
        <w:rPr>
          <w:rFonts w:hint="eastAsia"/>
        </w:rPr>
        <w:t>з</w:t>
      </w:r>
      <w:r>
        <w:t></w:t>
      </w:r>
      <w:r>
        <w:rPr>
          <w:rFonts w:hint="eastAsia"/>
        </w:rPr>
        <w:t>параноїдами</w:t>
      </w:r>
      <w:r>
        <w:t></w:t>
      </w:r>
      <w:r>
        <w:rPr>
          <w:rFonts w:hint="eastAsia"/>
        </w:rPr>
        <w:t>в</w:t>
      </w:r>
      <w:r>
        <w:t></w:t>
      </w:r>
      <w:r>
        <w:rPr>
          <w:rFonts w:hint="eastAsia"/>
        </w:rPr>
        <w:t>інших</w:t>
      </w:r>
      <w:r>
        <w:t></w:t>
      </w:r>
      <w:r>
        <w:rPr>
          <w:rFonts w:hint="eastAsia"/>
        </w:rPr>
        <w:t>сферах</w:t>
      </w:r>
      <w:r>
        <w:t></w:t>
      </w:r>
      <w:r>
        <w:rPr>
          <w:rFonts w:hint="eastAsia"/>
        </w:rPr>
        <w:t>професійної</w:t>
      </w:r>
      <w:r>
        <w:t></w:t>
      </w:r>
      <w:r>
        <w:rPr>
          <w:rFonts w:hint="eastAsia"/>
        </w:rPr>
        <w:t>діяльності</w:t>
      </w:r>
      <w:r>
        <w:t></w:t>
      </w:r>
      <w:r>
        <w:t></w:t>
      </w:r>
      <w:r>
        <w:rPr>
          <w:rFonts w:hint="eastAsia"/>
        </w:rPr>
        <w:t>зокрема</w:t>
      </w:r>
    </w:p>
    <w:p w:rsidR="001B629E" w:rsidRDefault="001B629E" w:rsidP="001B629E">
      <w:r>
        <w:rPr>
          <w:rFonts w:hint="eastAsia"/>
        </w:rPr>
        <w:t>релігії</w:t>
      </w:r>
      <w:r>
        <w:t></w:t>
      </w:r>
      <w:r>
        <w:t></w:t>
      </w:r>
      <w:r>
        <w:rPr>
          <w:rFonts w:hint="eastAsia"/>
        </w:rPr>
        <w:t>а</w:t>
      </w:r>
      <w:r>
        <w:t></w:t>
      </w:r>
      <w:r>
        <w:rPr>
          <w:rFonts w:hint="eastAsia"/>
        </w:rPr>
        <w:t>особливо</w:t>
      </w:r>
      <w:r>
        <w:t></w:t>
      </w:r>
      <w:r>
        <w:t></w:t>
      </w:r>
      <w:r>
        <w:rPr>
          <w:rFonts w:hint="eastAsia"/>
        </w:rPr>
        <w:t>телепроповідництва</w:t>
      </w:r>
      <w:r>
        <w:t></w:t>
      </w:r>
      <w:r>
        <w:t></w:t>
      </w:r>
      <w:r>
        <w:t></w:t>
      </w:r>
      <w:r>
        <w:t></w:t>
      </w:r>
      <w:r>
        <w:t></w:t>
      </w:r>
      <w:r>
        <w:t></w:t>
      </w:r>
      <w:r>
        <w:t></w:t>
      </w:r>
      <w:r>
        <w:t></w:t>
      </w:r>
      <w:r>
        <w:t></w:t>
      </w:r>
      <w:r>
        <w:t></w:t>
      </w:r>
      <w:r>
        <w:t></w:t>
      </w:r>
      <w:r>
        <w:t></w:t>
      </w:r>
      <w:r>
        <w:t></w:t>
      </w:r>
      <w:r>
        <w:t></w:t>
      </w:r>
      <w:r>
        <w:t></w:t>
      </w:r>
      <w:r>
        <w:t></w:t>
      </w:r>
      <w:r>
        <w:t></w:t>
      </w:r>
      <w:r>
        <w:rPr>
          <w:rFonts w:hint="eastAsia"/>
        </w:rPr>
        <w:t>як</w:t>
      </w:r>
      <w:r>
        <w:t></w:t>
      </w:r>
      <w:r>
        <w:rPr>
          <w:rFonts w:hint="eastAsia"/>
        </w:rPr>
        <w:t>специфічного</w:t>
      </w:r>
      <w:r>
        <w:t></w:t>
      </w:r>
      <w:r>
        <w:rPr>
          <w:rFonts w:hint="eastAsia"/>
        </w:rPr>
        <w:t>масмедійного</w:t>
      </w:r>
      <w:r>
        <w:t></w:t>
      </w:r>
      <w:r>
        <w:rPr>
          <w:rFonts w:hint="eastAsia"/>
        </w:rPr>
        <w:t>жанру</w:t>
      </w:r>
      <w:r>
        <w:t></w:t>
      </w:r>
      <w:r>
        <w:t></w:t>
      </w:r>
      <w:r>
        <w:rPr>
          <w:rFonts w:hint="eastAsia"/>
        </w:rPr>
        <w:t>що</w:t>
      </w:r>
      <w:r>
        <w:t></w:t>
      </w:r>
      <w:r>
        <w:rPr>
          <w:rFonts w:hint="eastAsia"/>
        </w:rPr>
        <w:t>виник</w:t>
      </w:r>
      <w:r>
        <w:t></w:t>
      </w:r>
      <w:r>
        <w:rPr>
          <w:rFonts w:hint="eastAsia"/>
        </w:rPr>
        <w:t>у</w:t>
      </w:r>
      <w:r>
        <w:t></w:t>
      </w:r>
      <w:r>
        <w:rPr>
          <w:rFonts w:hint="eastAsia"/>
        </w:rPr>
        <w:t>США</w:t>
      </w:r>
      <w:r>
        <w:t></w:t>
      </w:r>
      <w:r>
        <w:rPr>
          <w:rFonts w:hint="eastAsia"/>
        </w:rPr>
        <w:t>за</w:t>
      </w:r>
      <w:r>
        <w:t></w:t>
      </w:r>
      <w:r>
        <w:rPr>
          <w:rFonts w:hint="eastAsia"/>
        </w:rPr>
        <w:t>безпосередньої</w:t>
      </w:r>
      <w:r>
        <w:t></w:t>
      </w:r>
      <w:r>
        <w:rPr>
          <w:rFonts w:hint="eastAsia"/>
        </w:rPr>
        <w:t>участі</w:t>
      </w:r>
      <w:r>
        <w:t></w:t>
      </w:r>
      <w:r>
        <w:rPr>
          <w:rFonts w:hint="eastAsia"/>
        </w:rPr>
        <w:t>низки</w:t>
      </w:r>
      <w:r>
        <w:t></w:t>
      </w:r>
      <w:r>
        <w:rPr>
          <w:rFonts w:hint="eastAsia"/>
        </w:rPr>
        <w:t>політиків</w:t>
      </w:r>
    </w:p>
    <w:p w:rsidR="001B629E" w:rsidRDefault="001B629E" w:rsidP="001B629E">
      <w:r>
        <w:rPr>
          <w:rFonts w:hint="eastAsia"/>
        </w:rPr>
        <w:t>високого</w:t>
      </w:r>
      <w:r>
        <w:t></w:t>
      </w:r>
      <w:r>
        <w:rPr>
          <w:rFonts w:hint="eastAsia"/>
        </w:rPr>
        <w:t>рангу</w:t>
      </w:r>
      <w:r>
        <w:t></w:t>
      </w:r>
      <w:r>
        <w:t></w:t>
      </w:r>
      <w:r>
        <w:rPr>
          <w:rFonts w:hint="eastAsia"/>
        </w:rPr>
        <w:t>Такі</w:t>
      </w:r>
      <w:r>
        <w:t></w:t>
      </w:r>
      <w:r>
        <w:rPr>
          <w:rFonts w:hint="eastAsia"/>
        </w:rPr>
        <w:t>дослідження</w:t>
      </w:r>
      <w:r>
        <w:t></w:t>
      </w:r>
      <w:r>
        <w:rPr>
          <w:rFonts w:hint="eastAsia"/>
        </w:rPr>
        <w:t>нададуть</w:t>
      </w:r>
      <w:r>
        <w:t></w:t>
      </w:r>
      <w:r>
        <w:rPr>
          <w:rFonts w:hint="eastAsia"/>
        </w:rPr>
        <w:t>можливість</w:t>
      </w:r>
      <w:r>
        <w:t></w:t>
      </w:r>
      <w:r>
        <w:rPr>
          <w:rFonts w:hint="eastAsia"/>
        </w:rPr>
        <w:t>адекватніше</w:t>
      </w:r>
      <w:r>
        <w:t></w:t>
      </w:r>
      <w:r>
        <w:rPr>
          <w:rFonts w:hint="eastAsia"/>
        </w:rPr>
        <w:t>оцінити</w:t>
      </w:r>
    </w:p>
    <w:p w:rsidR="001B629E" w:rsidRDefault="001B629E" w:rsidP="001B629E">
      <w:r>
        <w:rPr>
          <w:rFonts w:hint="eastAsia"/>
        </w:rPr>
        <w:t>персуазивний</w:t>
      </w:r>
      <w:r>
        <w:t></w:t>
      </w:r>
      <w:r>
        <w:rPr>
          <w:rFonts w:hint="eastAsia"/>
        </w:rPr>
        <w:t>та</w:t>
      </w:r>
      <w:r>
        <w:t></w:t>
      </w:r>
      <w:r>
        <w:t></w:t>
      </w:r>
      <w:r>
        <w:rPr>
          <w:rFonts w:hint="eastAsia"/>
        </w:rPr>
        <w:t>передусім</w:t>
      </w:r>
      <w:r>
        <w:t></w:t>
      </w:r>
      <w:r>
        <w:t></w:t>
      </w:r>
      <w:r>
        <w:rPr>
          <w:rFonts w:hint="eastAsia"/>
        </w:rPr>
        <w:t>маніпулятивний</w:t>
      </w:r>
      <w:r>
        <w:t></w:t>
      </w:r>
      <w:r>
        <w:t></w:t>
      </w:r>
      <w:r>
        <w:rPr>
          <w:rFonts w:hint="eastAsia"/>
        </w:rPr>
        <w:t>потенціал</w:t>
      </w:r>
      <w:r>
        <w:t></w:t>
      </w:r>
      <w:r>
        <w:rPr>
          <w:rFonts w:hint="eastAsia"/>
        </w:rPr>
        <w:t>паранояльного</w:t>
      </w:r>
    </w:p>
    <w:p w:rsidR="001B629E" w:rsidRDefault="001B629E" w:rsidP="001B629E">
      <w:r>
        <w:rPr>
          <w:rFonts w:hint="eastAsia"/>
        </w:rPr>
        <w:t>дискурсу</w:t>
      </w:r>
      <w:r>
        <w:t></w:t>
      </w:r>
      <w:r>
        <w:rPr>
          <w:rFonts w:hint="eastAsia"/>
        </w:rPr>
        <w:t>та</w:t>
      </w:r>
      <w:r>
        <w:t></w:t>
      </w:r>
      <w:r>
        <w:rPr>
          <w:rFonts w:hint="eastAsia"/>
        </w:rPr>
        <w:t>систематизувати</w:t>
      </w:r>
      <w:r>
        <w:t></w:t>
      </w:r>
      <w:r>
        <w:rPr>
          <w:rFonts w:hint="eastAsia"/>
        </w:rPr>
        <w:t>уявлення</w:t>
      </w:r>
      <w:r>
        <w:t></w:t>
      </w:r>
      <w:r>
        <w:rPr>
          <w:rFonts w:hint="eastAsia"/>
        </w:rPr>
        <w:t>про</w:t>
      </w:r>
      <w:r>
        <w:t></w:t>
      </w:r>
      <w:r>
        <w:rPr>
          <w:rFonts w:hint="eastAsia"/>
        </w:rPr>
        <w:t>паранояльний</w:t>
      </w:r>
      <w:r>
        <w:t></w:t>
      </w:r>
      <w:r>
        <w:rPr>
          <w:rFonts w:hint="eastAsia"/>
        </w:rPr>
        <w:t>стиль</w:t>
      </w:r>
      <w:r>
        <w:t></w:t>
      </w:r>
      <w:r>
        <w:rPr>
          <w:rFonts w:hint="eastAsia"/>
        </w:rPr>
        <w:t>у</w:t>
      </w:r>
      <w:r>
        <w:t></w:t>
      </w:r>
      <w:r>
        <w:rPr>
          <w:rFonts w:hint="eastAsia"/>
        </w:rPr>
        <w:t>публічному</w:t>
      </w:r>
    </w:p>
    <w:p w:rsidR="001B629E" w:rsidRDefault="001B629E" w:rsidP="001B629E">
      <w:r>
        <w:rPr>
          <w:rFonts w:hint="eastAsia"/>
        </w:rPr>
        <w:t>мовленні</w:t>
      </w:r>
      <w:r>
        <w:t></w:t>
      </w:r>
      <w:r>
        <w:t></w:t>
      </w:r>
      <w:r>
        <w:rPr>
          <w:rFonts w:hint="eastAsia"/>
        </w:rPr>
        <w:t>Безперечний</w:t>
      </w:r>
      <w:r>
        <w:t></w:t>
      </w:r>
      <w:r>
        <w:rPr>
          <w:rFonts w:hint="eastAsia"/>
        </w:rPr>
        <w:t>інтерес</w:t>
      </w:r>
      <w:r>
        <w:t></w:t>
      </w:r>
      <w:r>
        <w:rPr>
          <w:rFonts w:hint="eastAsia"/>
        </w:rPr>
        <w:t>також</w:t>
      </w:r>
      <w:r>
        <w:t></w:t>
      </w:r>
      <w:r>
        <w:rPr>
          <w:rFonts w:hint="eastAsia"/>
        </w:rPr>
        <w:t>представляють</w:t>
      </w:r>
      <w:r>
        <w:t></w:t>
      </w:r>
      <w:r>
        <w:rPr>
          <w:rFonts w:hint="eastAsia"/>
        </w:rPr>
        <w:t>подальші</w:t>
      </w:r>
      <w:r>
        <w:t></w:t>
      </w:r>
      <w:r>
        <w:rPr>
          <w:rFonts w:hint="eastAsia"/>
        </w:rPr>
        <w:t>лінгвістичні</w:t>
      </w:r>
    </w:p>
    <w:p w:rsidR="001B629E" w:rsidRDefault="001B629E" w:rsidP="001B629E">
      <w:r>
        <w:rPr>
          <w:rFonts w:hint="eastAsia"/>
        </w:rPr>
        <w:t>розвідки</w:t>
      </w:r>
      <w:r>
        <w:t></w:t>
      </w:r>
      <w:r>
        <w:rPr>
          <w:rFonts w:hint="eastAsia"/>
        </w:rPr>
        <w:t>соціокультурного</w:t>
      </w:r>
      <w:r>
        <w:t></w:t>
      </w:r>
      <w:r>
        <w:rPr>
          <w:rFonts w:hint="eastAsia"/>
        </w:rPr>
        <w:t>явища</w:t>
      </w:r>
      <w:r>
        <w:t></w:t>
      </w:r>
      <w:r>
        <w:rPr>
          <w:rFonts w:hint="eastAsia"/>
        </w:rPr>
        <w:t>конспіративізму</w:t>
      </w:r>
      <w:r>
        <w:t></w:t>
      </w:r>
      <w:r>
        <w:t></w:t>
      </w:r>
      <w:r>
        <w:rPr>
          <w:rFonts w:hint="eastAsia"/>
        </w:rPr>
        <w:t>зокрема</w:t>
      </w:r>
      <w:r>
        <w:t></w:t>
      </w:r>
      <w:r>
        <w:rPr>
          <w:rFonts w:hint="eastAsia"/>
        </w:rPr>
        <w:t>його</w:t>
      </w:r>
    </w:p>
    <w:p w:rsidR="001B629E" w:rsidRDefault="001B629E" w:rsidP="001B629E">
      <w:r>
        <w:rPr>
          <w:rFonts w:hint="eastAsia"/>
        </w:rPr>
        <w:t>функціонування</w:t>
      </w:r>
      <w:r>
        <w:t></w:t>
      </w:r>
      <w:r>
        <w:rPr>
          <w:rFonts w:hint="eastAsia"/>
        </w:rPr>
        <w:t>та</w:t>
      </w:r>
      <w:r>
        <w:t></w:t>
      </w:r>
      <w:r>
        <w:rPr>
          <w:rFonts w:hint="eastAsia"/>
        </w:rPr>
        <w:t>розповсюдження</w:t>
      </w:r>
      <w:r>
        <w:t></w:t>
      </w:r>
      <w:r>
        <w:rPr>
          <w:rFonts w:hint="eastAsia"/>
        </w:rPr>
        <w:t>в</w:t>
      </w:r>
      <w:r>
        <w:t></w:t>
      </w:r>
      <w:r>
        <w:rPr>
          <w:rFonts w:hint="eastAsia"/>
        </w:rPr>
        <w:t>масовій</w:t>
      </w:r>
      <w:r>
        <w:t></w:t>
      </w:r>
      <w:r>
        <w:rPr>
          <w:rFonts w:hint="eastAsia"/>
        </w:rPr>
        <w:t>культурі</w:t>
      </w:r>
      <w:r>
        <w:t></w:t>
      </w:r>
      <w:r>
        <w:t></w:t>
      </w:r>
      <w:r>
        <w:rPr>
          <w:rFonts w:hint="eastAsia"/>
        </w:rPr>
        <w:t>кінематографі</w:t>
      </w:r>
      <w:r>
        <w:t></w:t>
      </w:r>
      <w:r>
        <w:rPr>
          <w:rFonts w:hint="eastAsia"/>
        </w:rPr>
        <w:t>та</w:t>
      </w:r>
    </w:p>
    <w:p w:rsidR="001B629E" w:rsidRPr="001B629E" w:rsidRDefault="001B629E" w:rsidP="001B629E">
      <w:r>
        <w:rPr>
          <w:rFonts w:hint="eastAsia"/>
        </w:rPr>
        <w:t>сучасній</w:t>
      </w:r>
      <w:r>
        <w:t></w:t>
      </w:r>
      <w:r>
        <w:rPr>
          <w:rFonts w:hint="eastAsia"/>
        </w:rPr>
        <w:t>американській</w:t>
      </w:r>
      <w:r>
        <w:t></w:t>
      </w:r>
      <w:r>
        <w:rPr>
          <w:rFonts w:hint="eastAsia"/>
        </w:rPr>
        <w:t>політиці</w:t>
      </w:r>
      <w:r>
        <w:t></w:t>
      </w:r>
    </w:p>
    <w:sectPr w:rsidR="001B629E" w:rsidRPr="001B629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1B629E" w:rsidRPr="001B629E">
                    <w:rPr>
                      <w:rStyle w:val="afffff9"/>
                      <w:noProof/>
                    </w:rPr>
                    <w:t>31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FB2C8-1681-4AA7-AEDE-3EF594DC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31</Pages>
  <Words>5509</Words>
  <Characters>31405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2022-03-23T20:58:00Z</dcterms:created>
  <dcterms:modified xsi:type="dcterms:W3CDTF">2022-03-24T10:15:00Z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