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8090" w14:textId="679D3B4B" w:rsidR="00881B3C" w:rsidRDefault="005B0420" w:rsidP="005B0420">
      <w:r w:rsidRPr="005B0420">
        <w:rPr>
          <w:rFonts w:hint="eastAsia"/>
        </w:rPr>
        <w:t>Бурда</w:t>
      </w:r>
      <w:r w:rsidRPr="005B0420">
        <w:t xml:space="preserve"> </w:t>
      </w:r>
      <w:r w:rsidRPr="005B0420">
        <w:rPr>
          <w:rFonts w:hint="eastAsia"/>
        </w:rPr>
        <w:t>Егор</w:t>
      </w:r>
      <w:r w:rsidRPr="005B0420">
        <w:t xml:space="preserve"> </w:t>
      </w:r>
      <w:r w:rsidRPr="005B0420">
        <w:rPr>
          <w:rFonts w:hint="eastAsia"/>
        </w:rPr>
        <w:t>Дмитриевич</w:t>
      </w:r>
      <w:r>
        <w:t xml:space="preserve"> </w:t>
      </w:r>
      <w:r w:rsidRPr="005B0420">
        <w:rPr>
          <w:rFonts w:hint="eastAsia"/>
        </w:rPr>
        <w:t>Модели</w:t>
      </w:r>
      <w:r w:rsidRPr="005B0420">
        <w:t xml:space="preserve"> </w:t>
      </w:r>
      <w:r w:rsidRPr="005B0420">
        <w:rPr>
          <w:rFonts w:hint="eastAsia"/>
        </w:rPr>
        <w:t>функционирования</w:t>
      </w:r>
      <w:r w:rsidRPr="005B0420">
        <w:t xml:space="preserve"> </w:t>
      </w:r>
      <w:r w:rsidRPr="005B0420">
        <w:rPr>
          <w:rFonts w:hint="eastAsia"/>
        </w:rPr>
        <w:t>инновационной</w:t>
      </w:r>
      <w:r w:rsidRPr="005B0420">
        <w:t xml:space="preserve"> </w:t>
      </w:r>
      <w:r w:rsidRPr="005B0420">
        <w:rPr>
          <w:rFonts w:hint="eastAsia"/>
        </w:rPr>
        <w:t>экосистемы</w:t>
      </w:r>
      <w:r w:rsidRPr="005B0420">
        <w:t xml:space="preserve"> </w:t>
      </w:r>
      <w:r w:rsidRPr="005B0420">
        <w:rPr>
          <w:rFonts w:hint="eastAsia"/>
        </w:rPr>
        <w:t>в</w:t>
      </w:r>
      <w:r w:rsidRPr="005B0420">
        <w:t xml:space="preserve"> </w:t>
      </w:r>
      <w:r w:rsidRPr="005B0420">
        <w:rPr>
          <w:rFonts w:hint="eastAsia"/>
        </w:rPr>
        <w:t>энергетике</w:t>
      </w:r>
    </w:p>
    <w:p w14:paraId="046565D2" w14:textId="77777777" w:rsidR="005B0420" w:rsidRDefault="005B0420" w:rsidP="005B0420">
      <w:r>
        <w:rPr>
          <w:rFonts w:hint="eastAsia"/>
        </w:rPr>
        <w:t>ОГЛАВЛЕНИЕ</w:t>
      </w:r>
      <w:r>
        <w:t xml:space="preserve"> </w:t>
      </w:r>
      <w:r>
        <w:rPr>
          <w:rFonts w:hint="eastAsia"/>
        </w:rPr>
        <w:t>ДИССЕРТАЦИИ</w:t>
      </w:r>
    </w:p>
    <w:p w14:paraId="40FFDC2A" w14:textId="77777777" w:rsidR="005B0420" w:rsidRDefault="005B0420" w:rsidP="005B0420">
      <w:r>
        <w:rPr>
          <w:rFonts w:hint="eastAsia"/>
        </w:rPr>
        <w:t>кандидат</w:t>
      </w:r>
      <w:r>
        <w:t xml:space="preserve"> </w:t>
      </w:r>
      <w:r>
        <w:rPr>
          <w:rFonts w:hint="eastAsia"/>
        </w:rPr>
        <w:t>наук</w:t>
      </w:r>
      <w:r>
        <w:t xml:space="preserve"> </w:t>
      </w:r>
      <w:r>
        <w:rPr>
          <w:rFonts w:hint="eastAsia"/>
        </w:rPr>
        <w:t>Бурда</w:t>
      </w:r>
      <w:r>
        <w:t xml:space="preserve"> </w:t>
      </w:r>
      <w:r>
        <w:rPr>
          <w:rFonts w:hint="eastAsia"/>
        </w:rPr>
        <w:t>Егор</w:t>
      </w:r>
      <w:r>
        <w:t xml:space="preserve"> </w:t>
      </w:r>
      <w:r>
        <w:rPr>
          <w:rFonts w:hint="eastAsia"/>
        </w:rPr>
        <w:t>Дмитриевич</w:t>
      </w:r>
    </w:p>
    <w:p w14:paraId="32AE1DE9" w14:textId="77777777" w:rsidR="005B0420" w:rsidRDefault="005B0420" w:rsidP="005B0420">
      <w:r>
        <w:rPr>
          <w:rFonts w:hint="eastAsia"/>
        </w:rPr>
        <w:t>ВВЕДЕНИЕ</w:t>
      </w:r>
    </w:p>
    <w:p w14:paraId="5CBE47A3" w14:textId="77777777" w:rsidR="005B0420" w:rsidRDefault="005B0420" w:rsidP="005B0420"/>
    <w:p w14:paraId="0ACF29CF" w14:textId="77777777" w:rsidR="005B0420" w:rsidRDefault="005B0420" w:rsidP="005B0420">
      <w:r>
        <w:rPr>
          <w:rFonts w:hint="eastAsia"/>
        </w:rPr>
        <w:t>ГЛАВА</w:t>
      </w:r>
      <w:r>
        <w:t xml:space="preserve"> 1. </w:t>
      </w:r>
      <w:r>
        <w:rPr>
          <w:rFonts w:hint="eastAsia"/>
        </w:rPr>
        <w:t>ИННОВАЦИОННОЕ</w:t>
      </w:r>
      <w:r>
        <w:t xml:space="preserve"> </w:t>
      </w:r>
      <w:r>
        <w:rPr>
          <w:rFonts w:hint="eastAsia"/>
        </w:rPr>
        <w:t>РАЗВИТИЕ</w:t>
      </w:r>
      <w:r>
        <w:t xml:space="preserve"> </w:t>
      </w:r>
      <w:r>
        <w:rPr>
          <w:rFonts w:hint="eastAsia"/>
        </w:rPr>
        <w:t>В</w:t>
      </w:r>
      <w:r>
        <w:t xml:space="preserve"> </w:t>
      </w:r>
      <w:r>
        <w:rPr>
          <w:rFonts w:hint="eastAsia"/>
        </w:rPr>
        <w:t>РОССИЙСКОЙ</w:t>
      </w:r>
      <w:r>
        <w:t xml:space="preserve"> </w:t>
      </w:r>
      <w:r>
        <w:rPr>
          <w:rFonts w:hint="eastAsia"/>
        </w:rPr>
        <w:t>ЭЛЕКТРОЭНЕРГЕТИКЕ</w:t>
      </w:r>
      <w:r>
        <w:t xml:space="preserve">: </w:t>
      </w:r>
      <w:r>
        <w:rPr>
          <w:rFonts w:hint="eastAsia"/>
        </w:rPr>
        <w:t>ПРОБЛЕМЫ</w:t>
      </w:r>
      <w:r>
        <w:t xml:space="preserve"> </w:t>
      </w:r>
      <w:r>
        <w:rPr>
          <w:rFonts w:hint="eastAsia"/>
        </w:rPr>
        <w:t>И</w:t>
      </w:r>
      <w:r>
        <w:t xml:space="preserve"> </w:t>
      </w:r>
      <w:r>
        <w:rPr>
          <w:rFonts w:hint="eastAsia"/>
        </w:rPr>
        <w:t>УПРАВЛЕНЧЕСКИЕ</w:t>
      </w:r>
      <w:r>
        <w:t xml:space="preserve"> </w:t>
      </w:r>
      <w:r>
        <w:rPr>
          <w:rFonts w:hint="eastAsia"/>
        </w:rPr>
        <w:t>ПРАКТИКИ</w:t>
      </w:r>
    </w:p>
    <w:p w14:paraId="4883ABC3" w14:textId="77777777" w:rsidR="005B0420" w:rsidRDefault="005B0420" w:rsidP="005B0420"/>
    <w:p w14:paraId="7E612F34" w14:textId="77777777" w:rsidR="005B0420" w:rsidRDefault="005B0420" w:rsidP="005B0420">
      <w:r>
        <w:t xml:space="preserve">1.1. </w:t>
      </w:r>
      <w:r>
        <w:rPr>
          <w:rFonts w:hint="eastAsia"/>
        </w:rPr>
        <w:t>Взаимодействие</w:t>
      </w:r>
      <w:r>
        <w:t xml:space="preserve"> </w:t>
      </w:r>
      <w:r>
        <w:rPr>
          <w:rFonts w:hint="eastAsia"/>
        </w:rPr>
        <w:t>компаний</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инноваций</w:t>
      </w:r>
    </w:p>
    <w:p w14:paraId="715CD626" w14:textId="77777777" w:rsidR="005B0420" w:rsidRDefault="005B0420" w:rsidP="005B0420"/>
    <w:p w14:paraId="11905E2D" w14:textId="77777777" w:rsidR="005B0420" w:rsidRDefault="005B0420" w:rsidP="005B0420">
      <w:r>
        <w:t xml:space="preserve">1.2. </w:t>
      </w:r>
      <w:r>
        <w:rPr>
          <w:rFonts w:hint="eastAsia"/>
        </w:rPr>
        <w:t>Специфика</w:t>
      </w:r>
      <w:r>
        <w:t xml:space="preserve"> </w:t>
      </w:r>
      <w:r>
        <w:rPr>
          <w:rFonts w:hint="eastAsia"/>
        </w:rPr>
        <w:t>инноваций</w:t>
      </w:r>
      <w:r>
        <w:t xml:space="preserve"> </w:t>
      </w:r>
      <w:r>
        <w:rPr>
          <w:rFonts w:hint="eastAsia"/>
        </w:rPr>
        <w:t>в</w:t>
      </w:r>
      <w:r>
        <w:t xml:space="preserve"> </w:t>
      </w:r>
      <w:r>
        <w:rPr>
          <w:rFonts w:hint="eastAsia"/>
        </w:rPr>
        <w:t>российской</w:t>
      </w:r>
      <w:r>
        <w:t xml:space="preserve"> </w:t>
      </w:r>
      <w:r>
        <w:rPr>
          <w:rFonts w:hint="eastAsia"/>
        </w:rPr>
        <w:t>электроэнергетике</w:t>
      </w:r>
    </w:p>
    <w:p w14:paraId="6A79AD40" w14:textId="77777777" w:rsidR="005B0420" w:rsidRDefault="005B0420" w:rsidP="005B0420"/>
    <w:p w14:paraId="58F86656" w14:textId="77777777" w:rsidR="005B0420" w:rsidRDefault="005B0420" w:rsidP="005B0420">
      <w:r>
        <w:rPr>
          <w:rFonts w:hint="eastAsia"/>
        </w:rPr>
        <w:t>Выводы</w:t>
      </w:r>
      <w:r>
        <w:t xml:space="preserve"> </w:t>
      </w:r>
      <w:r>
        <w:rPr>
          <w:rFonts w:hint="eastAsia"/>
        </w:rPr>
        <w:t>по</w:t>
      </w:r>
      <w:r>
        <w:t xml:space="preserve"> </w:t>
      </w:r>
      <w:r>
        <w:rPr>
          <w:rFonts w:hint="eastAsia"/>
        </w:rPr>
        <w:t>главе</w:t>
      </w:r>
    </w:p>
    <w:p w14:paraId="4C7AD545" w14:textId="77777777" w:rsidR="005B0420" w:rsidRDefault="005B0420" w:rsidP="005B0420"/>
    <w:p w14:paraId="1F54A4B7" w14:textId="77777777" w:rsidR="005B0420" w:rsidRDefault="005B0420" w:rsidP="005B0420">
      <w:r>
        <w:rPr>
          <w:rFonts w:hint="eastAsia"/>
        </w:rPr>
        <w:t>ГЛАВА</w:t>
      </w:r>
      <w:r>
        <w:t xml:space="preserve"> 2. </w:t>
      </w:r>
      <w:r>
        <w:rPr>
          <w:rFonts w:hint="eastAsia"/>
        </w:rPr>
        <w:t>ИННОВАЦИОННАЯ</w:t>
      </w:r>
      <w:r>
        <w:t xml:space="preserve"> </w:t>
      </w:r>
      <w:r>
        <w:rPr>
          <w:rFonts w:hint="eastAsia"/>
        </w:rPr>
        <w:t>ЭКОСИСТЕМА</w:t>
      </w:r>
      <w:r>
        <w:t xml:space="preserve">: </w:t>
      </w:r>
      <w:r>
        <w:rPr>
          <w:rFonts w:hint="eastAsia"/>
        </w:rPr>
        <w:t>КОНЦЕПЦИЯ</w:t>
      </w:r>
      <w:r>
        <w:t xml:space="preserve">, </w:t>
      </w:r>
      <w:r>
        <w:rPr>
          <w:rFonts w:hint="eastAsia"/>
        </w:rPr>
        <w:t>МОДЕЛЬ</w:t>
      </w:r>
      <w:r>
        <w:t xml:space="preserve"> </w:t>
      </w:r>
      <w:r>
        <w:rPr>
          <w:rFonts w:hint="eastAsia"/>
        </w:rPr>
        <w:t>И</w:t>
      </w:r>
      <w:r>
        <w:t xml:space="preserve"> </w:t>
      </w:r>
      <w:r>
        <w:rPr>
          <w:rFonts w:hint="eastAsia"/>
        </w:rPr>
        <w:t>ИНСТРУМЕНТЫ</w:t>
      </w:r>
      <w:r>
        <w:t xml:space="preserve"> </w:t>
      </w:r>
      <w:r>
        <w:rPr>
          <w:rFonts w:hint="eastAsia"/>
        </w:rPr>
        <w:t>ИССЛЕДОВАНИЯ</w:t>
      </w:r>
    </w:p>
    <w:p w14:paraId="0D3FC27F" w14:textId="77777777" w:rsidR="005B0420" w:rsidRDefault="005B0420" w:rsidP="005B0420"/>
    <w:p w14:paraId="62153696" w14:textId="77777777" w:rsidR="005B0420" w:rsidRDefault="005B0420" w:rsidP="005B0420">
      <w:r>
        <w:t xml:space="preserve">2.1. </w:t>
      </w:r>
      <w:r>
        <w:rPr>
          <w:rFonts w:hint="eastAsia"/>
        </w:rPr>
        <w:t>Экосистема</w:t>
      </w:r>
      <w:r>
        <w:t xml:space="preserve"> </w:t>
      </w:r>
      <w:r>
        <w:rPr>
          <w:rFonts w:hint="eastAsia"/>
        </w:rPr>
        <w:t>как</w:t>
      </w:r>
      <w:r>
        <w:t xml:space="preserve"> </w:t>
      </w:r>
      <w:r>
        <w:rPr>
          <w:rFonts w:hint="eastAsia"/>
        </w:rPr>
        <w:t>форма</w:t>
      </w:r>
      <w:r>
        <w:t xml:space="preserve"> </w:t>
      </w:r>
      <w:r>
        <w:rPr>
          <w:rFonts w:hint="eastAsia"/>
        </w:rPr>
        <w:t>взаимодействия</w:t>
      </w:r>
      <w:r>
        <w:t xml:space="preserve"> </w:t>
      </w:r>
      <w:r>
        <w:rPr>
          <w:rFonts w:hint="eastAsia"/>
        </w:rPr>
        <w:t>компаний</w:t>
      </w:r>
    </w:p>
    <w:p w14:paraId="62DBF806" w14:textId="77777777" w:rsidR="005B0420" w:rsidRDefault="005B0420" w:rsidP="005B0420"/>
    <w:p w14:paraId="2BC6EEB9" w14:textId="77777777" w:rsidR="005B0420" w:rsidRDefault="005B0420" w:rsidP="005B0420">
      <w:r>
        <w:t xml:space="preserve">2.2. </w:t>
      </w:r>
      <w:r>
        <w:rPr>
          <w:rFonts w:hint="eastAsia"/>
        </w:rPr>
        <w:t>Анализ</w:t>
      </w:r>
      <w:r>
        <w:t xml:space="preserve"> </w:t>
      </w:r>
      <w:r>
        <w:rPr>
          <w:rFonts w:hint="eastAsia"/>
        </w:rPr>
        <w:t>типологии</w:t>
      </w:r>
      <w:r>
        <w:t xml:space="preserve"> </w:t>
      </w:r>
      <w:r>
        <w:rPr>
          <w:rFonts w:hint="eastAsia"/>
        </w:rPr>
        <w:t>экосистем</w:t>
      </w:r>
    </w:p>
    <w:p w14:paraId="09C1024E" w14:textId="77777777" w:rsidR="005B0420" w:rsidRDefault="005B0420" w:rsidP="005B0420"/>
    <w:p w14:paraId="4C822EAC" w14:textId="77777777" w:rsidR="005B0420" w:rsidRDefault="005B0420" w:rsidP="005B0420">
      <w:r>
        <w:t xml:space="preserve">2.3. </w:t>
      </w:r>
      <w:r>
        <w:rPr>
          <w:rFonts w:hint="eastAsia"/>
        </w:rPr>
        <w:t>Разработка</w:t>
      </w:r>
      <w:r>
        <w:t xml:space="preserve"> </w:t>
      </w:r>
      <w:r>
        <w:rPr>
          <w:rFonts w:hint="eastAsia"/>
        </w:rPr>
        <w:t>инструментов</w:t>
      </w:r>
      <w:r>
        <w:t xml:space="preserve"> </w:t>
      </w:r>
      <w:r>
        <w:rPr>
          <w:rFonts w:hint="eastAsia"/>
        </w:rPr>
        <w:t>исследования</w:t>
      </w:r>
      <w:r>
        <w:t xml:space="preserve"> </w:t>
      </w:r>
      <w:r>
        <w:rPr>
          <w:rFonts w:hint="eastAsia"/>
        </w:rPr>
        <w:t>инновационных</w:t>
      </w:r>
      <w:r>
        <w:t xml:space="preserve"> </w:t>
      </w:r>
      <w:r>
        <w:rPr>
          <w:rFonts w:hint="eastAsia"/>
        </w:rPr>
        <w:t>экосистем</w:t>
      </w:r>
    </w:p>
    <w:p w14:paraId="39454923" w14:textId="77777777" w:rsidR="005B0420" w:rsidRDefault="005B0420" w:rsidP="005B0420"/>
    <w:p w14:paraId="32139696" w14:textId="77777777" w:rsidR="005B0420" w:rsidRDefault="005B0420" w:rsidP="005B0420">
      <w:r>
        <w:rPr>
          <w:rFonts w:hint="eastAsia"/>
        </w:rPr>
        <w:t>Выводы</w:t>
      </w:r>
      <w:r>
        <w:t xml:space="preserve"> </w:t>
      </w:r>
      <w:r>
        <w:rPr>
          <w:rFonts w:hint="eastAsia"/>
        </w:rPr>
        <w:t>по</w:t>
      </w:r>
      <w:r>
        <w:t xml:space="preserve"> </w:t>
      </w:r>
      <w:r>
        <w:rPr>
          <w:rFonts w:hint="eastAsia"/>
        </w:rPr>
        <w:t>главе</w:t>
      </w:r>
    </w:p>
    <w:p w14:paraId="3484CE49" w14:textId="77777777" w:rsidR="005B0420" w:rsidRDefault="005B0420" w:rsidP="005B0420"/>
    <w:p w14:paraId="65EA9F88" w14:textId="77777777" w:rsidR="005B0420" w:rsidRDefault="005B0420" w:rsidP="005B0420">
      <w:r>
        <w:rPr>
          <w:rFonts w:hint="eastAsia"/>
        </w:rPr>
        <w:t>ГЛАВА</w:t>
      </w:r>
      <w:r>
        <w:t xml:space="preserve"> 3. </w:t>
      </w:r>
      <w:r>
        <w:rPr>
          <w:rFonts w:hint="eastAsia"/>
        </w:rPr>
        <w:t>МЕТОДОЛОГИЯ</w:t>
      </w:r>
      <w:r>
        <w:t xml:space="preserve"> </w:t>
      </w:r>
      <w:r>
        <w:rPr>
          <w:rFonts w:hint="eastAsia"/>
        </w:rPr>
        <w:t>ИССЛЕДОВАНИЯ</w:t>
      </w:r>
      <w:r>
        <w:t xml:space="preserve"> </w:t>
      </w:r>
      <w:r>
        <w:rPr>
          <w:rFonts w:hint="eastAsia"/>
        </w:rPr>
        <w:t>ИННОВАЦИОННЫХ</w:t>
      </w:r>
      <w:r>
        <w:t xml:space="preserve"> </w:t>
      </w:r>
      <w:r>
        <w:rPr>
          <w:rFonts w:hint="eastAsia"/>
        </w:rPr>
        <w:t>ЭКОСИСТЕМ</w:t>
      </w:r>
      <w:r>
        <w:t xml:space="preserve"> </w:t>
      </w:r>
      <w:r>
        <w:rPr>
          <w:rFonts w:hint="eastAsia"/>
        </w:rPr>
        <w:t>В</w:t>
      </w:r>
      <w:r>
        <w:t xml:space="preserve"> </w:t>
      </w:r>
      <w:r>
        <w:rPr>
          <w:rFonts w:hint="eastAsia"/>
        </w:rPr>
        <w:t>РОССИЙСКОЙ</w:t>
      </w:r>
      <w:r>
        <w:t xml:space="preserve"> </w:t>
      </w:r>
      <w:r>
        <w:rPr>
          <w:rFonts w:hint="eastAsia"/>
        </w:rPr>
        <w:t>ЭЛЕКТРОЭНЕРГЕТИКЕ</w:t>
      </w:r>
    </w:p>
    <w:p w14:paraId="74F71C83" w14:textId="77777777" w:rsidR="005B0420" w:rsidRDefault="005B0420" w:rsidP="005B0420"/>
    <w:p w14:paraId="470DD450" w14:textId="77777777" w:rsidR="005B0420" w:rsidRDefault="005B0420" w:rsidP="005B0420">
      <w:r>
        <w:t xml:space="preserve">3.1. </w:t>
      </w:r>
      <w:r>
        <w:rPr>
          <w:rFonts w:hint="eastAsia"/>
        </w:rPr>
        <w:t>Дизайн</w:t>
      </w:r>
      <w:r>
        <w:t xml:space="preserve"> </w:t>
      </w:r>
      <w:r>
        <w:rPr>
          <w:rFonts w:hint="eastAsia"/>
        </w:rPr>
        <w:t>и</w:t>
      </w:r>
      <w:r>
        <w:t xml:space="preserve"> </w:t>
      </w:r>
      <w:r>
        <w:rPr>
          <w:rFonts w:hint="eastAsia"/>
        </w:rPr>
        <w:t>методологическая</w:t>
      </w:r>
      <w:r>
        <w:t xml:space="preserve"> </w:t>
      </w:r>
      <w:r>
        <w:rPr>
          <w:rFonts w:hint="eastAsia"/>
        </w:rPr>
        <w:t>база</w:t>
      </w:r>
      <w:r>
        <w:t xml:space="preserve"> </w:t>
      </w:r>
      <w:r>
        <w:rPr>
          <w:rFonts w:hint="eastAsia"/>
        </w:rPr>
        <w:t>исследования</w:t>
      </w:r>
    </w:p>
    <w:p w14:paraId="7896CB50" w14:textId="77777777" w:rsidR="005B0420" w:rsidRDefault="005B0420" w:rsidP="005B0420"/>
    <w:p w14:paraId="4C02BC7D" w14:textId="77777777" w:rsidR="005B0420" w:rsidRDefault="005B0420" w:rsidP="005B0420">
      <w:r>
        <w:t xml:space="preserve">3.2. </w:t>
      </w:r>
      <w:r>
        <w:rPr>
          <w:rFonts w:hint="eastAsia"/>
        </w:rPr>
        <w:t>Методика</w:t>
      </w:r>
      <w:r>
        <w:t xml:space="preserve"> </w:t>
      </w:r>
      <w:r>
        <w:rPr>
          <w:rFonts w:hint="eastAsia"/>
        </w:rPr>
        <w:t>сбора</w:t>
      </w:r>
      <w:r>
        <w:t xml:space="preserve"> </w:t>
      </w:r>
      <w:r>
        <w:rPr>
          <w:rFonts w:hint="eastAsia"/>
        </w:rPr>
        <w:t>и</w:t>
      </w:r>
      <w:r>
        <w:t xml:space="preserve"> </w:t>
      </w:r>
      <w:r>
        <w:rPr>
          <w:rFonts w:hint="eastAsia"/>
        </w:rPr>
        <w:t>анализа</w:t>
      </w:r>
      <w:r>
        <w:t xml:space="preserve"> </w:t>
      </w:r>
      <w:r>
        <w:rPr>
          <w:rFonts w:hint="eastAsia"/>
        </w:rPr>
        <w:t>данных</w:t>
      </w:r>
    </w:p>
    <w:p w14:paraId="2005EE24" w14:textId="77777777" w:rsidR="005B0420" w:rsidRDefault="005B0420" w:rsidP="005B0420"/>
    <w:p w14:paraId="1E8D8FAE" w14:textId="77777777" w:rsidR="005B0420" w:rsidRDefault="005B0420" w:rsidP="005B0420">
      <w:r>
        <w:rPr>
          <w:rFonts w:hint="eastAsia"/>
        </w:rPr>
        <w:t>Выводы</w:t>
      </w:r>
      <w:r>
        <w:t xml:space="preserve"> </w:t>
      </w:r>
      <w:r>
        <w:rPr>
          <w:rFonts w:hint="eastAsia"/>
        </w:rPr>
        <w:t>по</w:t>
      </w:r>
      <w:r>
        <w:t xml:space="preserve"> </w:t>
      </w:r>
      <w:r>
        <w:rPr>
          <w:rFonts w:hint="eastAsia"/>
        </w:rPr>
        <w:t>главе</w:t>
      </w:r>
    </w:p>
    <w:p w14:paraId="37CDCD52" w14:textId="77777777" w:rsidR="005B0420" w:rsidRDefault="005B0420" w:rsidP="005B0420"/>
    <w:p w14:paraId="6D4A84B9" w14:textId="77777777" w:rsidR="005B0420" w:rsidRDefault="005B0420" w:rsidP="005B0420">
      <w:r>
        <w:rPr>
          <w:rFonts w:hint="eastAsia"/>
        </w:rPr>
        <w:t>ГЛАВА</w:t>
      </w:r>
      <w:r>
        <w:t xml:space="preserve"> 4. </w:t>
      </w:r>
      <w:r>
        <w:rPr>
          <w:rFonts w:hint="eastAsia"/>
        </w:rPr>
        <w:t>МОДЕЛИ</w:t>
      </w:r>
      <w:r>
        <w:t xml:space="preserve"> </w:t>
      </w:r>
      <w:r>
        <w:rPr>
          <w:rFonts w:hint="eastAsia"/>
        </w:rPr>
        <w:t>ИННОВАЦИОННОЙ</w:t>
      </w:r>
      <w:r>
        <w:t xml:space="preserve"> </w:t>
      </w:r>
      <w:r>
        <w:rPr>
          <w:rFonts w:hint="eastAsia"/>
        </w:rPr>
        <w:t>ЭКОСИСТЕМЫ</w:t>
      </w:r>
      <w:r>
        <w:t xml:space="preserve"> </w:t>
      </w:r>
      <w:r>
        <w:rPr>
          <w:rFonts w:hint="eastAsia"/>
        </w:rPr>
        <w:t>В</w:t>
      </w:r>
      <w:r>
        <w:t xml:space="preserve"> </w:t>
      </w:r>
      <w:r>
        <w:rPr>
          <w:rFonts w:hint="eastAsia"/>
        </w:rPr>
        <w:t>РОССИЙСКОЙ</w:t>
      </w:r>
      <w:r>
        <w:t xml:space="preserve"> </w:t>
      </w:r>
      <w:r>
        <w:rPr>
          <w:rFonts w:hint="eastAsia"/>
        </w:rPr>
        <w:t>ЭЛЕКТРОЭНЕРГЕТИКЕ</w:t>
      </w:r>
    </w:p>
    <w:p w14:paraId="5ED2A76A" w14:textId="77777777" w:rsidR="005B0420" w:rsidRDefault="005B0420" w:rsidP="005B0420"/>
    <w:p w14:paraId="526D713D" w14:textId="77777777" w:rsidR="005B0420" w:rsidRDefault="005B0420" w:rsidP="005B0420">
      <w:r>
        <w:t xml:space="preserve">4.1. </w:t>
      </w:r>
      <w:r>
        <w:rPr>
          <w:rFonts w:hint="eastAsia"/>
        </w:rPr>
        <w:t>Модели</w:t>
      </w:r>
      <w:r>
        <w:t xml:space="preserve"> </w:t>
      </w:r>
      <w:r>
        <w:rPr>
          <w:rFonts w:hint="eastAsia"/>
        </w:rPr>
        <w:t>инновационной</w:t>
      </w:r>
      <w:r>
        <w:t xml:space="preserve"> </w:t>
      </w:r>
      <w:r>
        <w:rPr>
          <w:rFonts w:hint="eastAsia"/>
        </w:rPr>
        <w:t>экосистемы</w:t>
      </w:r>
      <w:r>
        <w:t xml:space="preserve"> </w:t>
      </w:r>
      <w:r>
        <w:rPr>
          <w:rFonts w:hint="eastAsia"/>
        </w:rPr>
        <w:t>в</w:t>
      </w:r>
      <w:r>
        <w:t xml:space="preserve"> </w:t>
      </w:r>
      <w:r>
        <w:rPr>
          <w:rFonts w:hint="eastAsia"/>
        </w:rPr>
        <w:t>российской</w:t>
      </w:r>
      <w:r>
        <w:t xml:space="preserve"> </w:t>
      </w:r>
      <w:r>
        <w:rPr>
          <w:rFonts w:hint="eastAsia"/>
        </w:rPr>
        <w:t>электроэнергетике</w:t>
      </w:r>
      <w:r>
        <w:t xml:space="preserve">: </w:t>
      </w:r>
      <w:r>
        <w:rPr>
          <w:rFonts w:hint="eastAsia"/>
        </w:rPr>
        <w:t>результаты</w:t>
      </w:r>
      <w:r>
        <w:t xml:space="preserve"> </w:t>
      </w:r>
      <w:r>
        <w:rPr>
          <w:rFonts w:hint="eastAsia"/>
        </w:rPr>
        <w:t>эмпирического</w:t>
      </w:r>
      <w:r>
        <w:t xml:space="preserve"> </w:t>
      </w:r>
      <w:r>
        <w:rPr>
          <w:rFonts w:hint="eastAsia"/>
        </w:rPr>
        <w:t>исследования</w:t>
      </w:r>
    </w:p>
    <w:p w14:paraId="4B9E01EF" w14:textId="77777777" w:rsidR="005B0420" w:rsidRDefault="005B0420" w:rsidP="005B0420"/>
    <w:p w14:paraId="07BD0053" w14:textId="77777777" w:rsidR="005B0420" w:rsidRDefault="005B0420" w:rsidP="005B0420">
      <w:r>
        <w:t xml:space="preserve">4.2. </w:t>
      </w:r>
      <w:r>
        <w:rPr>
          <w:rFonts w:hint="eastAsia"/>
        </w:rPr>
        <w:t>Характеристика</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выявленных</w:t>
      </w:r>
      <w:r>
        <w:t xml:space="preserve"> </w:t>
      </w:r>
      <w:r>
        <w:rPr>
          <w:rFonts w:hint="eastAsia"/>
        </w:rPr>
        <w:t>моделей</w:t>
      </w:r>
      <w:r>
        <w:t xml:space="preserve"> </w:t>
      </w:r>
      <w:r>
        <w:rPr>
          <w:rFonts w:hint="eastAsia"/>
        </w:rPr>
        <w:t>инновационной</w:t>
      </w:r>
      <w:r>
        <w:t xml:space="preserve"> </w:t>
      </w:r>
      <w:r>
        <w:rPr>
          <w:rFonts w:hint="eastAsia"/>
        </w:rPr>
        <w:t>экосистемы</w:t>
      </w:r>
      <w:r>
        <w:t xml:space="preserve"> </w:t>
      </w:r>
      <w:r>
        <w:rPr>
          <w:rFonts w:hint="eastAsia"/>
        </w:rPr>
        <w:t>в</w:t>
      </w:r>
      <w:r>
        <w:t xml:space="preserve"> </w:t>
      </w:r>
      <w:r>
        <w:rPr>
          <w:rFonts w:hint="eastAsia"/>
        </w:rPr>
        <w:t>российской</w:t>
      </w:r>
      <w:r>
        <w:t xml:space="preserve"> </w:t>
      </w:r>
      <w:r>
        <w:rPr>
          <w:rFonts w:hint="eastAsia"/>
        </w:rPr>
        <w:t>электроэнергетике</w:t>
      </w:r>
    </w:p>
    <w:p w14:paraId="78C2231A" w14:textId="77777777" w:rsidR="005B0420" w:rsidRDefault="005B0420" w:rsidP="005B0420"/>
    <w:p w14:paraId="4AC98A11" w14:textId="77777777" w:rsidR="005B0420" w:rsidRDefault="005B0420" w:rsidP="005B0420">
      <w:r>
        <w:t xml:space="preserve">4.3. </w:t>
      </w:r>
      <w:r>
        <w:rPr>
          <w:rFonts w:hint="eastAsia"/>
        </w:rPr>
        <w:t>Формы</w:t>
      </w:r>
      <w:r>
        <w:t xml:space="preserve"> </w:t>
      </w:r>
      <w:r>
        <w:rPr>
          <w:rFonts w:hint="eastAsia"/>
        </w:rPr>
        <w:t>взаимодействия</w:t>
      </w:r>
      <w:r>
        <w:t xml:space="preserve"> </w:t>
      </w:r>
      <w:r>
        <w:rPr>
          <w:rFonts w:hint="eastAsia"/>
        </w:rPr>
        <w:t>компаний</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инноваций</w:t>
      </w:r>
      <w:r>
        <w:t xml:space="preserve">: </w:t>
      </w:r>
      <w:r>
        <w:rPr>
          <w:rFonts w:hint="eastAsia"/>
        </w:rPr>
        <w:t>типология</w:t>
      </w:r>
      <w:r>
        <w:t xml:space="preserve"> </w:t>
      </w:r>
      <w:r>
        <w:rPr>
          <w:rFonts w:hint="eastAsia"/>
        </w:rPr>
        <w:t>и</w:t>
      </w:r>
      <w:r>
        <w:t xml:space="preserve"> </w:t>
      </w:r>
      <w:r>
        <w:rPr>
          <w:rFonts w:hint="eastAsia"/>
        </w:rPr>
        <w:t>механизм</w:t>
      </w:r>
      <w:r>
        <w:t xml:space="preserve"> </w:t>
      </w:r>
      <w:r>
        <w:rPr>
          <w:rFonts w:hint="eastAsia"/>
        </w:rPr>
        <w:t>выбора</w:t>
      </w:r>
    </w:p>
    <w:p w14:paraId="30C27E20" w14:textId="77777777" w:rsidR="005B0420" w:rsidRDefault="005B0420" w:rsidP="005B0420"/>
    <w:p w14:paraId="306D6432" w14:textId="77777777" w:rsidR="005B0420" w:rsidRDefault="005B0420" w:rsidP="005B0420">
      <w:r>
        <w:rPr>
          <w:rFonts w:hint="eastAsia"/>
        </w:rPr>
        <w:t>Выводы</w:t>
      </w:r>
      <w:r>
        <w:t xml:space="preserve"> </w:t>
      </w:r>
      <w:r>
        <w:rPr>
          <w:rFonts w:hint="eastAsia"/>
        </w:rPr>
        <w:t>по</w:t>
      </w:r>
      <w:r>
        <w:t xml:space="preserve"> </w:t>
      </w:r>
      <w:r>
        <w:rPr>
          <w:rFonts w:hint="eastAsia"/>
        </w:rPr>
        <w:t>главе</w:t>
      </w:r>
    </w:p>
    <w:p w14:paraId="6FA9B272" w14:textId="77777777" w:rsidR="005B0420" w:rsidRDefault="005B0420" w:rsidP="005B0420"/>
    <w:p w14:paraId="5C2FA8E9" w14:textId="77777777" w:rsidR="005B0420" w:rsidRDefault="005B0420" w:rsidP="005B0420">
      <w:r>
        <w:rPr>
          <w:rFonts w:hint="eastAsia"/>
        </w:rPr>
        <w:t>ЗАКЛЮЧЕНИЕ</w:t>
      </w:r>
    </w:p>
    <w:p w14:paraId="2B6FE942" w14:textId="77777777" w:rsidR="005B0420" w:rsidRDefault="005B0420" w:rsidP="005B0420"/>
    <w:p w14:paraId="7F54510E" w14:textId="77777777" w:rsidR="005B0420" w:rsidRDefault="005B0420" w:rsidP="005B0420">
      <w:r>
        <w:rPr>
          <w:rFonts w:hint="eastAsia"/>
        </w:rPr>
        <w:t>СПИСОК</w:t>
      </w:r>
      <w:r>
        <w:t xml:space="preserve"> </w:t>
      </w:r>
      <w:r>
        <w:rPr>
          <w:rFonts w:hint="eastAsia"/>
        </w:rPr>
        <w:t>ИСПОЛЬЗОВАННОЙ</w:t>
      </w:r>
      <w:r>
        <w:t xml:space="preserve"> </w:t>
      </w:r>
      <w:r>
        <w:rPr>
          <w:rFonts w:hint="eastAsia"/>
        </w:rPr>
        <w:t>ЛИТЕРАТУРЫ</w:t>
      </w:r>
    </w:p>
    <w:p w14:paraId="60B67C3F" w14:textId="77777777" w:rsidR="005B0420" w:rsidRDefault="005B0420" w:rsidP="005B0420"/>
    <w:p w14:paraId="53C967F5" w14:textId="77777777" w:rsidR="005B0420" w:rsidRDefault="005B0420" w:rsidP="005B0420">
      <w:r>
        <w:rPr>
          <w:rFonts w:hint="eastAsia"/>
        </w:rPr>
        <w:t>ПРИЛОЖЕНИЯ</w:t>
      </w:r>
    </w:p>
    <w:p w14:paraId="70A6117F" w14:textId="77777777" w:rsidR="005B0420" w:rsidRDefault="005B0420" w:rsidP="005B0420"/>
    <w:p w14:paraId="2DFA19C4" w14:textId="77777777" w:rsidR="005B0420" w:rsidRDefault="005B0420" w:rsidP="005B0420">
      <w:r>
        <w:rPr>
          <w:rFonts w:hint="eastAsia"/>
        </w:rPr>
        <w:t>Приложение</w:t>
      </w:r>
      <w:r>
        <w:t xml:space="preserve"> </w:t>
      </w:r>
      <w:r>
        <w:rPr>
          <w:rFonts w:hint="eastAsia"/>
        </w:rPr>
        <w:t>А</w:t>
      </w:r>
      <w:r>
        <w:t xml:space="preserve">. </w:t>
      </w:r>
      <w:r>
        <w:rPr>
          <w:rFonts w:hint="eastAsia"/>
        </w:rPr>
        <w:t>Дизайн</w:t>
      </w:r>
      <w:r>
        <w:t xml:space="preserve"> </w:t>
      </w:r>
      <w:r>
        <w:rPr>
          <w:rFonts w:hint="eastAsia"/>
        </w:rPr>
        <w:t>теоретического</w:t>
      </w:r>
      <w:r>
        <w:t xml:space="preserve"> </w:t>
      </w:r>
      <w:r>
        <w:rPr>
          <w:rFonts w:hint="eastAsia"/>
        </w:rPr>
        <w:t>исследования</w:t>
      </w:r>
      <w:r>
        <w:t xml:space="preserve"> </w:t>
      </w:r>
      <w:r>
        <w:rPr>
          <w:rFonts w:hint="eastAsia"/>
        </w:rPr>
        <w:t>для</w:t>
      </w:r>
      <w:r>
        <w:t xml:space="preserve"> </w:t>
      </w:r>
      <w:r>
        <w:rPr>
          <w:rFonts w:hint="eastAsia"/>
        </w:rPr>
        <w:t>выделения</w:t>
      </w:r>
      <w:r>
        <w:t xml:space="preserve"> </w:t>
      </w:r>
      <w:r>
        <w:rPr>
          <w:rFonts w:hint="eastAsia"/>
        </w:rPr>
        <w:t>сходств</w:t>
      </w:r>
      <w:r>
        <w:t xml:space="preserve"> </w:t>
      </w:r>
      <w:r>
        <w:rPr>
          <w:rFonts w:hint="eastAsia"/>
        </w:rPr>
        <w:t>и</w:t>
      </w:r>
      <w:r>
        <w:t xml:space="preserve"> </w:t>
      </w:r>
      <w:r>
        <w:rPr>
          <w:rFonts w:hint="eastAsia"/>
        </w:rPr>
        <w:t>различий</w:t>
      </w:r>
      <w:r>
        <w:t xml:space="preserve"> </w:t>
      </w:r>
      <w:r>
        <w:rPr>
          <w:rFonts w:hint="eastAsia"/>
        </w:rPr>
        <w:t>терминов</w:t>
      </w:r>
      <w:r>
        <w:t xml:space="preserve"> </w:t>
      </w:r>
      <w:r>
        <w:rPr>
          <w:rFonts w:hint="eastAsia"/>
        </w:rPr>
        <w:t>«</w:t>
      </w:r>
      <w:r>
        <w:rPr>
          <w:rFonts w:hint="eastAsia"/>
        </w:rPr>
        <w:t>инновационная</w:t>
      </w:r>
      <w:r>
        <w:t xml:space="preserve"> </w:t>
      </w:r>
      <w:r>
        <w:rPr>
          <w:rFonts w:hint="eastAsia"/>
        </w:rPr>
        <w:t>экосистема</w:t>
      </w:r>
      <w:r>
        <w:rPr>
          <w:rFonts w:hint="eastAsia"/>
        </w:rPr>
        <w:t>»</w:t>
      </w:r>
      <w:r>
        <w:t xml:space="preserve">, </w:t>
      </w:r>
      <w:r>
        <w:rPr>
          <w:rFonts w:hint="eastAsia"/>
        </w:rPr>
        <w:t>«</w:t>
      </w:r>
      <w:r>
        <w:rPr>
          <w:rFonts w:hint="eastAsia"/>
        </w:rPr>
        <w:t>бизнес</w:t>
      </w:r>
      <w:r>
        <w:t>-</w:t>
      </w:r>
      <w:r>
        <w:rPr>
          <w:rFonts w:hint="eastAsia"/>
        </w:rPr>
        <w:t>экосистема</w:t>
      </w:r>
      <w:r>
        <w:rPr>
          <w:rFonts w:hint="eastAsia"/>
        </w:rPr>
        <w:t>»</w:t>
      </w:r>
      <w:r>
        <w:t xml:space="preserve"> </w:t>
      </w:r>
      <w:r>
        <w:rPr>
          <w:rFonts w:hint="eastAsia"/>
        </w:rPr>
        <w:t>и</w:t>
      </w:r>
      <w:r>
        <w:t xml:space="preserve"> </w:t>
      </w:r>
      <w:r>
        <w:rPr>
          <w:rFonts w:hint="eastAsia"/>
        </w:rPr>
        <w:t>«</w:t>
      </w:r>
      <w:r>
        <w:rPr>
          <w:rFonts w:hint="eastAsia"/>
        </w:rPr>
        <w:t>предпринимательская</w:t>
      </w:r>
      <w:r>
        <w:t xml:space="preserve"> </w:t>
      </w:r>
      <w:r>
        <w:rPr>
          <w:rFonts w:hint="eastAsia"/>
        </w:rPr>
        <w:t>экосистема</w:t>
      </w:r>
      <w:r>
        <w:rPr>
          <w:rFonts w:hint="eastAsia"/>
        </w:rPr>
        <w:t>»</w:t>
      </w:r>
    </w:p>
    <w:p w14:paraId="6EBB4BF1" w14:textId="77777777" w:rsidR="005B0420" w:rsidRDefault="005B0420" w:rsidP="005B0420"/>
    <w:p w14:paraId="225D514B" w14:textId="77777777" w:rsidR="005B0420" w:rsidRDefault="005B0420" w:rsidP="005B0420">
      <w:r>
        <w:rPr>
          <w:rFonts w:hint="eastAsia"/>
        </w:rPr>
        <w:t>Приложение</w:t>
      </w:r>
      <w:r>
        <w:t xml:space="preserve"> </w:t>
      </w:r>
      <w:r>
        <w:rPr>
          <w:rFonts w:hint="eastAsia"/>
        </w:rPr>
        <w:t>Б</w:t>
      </w:r>
      <w:r>
        <w:t xml:space="preserve">. </w:t>
      </w:r>
      <w:r>
        <w:rPr>
          <w:rFonts w:hint="eastAsia"/>
        </w:rPr>
        <w:t>Библиографические</w:t>
      </w:r>
      <w:r>
        <w:t xml:space="preserve"> </w:t>
      </w:r>
      <w:r>
        <w:rPr>
          <w:rFonts w:hint="eastAsia"/>
        </w:rPr>
        <w:t>данные</w:t>
      </w:r>
      <w:r>
        <w:t xml:space="preserve"> </w:t>
      </w:r>
      <w:r>
        <w:rPr>
          <w:rFonts w:hint="eastAsia"/>
        </w:rPr>
        <w:t>публикаций</w:t>
      </w:r>
      <w:r>
        <w:t xml:space="preserve">, </w:t>
      </w:r>
      <w:r>
        <w:rPr>
          <w:rFonts w:hint="eastAsia"/>
        </w:rPr>
        <w:t>используемых</w:t>
      </w:r>
      <w:r>
        <w:t xml:space="preserve"> </w:t>
      </w:r>
      <w:r>
        <w:rPr>
          <w:rFonts w:hint="eastAsia"/>
        </w:rPr>
        <w:t>при</w:t>
      </w:r>
      <w:r>
        <w:t xml:space="preserve"> </w:t>
      </w:r>
      <w:r>
        <w:rPr>
          <w:rFonts w:hint="eastAsia"/>
        </w:rPr>
        <w:t>проведении</w:t>
      </w:r>
      <w:r>
        <w:t xml:space="preserve"> </w:t>
      </w:r>
      <w:r>
        <w:rPr>
          <w:rFonts w:hint="eastAsia"/>
        </w:rPr>
        <w:t>библиометрического</w:t>
      </w:r>
      <w:r>
        <w:t xml:space="preserve"> </w:t>
      </w:r>
      <w:r>
        <w:rPr>
          <w:rFonts w:hint="eastAsia"/>
        </w:rPr>
        <w:t>анализа</w:t>
      </w:r>
    </w:p>
    <w:p w14:paraId="71045DB8" w14:textId="77777777" w:rsidR="005B0420" w:rsidRDefault="005B0420" w:rsidP="005B0420"/>
    <w:p w14:paraId="4F8C53E1" w14:textId="77777777" w:rsidR="005B0420" w:rsidRDefault="005B0420" w:rsidP="005B0420">
      <w:r>
        <w:rPr>
          <w:rFonts w:hint="eastAsia"/>
        </w:rPr>
        <w:t>Приложение</w:t>
      </w:r>
      <w:r>
        <w:t xml:space="preserve"> </w:t>
      </w:r>
      <w:r>
        <w:rPr>
          <w:rFonts w:hint="eastAsia"/>
        </w:rPr>
        <w:t>В</w:t>
      </w:r>
      <w:r>
        <w:t xml:space="preserve">. </w:t>
      </w:r>
      <w:r>
        <w:rPr>
          <w:rFonts w:hint="eastAsia"/>
        </w:rPr>
        <w:t>Анализ</w:t>
      </w:r>
      <w:r>
        <w:t xml:space="preserve"> </w:t>
      </w:r>
      <w:r>
        <w:rPr>
          <w:rFonts w:hint="eastAsia"/>
        </w:rPr>
        <w:t>термина</w:t>
      </w:r>
      <w:r>
        <w:t xml:space="preserve"> </w:t>
      </w:r>
      <w:r>
        <w:rPr>
          <w:rFonts w:hint="eastAsia"/>
        </w:rPr>
        <w:t>«</w:t>
      </w:r>
      <w:r>
        <w:rPr>
          <w:rFonts w:hint="eastAsia"/>
        </w:rPr>
        <w:t>инновационная</w:t>
      </w:r>
      <w:r>
        <w:t xml:space="preserve"> </w:t>
      </w:r>
      <w:r>
        <w:rPr>
          <w:rFonts w:hint="eastAsia"/>
        </w:rPr>
        <w:t>экосистема</w:t>
      </w:r>
      <w:r>
        <w:rPr>
          <w:rFonts w:hint="eastAsia"/>
        </w:rPr>
        <w:t>»</w:t>
      </w:r>
    </w:p>
    <w:p w14:paraId="557AB847" w14:textId="77777777" w:rsidR="005B0420" w:rsidRDefault="005B0420" w:rsidP="005B0420"/>
    <w:p w14:paraId="5FFC57F4" w14:textId="77777777" w:rsidR="005B0420" w:rsidRDefault="005B0420" w:rsidP="005B0420">
      <w:r>
        <w:rPr>
          <w:rFonts w:hint="eastAsia"/>
        </w:rPr>
        <w:t>Приложение</w:t>
      </w:r>
      <w:r>
        <w:t xml:space="preserve"> </w:t>
      </w:r>
      <w:r>
        <w:rPr>
          <w:rFonts w:hint="eastAsia"/>
        </w:rPr>
        <w:t>Г</w:t>
      </w:r>
      <w:r>
        <w:t xml:space="preserve">. </w:t>
      </w:r>
      <w:r>
        <w:rPr>
          <w:rFonts w:hint="eastAsia"/>
        </w:rPr>
        <w:t>Анализ</w:t>
      </w:r>
      <w:r>
        <w:t xml:space="preserve"> </w:t>
      </w:r>
      <w:r>
        <w:rPr>
          <w:rFonts w:hint="eastAsia"/>
        </w:rPr>
        <w:t>термина</w:t>
      </w:r>
      <w:r>
        <w:t xml:space="preserve"> </w:t>
      </w:r>
      <w:r>
        <w:rPr>
          <w:rFonts w:hint="eastAsia"/>
        </w:rPr>
        <w:t>«</w:t>
      </w:r>
      <w:r>
        <w:rPr>
          <w:rFonts w:hint="eastAsia"/>
        </w:rPr>
        <w:t>бизнес</w:t>
      </w:r>
      <w:r>
        <w:t>-</w:t>
      </w:r>
      <w:r>
        <w:rPr>
          <w:rFonts w:hint="eastAsia"/>
        </w:rPr>
        <w:t>экосистема</w:t>
      </w:r>
      <w:r>
        <w:rPr>
          <w:rFonts w:hint="eastAsia"/>
        </w:rPr>
        <w:t>»</w:t>
      </w:r>
    </w:p>
    <w:p w14:paraId="6EC71583" w14:textId="77777777" w:rsidR="005B0420" w:rsidRDefault="005B0420" w:rsidP="005B0420"/>
    <w:p w14:paraId="669135AD" w14:textId="77777777" w:rsidR="005B0420" w:rsidRDefault="005B0420" w:rsidP="005B0420">
      <w:r>
        <w:rPr>
          <w:rFonts w:hint="eastAsia"/>
        </w:rPr>
        <w:t>Приложение</w:t>
      </w:r>
      <w:r>
        <w:t xml:space="preserve"> </w:t>
      </w:r>
      <w:r>
        <w:rPr>
          <w:rFonts w:hint="eastAsia"/>
        </w:rPr>
        <w:t>Д</w:t>
      </w:r>
      <w:r>
        <w:t xml:space="preserve">. </w:t>
      </w:r>
      <w:r>
        <w:rPr>
          <w:rFonts w:hint="eastAsia"/>
        </w:rPr>
        <w:t>Анализ</w:t>
      </w:r>
      <w:r>
        <w:t xml:space="preserve"> </w:t>
      </w:r>
      <w:r>
        <w:rPr>
          <w:rFonts w:hint="eastAsia"/>
        </w:rPr>
        <w:t>термина</w:t>
      </w:r>
      <w:r>
        <w:t xml:space="preserve"> </w:t>
      </w:r>
      <w:r>
        <w:rPr>
          <w:rFonts w:hint="eastAsia"/>
        </w:rPr>
        <w:t>«</w:t>
      </w:r>
      <w:r>
        <w:rPr>
          <w:rFonts w:hint="eastAsia"/>
        </w:rPr>
        <w:t>предпринимательская</w:t>
      </w:r>
      <w:r>
        <w:t xml:space="preserve"> </w:t>
      </w:r>
      <w:r>
        <w:rPr>
          <w:rFonts w:hint="eastAsia"/>
        </w:rPr>
        <w:t>экосистема</w:t>
      </w:r>
      <w:r>
        <w:rPr>
          <w:rFonts w:hint="eastAsia"/>
        </w:rPr>
        <w:t>»</w:t>
      </w:r>
    </w:p>
    <w:p w14:paraId="6BC52E0C" w14:textId="77777777" w:rsidR="005B0420" w:rsidRDefault="005B0420" w:rsidP="005B0420"/>
    <w:p w14:paraId="06847A66" w14:textId="77777777" w:rsidR="005B0420" w:rsidRDefault="005B0420" w:rsidP="005B0420">
      <w:r>
        <w:rPr>
          <w:rFonts w:hint="eastAsia"/>
        </w:rPr>
        <w:t>Приложение</w:t>
      </w:r>
      <w:r>
        <w:t xml:space="preserve"> </w:t>
      </w:r>
      <w:r>
        <w:rPr>
          <w:rFonts w:hint="eastAsia"/>
        </w:rPr>
        <w:t>Е</w:t>
      </w:r>
      <w:r>
        <w:t xml:space="preserve">. </w:t>
      </w:r>
      <w:r>
        <w:rPr>
          <w:rFonts w:hint="eastAsia"/>
        </w:rPr>
        <w:t>Характеристика</w:t>
      </w:r>
      <w:r>
        <w:t xml:space="preserve"> </w:t>
      </w:r>
      <w:r>
        <w:rPr>
          <w:rFonts w:hint="eastAsia"/>
        </w:rPr>
        <w:t>объектов</w:t>
      </w:r>
      <w:r>
        <w:t xml:space="preserve"> </w:t>
      </w:r>
      <w:r>
        <w:rPr>
          <w:rFonts w:hint="eastAsia"/>
        </w:rPr>
        <w:t>изучения</w:t>
      </w:r>
    </w:p>
    <w:p w14:paraId="23584E3C" w14:textId="77777777" w:rsidR="005B0420" w:rsidRDefault="005B0420" w:rsidP="005B0420"/>
    <w:p w14:paraId="7C7BB1CC" w14:textId="0DBE0999" w:rsidR="005B0420" w:rsidRPr="005B0420" w:rsidRDefault="005B0420" w:rsidP="005B0420">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открытого</w:t>
      </w:r>
      <w:r>
        <w:t xml:space="preserve"> </w:t>
      </w:r>
      <w:r>
        <w:rPr>
          <w:rFonts w:hint="eastAsia"/>
        </w:rPr>
        <w:t>кодирования</w:t>
      </w:r>
    </w:p>
    <w:sectPr w:rsidR="005B0420" w:rsidRPr="005B0420" w:rsidSect="00B36C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C4C9" w14:textId="77777777" w:rsidR="00B36CEB" w:rsidRDefault="00B36CEB">
      <w:pPr>
        <w:spacing w:after="0" w:line="240" w:lineRule="auto"/>
      </w:pPr>
      <w:r>
        <w:separator/>
      </w:r>
    </w:p>
  </w:endnote>
  <w:endnote w:type="continuationSeparator" w:id="0">
    <w:p w14:paraId="0AE502B2" w14:textId="77777777" w:rsidR="00B36CEB" w:rsidRDefault="00B3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FEBA" w14:textId="77777777" w:rsidR="00B36CEB" w:rsidRDefault="00B36CEB"/>
    <w:p w14:paraId="7E2E09F9" w14:textId="77777777" w:rsidR="00B36CEB" w:rsidRDefault="00B36CEB"/>
    <w:p w14:paraId="47417E95" w14:textId="77777777" w:rsidR="00B36CEB" w:rsidRDefault="00B36CEB"/>
    <w:p w14:paraId="36A1EDF9" w14:textId="77777777" w:rsidR="00B36CEB" w:rsidRDefault="00B36CEB"/>
    <w:p w14:paraId="7D334D1C" w14:textId="77777777" w:rsidR="00B36CEB" w:rsidRDefault="00B36CEB"/>
    <w:p w14:paraId="34221B57" w14:textId="77777777" w:rsidR="00B36CEB" w:rsidRDefault="00B36CEB"/>
    <w:p w14:paraId="1B7FAF4D" w14:textId="77777777" w:rsidR="00B36CEB" w:rsidRDefault="00B36C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930938" wp14:editId="6CD58A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26525" w14:textId="77777777" w:rsidR="00B36CEB" w:rsidRDefault="00B36C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309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E26525" w14:textId="77777777" w:rsidR="00B36CEB" w:rsidRDefault="00B36C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4D685" w14:textId="77777777" w:rsidR="00B36CEB" w:rsidRDefault="00B36CEB"/>
    <w:p w14:paraId="795672F8" w14:textId="77777777" w:rsidR="00B36CEB" w:rsidRDefault="00B36CEB"/>
    <w:p w14:paraId="04859F51" w14:textId="77777777" w:rsidR="00B36CEB" w:rsidRDefault="00B36C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1EE7D9" wp14:editId="57B14D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0396" w14:textId="77777777" w:rsidR="00B36CEB" w:rsidRDefault="00B36CEB"/>
                          <w:p w14:paraId="056758C1" w14:textId="77777777" w:rsidR="00B36CEB" w:rsidRDefault="00B36C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EE7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050396" w14:textId="77777777" w:rsidR="00B36CEB" w:rsidRDefault="00B36CEB"/>
                    <w:p w14:paraId="056758C1" w14:textId="77777777" w:rsidR="00B36CEB" w:rsidRDefault="00B36C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3D866C" w14:textId="77777777" w:rsidR="00B36CEB" w:rsidRDefault="00B36CEB"/>
    <w:p w14:paraId="745AA636" w14:textId="77777777" w:rsidR="00B36CEB" w:rsidRDefault="00B36CEB">
      <w:pPr>
        <w:rPr>
          <w:sz w:val="2"/>
          <w:szCs w:val="2"/>
        </w:rPr>
      </w:pPr>
    </w:p>
    <w:p w14:paraId="54A762AC" w14:textId="77777777" w:rsidR="00B36CEB" w:rsidRDefault="00B36CEB"/>
    <w:p w14:paraId="34814078" w14:textId="77777777" w:rsidR="00B36CEB" w:rsidRDefault="00B36CEB">
      <w:pPr>
        <w:spacing w:after="0" w:line="240" w:lineRule="auto"/>
      </w:pPr>
    </w:p>
  </w:footnote>
  <w:footnote w:type="continuationSeparator" w:id="0">
    <w:p w14:paraId="06268ACD" w14:textId="77777777" w:rsidR="00B36CEB" w:rsidRDefault="00B36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CEB"/>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7440</TotalTime>
  <Pages>3</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901</cp:revision>
  <cp:lastPrinted>2009-02-06T05:36:00Z</cp:lastPrinted>
  <dcterms:created xsi:type="dcterms:W3CDTF">2024-04-09T10:20:00Z</dcterms:created>
  <dcterms:modified xsi:type="dcterms:W3CDTF">2024-04-19T19:23:00Z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