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DB2C38" w:rsidRDefault="00DB2C38" w:rsidP="00DB2C38">
      <w:r w:rsidRPr="00595F8C">
        <w:rPr>
          <w:rFonts w:ascii="Times New Roman" w:hAnsi="Times New Roman"/>
          <w:b/>
          <w:bCs/>
          <w:sz w:val="24"/>
          <w:szCs w:val="24"/>
        </w:rPr>
        <w:t>Загорулько Марина Олександрівна</w:t>
      </w:r>
      <w:r w:rsidRPr="00595F8C">
        <w:rPr>
          <w:rFonts w:ascii="Times New Roman" w:hAnsi="Times New Roman"/>
          <w:sz w:val="24"/>
          <w:szCs w:val="24"/>
        </w:rPr>
        <w:t>, науковий співробітник відділу міжнародних зв’язків та наукової співпраці, Інститут педагогіки Національної академії педагогічних наук України. Назва дисертації: «Формування дослідницько-діагностичних умінь майбутніх учителів початкової школи у процесі навчання психолого-педагогічних дисциплін». Шифр та назва спеціальності – 13.00.09 – теорія навчання. Спецрада Д 26.452.01 Інституту педагогіки</w:t>
      </w:r>
    </w:p>
    <w:sectPr w:rsidR="00F239A4" w:rsidRPr="00DB2C3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DB2C38" w:rsidRPr="00DB2C3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B142DF-330D-4DB9-90A8-D840CE5EB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970</TotalTime>
  <Pages>1</Pages>
  <Words>64</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166</cp:revision>
  <cp:lastPrinted>2009-02-06T05:36:00Z</cp:lastPrinted>
  <dcterms:created xsi:type="dcterms:W3CDTF">2021-11-28T11:32:00Z</dcterms:created>
  <dcterms:modified xsi:type="dcterms:W3CDTF">2021-11-29T17:22:00Z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