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472FD" w14:textId="77777777" w:rsidR="004936D4" w:rsidRDefault="004936D4" w:rsidP="004936D4">
      <w:pPr>
        <w:pStyle w:val="afffffffffffffffffffffffffff5"/>
        <w:rPr>
          <w:rFonts w:ascii="Verdana" w:hAnsi="Verdana"/>
          <w:color w:val="000000"/>
          <w:sz w:val="21"/>
          <w:szCs w:val="21"/>
        </w:rPr>
      </w:pPr>
      <w:r>
        <w:rPr>
          <w:rFonts w:ascii="Helvetica Neue" w:hAnsi="Helvetica Neue"/>
          <w:b/>
          <w:bCs w:val="0"/>
          <w:color w:val="222222"/>
          <w:sz w:val="21"/>
          <w:szCs w:val="21"/>
        </w:rPr>
        <w:t>Курочкин, Никита Сергеевич.</w:t>
      </w:r>
      <w:r>
        <w:rPr>
          <w:rFonts w:ascii="Helvetica Neue" w:hAnsi="Helvetica Neue"/>
          <w:color w:val="222222"/>
          <w:sz w:val="21"/>
          <w:szCs w:val="21"/>
        </w:rPr>
        <w:br/>
        <w:t>Оптические свойства нанокристаллов в плазмонных наноантеннах и диэлектрических средах : диссертация ... кандидата физико-математических наук : 01.04.05 / Курочкин Никита Сергеевич; [Место защиты: ФГБУН Физический институт им. П.Н. Лебедева Российской академии наук]. - Москва, 2020. - 133 с. : ил.</w:t>
      </w:r>
    </w:p>
    <w:p w14:paraId="436C14A6" w14:textId="77777777" w:rsidR="004936D4" w:rsidRDefault="004936D4" w:rsidP="004936D4">
      <w:pPr>
        <w:pStyle w:val="20"/>
        <w:spacing w:before="0" w:after="312"/>
        <w:rPr>
          <w:rFonts w:ascii="Arial" w:hAnsi="Arial" w:cs="Arial"/>
          <w:caps/>
          <w:color w:val="333333"/>
          <w:sz w:val="27"/>
          <w:szCs w:val="27"/>
        </w:rPr>
      </w:pPr>
    </w:p>
    <w:p w14:paraId="2460FBBF" w14:textId="77777777" w:rsidR="004936D4" w:rsidRDefault="004936D4" w:rsidP="004936D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Курочкин Никита Сергеевич</w:t>
      </w:r>
    </w:p>
    <w:p w14:paraId="37A6A741" w14:textId="77777777" w:rsidR="004936D4" w:rsidRDefault="004936D4" w:rsidP="004936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F6B2C6D" w14:textId="77777777" w:rsidR="004936D4" w:rsidRDefault="004936D4" w:rsidP="004936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Обзор литературы</w:t>
      </w:r>
    </w:p>
    <w:p w14:paraId="1D9413D6" w14:textId="77777777" w:rsidR="004936D4" w:rsidRDefault="004936D4" w:rsidP="004936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История развития антенн</w:t>
      </w:r>
    </w:p>
    <w:p w14:paraId="54C9C219" w14:textId="77777777" w:rsidR="004936D4" w:rsidRDefault="004936D4" w:rsidP="004936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Характеристики оптических наноантенн</w:t>
      </w:r>
    </w:p>
    <w:p w14:paraId="5B280C40" w14:textId="77777777" w:rsidR="004936D4" w:rsidRDefault="004936D4" w:rsidP="004936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Взaимодействие нaноaнтенны с излучaтелем, эффект Парселла</w:t>
      </w:r>
    </w:p>
    <w:p w14:paraId="2A6AE4EB" w14:textId="77777777" w:rsidR="004936D4" w:rsidRDefault="004936D4" w:rsidP="004936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Нанопатч антенны</w:t>
      </w:r>
    </w:p>
    <w:p w14:paraId="61DCD3E6" w14:textId="77777777" w:rsidR="004936D4" w:rsidRDefault="004936D4" w:rsidP="004936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Типы излучателей в наноантеннах</w:t>
      </w:r>
    </w:p>
    <w:p w14:paraId="6FBA1829" w14:textId="77777777" w:rsidR="004936D4" w:rsidRDefault="004936D4" w:rsidP="004936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1.5.1. Квантовые точки</w:t>
      </w:r>
    </w:p>
    <w:p w14:paraId="513DD587" w14:textId="77777777" w:rsidR="004936D4" w:rsidRDefault="004936D4" w:rsidP="004936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1.5.2. Центры окраски в алмазах</w:t>
      </w:r>
    </w:p>
    <w:p w14:paraId="4C3586F7" w14:textId="77777777" w:rsidR="004936D4" w:rsidRDefault="004936D4" w:rsidP="004936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ИК детекторы</w:t>
      </w:r>
    </w:p>
    <w:p w14:paraId="3C87934A" w14:textId="77777777" w:rsidR="004936D4" w:rsidRDefault="004936D4" w:rsidP="004936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Экспериментальные методы и численное моделирование</w:t>
      </w:r>
    </w:p>
    <w:p w14:paraId="382A4464" w14:textId="77777777" w:rsidR="004936D4" w:rsidRDefault="004936D4" w:rsidP="004936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Конфокальный микроскоп с коррелированным по времени счётом одиночных фотонов</w:t>
      </w:r>
    </w:p>
    <w:p w14:paraId="488E873F" w14:textId="77777777" w:rsidR="004936D4" w:rsidRDefault="004936D4" w:rsidP="004936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Регистрация источников одиночных фотонов</w:t>
      </w:r>
    </w:p>
    <w:p w14:paraId="1EE74A57" w14:textId="77777777" w:rsidR="004936D4" w:rsidRDefault="004936D4" w:rsidP="004936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Микроскопические методы</w:t>
      </w:r>
    </w:p>
    <w:p w14:paraId="2A1BA5E7" w14:textId="77777777" w:rsidR="004936D4" w:rsidRDefault="004936D4" w:rsidP="004936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Микроскопия темного поля</w:t>
      </w:r>
    </w:p>
    <w:p w14:paraId="01B84E89" w14:textId="77777777" w:rsidR="004936D4" w:rsidRDefault="004936D4" w:rsidP="004936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Электронная микроскопия</w:t>
      </w:r>
    </w:p>
    <w:p w14:paraId="16A9996A" w14:textId="77777777" w:rsidR="004936D4" w:rsidRDefault="004936D4" w:rsidP="004936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Спектроскопия нанообъектов</w:t>
      </w:r>
    </w:p>
    <w:p w14:paraId="036F4178" w14:textId="77777777" w:rsidR="004936D4" w:rsidRDefault="004936D4" w:rsidP="004936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2.4. Создание образцов</w:t>
      </w:r>
    </w:p>
    <w:p w14:paraId="5E2F476C" w14:textId="77777777" w:rsidR="004936D4" w:rsidRDefault="004936D4" w:rsidP="004936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2.4.1. Подготовка подложек</w:t>
      </w:r>
    </w:p>
    <w:p w14:paraId="56D3E83A" w14:textId="77777777" w:rsidR="004936D4" w:rsidRDefault="004936D4" w:rsidP="004936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2.4.2. Центрифугирование и термическое напыление</w:t>
      </w:r>
    </w:p>
    <w:p w14:paraId="1A80EBCA" w14:textId="77777777" w:rsidR="004936D4" w:rsidRDefault="004936D4" w:rsidP="004936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2.4.3. Изготовление нанопатч антенн</w:t>
      </w:r>
    </w:p>
    <w:p w14:paraId="5EE25B61" w14:textId="77777777" w:rsidR="004936D4" w:rsidRDefault="004936D4" w:rsidP="004936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2.4.4. Подготовка остальных образцов</w:t>
      </w:r>
    </w:p>
    <w:p w14:paraId="2CD87E84" w14:textId="77777777" w:rsidR="004936D4" w:rsidRDefault="004936D4" w:rsidP="004936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Метод конечных элементов в численном моделировании</w:t>
      </w:r>
    </w:p>
    <w:p w14:paraId="087A6579" w14:textId="77777777" w:rsidR="004936D4" w:rsidRDefault="004936D4" w:rsidP="004936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Квантовые источники света</w:t>
      </w:r>
    </w:p>
    <w:p w14:paraId="5A938C6D" w14:textId="77777777" w:rsidR="004936D4" w:rsidRDefault="004936D4" w:rsidP="004936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Квантовые точки</w:t>
      </w:r>
    </w:p>
    <w:p w14:paraId="697F17A6" w14:textId="77777777" w:rsidR="004936D4" w:rsidRDefault="004936D4" w:rsidP="004936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Исследование одиночных квантовых точек</w:t>
      </w:r>
    </w:p>
    <w:p w14:paraId="4BBB2447" w14:textId="77777777" w:rsidR="004936D4" w:rsidRDefault="004936D4" w:rsidP="004936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Процессы переноса возбуждения от органической матрицы к квантовым точкам</w:t>
      </w:r>
    </w:p>
    <w:p w14:paraId="656BA3FD" w14:textId="77777777" w:rsidR="004936D4" w:rsidRDefault="004936D4" w:rsidP="004936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3.1.3. Перенос энергии возбуждения в слое квантовых точек</w:t>
      </w:r>
    </w:p>
    <w:p w14:paraId="6D7F05D6" w14:textId="77777777" w:rsidR="004936D4" w:rsidRDefault="004936D4" w:rsidP="004936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Центры окраски в HPHT наноалмазах</w:t>
      </w:r>
    </w:p>
    <w:p w14:paraId="3D0FD648" w14:textId="77777777" w:rsidR="004936D4" w:rsidRDefault="004936D4" w:rsidP="004936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Выводы к третьей главе</w:t>
      </w:r>
    </w:p>
    <w:p w14:paraId="239C6598" w14:textId="77777777" w:rsidR="004936D4" w:rsidRDefault="004936D4" w:rsidP="004936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Гибридные системы плазмонных наноантенн и квантовых</w:t>
      </w:r>
    </w:p>
    <w:p w14:paraId="41F23F1A" w14:textId="77777777" w:rsidR="004936D4" w:rsidRDefault="004936D4" w:rsidP="004936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точек</w:t>
      </w:r>
    </w:p>
    <w:p w14:paraId="056B9BD8" w14:textId="77777777" w:rsidR="004936D4" w:rsidRDefault="004936D4" w:rsidP="004936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Нанопатч антенна треугольной формы</w:t>
      </w:r>
    </w:p>
    <w:p w14:paraId="0C466751" w14:textId="77777777" w:rsidR="004936D4" w:rsidRDefault="004936D4" w:rsidP="004936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Зависимость резонанса нанопатч антенны от ее геометрических параметров</w:t>
      </w:r>
    </w:p>
    <w:p w14:paraId="03F64A99" w14:textId="77777777" w:rsidR="004936D4" w:rsidRDefault="004936D4" w:rsidP="004936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Влияние среды на резонанс наночастицы</w:t>
      </w:r>
    </w:p>
    <w:p w14:paraId="1A987D97" w14:textId="77777777" w:rsidR="004936D4" w:rsidRDefault="004936D4" w:rsidP="004936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4.1.3. Экспериментальное исследование нанопатч антенны с треугольной нанопризмой</w:t>
      </w:r>
    </w:p>
    <w:p w14:paraId="6716D18F" w14:textId="77777777" w:rsidR="004936D4" w:rsidRDefault="004936D4" w:rsidP="004936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4.1.4. Расчет и анализ нанопатч антенны с треугольной на-нопризмой</w:t>
      </w:r>
    </w:p>
    <w:p w14:paraId="717254A1" w14:textId="77777777" w:rsidR="004936D4" w:rsidRDefault="004936D4" w:rsidP="004936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Кубическая наночастица на алюминиевом зеркале: ускорение</w:t>
      </w:r>
    </w:p>
    <w:p w14:paraId="4A25A417" w14:textId="77777777" w:rsidR="004936D4" w:rsidRDefault="004936D4" w:rsidP="004936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спонтанного излучения квантовых точек</w:t>
      </w:r>
    </w:p>
    <w:p w14:paraId="2114ED16" w14:textId="77777777" w:rsidR="004936D4" w:rsidRDefault="004936D4" w:rsidP="004936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4.2.1. Зависимость резонанса кубической наночастицы от радиуса скругления краев</w:t>
      </w:r>
    </w:p>
    <w:p w14:paraId="3AD81998" w14:textId="77777777" w:rsidR="004936D4" w:rsidRDefault="004936D4" w:rsidP="004936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Обнаружение кубической наночастицы на стекле и алюминии</w:t>
      </w:r>
    </w:p>
    <w:p w14:paraId="0F5AA354" w14:textId="77777777" w:rsidR="004936D4" w:rsidRDefault="004936D4" w:rsidP="004936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4.2.3. Экспериментальное исследование нанопатч антенны с нанокубиком</w:t>
      </w:r>
    </w:p>
    <w:p w14:paraId="23388F74" w14:textId="77777777" w:rsidR="004936D4" w:rsidRDefault="004936D4" w:rsidP="004936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4.2.4. Расчет и анализ нанопатч антенны с нанокубиком</w:t>
      </w:r>
    </w:p>
    <w:p w14:paraId="4BE428FC" w14:textId="77777777" w:rsidR="004936D4" w:rsidRDefault="004936D4" w:rsidP="004936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Детектор ближнего и среднего ИК диапазонов с плазмонным усилением</w:t>
      </w:r>
    </w:p>
    <w:p w14:paraId="0B052F34" w14:textId="77777777" w:rsidR="004936D4" w:rsidRDefault="004936D4" w:rsidP="004936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Выводы к четвертой главе</w:t>
      </w:r>
    </w:p>
    <w:p w14:paraId="60F0A7B1" w14:textId="77777777" w:rsidR="004936D4" w:rsidRDefault="004936D4" w:rsidP="004936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0B5E2E49" w14:textId="77777777" w:rsidR="004936D4" w:rsidRDefault="004936D4" w:rsidP="004936D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071EBB05" w14:textId="635EE025" w:rsidR="00E67B85" w:rsidRPr="004936D4" w:rsidRDefault="00E67B85" w:rsidP="004936D4"/>
    <w:sectPr w:rsidR="00E67B85" w:rsidRPr="004936D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EF656" w14:textId="77777777" w:rsidR="005608DE" w:rsidRDefault="005608DE">
      <w:pPr>
        <w:spacing w:after="0" w:line="240" w:lineRule="auto"/>
      </w:pPr>
      <w:r>
        <w:separator/>
      </w:r>
    </w:p>
  </w:endnote>
  <w:endnote w:type="continuationSeparator" w:id="0">
    <w:p w14:paraId="1239EEB6" w14:textId="77777777" w:rsidR="005608DE" w:rsidRDefault="00560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F5742" w14:textId="77777777" w:rsidR="005608DE" w:rsidRDefault="005608DE"/>
    <w:p w14:paraId="21833693" w14:textId="77777777" w:rsidR="005608DE" w:rsidRDefault="005608DE"/>
    <w:p w14:paraId="41D176B3" w14:textId="77777777" w:rsidR="005608DE" w:rsidRDefault="005608DE"/>
    <w:p w14:paraId="1BC38DF1" w14:textId="77777777" w:rsidR="005608DE" w:rsidRDefault="005608DE"/>
    <w:p w14:paraId="38291305" w14:textId="77777777" w:rsidR="005608DE" w:rsidRDefault="005608DE"/>
    <w:p w14:paraId="1ACB70B3" w14:textId="77777777" w:rsidR="005608DE" w:rsidRDefault="005608DE"/>
    <w:p w14:paraId="09AF3A41" w14:textId="77777777" w:rsidR="005608DE" w:rsidRDefault="005608D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F39A551" wp14:editId="5187E35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24B70" w14:textId="77777777" w:rsidR="005608DE" w:rsidRDefault="005608D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39A55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A524B70" w14:textId="77777777" w:rsidR="005608DE" w:rsidRDefault="005608D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25A7E12" w14:textId="77777777" w:rsidR="005608DE" w:rsidRDefault="005608DE"/>
    <w:p w14:paraId="04A343B2" w14:textId="77777777" w:rsidR="005608DE" w:rsidRDefault="005608DE"/>
    <w:p w14:paraId="0668BE43" w14:textId="77777777" w:rsidR="005608DE" w:rsidRDefault="005608D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528CB41" wp14:editId="690A703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51CB6" w14:textId="77777777" w:rsidR="005608DE" w:rsidRDefault="005608DE"/>
                          <w:p w14:paraId="7DBB3CF8" w14:textId="77777777" w:rsidR="005608DE" w:rsidRDefault="005608D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28CB4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FD51CB6" w14:textId="77777777" w:rsidR="005608DE" w:rsidRDefault="005608DE"/>
                    <w:p w14:paraId="7DBB3CF8" w14:textId="77777777" w:rsidR="005608DE" w:rsidRDefault="005608D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B57C576" w14:textId="77777777" w:rsidR="005608DE" w:rsidRDefault="005608DE"/>
    <w:p w14:paraId="713F37C0" w14:textId="77777777" w:rsidR="005608DE" w:rsidRDefault="005608DE">
      <w:pPr>
        <w:rPr>
          <w:sz w:val="2"/>
          <w:szCs w:val="2"/>
        </w:rPr>
      </w:pPr>
    </w:p>
    <w:p w14:paraId="214AB291" w14:textId="77777777" w:rsidR="005608DE" w:rsidRDefault="005608DE"/>
    <w:p w14:paraId="49B13B38" w14:textId="77777777" w:rsidR="005608DE" w:rsidRDefault="005608DE">
      <w:pPr>
        <w:spacing w:after="0" w:line="240" w:lineRule="auto"/>
      </w:pPr>
    </w:p>
  </w:footnote>
  <w:footnote w:type="continuationSeparator" w:id="0">
    <w:p w14:paraId="63F05C57" w14:textId="77777777" w:rsidR="005608DE" w:rsidRDefault="005608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8DE"/>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120455</TotalTime>
  <Pages>3</Pages>
  <Words>360</Words>
  <Characters>2054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2753</cp:revision>
  <cp:lastPrinted>2009-02-06T05:36:00Z</cp:lastPrinted>
  <dcterms:created xsi:type="dcterms:W3CDTF">2024-01-07T13:43:00Z</dcterms:created>
  <dcterms:modified xsi:type="dcterms:W3CDTF">2025-06-23T11:54:00Z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