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8349EC" w:rsidRDefault="008349EC" w:rsidP="008349EC">
      <w:r w:rsidRPr="009E62F3">
        <w:rPr>
          <w:rFonts w:ascii="Times New Roman" w:eastAsia="Droid Sans Fallback" w:hAnsi="Times New Roman" w:cs="Times New Roman"/>
          <w:b/>
          <w:kern w:val="24"/>
          <w:sz w:val="24"/>
          <w:szCs w:val="24"/>
          <w:lang w:eastAsia="zh-CN" w:bidi="hi-IN"/>
        </w:rPr>
        <w:t>Овський Олександр Геннадійович,</w:t>
      </w:r>
      <w:r w:rsidRPr="009E62F3">
        <w:rPr>
          <w:rFonts w:ascii="Times New Roman" w:eastAsia="Droid Sans Fallback" w:hAnsi="Times New Roman" w:cs="Times New Roman"/>
          <w:kern w:val="24"/>
          <w:sz w:val="24"/>
          <w:szCs w:val="24"/>
          <w:lang w:eastAsia="zh-CN" w:bidi="hi-IN"/>
        </w:rPr>
        <w:t xml:space="preserve"> програміст системний Ф.О.П. Вовк К.В. </w:t>
      </w:r>
      <w:r w:rsidRPr="009E62F3">
        <w:rPr>
          <w:rFonts w:ascii="Times New Roman" w:eastAsia="Droid Sans Fallback" w:hAnsi="Times New Roman" w:cs="Times New Roman"/>
          <w:bCs/>
          <w:kern w:val="24"/>
          <w:sz w:val="24"/>
          <w:szCs w:val="24"/>
          <w:lang w:eastAsia="zh-CN" w:bidi="hi-IN"/>
        </w:rPr>
        <w:t>Назва дисертації</w:t>
      </w:r>
      <w:r w:rsidRPr="009E62F3">
        <w:rPr>
          <w:rFonts w:ascii="Times New Roman" w:eastAsia="Droid Sans Fallback" w:hAnsi="Times New Roman" w:cs="Times New Roman"/>
          <w:kern w:val="24"/>
          <w:sz w:val="24"/>
          <w:szCs w:val="24"/>
          <w:lang w:eastAsia="zh-CN" w:bidi="hi-IN"/>
        </w:rPr>
        <w:t>: «</w:t>
      </w:r>
      <w:r w:rsidRPr="009E62F3">
        <w:rPr>
          <w:rFonts w:ascii="Times New Roman" w:eastAsia="Droid Sans Fallback" w:hAnsi="Times New Roman" w:cs="Times New Roman"/>
          <w:bCs/>
          <w:kern w:val="24"/>
          <w:sz w:val="24"/>
          <w:szCs w:val="24"/>
          <w:lang w:eastAsia="zh-CN" w:bidi="hi-IN"/>
        </w:rPr>
        <w:t>Інструментальна система аналізу задач математичної фізики на базі аналітико-чисельних методів</w:t>
      </w:r>
      <w:r w:rsidRPr="009E62F3">
        <w:rPr>
          <w:rFonts w:ascii="Times New Roman" w:eastAsia="Droid Sans Fallback" w:hAnsi="Times New Roman" w:cs="Times New Roman"/>
          <w:kern w:val="24"/>
          <w:sz w:val="24"/>
          <w:szCs w:val="24"/>
          <w:lang w:eastAsia="zh-CN" w:bidi="hi-IN"/>
        </w:rPr>
        <w:t xml:space="preserve">». </w:t>
      </w:r>
      <w:r w:rsidRPr="009E62F3">
        <w:rPr>
          <w:rFonts w:ascii="Times New Roman" w:eastAsia="Droid Sans Fallback" w:hAnsi="Times New Roman" w:cs="Times New Roman"/>
          <w:bCs/>
          <w:kern w:val="24"/>
          <w:sz w:val="24"/>
          <w:szCs w:val="24"/>
          <w:lang w:eastAsia="zh-CN" w:bidi="hi-IN"/>
        </w:rPr>
        <w:t>Шифр та назва спеціальності</w:t>
      </w:r>
      <w:r w:rsidRPr="009E62F3">
        <w:rPr>
          <w:rFonts w:ascii="Times New Roman" w:eastAsia="Droid Sans Fallback" w:hAnsi="Times New Roman" w:cs="Times New Roman"/>
          <w:kern w:val="24"/>
          <w:sz w:val="24"/>
          <w:szCs w:val="24"/>
          <w:lang w:eastAsia="zh-CN" w:bidi="hi-IN"/>
        </w:rPr>
        <w:t xml:space="preserve"> – 01.05.02 – </w:t>
      </w:r>
      <w:r w:rsidRPr="009E62F3">
        <w:rPr>
          <w:rFonts w:ascii="Times New Roman" w:eastAsia="Droid Sans Fallback" w:hAnsi="Times New Roman" w:cs="Times New Roman"/>
          <w:sz w:val="24"/>
          <w:szCs w:val="24"/>
          <w:lang w:eastAsia="zh-CN" w:bidi="hi-IN"/>
        </w:rPr>
        <w:t xml:space="preserve">математичне моделювання та обчислювальні методи. </w:t>
      </w:r>
      <w:r w:rsidRPr="009E62F3">
        <w:rPr>
          <w:rFonts w:ascii="Times New Roman" w:eastAsia="Droid Sans Fallback" w:hAnsi="Times New Roman" w:cs="Times New Roman"/>
          <w:bCs/>
          <w:kern w:val="24"/>
          <w:sz w:val="24"/>
          <w:szCs w:val="24"/>
          <w:lang w:eastAsia="zh-CN" w:bidi="hi-IN"/>
        </w:rPr>
        <w:t xml:space="preserve">Спецрада </w:t>
      </w:r>
      <w:r w:rsidRPr="009E62F3">
        <w:rPr>
          <w:rFonts w:ascii="Times New Roman" w:eastAsia="Droid Sans Fallback" w:hAnsi="Times New Roman" w:cs="Times New Roman"/>
          <w:kern w:val="24"/>
          <w:sz w:val="24"/>
          <w:szCs w:val="24"/>
          <w:lang w:eastAsia="zh-CN" w:bidi="hi-IN"/>
        </w:rPr>
        <w:t>К 17.051.06 Запорізького національного університету</w:t>
      </w:r>
    </w:p>
    <w:sectPr w:rsidR="00B97607" w:rsidRPr="008349E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MS Gothic"/>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8349EC" w:rsidRPr="008349E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C7F6D-DD00-466E-9D17-DF6FFF84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2021-05-16T19:35:00Z</dcterms:created>
  <dcterms:modified xsi:type="dcterms:W3CDTF">2021-05-20T12:30:00Z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