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B8B9" w14:textId="7C02BAE5" w:rsidR="00D23353" w:rsidRDefault="00AC5147" w:rsidP="00AC5147">
      <w:pPr>
        <w:rPr>
          <w:rFonts w:ascii="Times New Roman" w:eastAsia="Arial Unicode MS" w:hAnsi="Times New Roman" w:cs="Times New Roman"/>
          <w:b/>
          <w:bCs/>
          <w:color w:val="000000"/>
          <w:kern w:val="0"/>
          <w:sz w:val="28"/>
          <w:szCs w:val="28"/>
          <w:lang w:eastAsia="ru-RU" w:bidi="uk-UA"/>
        </w:rPr>
      </w:pPr>
      <w:r w:rsidRPr="00AC5147">
        <w:rPr>
          <w:rFonts w:ascii="Times New Roman" w:eastAsia="Arial Unicode MS" w:hAnsi="Times New Roman" w:cs="Times New Roman" w:hint="eastAsia"/>
          <w:b/>
          <w:bCs/>
          <w:color w:val="000000"/>
          <w:kern w:val="0"/>
          <w:sz w:val="28"/>
          <w:szCs w:val="28"/>
          <w:lang w:eastAsia="ru-RU" w:bidi="uk-UA"/>
        </w:rPr>
        <w:t>Логинов</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Борис</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Ограничение</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динамических</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нагрузок</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электроприводов</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горизонтальной</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клети</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толстолистового</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прокатного</w:t>
      </w:r>
      <w:r w:rsidRPr="00AC5147">
        <w:rPr>
          <w:rFonts w:ascii="Times New Roman" w:eastAsia="Arial Unicode MS" w:hAnsi="Times New Roman" w:cs="Times New Roman"/>
          <w:b/>
          <w:bCs/>
          <w:color w:val="000000"/>
          <w:kern w:val="0"/>
          <w:sz w:val="28"/>
          <w:szCs w:val="28"/>
          <w:lang w:eastAsia="ru-RU" w:bidi="uk-UA"/>
        </w:rPr>
        <w:t xml:space="preserve"> </w:t>
      </w:r>
      <w:r w:rsidRPr="00AC5147">
        <w:rPr>
          <w:rFonts w:ascii="Times New Roman" w:eastAsia="Arial Unicode MS" w:hAnsi="Times New Roman" w:cs="Times New Roman" w:hint="eastAsia"/>
          <w:b/>
          <w:bCs/>
          <w:color w:val="000000"/>
          <w:kern w:val="0"/>
          <w:sz w:val="28"/>
          <w:szCs w:val="28"/>
          <w:lang w:eastAsia="ru-RU" w:bidi="uk-UA"/>
        </w:rPr>
        <w:t>стана</w:t>
      </w:r>
    </w:p>
    <w:p w14:paraId="3EDEEC9E" w14:textId="77777777" w:rsidR="00AC5147" w:rsidRDefault="00AC5147" w:rsidP="00AC5147">
      <w:r>
        <w:rPr>
          <w:rFonts w:hint="eastAsia"/>
        </w:rPr>
        <w:t>ОГЛАВЛЕНИЕ</w:t>
      </w:r>
      <w:r>
        <w:t xml:space="preserve"> </w:t>
      </w:r>
      <w:r>
        <w:rPr>
          <w:rFonts w:hint="eastAsia"/>
        </w:rPr>
        <w:t>ДИССЕРТАЦИИ</w:t>
      </w:r>
    </w:p>
    <w:p w14:paraId="092831DC" w14:textId="77777777" w:rsidR="00AC5147" w:rsidRDefault="00AC5147" w:rsidP="00AC5147">
      <w:r>
        <w:rPr>
          <w:rFonts w:hint="eastAsia"/>
        </w:rPr>
        <w:t>кандидат</w:t>
      </w:r>
      <w:r>
        <w:t xml:space="preserve"> </w:t>
      </w:r>
      <w:r>
        <w:rPr>
          <w:rFonts w:hint="eastAsia"/>
        </w:rPr>
        <w:t>наук</w:t>
      </w:r>
      <w:r>
        <w:t xml:space="preserve"> </w:t>
      </w:r>
      <w:r>
        <w:rPr>
          <w:rFonts w:hint="eastAsia"/>
        </w:rPr>
        <w:t>Логинов</w:t>
      </w:r>
      <w:r>
        <w:t xml:space="preserve"> </w:t>
      </w:r>
      <w:r>
        <w:rPr>
          <w:rFonts w:hint="eastAsia"/>
        </w:rPr>
        <w:t>Борис</w:t>
      </w:r>
      <w:r>
        <w:t xml:space="preserve"> </w:t>
      </w:r>
      <w:r>
        <w:rPr>
          <w:rFonts w:hint="eastAsia"/>
        </w:rPr>
        <w:t>Михайлович</w:t>
      </w:r>
    </w:p>
    <w:p w14:paraId="660D6AD5" w14:textId="77777777" w:rsidR="00AC5147" w:rsidRDefault="00AC5147" w:rsidP="00AC5147">
      <w:r>
        <w:t xml:space="preserve">2 </w:t>
      </w:r>
      <w:r>
        <w:rPr>
          <w:rFonts w:hint="eastAsia"/>
        </w:rPr>
        <w:t>ОГЛАВЛЕНИЕ</w:t>
      </w:r>
      <w:r>
        <w:t xml:space="preserve"> </w:t>
      </w:r>
      <w:r>
        <w:rPr>
          <w:rFonts w:hint="eastAsia"/>
        </w:rPr>
        <w:t>ВВЕДЕНИЕ</w:t>
      </w:r>
    </w:p>
    <w:p w14:paraId="2BC86A23" w14:textId="77777777" w:rsidR="00AC5147" w:rsidRDefault="00AC5147" w:rsidP="00AC5147"/>
    <w:p w14:paraId="429C84C0" w14:textId="77777777" w:rsidR="00AC5147" w:rsidRDefault="00AC5147" w:rsidP="00AC5147">
      <w:r>
        <w:rPr>
          <w:rFonts w:hint="eastAsia"/>
        </w:rPr>
        <w:t>Глава</w:t>
      </w:r>
      <w:r>
        <w:t xml:space="preserve"> 1. </w:t>
      </w:r>
      <w:r>
        <w:rPr>
          <w:rFonts w:hint="eastAsia"/>
        </w:rPr>
        <w:t>ОБОСНОВАНИЕ</w:t>
      </w:r>
      <w:r>
        <w:t xml:space="preserve"> </w:t>
      </w:r>
      <w:r>
        <w:rPr>
          <w:rFonts w:hint="eastAsia"/>
        </w:rPr>
        <w:t>СПОСОБОВ</w:t>
      </w:r>
      <w:r>
        <w:t xml:space="preserve"> </w:t>
      </w:r>
      <w:r>
        <w:rPr>
          <w:rFonts w:hint="eastAsia"/>
        </w:rPr>
        <w:t>УПРАВЛЕНИЯ</w:t>
      </w:r>
      <w:r>
        <w:t xml:space="preserve"> </w:t>
      </w:r>
      <w:r>
        <w:rPr>
          <w:rFonts w:hint="eastAsia"/>
        </w:rPr>
        <w:t>ЭЛЕКТРОПРИВОДАМИ</w:t>
      </w:r>
      <w:r>
        <w:t xml:space="preserve">, </w:t>
      </w:r>
      <w:r>
        <w:rPr>
          <w:rFonts w:hint="eastAsia"/>
        </w:rPr>
        <w:t>ОБЕСПЕЧИВАЮЩИХ</w:t>
      </w:r>
      <w:r>
        <w:t xml:space="preserve"> </w:t>
      </w:r>
      <w:r>
        <w:rPr>
          <w:rFonts w:hint="eastAsia"/>
        </w:rPr>
        <w:t>СНИЖЕНИЕ</w:t>
      </w:r>
      <w:r>
        <w:t xml:space="preserve"> </w:t>
      </w:r>
      <w:r>
        <w:rPr>
          <w:rFonts w:hint="eastAsia"/>
        </w:rPr>
        <w:t>ДИНАМИЧЕСКИХ</w:t>
      </w:r>
      <w:r>
        <w:t xml:space="preserve"> </w:t>
      </w:r>
      <w:r>
        <w:rPr>
          <w:rFonts w:hint="eastAsia"/>
        </w:rPr>
        <w:t>НАГРУЗОК</w:t>
      </w:r>
      <w:r>
        <w:t xml:space="preserve"> </w:t>
      </w:r>
      <w:r>
        <w:rPr>
          <w:rFonts w:hint="eastAsia"/>
        </w:rPr>
        <w:t>ПРИ</w:t>
      </w:r>
      <w:r>
        <w:t xml:space="preserve"> </w:t>
      </w:r>
      <w:r>
        <w:rPr>
          <w:rFonts w:hint="eastAsia"/>
        </w:rPr>
        <w:t>ЗАХВАТЕ</w:t>
      </w:r>
      <w:r>
        <w:t xml:space="preserve"> </w:t>
      </w:r>
      <w:r>
        <w:rPr>
          <w:rFonts w:hint="eastAsia"/>
        </w:rPr>
        <w:t>МЕТАЛЛА</w:t>
      </w:r>
      <w:r>
        <w:t xml:space="preserve"> </w:t>
      </w:r>
      <w:r>
        <w:rPr>
          <w:rFonts w:hint="eastAsia"/>
        </w:rPr>
        <w:t>ВАЛКАМИ</w:t>
      </w:r>
    </w:p>
    <w:p w14:paraId="099D90E5" w14:textId="77777777" w:rsidR="00AC5147" w:rsidRDefault="00AC5147" w:rsidP="00AC5147"/>
    <w:p w14:paraId="7CCC5E2E" w14:textId="77777777" w:rsidR="00AC5147" w:rsidRDefault="00AC5147" w:rsidP="00AC5147">
      <w:r>
        <w:t xml:space="preserve">1.1. </w:t>
      </w:r>
      <w:r>
        <w:rPr>
          <w:rFonts w:hint="eastAsia"/>
        </w:rPr>
        <w:t>Оборудование</w:t>
      </w:r>
      <w:r>
        <w:t xml:space="preserve"> </w:t>
      </w:r>
      <w:r>
        <w:rPr>
          <w:rFonts w:hint="eastAsia"/>
        </w:rPr>
        <w:t>реверсивной</w:t>
      </w:r>
      <w:r>
        <w:t xml:space="preserve"> </w:t>
      </w:r>
      <w:r>
        <w:rPr>
          <w:rFonts w:hint="eastAsia"/>
        </w:rPr>
        <w:t>клети</w:t>
      </w:r>
      <w:r>
        <w:t xml:space="preserve"> </w:t>
      </w:r>
      <w:r>
        <w:rPr>
          <w:rFonts w:hint="eastAsia"/>
        </w:rPr>
        <w:t>стана</w:t>
      </w:r>
      <w:r>
        <w:t xml:space="preserve"> 5000 </w:t>
      </w:r>
      <w:r>
        <w:rPr>
          <w:rFonts w:hint="eastAsia"/>
        </w:rPr>
        <w:t>ПАО</w:t>
      </w:r>
      <w:r>
        <w:t xml:space="preserve"> </w:t>
      </w:r>
      <w:r>
        <w:rPr>
          <w:rFonts w:hint="eastAsia"/>
        </w:rPr>
        <w:t>«</w:t>
      </w:r>
      <w:r>
        <w:rPr>
          <w:rFonts w:hint="eastAsia"/>
        </w:rPr>
        <w:t>ММК</w:t>
      </w:r>
      <w:r>
        <w:rPr>
          <w:rFonts w:hint="eastAsia"/>
        </w:rPr>
        <w:t>»</w:t>
      </w:r>
      <w:r>
        <w:t xml:space="preserve"> 1.2. </w:t>
      </w:r>
      <w:r>
        <w:rPr>
          <w:rFonts w:hint="eastAsia"/>
        </w:rPr>
        <w:t>Характеристика</w:t>
      </w:r>
      <w:r>
        <w:t xml:space="preserve"> </w:t>
      </w:r>
      <w:r>
        <w:rPr>
          <w:rFonts w:hint="eastAsia"/>
        </w:rPr>
        <w:t>шпинделей</w:t>
      </w:r>
      <w:r>
        <w:t xml:space="preserve"> </w:t>
      </w:r>
      <w:r>
        <w:rPr>
          <w:rFonts w:hint="eastAsia"/>
        </w:rPr>
        <w:t>горизонтальных</w:t>
      </w:r>
      <w:r>
        <w:t xml:space="preserve"> </w:t>
      </w:r>
      <w:r>
        <w:rPr>
          <w:rFonts w:hint="eastAsia"/>
        </w:rPr>
        <w:t>валков</w:t>
      </w:r>
      <w:r>
        <w:t xml:space="preserve"> 1.3. </w:t>
      </w:r>
      <w:r>
        <w:rPr>
          <w:rFonts w:hint="eastAsia"/>
        </w:rPr>
        <w:t>Влияние</w:t>
      </w:r>
      <w:r>
        <w:t xml:space="preserve"> </w:t>
      </w:r>
      <w:r>
        <w:rPr>
          <w:rFonts w:hint="eastAsia"/>
        </w:rPr>
        <w:t>зазоров</w:t>
      </w:r>
      <w:r>
        <w:t xml:space="preserve"> </w:t>
      </w:r>
      <w:r>
        <w:rPr>
          <w:rFonts w:hint="eastAsia"/>
        </w:rPr>
        <w:t>на</w:t>
      </w:r>
      <w:r>
        <w:t xml:space="preserve"> </w:t>
      </w:r>
      <w:r>
        <w:rPr>
          <w:rFonts w:hint="eastAsia"/>
        </w:rPr>
        <w:t>динамические</w:t>
      </w:r>
      <w:r>
        <w:t xml:space="preserve"> </w:t>
      </w:r>
      <w:r>
        <w:rPr>
          <w:rFonts w:hint="eastAsia"/>
        </w:rPr>
        <w:t>нагрузки</w:t>
      </w:r>
      <w:r>
        <w:t xml:space="preserve"> </w:t>
      </w:r>
      <w:r>
        <w:rPr>
          <w:rFonts w:hint="eastAsia"/>
        </w:rPr>
        <w:t>в</w:t>
      </w:r>
      <w:r>
        <w:t xml:space="preserve"> </w:t>
      </w:r>
      <w:r>
        <w:rPr>
          <w:rFonts w:hint="eastAsia"/>
        </w:rPr>
        <w:t>линиях</w:t>
      </w:r>
      <w:r>
        <w:t xml:space="preserve"> </w:t>
      </w:r>
      <w:r>
        <w:rPr>
          <w:rFonts w:hint="eastAsia"/>
        </w:rPr>
        <w:t>главных</w:t>
      </w:r>
      <w:r>
        <w:t xml:space="preserve"> </w:t>
      </w:r>
      <w:r>
        <w:rPr>
          <w:rFonts w:hint="eastAsia"/>
        </w:rPr>
        <w:t>электроприводов</w:t>
      </w:r>
    </w:p>
    <w:p w14:paraId="4746055E" w14:textId="77777777" w:rsidR="00AC5147" w:rsidRDefault="00AC5147" w:rsidP="00AC5147"/>
    <w:p w14:paraId="6448CE53" w14:textId="77777777" w:rsidR="00AC5147" w:rsidRDefault="00AC5147" w:rsidP="00AC5147">
      <w:r>
        <w:t xml:space="preserve">1.4. </w:t>
      </w:r>
      <w:r>
        <w:rPr>
          <w:rFonts w:hint="eastAsia"/>
        </w:rPr>
        <w:t>Анализ</w:t>
      </w:r>
      <w:r>
        <w:t xml:space="preserve"> </w:t>
      </w:r>
      <w:r>
        <w:rPr>
          <w:rFonts w:hint="eastAsia"/>
        </w:rPr>
        <w:t>известных</w:t>
      </w:r>
      <w:r>
        <w:t xml:space="preserve"> </w:t>
      </w:r>
      <w:r>
        <w:rPr>
          <w:rFonts w:hint="eastAsia"/>
        </w:rPr>
        <w:t>способов</w:t>
      </w:r>
      <w:r>
        <w:t xml:space="preserve"> </w:t>
      </w:r>
      <w:r>
        <w:rPr>
          <w:rFonts w:hint="eastAsia"/>
        </w:rPr>
        <w:t>ограничения</w:t>
      </w:r>
      <w:r>
        <w:t xml:space="preserve"> </w:t>
      </w:r>
      <w:r>
        <w:rPr>
          <w:rFonts w:hint="eastAsia"/>
        </w:rPr>
        <w:t>динамических</w:t>
      </w:r>
      <w:r>
        <w:t xml:space="preserve"> </w:t>
      </w:r>
      <w:r>
        <w:rPr>
          <w:rFonts w:hint="eastAsia"/>
        </w:rPr>
        <w:t>нагрузок</w:t>
      </w:r>
      <w:r>
        <w:t xml:space="preserve"> </w:t>
      </w:r>
      <w:r>
        <w:rPr>
          <w:rFonts w:hint="eastAsia"/>
        </w:rPr>
        <w:t>в</w:t>
      </w:r>
      <w:r>
        <w:t xml:space="preserve"> </w:t>
      </w:r>
      <w:r>
        <w:rPr>
          <w:rFonts w:hint="eastAsia"/>
        </w:rPr>
        <w:t>валопроводах</w:t>
      </w:r>
      <w:r>
        <w:t xml:space="preserve"> </w:t>
      </w:r>
      <w:r>
        <w:rPr>
          <w:rFonts w:hint="eastAsia"/>
        </w:rPr>
        <w:t>прокатных</w:t>
      </w:r>
      <w:r>
        <w:t xml:space="preserve"> </w:t>
      </w:r>
      <w:r>
        <w:rPr>
          <w:rFonts w:hint="eastAsia"/>
        </w:rPr>
        <w:t>клетей</w:t>
      </w:r>
    </w:p>
    <w:p w14:paraId="58202490" w14:textId="77777777" w:rsidR="00AC5147" w:rsidRDefault="00AC5147" w:rsidP="00AC5147"/>
    <w:p w14:paraId="64277D0E" w14:textId="77777777" w:rsidR="00AC5147" w:rsidRDefault="00AC5147" w:rsidP="00AC5147">
      <w:r>
        <w:t xml:space="preserve">1.4.1. </w:t>
      </w:r>
      <w:r>
        <w:rPr>
          <w:rFonts w:hint="eastAsia"/>
        </w:rPr>
        <w:t>Ограничение</w:t>
      </w:r>
      <w:r>
        <w:t xml:space="preserve"> </w:t>
      </w:r>
      <w:r>
        <w:rPr>
          <w:rFonts w:hint="eastAsia"/>
        </w:rPr>
        <w:t>нагрузок</w:t>
      </w:r>
      <w:r>
        <w:t xml:space="preserve"> </w:t>
      </w:r>
      <w:r>
        <w:rPr>
          <w:rFonts w:hint="eastAsia"/>
        </w:rPr>
        <w:t>средствами</w:t>
      </w:r>
      <w:r>
        <w:t xml:space="preserve"> </w:t>
      </w:r>
      <w:r>
        <w:rPr>
          <w:rFonts w:hint="eastAsia"/>
        </w:rPr>
        <w:t>электропривода</w:t>
      </w:r>
    </w:p>
    <w:p w14:paraId="59F56CA2" w14:textId="77777777" w:rsidR="00AC5147" w:rsidRDefault="00AC5147" w:rsidP="00AC5147"/>
    <w:p w14:paraId="375567EE" w14:textId="77777777" w:rsidR="00AC5147" w:rsidRDefault="00AC5147" w:rsidP="00AC5147">
      <w:r>
        <w:t xml:space="preserve">1.4.2. </w:t>
      </w:r>
      <w:r>
        <w:rPr>
          <w:rFonts w:hint="eastAsia"/>
        </w:rPr>
        <w:t>Реализация</w:t>
      </w:r>
      <w:r>
        <w:t xml:space="preserve"> </w:t>
      </w:r>
      <w:r>
        <w:rPr>
          <w:rFonts w:hint="eastAsia"/>
        </w:rPr>
        <w:t>принципа</w:t>
      </w:r>
      <w:r>
        <w:t xml:space="preserve"> </w:t>
      </w:r>
      <w:r>
        <w:rPr>
          <w:rFonts w:hint="eastAsia"/>
        </w:rPr>
        <w:t>предварительного</w:t>
      </w:r>
      <w:r>
        <w:t xml:space="preserve"> </w:t>
      </w:r>
      <w:r>
        <w:rPr>
          <w:rFonts w:hint="eastAsia"/>
        </w:rPr>
        <w:t>ускорения</w:t>
      </w:r>
      <w:r>
        <w:t xml:space="preserve"> </w:t>
      </w:r>
      <w:r>
        <w:rPr>
          <w:rFonts w:hint="eastAsia"/>
        </w:rPr>
        <w:t>электропривода</w:t>
      </w:r>
    </w:p>
    <w:p w14:paraId="6280F092" w14:textId="77777777" w:rsidR="00AC5147" w:rsidRDefault="00AC5147" w:rsidP="00AC5147"/>
    <w:p w14:paraId="079A0C73" w14:textId="77777777" w:rsidR="00AC5147" w:rsidRDefault="00AC5147" w:rsidP="00AC5147">
      <w:r>
        <w:t xml:space="preserve">1.5. </w:t>
      </w:r>
      <w:r>
        <w:rPr>
          <w:rFonts w:hint="eastAsia"/>
        </w:rPr>
        <w:t>Экспериментальные</w:t>
      </w:r>
      <w:r>
        <w:t xml:space="preserve"> </w:t>
      </w:r>
      <w:r>
        <w:rPr>
          <w:rFonts w:hint="eastAsia"/>
        </w:rPr>
        <w:t>исследования</w:t>
      </w:r>
      <w:r>
        <w:t xml:space="preserve"> </w:t>
      </w:r>
      <w:r>
        <w:rPr>
          <w:rFonts w:hint="eastAsia"/>
        </w:rPr>
        <w:t>переходных</w:t>
      </w:r>
      <w:r>
        <w:t xml:space="preserve"> </w:t>
      </w:r>
      <w:r>
        <w:rPr>
          <w:rFonts w:hint="eastAsia"/>
        </w:rPr>
        <w:t>процессов</w:t>
      </w:r>
      <w:r>
        <w:t xml:space="preserve"> </w:t>
      </w:r>
      <w:r>
        <w:rPr>
          <w:rFonts w:hint="eastAsia"/>
        </w:rPr>
        <w:t>электроприводов</w:t>
      </w:r>
      <w:r>
        <w:t xml:space="preserve"> </w:t>
      </w:r>
      <w:r>
        <w:rPr>
          <w:rFonts w:hint="eastAsia"/>
        </w:rPr>
        <w:t>клети</w:t>
      </w:r>
      <w:r>
        <w:t xml:space="preserve"> </w:t>
      </w:r>
      <w:r>
        <w:rPr>
          <w:rFonts w:hint="eastAsia"/>
        </w:rPr>
        <w:t>стана</w:t>
      </w:r>
      <w:r>
        <w:t xml:space="preserve"> 5000 </w:t>
      </w:r>
      <w:r>
        <w:rPr>
          <w:rFonts w:hint="eastAsia"/>
        </w:rPr>
        <w:t>при</w:t>
      </w:r>
      <w:r>
        <w:t xml:space="preserve"> </w:t>
      </w:r>
      <w:r>
        <w:rPr>
          <w:rFonts w:hint="eastAsia"/>
        </w:rPr>
        <w:t>захвате</w:t>
      </w:r>
      <w:r>
        <w:t xml:space="preserve"> </w:t>
      </w:r>
      <w:r>
        <w:rPr>
          <w:rFonts w:hint="eastAsia"/>
        </w:rPr>
        <w:t>металла</w:t>
      </w:r>
    </w:p>
    <w:p w14:paraId="3BDC5179" w14:textId="77777777" w:rsidR="00AC5147" w:rsidRDefault="00AC5147" w:rsidP="00AC5147"/>
    <w:p w14:paraId="0E2E638E" w14:textId="77777777" w:rsidR="00AC5147" w:rsidRDefault="00AC5147" w:rsidP="00AC5147">
      <w:r>
        <w:t xml:space="preserve">1.6. </w:t>
      </w:r>
      <w:r>
        <w:rPr>
          <w:rFonts w:hint="eastAsia"/>
        </w:rPr>
        <w:t>Обоснование</w:t>
      </w:r>
      <w:r>
        <w:t xml:space="preserve"> </w:t>
      </w:r>
      <w:r>
        <w:rPr>
          <w:rFonts w:hint="eastAsia"/>
        </w:rPr>
        <w:t>направлений</w:t>
      </w:r>
      <w:r>
        <w:t xml:space="preserve"> </w:t>
      </w:r>
      <w:r>
        <w:rPr>
          <w:rFonts w:hint="eastAsia"/>
        </w:rPr>
        <w:t>исследований</w:t>
      </w:r>
    </w:p>
    <w:p w14:paraId="24ADF4D6" w14:textId="77777777" w:rsidR="00AC5147" w:rsidRDefault="00AC5147" w:rsidP="00AC5147"/>
    <w:p w14:paraId="40967CB3" w14:textId="77777777" w:rsidR="00AC5147" w:rsidRDefault="00AC5147" w:rsidP="00AC5147">
      <w:r>
        <w:t xml:space="preserve">1.6.1. </w:t>
      </w:r>
      <w:r>
        <w:rPr>
          <w:rFonts w:hint="eastAsia"/>
        </w:rPr>
        <w:t>Совершенствование</w:t>
      </w:r>
      <w:r>
        <w:t xml:space="preserve"> </w:t>
      </w:r>
      <w:r>
        <w:rPr>
          <w:rFonts w:hint="eastAsia"/>
        </w:rPr>
        <w:t>способа</w:t>
      </w:r>
      <w:r>
        <w:t xml:space="preserve"> </w:t>
      </w:r>
      <w:r>
        <w:rPr>
          <w:rFonts w:hint="eastAsia"/>
        </w:rPr>
        <w:t>предразгона</w:t>
      </w:r>
      <w:r>
        <w:t xml:space="preserve"> </w:t>
      </w:r>
      <w:r>
        <w:rPr>
          <w:rFonts w:hint="eastAsia"/>
        </w:rPr>
        <w:t>электропривода</w:t>
      </w:r>
    </w:p>
    <w:p w14:paraId="683AB964" w14:textId="77777777" w:rsidR="00AC5147" w:rsidRDefault="00AC5147" w:rsidP="00AC5147"/>
    <w:p w14:paraId="2FE70D6B" w14:textId="77777777" w:rsidR="00AC5147" w:rsidRDefault="00AC5147" w:rsidP="00AC5147">
      <w:r>
        <w:t xml:space="preserve">1.6.2. </w:t>
      </w:r>
      <w:r>
        <w:rPr>
          <w:rFonts w:hint="eastAsia"/>
        </w:rPr>
        <w:t>Согласование</w:t>
      </w:r>
      <w:r>
        <w:t xml:space="preserve"> </w:t>
      </w:r>
      <w:r>
        <w:rPr>
          <w:rFonts w:hint="eastAsia"/>
        </w:rPr>
        <w:t>скоростей</w:t>
      </w:r>
      <w:r>
        <w:t xml:space="preserve"> </w:t>
      </w:r>
      <w:r>
        <w:rPr>
          <w:rFonts w:hint="eastAsia"/>
        </w:rPr>
        <w:t>горизонтальных</w:t>
      </w:r>
      <w:r>
        <w:t xml:space="preserve"> </w:t>
      </w:r>
      <w:r>
        <w:rPr>
          <w:rFonts w:hint="eastAsia"/>
        </w:rPr>
        <w:t>и</w:t>
      </w:r>
      <w:r>
        <w:t xml:space="preserve"> </w:t>
      </w:r>
      <w:r>
        <w:rPr>
          <w:rFonts w:hint="eastAsia"/>
        </w:rPr>
        <w:t>вертикальных</w:t>
      </w:r>
      <w:r>
        <w:t xml:space="preserve"> </w:t>
      </w:r>
      <w:r>
        <w:rPr>
          <w:rFonts w:hint="eastAsia"/>
        </w:rPr>
        <w:t>валков</w:t>
      </w:r>
      <w:r>
        <w:t xml:space="preserve"> 1.7.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w:t>
      </w:r>
      <w:r>
        <w:rPr>
          <w:rFonts w:hint="eastAsia"/>
        </w:rPr>
        <w:lastRenderedPageBreak/>
        <w:t>едований</w:t>
      </w:r>
      <w:r>
        <w:t xml:space="preserve"> </w:t>
      </w:r>
      <w:r>
        <w:rPr>
          <w:rFonts w:hint="eastAsia"/>
        </w:rPr>
        <w:t>Глава</w:t>
      </w:r>
      <w:r>
        <w:t xml:space="preserve"> 2. </w:t>
      </w:r>
      <w:r>
        <w:rPr>
          <w:rFonts w:hint="eastAsia"/>
        </w:rPr>
        <w:t>РАЗРАБОТКА</w:t>
      </w:r>
      <w:r>
        <w:t xml:space="preserve"> </w:t>
      </w:r>
      <w:r>
        <w:rPr>
          <w:rFonts w:hint="eastAsia"/>
        </w:rPr>
        <w:t>СПОСОБОВ</w:t>
      </w:r>
      <w:r>
        <w:t xml:space="preserve"> </w:t>
      </w:r>
      <w:r>
        <w:rPr>
          <w:rFonts w:hint="eastAsia"/>
        </w:rPr>
        <w:t>ОГРАНИЧЕНИЯ</w:t>
      </w:r>
      <w:r>
        <w:t xml:space="preserve"> </w:t>
      </w:r>
      <w:r>
        <w:rPr>
          <w:rFonts w:hint="eastAsia"/>
        </w:rPr>
        <w:t>ДИНАМИЧЕСКИХ</w:t>
      </w:r>
      <w:r>
        <w:t xml:space="preserve"> </w:t>
      </w:r>
      <w:r>
        <w:rPr>
          <w:rFonts w:hint="eastAsia"/>
        </w:rPr>
        <w:t>НАГРУЗОК</w:t>
      </w:r>
      <w:r>
        <w:t xml:space="preserve"> </w:t>
      </w:r>
      <w:r>
        <w:rPr>
          <w:rFonts w:hint="eastAsia"/>
        </w:rPr>
        <w:t>В</w:t>
      </w:r>
      <w:r>
        <w:t xml:space="preserve"> </w:t>
      </w:r>
      <w:r>
        <w:rPr>
          <w:rFonts w:hint="eastAsia"/>
        </w:rPr>
        <w:t>ЭЛЕКТРОМЕХАНИЧЕСКИХ</w:t>
      </w:r>
      <w:r>
        <w:t xml:space="preserve"> </w:t>
      </w:r>
      <w:r>
        <w:rPr>
          <w:rFonts w:hint="eastAsia"/>
        </w:rPr>
        <w:t>СИСТЕМАХ</w:t>
      </w:r>
      <w:r>
        <w:t xml:space="preserve"> </w:t>
      </w:r>
      <w:r>
        <w:rPr>
          <w:rFonts w:hint="eastAsia"/>
        </w:rPr>
        <w:t>КЛЕТИ</w:t>
      </w:r>
      <w:r>
        <w:t xml:space="preserve"> </w:t>
      </w:r>
      <w:r>
        <w:rPr>
          <w:rFonts w:hint="eastAsia"/>
        </w:rPr>
        <w:t>ТОЛСТОЛИСТОВОГО</w:t>
      </w:r>
      <w:r>
        <w:t xml:space="preserve"> </w:t>
      </w:r>
      <w:r>
        <w:rPr>
          <w:rFonts w:hint="eastAsia"/>
        </w:rPr>
        <w:t>СТАНА</w:t>
      </w:r>
    </w:p>
    <w:p w14:paraId="4DFA7E6A" w14:textId="77777777" w:rsidR="00AC5147" w:rsidRDefault="00AC5147" w:rsidP="00AC5147"/>
    <w:p w14:paraId="1DD0795C" w14:textId="77777777" w:rsidR="00AC5147" w:rsidRDefault="00AC5147" w:rsidP="00AC5147">
      <w:r>
        <w:t xml:space="preserve">2.1. </w:t>
      </w:r>
      <w:r>
        <w:rPr>
          <w:rFonts w:hint="eastAsia"/>
        </w:rPr>
        <w:t>Обоснование</w:t>
      </w:r>
      <w:r>
        <w:t xml:space="preserve"> </w:t>
      </w:r>
      <w:r>
        <w:rPr>
          <w:rFonts w:hint="eastAsia"/>
        </w:rPr>
        <w:t>направлений</w:t>
      </w:r>
      <w:r>
        <w:t xml:space="preserve"> </w:t>
      </w:r>
      <w:r>
        <w:rPr>
          <w:rFonts w:hint="eastAsia"/>
        </w:rPr>
        <w:t>и</w:t>
      </w:r>
      <w:r>
        <w:t xml:space="preserve"> </w:t>
      </w:r>
      <w:r>
        <w:rPr>
          <w:rFonts w:hint="eastAsia"/>
        </w:rPr>
        <w:t>методов</w:t>
      </w:r>
      <w:r>
        <w:t xml:space="preserve"> </w:t>
      </w:r>
      <w:r>
        <w:rPr>
          <w:rFonts w:hint="eastAsia"/>
        </w:rPr>
        <w:t>решения</w:t>
      </w:r>
      <w:r>
        <w:t xml:space="preserve"> </w:t>
      </w:r>
      <w:r>
        <w:rPr>
          <w:rFonts w:hint="eastAsia"/>
        </w:rPr>
        <w:t>задачи</w:t>
      </w:r>
    </w:p>
    <w:p w14:paraId="61CC7185" w14:textId="77777777" w:rsidR="00AC5147" w:rsidRDefault="00AC5147" w:rsidP="00AC5147"/>
    <w:p w14:paraId="7B2BF6DF" w14:textId="77777777" w:rsidR="00AC5147" w:rsidRDefault="00AC5147" w:rsidP="00AC5147">
      <w:r>
        <w:t xml:space="preserve">2.2. </w:t>
      </w:r>
      <w:r>
        <w:rPr>
          <w:rFonts w:hint="eastAsia"/>
        </w:rPr>
        <w:t>Реализация</w:t>
      </w:r>
      <w:r>
        <w:t xml:space="preserve"> </w:t>
      </w:r>
      <w:r>
        <w:rPr>
          <w:rFonts w:hint="eastAsia"/>
        </w:rPr>
        <w:t>способа</w:t>
      </w:r>
      <w:r>
        <w:t xml:space="preserve"> </w:t>
      </w:r>
      <w:r>
        <w:rPr>
          <w:rFonts w:hint="eastAsia"/>
        </w:rPr>
        <w:t>выбора</w:t>
      </w:r>
      <w:r>
        <w:t xml:space="preserve"> </w:t>
      </w:r>
      <w:r>
        <w:rPr>
          <w:rFonts w:hint="eastAsia"/>
        </w:rPr>
        <w:t>зазоров</w:t>
      </w:r>
      <w:r>
        <w:t xml:space="preserve"> </w:t>
      </w:r>
      <w:r>
        <w:rPr>
          <w:rFonts w:hint="eastAsia"/>
        </w:rPr>
        <w:t>за</w:t>
      </w:r>
      <w:r>
        <w:t xml:space="preserve"> </w:t>
      </w:r>
      <w:r>
        <w:rPr>
          <w:rFonts w:hint="eastAsia"/>
        </w:rPr>
        <w:t>счет</w:t>
      </w:r>
      <w:r>
        <w:t xml:space="preserve"> </w:t>
      </w:r>
      <w:r>
        <w:rPr>
          <w:rFonts w:hint="eastAsia"/>
        </w:rPr>
        <w:t>предварительного</w:t>
      </w:r>
      <w:r>
        <w:t xml:space="preserve"> </w:t>
      </w:r>
      <w:r>
        <w:rPr>
          <w:rFonts w:hint="eastAsia"/>
        </w:rPr>
        <w:t>ускорения</w:t>
      </w:r>
      <w:r>
        <w:t xml:space="preserve"> </w:t>
      </w:r>
      <w:r>
        <w:rPr>
          <w:rFonts w:hint="eastAsia"/>
        </w:rPr>
        <w:t>электропривода</w:t>
      </w:r>
      <w:r>
        <w:t xml:space="preserve"> </w:t>
      </w:r>
      <w:r>
        <w:rPr>
          <w:rFonts w:hint="eastAsia"/>
        </w:rPr>
        <w:t>валков</w:t>
      </w:r>
      <w:r>
        <w:t xml:space="preserve"> </w:t>
      </w:r>
      <w:r>
        <w:rPr>
          <w:rFonts w:hint="eastAsia"/>
        </w:rPr>
        <w:t>реверсивной</w:t>
      </w:r>
      <w:r>
        <w:t xml:space="preserve"> </w:t>
      </w:r>
      <w:r>
        <w:rPr>
          <w:rFonts w:hint="eastAsia"/>
        </w:rPr>
        <w:t>клети</w:t>
      </w:r>
      <w:r>
        <w:t xml:space="preserve"> 2.3. </w:t>
      </w:r>
      <w:r>
        <w:rPr>
          <w:rFonts w:hint="eastAsia"/>
        </w:rPr>
        <w:t>Анализ</w:t>
      </w:r>
      <w:r>
        <w:t xml:space="preserve"> </w:t>
      </w:r>
      <w:r>
        <w:rPr>
          <w:rFonts w:hint="eastAsia"/>
        </w:rPr>
        <w:t>составляющих</w:t>
      </w:r>
      <w:r>
        <w:t xml:space="preserve"> </w:t>
      </w:r>
      <w:r>
        <w:rPr>
          <w:rFonts w:hint="eastAsia"/>
        </w:rPr>
        <w:t>упругого</w:t>
      </w:r>
      <w:r>
        <w:t xml:space="preserve"> </w:t>
      </w:r>
      <w:r>
        <w:rPr>
          <w:rFonts w:hint="eastAsia"/>
        </w:rPr>
        <w:t>момента</w:t>
      </w:r>
      <w:r>
        <w:t xml:space="preserve"> </w:t>
      </w:r>
      <w:r>
        <w:rPr>
          <w:rFonts w:hint="eastAsia"/>
        </w:rPr>
        <w:t>при</w:t>
      </w:r>
      <w:r>
        <w:t xml:space="preserve"> </w:t>
      </w:r>
      <w:r>
        <w:rPr>
          <w:rFonts w:hint="eastAsia"/>
        </w:rPr>
        <w:t>выборе</w:t>
      </w:r>
      <w:r>
        <w:t xml:space="preserve"> </w:t>
      </w:r>
      <w:r>
        <w:rPr>
          <w:rFonts w:hint="eastAsia"/>
        </w:rPr>
        <w:t>зазора</w:t>
      </w:r>
      <w:r>
        <w:t xml:space="preserve"> 2.4. </w:t>
      </w:r>
      <w:r>
        <w:rPr>
          <w:rFonts w:hint="eastAsia"/>
        </w:rPr>
        <w:t>Обоснование</w:t>
      </w:r>
      <w:r>
        <w:t xml:space="preserve"> </w:t>
      </w:r>
      <w:r>
        <w:rPr>
          <w:rFonts w:hint="eastAsia"/>
        </w:rPr>
        <w:t>методики</w:t>
      </w:r>
      <w:r>
        <w:t xml:space="preserve"> </w:t>
      </w:r>
      <w:r>
        <w:rPr>
          <w:rFonts w:hint="eastAsia"/>
        </w:rPr>
        <w:t>ограничения</w:t>
      </w:r>
      <w:r>
        <w:t xml:space="preserve"> </w:t>
      </w:r>
      <w:r>
        <w:rPr>
          <w:rFonts w:hint="eastAsia"/>
        </w:rPr>
        <w:t>динамических</w:t>
      </w:r>
      <w:r>
        <w:t xml:space="preserve"> </w:t>
      </w:r>
      <w:r>
        <w:rPr>
          <w:rFonts w:hint="eastAsia"/>
        </w:rPr>
        <w:t>нагрузок</w:t>
      </w:r>
      <w:r>
        <w:t xml:space="preserve"> </w:t>
      </w:r>
      <w:r>
        <w:rPr>
          <w:rFonts w:hint="eastAsia"/>
        </w:rPr>
        <w:t>за</w:t>
      </w:r>
      <w:r>
        <w:t xml:space="preserve"> </w:t>
      </w:r>
      <w:r>
        <w:rPr>
          <w:rFonts w:hint="eastAsia"/>
        </w:rPr>
        <w:t>счет</w:t>
      </w:r>
      <w:r>
        <w:t xml:space="preserve"> </w:t>
      </w:r>
      <w:r>
        <w:rPr>
          <w:rFonts w:hint="eastAsia"/>
        </w:rPr>
        <w:t>формирования</w:t>
      </w:r>
      <w:r>
        <w:t xml:space="preserve"> </w:t>
      </w:r>
      <w:r>
        <w:rPr>
          <w:rFonts w:hint="eastAsia"/>
        </w:rPr>
        <w:t>знакопеременного</w:t>
      </w:r>
      <w:r>
        <w:t xml:space="preserve"> </w:t>
      </w:r>
      <w:r>
        <w:rPr>
          <w:rFonts w:hint="eastAsia"/>
        </w:rPr>
        <w:t>ускорения</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захвата</w:t>
      </w:r>
    </w:p>
    <w:p w14:paraId="60AAB701" w14:textId="77777777" w:rsidR="00AC5147" w:rsidRDefault="00AC5147" w:rsidP="00AC5147"/>
    <w:p w14:paraId="103B9415" w14:textId="77777777" w:rsidR="00AC5147" w:rsidRDefault="00AC5147" w:rsidP="00AC5147">
      <w:r>
        <w:t xml:space="preserve">2.5. </w:t>
      </w:r>
      <w:r>
        <w:rPr>
          <w:rFonts w:hint="eastAsia"/>
        </w:rPr>
        <w:t>Способ</w:t>
      </w:r>
      <w:r>
        <w:t xml:space="preserve"> </w:t>
      </w:r>
      <w:r>
        <w:rPr>
          <w:rFonts w:hint="eastAsia"/>
        </w:rPr>
        <w:t>компенсации</w:t>
      </w:r>
      <w:r>
        <w:t xml:space="preserve"> </w:t>
      </w:r>
      <w:r>
        <w:rPr>
          <w:rFonts w:hint="eastAsia"/>
        </w:rPr>
        <w:t>динамической</w:t>
      </w:r>
      <w:r>
        <w:t xml:space="preserve"> </w:t>
      </w:r>
      <w:r>
        <w:rPr>
          <w:rFonts w:hint="eastAsia"/>
        </w:rPr>
        <w:t>просадки</w:t>
      </w:r>
      <w:r>
        <w:t xml:space="preserve"> </w:t>
      </w:r>
      <w:r>
        <w:rPr>
          <w:rFonts w:hint="eastAsia"/>
        </w:rPr>
        <w:t>скорости</w:t>
      </w:r>
      <w:r>
        <w:t xml:space="preserve"> </w:t>
      </w:r>
      <w:r>
        <w:rPr>
          <w:rFonts w:hint="eastAsia"/>
        </w:rPr>
        <w:t>за</w:t>
      </w:r>
      <w:r>
        <w:t xml:space="preserve"> </w:t>
      </w:r>
      <w:r>
        <w:rPr>
          <w:rFonts w:hint="eastAsia"/>
        </w:rPr>
        <w:t>счет</w:t>
      </w:r>
      <w:r>
        <w:t xml:space="preserve"> </w:t>
      </w:r>
      <w:r>
        <w:rPr>
          <w:rFonts w:hint="eastAsia"/>
        </w:rPr>
        <w:t>ее</w:t>
      </w:r>
      <w:r>
        <w:t xml:space="preserve"> </w:t>
      </w:r>
      <w:r>
        <w:rPr>
          <w:rFonts w:hint="eastAsia"/>
        </w:rPr>
        <w:t>опережающего</w:t>
      </w:r>
      <w:r>
        <w:t xml:space="preserve"> </w:t>
      </w:r>
      <w:r>
        <w:rPr>
          <w:rFonts w:hint="eastAsia"/>
        </w:rPr>
        <w:t>увеличения</w:t>
      </w:r>
    </w:p>
    <w:p w14:paraId="58ACA0A0" w14:textId="77777777" w:rsidR="00AC5147" w:rsidRDefault="00AC5147" w:rsidP="00AC5147"/>
    <w:p w14:paraId="719B0066" w14:textId="77777777" w:rsidR="00AC5147" w:rsidRDefault="00AC5147" w:rsidP="00AC5147">
      <w:r>
        <w:t xml:space="preserve">2.6.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способа</w:t>
      </w:r>
      <w:r>
        <w:t xml:space="preserve"> </w:t>
      </w:r>
      <w:r>
        <w:rPr>
          <w:rFonts w:hint="eastAsia"/>
        </w:rPr>
        <w:t>ограничения</w:t>
      </w:r>
      <w:r>
        <w:t xml:space="preserve"> </w:t>
      </w:r>
      <w:r>
        <w:rPr>
          <w:rFonts w:hint="eastAsia"/>
        </w:rPr>
        <w:t>динамических</w:t>
      </w:r>
      <w:r>
        <w:t xml:space="preserve"> </w:t>
      </w:r>
      <w:r>
        <w:rPr>
          <w:rFonts w:hint="eastAsia"/>
        </w:rPr>
        <w:t>нагрузок</w:t>
      </w:r>
      <w:r>
        <w:t xml:space="preserve"> </w:t>
      </w:r>
      <w:r>
        <w:rPr>
          <w:rFonts w:hint="eastAsia"/>
        </w:rPr>
        <w:t>за</w:t>
      </w:r>
      <w:r>
        <w:t xml:space="preserve"> </w:t>
      </w:r>
      <w:r>
        <w:rPr>
          <w:rFonts w:hint="eastAsia"/>
        </w:rPr>
        <w:t>счет</w:t>
      </w:r>
      <w:r>
        <w:t xml:space="preserve"> </w:t>
      </w:r>
      <w:r>
        <w:rPr>
          <w:rFonts w:hint="eastAsia"/>
        </w:rPr>
        <w:t>компенсации</w:t>
      </w:r>
      <w:r>
        <w:t xml:space="preserve"> </w:t>
      </w:r>
      <w:r>
        <w:rPr>
          <w:rFonts w:hint="eastAsia"/>
        </w:rPr>
        <w:t>составляющих</w:t>
      </w:r>
      <w:r>
        <w:t xml:space="preserve"> </w:t>
      </w:r>
      <w:r>
        <w:rPr>
          <w:rFonts w:hint="eastAsia"/>
        </w:rPr>
        <w:t>упругого</w:t>
      </w:r>
      <w:r>
        <w:t xml:space="preserve"> </w:t>
      </w:r>
      <w:r>
        <w:rPr>
          <w:rFonts w:hint="eastAsia"/>
        </w:rPr>
        <w:t>момента</w:t>
      </w:r>
      <w:r>
        <w:t xml:space="preserve"> 62 2.6.1. </w:t>
      </w:r>
      <w:r>
        <w:rPr>
          <w:rFonts w:hint="eastAsia"/>
        </w:rPr>
        <w:t>Методика</w:t>
      </w:r>
      <w:r>
        <w:t xml:space="preserve"> </w:t>
      </w:r>
      <w:r>
        <w:rPr>
          <w:rFonts w:hint="eastAsia"/>
        </w:rPr>
        <w:t>ограничения</w:t>
      </w:r>
      <w:r>
        <w:t xml:space="preserve"> </w:t>
      </w:r>
      <w:r>
        <w:rPr>
          <w:rFonts w:hint="eastAsia"/>
        </w:rPr>
        <w:t>динамического</w:t>
      </w:r>
      <w:r>
        <w:t xml:space="preserve"> </w:t>
      </w:r>
      <w:r>
        <w:rPr>
          <w:rFonts w:hint="eastAsia"/>
        </w:rPr>
        <w:t>момента</w:t>
      </w:r>
    </w:p>
    <w:p w14:paraId="626B46EF" w14:textId="77777777" w:rsidR="00AC5147" w:rsidRDefault="00AC5147" w:rsidP="00AC5147"/>
    <w:p w14:paraId="488D1EA8" w14:textId="77777777" w:rsidR="00AC5147" w:rsidRDefault="00AC5147" w:rsidP="00AC5147">
      <w:r>
        <w:t xml:space="preserve">2.6.2. </w:t>
      </w:r>
      <w:r>
        <w:rPr>
          <w:rFonts w:hint="eastAsia"/>
        </w:rPr>
        <w:t>Функциональная</w:t>
      </w:r>
      <w:r>
        <w:t xml:space="preserve"> </w:t>
      </w:r>
      <w:r>
        <w:rPr>
          <w:rFonts w:hint="eastAsia"/>
        </w:rPr>
        <w:t>схема</w:t>
      </w:r>
      <w:r>
        <w:t xml:space="preserve">, </w:t>
      </w:r>
      <w:r>
        <w:rPr>
          <w:rFonts w:hint="eastAsia"/>
        </w:rPr>
        <w:t>реализующая</w:t>
      </w:r>
      <w:r>
        <w:t xml:space="preserve"> </w:t>
      </w:r>
      <w:r>
        <w:rPr>
          <w:rFonts w:hint="eastAsia"/>
        </w:rPr>
        <w:t>способ</w:t>
      </w:r>
      <w:r>
        <w:t xml:space="preserve"> </w:t>
      </w:r>
      <w:r>
        <w:rPr>
          <w:rFonts w:hint="eastAsia"/>
        </w:rPr>
        <w:t>ограничения</w:t>
      </w:r>
      <w:r>
        <w:t xml:space="preserve"> </w:t>
      </w:r>
      <w:r>
        <w:rPr>
          <w:rFonts w:hint="eastAsia"/>
        </w:rPr>
        <w:t>динамического</w:t>
      </w:r>
      <w:r>
        <w:t xml:space="preserve"> </w:t>
      </w:r>
      <w:r>
        <w:rPr>
          <w:rFonts w:hint="eastAsia"/>
        </w:rPr>
        <w:t>момента</w:t>
      </w:r>
    </w:p>
    <w:p w14:paraId="68DDF915" w14:textId="77777777" w:rsidR="00AC5147" w:rsidRDefault="00AC5147" w:rsidP="00AC5147"/>
    <w:p w14:paraId="26A9839B" w14:textId="77777777" w:rsidR="00AC5147" w:rsidRDefault="00AC5147" w:rsidP="00AC5147">
      <w:r>
        <w:t xml:space="preserve">2.7. </w:t>
      </w:r>
      <w:r>
        <w:rPr>
          <w:rFonts w:hint="eastAsia"/>
        </w:rPr>
        <w:t>Разработка</w:t>
      </w:r>
      <w:r>
        <w:t xml:space="preserve"> </w:t>
      </w:r>
      <w:r>
        <w:rPr>
          <w:rFonts w:hint="eastAsia"/>
        </w:rPr>
        <w:t>способа</w:t>
      </w:r>
      <w:r>
        <w:t xml:space="preserve"> </w:t>
      </w:r>
      <w:r>
        <w:rPr>
          <w:rFonts w:hint="eastAsia"/>
        </w:rPr>
        <w:t>согласования</w:t>
      </w:r>
      <w:r>
        <w:t xml:space="preserve"> </w:t>
      </w:r>
      <w:r>
        <w:rPr>
          <w:rFonts w:hint="eastAsia"/>
        </w:rPr>
        <w:t>скоростей</w:t>
      </w:r>
      <w:r>
        <w:t xml:space="preserve"> </w:t>
      </w:r>
      <w:r>
        <w:rPr>
          <w:rFonts w:hint="eastAsia"/>
        </w:rPr>
        <w:t>горизонтальных</w:t>
      </w:r>
      <w:r>
        <w:t xml:space="preserve"> </w:t>
      </w:r>
      <w:r>
        <w:rPr>
          <w:rFonts w:hint="eastAsia"/>
        </w:rPr>
        <w:t>и</w:t>
      </w:r>
      <w:r>
        <w:t xml:space="preserve"> </w:t>
      </w:r>
      <w:r>
        <w:rPr>
          <w:rFonts w:hint="eastAsia"/>
        </w:rPr>
        <w:t>вертикальных</w:t>
      </w:r>
      <w:r>
        <w:t xml:space="preserve"> </w:t>
      </w:r>
      <w:r>
        <w:rPr>
          <w:rFonts w:hint="eastAsia"/>
        </w:rPr>
        <w:t>валков</w:t>
      </w:r>
    </w:p>
    <w:p w14:paraId="502A9724" w14:textId="77777777" w:rsidR="00AC5147" w:rsidRDefault="00AC5147" w:rsidP="00AC5147"/>
    <w:p w14:paraId="0CF52503" w14:textId="77777777" w:rsidR="00AC5147" w:rsidRDefault="00AC5147" w:rsidP="00AC5147">
      <w:r>
        <w:rPr>
          <w:rFonts w:hint="eastAsia"/>
        </w:rPr>
        <w:t>ВЫВОДЫ</w:t>
      </w:r>
    </w:p>
    <w:p w14:paraId="33998AE7" w14:textId="77777777" w:rsidR="00AC5147" w:rsidRDefault="00AC5147" w:rsidP="00AC5147"/>
    <w:p w14:paraId="24729D35" w14:textId="77777777" w:rsidR="00AC5147" w:rsidRDefault="00AC5147" w:rsidP="00AC5147">
      <w:r>
        <w:rPr>
          <w:rFonts w:hint="eastAsia"/>
        </w:rPr>
        <w:t>Глава</w:t>
      </w:r>
      <w:r>
        <w:t xml:space="preserve"> 3. </w:t>
      </w:r>
      <w:r>
        <w:rPr>
          <w:rFonts w:hint="eastAsia"/>
        </w:rPr>
        <w:t>РАЧЕТ</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ДВУХМАССОВОЙ</w:t>
      </w:r>
      <w:r>
        <w:t xml:space="preserve"> </w:t>
      </w:r>
      <w:r>
        <w:rPr>
          <w:rFonts w:hint="eastAsia"/>
        </w:rPr>
        <w:t>СИСТЕМЫ</w:t>
      </w:r>
      <w:r>
        <w:t xml:space="preserve"> </w:t>
      </w:r>
      <w:r>
        <w:rPr>
          <w:rFonts w:hint="eastAsia"/>
        </w:rPr>
        <w:t>ЭЛЕКТРОПРИВОДА</w:t>
      </w:r>
      <w:r>
        <w:t xml:space="preserve"> </w:t>
      </w:r>
      <w:r>
        <w:rPr>
          <w:rFonts w:hint="eastAsia"/>
        </w:rPr>
        <w:t>ВАЛКОВ</w:t>
      </w:r>
      <w:r>
        <w:t xml:space="preserve"> </w:t>
      </w:r>
      <w:r>
        <w:rPr>
          <w:rFonts w:hint="eastAsia"/>
        </w:rPr>
        <w:t>СТАНА</w:t>
      </w:r>
    </w:p>
    <w:p w14:paraId="5C05B333" w14:textId="77777777" w:rsidR="00AC5147" w:rsidRDefault="00AC5147" w:rsidP="00AC5147"/>
    <w:p w14:paraId="61B8872A" w14:textId="77777777" w:rsidR="00AC5147" w:rsidRDefault="00AC5147" w:rsidP="00AC5147">
      <w:r>
        <w:t xml:space="preserve">3.1. </w:t>
      </w:r>
      <w:r>
        <w:rPr>
          <w:rFonts w:hint="eastAsia"/>
        </w:rPr>
        <w:t>Расчет</w:t>
      </w:r>
      <w:r>
        <w:t xml:space="preserve"> </w:t>
      </w:r>
      <w:r>
        <w:rPr>
          <w:rFonts w:hint="eastAsia"/>
        </w:rPr>
        <w:t>параметров</w:t>
      </w:r>
      <w:r>
        <w:t xml:space="preserve"> </w:t>
      </w:r>
      <w:r>
        <w:rPr>
          <w:rFonts w:hint="eastAsia"/>
        </w:rPr>
        <w:t>модели</w:t>
      </w:r>
      <w:r>
        <w:t xml:space="preserve"> </w:t>
      </w:r>
      <w:r>
        <w:rPr>
          <w:rFonts w:hint="eastAsia"/>
        </w:rPr>
        <w:t>электромеханической</w:t>
      </w:r>
      <w:r>
        <w:t xml:space="preserve"> </w:t>
      </w:r>
      <w:r>
        <w:rPr>
          <w:rFonts w:hint="eastAsia"/>
        </w:rPr>
        <w:t>системы</w:t>
      </w:r>
      <w:r>
        <w:t xml:space="preserve"> </w:t>
      </w:r>
      <w:r>
        <w:rPr>
          <w:rFonts w:hint="eastAsia"/>
        </w:rPr>
        <w:t>валков</w:t>
      </w:r>
      <w:r>
        <w:t xml:space="preserve"> </w:t>
      </w:r>
      <w:r>
        <w:rPr>
          <w:rFonts w:hint="eastAsia"/>
        </w:rPr>
        <w:t>горизонтальной</w:t>
      </w:r>
      <w:r>
        <w:t xml:space="preserve"> </w:t>
      </w:r>
      <w:r>
        <w:rPr>
          <w:rFonts w:hint="eastAsia"/>
        </w:rPr>
        <w:t>клети</w:t>
      </w:r>
    </w:p>
    <w:p w14:paraId="7F2635B7" w14:textId="77777777" w:rsidR="00AC5147" w:rsidRDefault="00AC5147" w:rsidP="00AC5147"/>
    <w:p w14:paraId="77E7970D" w14:textId="77777777" w:rsidR="00AC5147" w:rsidRDefault="00AC5147" w:rsidP="00AC5147">
      <w:r>
        <w:t xml:space="preserve">3.2. </w:t>
      </w:r>
      <w:r>
        <w:rPr>
          <w:rFonts w:hint="eastAsia"/>
        </w:rPr>
        <w:t>Проверка</w:t>
      </w:r>
      <w:r>
        <w:t xml:space="preserve"> </w:t>
      </w:r>
      <w:r>
        <w:rPr>
          <w:rFonts w:hint="eastAsia"/>
        </w:rPr>
        <w:t>адекватности</w:t>
      </w:r>
      <w:r>
        <w:t xml:space="preserve"> </w:t>
      </w:r>
      <w:r>
        <w:rPr>
          <w:rFonts w:hint="eastAsia"/>
        </w:rPr>
        <w:t>модели</w:t>
      </w:r>
      <w:r>
        <w:t xml:space="preserve"> </w:t>
      </w:r>
      <w:r>
        <w:rPr>
          <w:rFonts w:hint="eastAsia"/>
        </w:rPr>
        <w:t>электропривода</w:t>
      </w:r>
    </w:p>
    <w:p w14:paraId="0A9ACB62" w14:textId="77777777" w:rsidR="00AC5147" w:rsidRDefault="00AC5147" w:rsidP="00AC5147"/>
    <w:p w14:paraId="6F79133D" w14:textId="77777777" w:rsidR="00AC5147" w:rsidRDefault="00AC5147" w:rsidP="00AC5147">
      <w:r>
        <w:t xml:space="preserve">3.3. </w:t>
      </w:r>
      <w:r>
        <w:rPr>
          <w:rFonts w:hint="eastAsia"/>
        </w:rPr>
        <w:t>Влияние</w:t>
      </w:r>
      <w:r>
        <w:t xml:space="preserve"> </w:t>
      </w:r>
      <w:r>
        <w:rPr>
          <w:rFonts w:hint="eastAsia"/>
        </w:rPr>
        <w:t>упругой</w:t>
      </w:r>
      <w:r>
        <w:t xml:space="preserve"> </w:t>
      </w:r>
      <w:r>
        <w:rPr>
          <w:rFonts w:hint="eastAsia"/>
        </w:rPr>
        <w:t>механической</w:t>
      </w:r>
      <w:r>
        <w:t xml:space="preserve"> </w:t>
      </w:r>
      <w:r>
        <w:rPr>
          <w:rFonts w:hint="eastAsia"/>
        </w:rPr>
        <w:t>связи</w:t>
      </w:r>
      <w:r>
        <w:t xml:space="preserve"> </w:t>
      </w:r>
      <w:r>
        <w:rPr>
          <w:rFonts w:hint="eastAsia"/>
        </w:rPr>
        <w:t>на</w:t>
      </w:r>
      <w:r>
        <w:t xml:space="preserve"> </w:t>
      </w:r>
      <w:r>
        <w:rPr>
          <w:rFonts w:hint="eastAsia"/>
        </w:rPr>
        <w:t>показатели</w:t>
      </w:r>
      <w:r>
        <w:t xml:space="preserve"> </w:t>
      </w:r>
      <w:r>
        <w:rPr>
          <w:rFonts w:hint="eastAsia"/>
        </w:rPr>
        <w:t>регулирования</w:t>
      </w:r>
      <w:r>
        <w:t xml:space="preserve"> </w:t>
      </w:r>
      <w:r>
        <w:rPr>
          <w:rFonts w:hint="eastAsia"/>
        </w:rPr>
        <w:t>по</w:t>
      </w:r>
      <w:r>
        <w:t xml:space="preserve"> </w:t>
      </w:r>
      <w:r>
        <w:rPr>
          <w:rFonts w:hint="eastAsia"/>
        </w:rPr>
        <w:t>каналу</w:t>
      </w:r>
      <w:r>
        <w:t xml:space="preserve"> </w:t>
      </w:r>
      <w:r>
        <w:rPr>
          <w:rFonts w:hint="eastAsia"/>
        </w:rPr>
        <w:t>управления</w:t>
      </w:r>
    </w:p>
    <w:p w14:paraId="12E4048C" w14:textId="77777777" w:rsidR="00AC5147" w:rsidRDefault="00AC5147" w:rsidP="00AC5147"/>
    <w:p w14:paraId="508F2C3A" w14:textId="77777777" w:rsidR="00AC5147" w:rsidRDefault="00AC5147" w:rsidP="00AC5147">
      <w:r>
        <w:t xml:space="preserve">3.4. </w:t>
      </w:r>
      <w:r>
        <w:rPr>
          <w:rFonts w:hint="eastAsia"/>
        </w:rPr>
        <w:t>Влияние</w:t>
      </w:r>
      <w:r>
        <w:t xml:space="preserve"> </w:t>
      </w:r>
      <w:r>
        <w:rPr>
          <w:rFonts w:hint="eastAsia"/>
        </w:rPr>
        <w:t>упругой</w:t>
      </w:r>
      <w:r>
        <w:t xml:space="preserve"> </w:t>
      </w:r>
      <w:r>
        <w:rPr>
          <w:rFonts w:hint="eastAsia"/>
        </w:rPr>
        <w:t>механической</w:t>
      </w:r>
      <w:r>
        <w:t xml:space="preserve"> </w:t>
      </w:r>
      <w:r>
        <w:rPr>
          <w:rFonts w:hint="eastAsia"/>
        </w:rPr>
        <w:t>связи</w:t>
      </w:r>
      <w:r>
        <w:t xml:space="preserve"> </w:t>
      </w:r>
      <w:r>
        <w:rPr>
          <w:rFonts w:hint="eastAsia"/>
        </w:rPr>
        <w:t>на</w:t>
      </w:r>
      <w:r>
        <w:t xml:space="preserve"> </w:t>
      </w:r>
      <w:r>
        <w:rPr>
          <w:rFonts w:hint="eastAsia"/>
        </w:rPr>
        <w:t>показатели</w:t>
      </w:r>
      <w:r>
        <w:t xml:space="preserve"> </w:t>
      </w:r>
      <w:r>
        <w:rPr>
          <w:rFonts w:hint="eastAsia"/>
        </w:rPr>
        <w:t>регулирования</w:t>
      </w:r>
      <w:r>
        <w:t xml:space="preserve"> </w:t>
      </w:r>
      <w:r>
        <w:rPr>
          <w:rFonts w:hint="eastAsia"/>
        </w:rPr>
        <w:t>при</w:t>
      </w:r>
      <w:r>
        <w:t xml:space="preserve"> </w:t>
      </w:r>
      <w:r>
        <w:rPr>
          <w:rFonts w:hint="eastAsia"/>
        </w:rPr>
        <w:t>воздействии</w:t>
      </w:r>
      <w:r>
        <w:t xml:space="preserve"> </w:t>
      </w:r>
      <w:r>
        <w:rPr>
          <w:rFonts w:hint="eastAsia"/>
        </w:rPr>
        <w:t>по</w:t>
      </w:r>
      <w:r>
        <w:t xml:space="preserve"> </w:t>
      </w:r>
      <w:r>
        <w:rPr>
          <w:rFonts w:hint="eastAsia"/>
        </w:rPr>
        <w:t>каналу</w:t>
      </w:r>
      <w:r>
        <w:t xml:space="preserve"> </w:t>
      </w:r>
      <w:r>
        <w:rPr>
          <w:rFonts w:hint="eastAsia"/>
        </w:rPr>
        <w:t>возмущения</w:t>
      </w:r>
    </w:p>
    <w:p w14:paraId="1FA07DD8" w14:textId="77777777" w:rsidR="00AC5147" w:rsidRDefault="00AC5147" w:rsidP="00AC5147"/>
    <w:p w14:paraId="6B0899F6" w14:textId="77777777" w:rsidR="00AC5147" w:rsidRDefault="00AC5147" w:rsidP="00AC5147">
      <w:r>
        <w:t xml:space="preserve">3.5. </w:t>
      </w:r>
      <w:r>
        <w:rPr>
          <w:rFonts w:hint="eastAsia"/>
        </w:rPr>
        <w:t>Анализ</w:t>
      </w:r>
      <w:r>
        <w:t xml:space="preserve"> </w:t>
      </w:r>
      <w:r>
        <w:rPr>
          <w:rFonts w:hint="eastAsia"/>
        </w:rPr>
        <w:t>влияния</w:t>
      </w:r>
      <w:r>
        <w:t xml:space="preserve"> </w:t>
      </w:r>
      <w:r>
        <w:rPr>
          <w:rFonts w:hint="eastAsia"/>
        </w:rPr>
        <w:t>зазора</w:t>
      </w:r>
      <w:r>
        <w:t xml:space="preserve"> </w:t>
      </w:r>
      <w:r>
        <w:rPr>
          <w:rFonts w:hint="eastAsia"/>
        </w:rPr>
        <w:t>в</w:t>
      </w:r>
      <w:r>
        <w:t xml:space="preserve"> </w:t>
      </w:r>
      <w:r>
        <w:rPr>
          <w:rFonts w:hint="eastAsia"/>
        </w:rPr>
        <w:t>передаче</w:t>
      </w:r>
      <w:r>
        <w:t xml:space="preserve"> </w:t>
      </w:r>
      <w:r>
        <w:rPr>
          <w:rFonts w:hint="eastAsia"/>
        </w:rPr>
        <w:t>на</w:t>
      </w:r>
      <w:r>
        <w:t xml:space="preserve"> </w:t>
      </w:r>
      <w:r>
        <w:rPr>
          <w:rFonts w:hint="eastAsia"/>
        </w:rPr>
        <w:t>переходные</w:t>
      </w:r>
      <w:r>
        <w:t xml:space="preserve"> </w:t>
      </w:r>
      <w:r>
        <w:rPr>
          <w:rFonts w:hint="eastAsia"/>
        </w:rPr>
        <w:t>процессы</w:t>
      </w:r>
      <w:r>
        <w:t xml:space="preserve"> </w:t>
      </w:r>
      <w:r>
        <w:rPr>
          <w:rFonts w:hint="eastAsia"/>
        </w:rPr>
        <w:t>электропривода</w:t>
      </w:r>
    </w:p>
    <w:p w14:paraId="4407720C" w14:textId="77777777" w:rsidR="00AC5147" w:rsidRDefault="00AC5147" w:rsidP="00AC5147"/>
    <w:p w14:paraId="6CAEFD9D" w14:textId="77777777" w:rsidR="00AC5147" w:rsidRDefault="00AC5147" w:rsidP="00AC5147">
      <w:r>
        <w:rPr>
          <w:rFonts w:hint="eastAsia"/>
        </w:rPr>
        <w:t>ВЫВОДЫ</w:t>
      </w:r>
    </w:p>
    <w:p w14:paraId="10446646" w14:textId="77777777" w:rsidR="00AC5147" w:rsidRDefault="00AC5147" w:rsidP="00AC5147"/>
    <w:p w14:paraId="2B14572F" w14:textId="77777777" w:rsidR="00AC5147" w:rsidRDefault="00AC5147" w:rsidP="00AC5147">
      <w:r>
        <w:rPr>
          <w:rFonts w:hint="eastAsia"/>
        </w:rPr>
        <w:t>Глава</w:t>
      </w:r>
      <w:r>
        <w:t xml:space="preserve"> 4. </w:t>
      </w:r>
      <w:r>
        <w:rPr>
          <w:rFonts w:hint="eastAsia"/>
        </w:rPr>
        <w:t>ИССЛЕДОВАНИЕ</w:t>
      </w:r>
      <w:r>
        <w:t xml:space="preserve"> </w:t>
      </w:r>
      <w:r>
        <w:rPr>
          <w:rFonts w:hint="eastAsia"/>
        </w:rPr>
        <w:t>РАЗРАБОТАННЫХ</w:t>
      </w:r>
      <w:r>
        <w:t xml:space="preserve"> </w:t>
      </w:r>
      <w:r>
        <w:rPr>
          <w:rFonts w:hint="eastAsia"/>
        </w:rPr>
        <w:t>СПОСОБОВ</w:t>
      </w:r>
      <w:r>
        <w:t xml:space="preserve"> </w:t>
      </w:r>
      <w:r>
        <w:rPr>
          <w:rFonts w:hint="eastAsia"/>
        </w:rPr>
        <w:t>МЕТОДОМ</w:t>
      </w:r>
      <w:r>
        <w:t xml:space="preserve"> </w:t>
      </w:r>
      <w:r>
        <w:rPr>
          <w:rFonts w:hint="eastAsia"/>
        </w:rPr>
        <w:t>МАТЕМАТИЧЕСКОГО</w:t>
      </w:r>
      <w:r>
        <w:t xml:space="preserve"> </w:t>
      </w:r>
      <w:r>
        <w:rPr>
          <w:rFonts w:hint="eastAsia"/>
        </w:rPr>
        <w:t>МОДЕЛИРОВАНИЯ</w:t>
      </w:r>
    </w:p>
    <w:p w14:paraId="4661720D" w14:textId="77777777" w:rsidR="00AC5147" w:rsidRDefault="00AC5147" w:rsidP="00AC5147"/>
    <w:p w14:paraId="23613D9B" w14:textId="77777777" w:rsidR="00AC5147" w:rsidRDefault="00AC5147" w:rsidP="00AC5147">
      <w:r>
        <w:t xml:space="preserve">4.1. </w:t>
      </w:r>
      <w:r>
        <w:rPr>
          <w:rFonts w:hint="eastAsia"/>
        </w:rPr>
        <w:t>Исследование</w:t>
      </w:r>
      <w:r>
        <w:t xml:space="preserve"> </w:t>
      </w:r>
      <w:r>
        <w:rPr>
          <w:rFonts w:hint="eastAsia"/>
        </w:rPr>
        <w:t>динамических</w:t>
      </w:r>
      <w:r>
        <w:t xml:space="preserve"> </w:t>
      </w:r>
      <w:r>
        <w:rPr>
          <w:rFonts w:hint="eastAsia"/>
        </w:rPr>
        <w:t>моментов</w:t>
      </w:r>
      <w:r>
        <w:t xml:space="preserve"> </w:t>
      </w:r>
      <w:r>
        <w:rPr>
          <w:rFonts w:hint="eastAsia"/>
        </w:rPr>
        <w:t>в</w:t>
      </w:r>
      <w:r>
        <w:t xml:space="preserve"> </w:t>
      </w:r>
      <w:r>
        <w:rPr>
          <w:rFonts w:hint="eastAsia"/>
        </w:rPr>
        <w:t>режимах</w:t>
      </w:r>
      <w:r>
        <w:t xml:space="preserve"> </w:t>
      </w:r>
      <w:r>
        <w:rPr>
          <w:rFonts w:hint="eastAsia"/>
        </w:rPr>
        <w:t>ускорения</w:t>
      </w:r>
      <w:r>
        <w:t xml:space="preserve"> </w:t>
      </w:r>
      <w:r>
        <w:rPr>
          <w:rFonts w:hint="eastAsia"/>
        </w:rPr>
        <w:t>и</w:t>
      </w:r>
      <w:r>
        <w:t xml:space="preserve"> </w:t>
      </w:r>
      <w:r>
        <w:rPr>
          <w:rFonts w:hint="eastAsia"/>
        </w:rPr>
        <w:t>захвата</w:t>
      </w:r>
    </w:p>
    <w:p w14:paraId="648537D3" w14:textId="77777777" w:rsidR="00AC5147" w:rsidRDefault="00AC5147" w:rsidP="00AC5147"/>
    <w:p w14:paraId="65BB95A8" w14:textId="77777777" w:rsidR="00AC5147" w:rsidRDefault="00AC5147" w:rsidP="00AC5147">
      <w:r>
        <w:t xml:space="preserve">4.2. </w:t>
      </w:r>
      <w:r>
        <w:rPr>
          <w:rFonts w:hint="eastAsia"/>
        </w:rPr>
        <w:t>Обоснование</w:t>
      </w:r>
      <w:r>
        <w:t xml:space="preserve"> </w:t>
      </w:r>
      <w:r>
        <w:rPr>
          <w:rFonts w:hint="eastAsia"/>
        </w:rPr>
        <w:t>совершенствования</w:t>
      </w:r>
      <w:r>
        <w:t xml:space="preserve"> </w:t>
      </w:r>
      <w:r>
        <w:rPr>
          <w:rFonts w:hint="eastAsia"/>
        </w:rPr>
        <w:t>способа</w:t>
      </w:r>
      <w:r>
        <w:t xml:space="preserve"> </w:t>
      </w:r>
      <w:r>
        <w:rPr>
          <w:rFonts w:hint="eastAsia"/>
        </w:rPr>
        <w:t>ограничения</w:t>
      </w:r>
      <w:r>
        <w:t xml:space="preserve"> </w:t>
      </w:r>
      <w:r>
        <w:rPr>
          <w:rFonts w:hint="eastAsia"/>
        </w:rPr>
        <w:t>динамического</w:t>
      </w:r>
      <w:r>
        <w:t xml:space="preserve"> </w:t>
      </w:r>
      <w:r>
        <w:rPr>
          <w:rFonts w:hint="eastAsia"/>
        </w:rPr>
        <w:t>момента</w:t>
      </w:r>
    </w:p>
    <w:p w14:paraId="68693F78" w14:textId="77777777" w:rsidR="00AC5147" w:rsidRDefault="00AC5147" w:rsidP="00AC5147"/>
    <w:p w14:paraId="28B4DEF3" w14:textId="77777777" w:rsidR="00AC5147" w:rsidRDefault="00AC5147" w:rsidP="00AC5147">
      <w:r>
        <w:t xml:space="preserve">4.3. </w:t>
      </w:r>
      <w:r>
        <w:rPr>
          <w:rFonts w:hint="eastAsia"/>
        </w:rPr>
        <w:t>Способ</w:t>
      </w:r>
      <w:r>
        <w:t xml:space="preserve"> </w:t>
      </w:r>
      <w:r>
        <w:rPr>
          <w:rFonts w:hint="eastAsia"/>
        </w:rPr>
        <w:t>ограничения</w:t>
      </w:r>
      <w:r>
        <w:t xml:space="preserve"> </w:t>
      </w:r>
      <w:r>
        <w:rPr>
          <w:rFonts w:hint="eastAsia"/>
        </w:rPr>
        <w:t>динамических</w:t>
      </w:r>
      <w:r>
        <w:t xml:space="preserve"> </w:t>
      </w:r>
      <w:r>
        <w:rPr>
          <w:rFonts w:hint="eastAsia"/>
        </w:rPr>
        <w:t>нагрузок</w:t>
      </w:r>
      <w:r>
        <w:t xml:space="preserve"> </w:t>
      </w:r>
      <w:r>
        <w:rPr>
          <w:rFonts w:hint="eastAsia"/>
        </w:rPr>
        <w:t>с</w:t>
      </w:r>
      <w:r>
        <w:t xml:space="preserve"> </w:t>
      </w:r>
      <w:r>
        <w:rPr>
          <w:rFonts w:hint="eastAsia"/>
        </w:rPr>
        <w:t>предразгоном</w:t>
      </w:r>
      <w:r>
        <w:t xml:space="preserve"> </w:t>
      </w:r>
      <w:r>
        <w:rPr>
          <w:rFonts w:hint="eastAsia"/>
        </w:rPr>
        <w:t>и</w:t>
      </w:r>
      <w:r>
        <w:t xml:space="preserve"> </w:t>
      </w:r>
      <w:r>
        <w:rPr>
          <w:rFonts w:hint="eastAsia"/>
        </w:rPr>
        <w:t>торможением</w:t>
      </w:r>
      <w:r>
        <w:t xml:space="preserve"> </w:t>
      </w:r>
      <w:r>
        <w:rPr>
          <w:rFonts w:hint="eastAsia"/>
        </w:rPr>
        <w:t>после</w:t>
      </w:r>
      <w:r>
        <w:t xml:space="preserve"> </w:t>
      </w:r>
      <w:r>
        <w:rPr>
          <w:rFonts w:hint="eastAsia"/>
        </w:rPr>
        <w:t>захвата</w:t>
      </w:r>
    </w:p>
    <w:p w14:paraId="3DD9C986" w14:textId="77777777" w:rsidR="00AC5147" w:rsidRDefault="00AC5147" w:rsidP="00AC5147"/>
    <w:p w14:paraId="6714EAD3" w14:textId="77777777" w:rsidR="00AC5147" w:rsidRDefault="00AC5147" w:rsidP="00AC5147">
      <w:r>
        <w:t xml:space="preserve">4.4. </w:t>
      </w:r>
      <w:r>
        <w:rPr>
          <w:rFonts w:hint="eastAsia"/>
        </w:rPr>
        <w:t>Исследование</w:t>
      </w:r>
      <w:r>
        <w:t xml:space="preserve"> </w:t>
      </w:r>
      <w:r>
        <w:rPr>
          <w:rFonts w:hint="eastAsia"/>
        </w:rPr>
        <w:t>переходных</w:t>
      </w:r>
      <w:r>
        <w:t xml:space="preserve"> </w:t>
      </w:r>
      <w:r>
        <w:rPr>
          <w:rFonts w:hint="eastAsia"/>
        </w:rPr>
        <w:t>процессов</w:t>
      </w:r>
      <w:r>
        <w:t xml:space="preserve"> </w:t>
      </w:r>
      <w:r>
        <w:rPr>
          <w:rFonts w:hint="eastAsia"/>
        </w:rPr>
        <w:t>при</w:t>
      </w:r>
      <w:r>
        <w:t xml:space="preserve"> </w:t>
      </w:r>
      <w:r>
        <w:rPr>
          <w:rFonts w:hint="eastAsia"/>
        </w:rPr>
        <w:t>реализации</w:t>
      </w:r>
      <w:r>
        <w:t xml:space="preserve"> </w:t>
      </w:r>
      <w:r>
        <w:rPr>
          <w:rFonts w:hint="eastAsia"/>
        </w:rPr>
        <w:t>разработанного</w:t>
      </w:r>
      <w:r>
        <w:t xml:space="preserve"> </w:t>
      </w:r>
      <w:r>
        <w:rPr>
          <w:rFonts w:hint="eastAsia"/>
        </w:rPr>
        <w:t>способа</w:t>
      </w:r>
    </w:p>
    <w:p w14:paraId="288195FE" w14:textId="77777777" w:rsidR="00AC5147" w:rsidRDefault="00AC5147" w:rsidP="00AC5147"/>
    <w:p w14:paraId="0E63F5FC" w14:textId="77777777" w:rsidR="00AC5147" w:rsidRDefault="00AC5147" w:rsidP="00AC5147">
      <w:r>
        <w:rPr>
          <w:rFonts w:hint="eastAsia"/>
        </w:rPr>
        <w:t>ВЫВОДЫ</w:t>
      </w:r>
    </w:p>
    <w:p w14:paraId="2BE08DAE" w14:textId="77777777" w:rsidR="00AC5147" w:rsidRDefault="00AC5147" w:rsidP="00AC5147"/>
    <w:p w14:paraId="60A80A7A" w14:textId="77777777" w:rsidR="00AC5147" w:rsidRDefault="00AC5147" w:rsidP="00AC5147">
      <w:r>
        <w:rPr>
          <w:rFonts w:hint="eastAsia"/>
        </w:rPr>
        <w:t>Глава</w:t>
      </w:r>
      <w:r>
        <w:t xml:space="preserve"> 5. </w:t>
      </w:r>
      <w:r>
        <w:rPr>
          <w:rFonts w:hint="eastAsia"/>
        </w:rPr>
        <w:t>ВНЕДРЕНИЕ</w:t>
      </w:r>
      <w:r>
        <w:t xml:space="preserve"> </w:t>
      </w:r>
      <w:r>
        <w:rPr>
          <w:rFonts w:hint="eastAsia"/>
        </w:rPr>
        <w:t>РАЗРАБОТАННОГО</w:t>
      </w:r>
      <w:r>
        <w:t xml:space="preserve"> </w:t>
      </w:r>
      <w:r>
        <w:rPr>
          <w:rFonts w:hint="eastAsia"/>
        </w:rPr>
        <w:t>СПОСОБА</w:t>
      </w:r>
      <w:r>
        <w:t xml:space="preserve"> </w:t>
      </w:r>
      <w:r>
        <w:rPr>
          <w:rFonts w:hint="eastAsia"/>
        </w:rPr>
        <w:t>НА</w:t>
      </w:r>
      <w:r>
        <w:t xml:space="preserve"> </w:t>
      </w:r>
      <w:r>
        <w:rPr>
          <w:rFonts w:hint="eastAsia"/>
        </w:rPr>
        <w:t>СТАНЕ</w:t>
      </w:r>
      <w:r>
        <w:t xml:space="preserve"> 5000. </w:t>
      </w:r>
      <w:r>
        <w:rPr>
          <w:rFonts w:hint="eastAsia"/>
        </w:rPr>
        <w:t>ЭКСПЕРИМЕНТАЛЬНЫЕ</w:t>
      </w:r>
      <w:r>
        <w:t xml:space="preserve"> </w:t>
      </w:r>
      <w:r>
        <w:rPr>
          <w:rFonts w:hint="eastAsia"/>
        </w:rPr>
        <w:t>ИССЛЕДОВАНИЯ</w:t>
      </w:r>
      <w:r>
        <w:t xml:space="preserve">. </w:t>
      </w:r>
      <w:r>
        <w:rPr>
          <w:rFonts w:hint="eastAsia"/>
        </w:rPr>
        <w:t>ОЦЕНКА</w:t>
      </w:r>
      <w:r>
        <w:t xml:space="preserve"> </w:t>
      </w:r>
      <w:r>
        <w:rPr>
          <w:rFonts w:hint="eastAsia"/>
        </w:rPr>
        <w:t>ТЕХНИКО</w:t>
      </w:r>
      <w:r>
        <w:t>-</w:t>
      </w:r>
      <w:r>
        <w:rPr>
          <w:rFonts w:hint="eastAsia"/>
        </w:rPr>
        <w:t>ЭКОНОМИЧЕСКОЙ</w:t>
      </w:r>
    </w:p>
    <w:p w14:paraId="29A6C1FD" w14:textId="77777777" w:rsidR="00AC5147" w:rsidRDefault="00AC5147" w:rsidP="00AC5147"/>
    <w:p w14:paraId="7D6CCE50" w14:textId="77777777" w:rsidR="00AC5147" w:rsidRDefault="00AC5147" w:rsidP="00AC5147">
      <w:r>
        <w:rPr>
          <w:rFonts w:hint="eastAsia"/>
        </w:rPr>
        <w:t>ЭФФЕКТИВНОСТИ</w:t>
      </w:r>
    </w:p>
    <w:p w14:paraId="5233D73C" w14:textId="77777777" w:rsidR="00AC5147" w:rsidRDefault="00AC5147" w:rsidP="00AC5147"/>
    <w:p w14:paraId="29D50286" w14:textId="77777777" w:rsidR="00AC5147" w:rsidRDefault="00AC5147" w:rsidP="00AC5147">
      <w:r>
        <w:t xml:space="preserve">5.1. </w:t>
      </w:r>
      <w:r>
        <w:rPr>
          <w:rFonts w:hint="eastAsia"/>
        </w:rPr>
        <w:t>Определение</w:t>
      </w:r>
      <w:r>
        <w:t xml:space="preserve"> </w:t>
      </w:r>
      <w:r>
        <w:rPr>
          <w:rFonts w:hint="eastAsia"/>
        </w:rPr>
        <w:t>оптимальных</w:t>
      </w:r>
      <w:r>
        <w:t xml:space="preserve"> </w:t>
      </w:r>
      <w:r>
        <w:rPr>
          <w:rFonts w:hint="eastAsia"/>
        </w:rPr>
        <w:t>ускорений</w:t>
      </w:r>
      <w:r>
        <w:t xml:space="preserve"> </w:t>
      </w:r>
      <w:r>
        <w:rPr>
          <w:rFonts w:hint="eastAsia"/>
        </w:rPr>
        <w:t>при</w:t>
      </w:r>
      <w:r>
        <w:t xml:space="preserve"> </w:t>
      </w:r>
      <w:r>
        <w:rPr>
          <w:rFonts w:hint="eastAsia"/>
        </w:rPr>
        <w:t>реализации</w:t>
      </w:r>
      <w:r>
        <w:t xml:space="preserve"> </w:t>
      </w:r>
      <w:r>
        <w:rPr>
          <w:rFonts w:hint="eastAsia"/>
        </w:rPr>
        <w:t>разработанного</w:t>
      </w:r>
      <w:r>
        <w:t xml:space="preserve"> </w:t>
      </w:r>
      <w:r>
        <w:rPr>
          <w:rFonts w:hint="eastAsia"/>
        </w:rPr>
        <w:t>способа</w:t>
      </w:r>
      <w:r>
        <w:t xml:space="preserve"> </w:t>
      </w:r>
      <w:r>
        <w:rPr>
          <w:rFonts w:hint="eastAsia"/>
        </w:rPr>
        <w:t>в</w:t>
      </w:r>
      <w:r>
        <w:t xml:space="preserve"> </w:t>
      </w:r>
      <w:r>
        <w:rPr>
          <w:rFonts w:hint="eastAsia"/>
        </w:rPr>
        <w:t>электроприводах</w:t>
      </w:r>
      <w:r>
        <w:t xml:space="preserve"> </w:t>
      </w:r>
      <w:r>
        <w:rPr>
          <w:rFonts w:hint="eastAsia"/>
        </w:rPr>
        <w:t>стана</w:t>
      </w:r>
    </w:p>
    <w:p w14:paraId="6BCE8D78" w14:textId="77777777" w:rsidR="00AC5147" w:rsidRDefault="00AC5147" w:rsidP="00AC5147"/>
    <w:p w14:paraId="6E1616AC" w14:textId="77777777" w:rsidR="00AC5147" w:rsidRDefault="00AC5147" w:rsidP="00AC5147">
      <w:r>
        <w:t xml:space="preserve">5.2. </w:t>
      </w:r>
      <w:r>
        <w:rPr>
          <w:rFonts w:hint="eastAsia"/>
        </w:rPr>
        <w:t>Экспериментальное</w:t>
      </w:r>
      <w:r>
        <w:t xml:space="preserve"> </w:t>
      </w:r>
      <w:r>
        <w:rPr>
          <w:rFonts w:hint="eastAsia"/>
        </w:rPr>
        <w:t>обоснование</w:t>
      </w:r>
      <w:r>
        <w:t xml:space="preserve"> </w:t>
      </w:r>
      <w:r>
        <w:rPr>
          <w:rFonts w:hint="eastAsia"/>
        </w:rPr>
        <w:t>внедрения</w:t>
      </w:r>
      <w:r>
        <w:t xml:space="preserve"> </w:t>
      </w:r>
      <w:r>
        <w:rPr>
          <w:rFonts w:hint="eastAsia"/>
        </w:rPr>
        <w:t>разработанного</w:t>
      </w:r>
      <w:r>
        <w:t xml:space="preserve"> </w:t>
      </w:r>
      <w:r>
        <w:rPr>
          <w:rFonts w:hint="eastAsia"/>
        </w:rPr>
        <w:t>способа</w:t>
      </w:r>
      <w:r>
        <w:t xml:space="preserve"> </w:t>
      </w:r>
      <w:r>
        <w:rPr>
          <w:rFonts w:hint="eastAsia"/>
        </w:rPr>
        <w:t>на</w:t>
      </w:r>
      <w:r>
        <w:t xml:space="preserve"> </w:t>
      </w:r>
      <w:r>
        <w:rPr>
          <w:rFonts w:hint="eastAsia"/>
        </w:rPr>
        <w:t>стане</w:t>
      </w:r>
    </w:p>
    <w:p w14:paraId="6070BBD8" w14:textId="77777777" w:rsidR="00AC5147" w:rsidRDefault="00AC5147" w:rsidP="00AC5147"/>
    <w:p w14:paraId="5FE334F1" w14:textId="77777777" w:rsidR="00AC5147" w:rsidRDefault="00AC5147" w:rsidP="00AC5147">
      <w:r>
        <w:t xml:space="preserve">5.3. </w:t>
      </w:r>
      <w:r>
        <w:rPr>
          <w:rFonts w:hint="eastAsia"/>
        </w:rPr>
        <w:t>Экспериментальные</w:t>
      </w:r>
      <w:r>
        <w:t xml:space="preserve"> </w:t>
      </w:r>
      <w:r>
        <w:rPr>
          <w:rFonts w:hint="eastAsia"/>
        </w:rPr>
        <w:t>исследования</w:t>
      </w:r>
      <w:r>
        <w:t xml:space="preserve"> </w:t>
      </w:r>
      <w:r>
        <w:rPr>
          <w:rFonts w:hint="eastAsia"/>
        </w:rPr>
        <w:t>динамических</w:t>
      </w:r>
      <w:r>
        <w:t xml:space="preserve"> </w:t>
      </w:r>
      <w:r>
        <w:rPr>
          <w:rFonts w:hint="eastAsia"/>
        </w:rPr>
        <w:t>режимов</w:t>
      </w:r>
      <w:r>
        <w:t xml:space="preserve"> </w:t>
      </w:r>
      <w:r>
        <w:rPr>
          <w:rFonts w:hint="eastAsia"/>
        </w:rPr>
        <w:t>при</w:t>
      </w:r>
      <w:r>
        <w:t xml:space="preserve"> </w:t>
      </w:r>
      <w:r>
        <w:rPr>
          <w:rFonts w:hint="eastAsia"/>
        </w:rPr>
        <w:t>внедрении</w:t>
      </w:r>
      <w:r>
        <w:t xml:space="preserve"> </w:t>
      </w:r>
      <w:r>
        <w:rPr>
          <w:rFonts w:hint="eastAsia"/>
        </w:rPr>
        <w:t>разработанных</w:t>
      </w:r>
      <w:r>
        <w:t xml:space="preserve"> </w:t>
      </w:r>
      <w:r>
        <w:rPr>
          <w:rFonts w:hint="eastAsia"/>
        </w:rPr>
        <w:t>алгоритмов</w:t>
      </w:r>
    </w:p>
    <w:p w14:paraId="2A72FBD6" w14:textId="77777777" w:rsidR="00AC5147" w:rsidRDefault="00AC5147" w:rsidP="00AC5147"/>
    <w:p w14:paraId="18340501" w14:textId="77777777" w:rsidR="00AC5147" w:rsidRDefault="00AC5147" w:rsidP="00AC5147">
      <w:r>
        <w:t xml:space="preserve">5.4. </w:t>
      </w:r>
      <w:r>
        <w:rPr>
          <w:rFonts w:hint="eastAsia"/>
        </w:rPr>
        <w:t>Расчет</w:t>
      </w:r>
      <w:r>
        <w:t xml:space="preserve"> </w:t>
      </w:r>
      <w:r>
        <w:rPr>
          <w:rFonts w:hint="eastAsia"/>
        </w:rPr>
        <w:t>усталостной</w:t>
      </w:r>
      <w:r>
        <w:t xml:space="preserve"> </w:t>
      </w:r>
      <w:r>
        <w:rPr>
          <w:rFonts w:hint="eastAsia"/>
        </w:rPr>
        <w:t>прочности</w:t>
      </w:r>
      <w:r>
        <w:t xml:space="preserve"> </w:t>
      </w:r>
      <w:r>
        <w:rPr>
          <w:rFonts w:hint="eastAsia"/>
        </w:rPr>
        <w:t>шпиндельного</w:t>
      </w:r>
      <w:r>
        <w:t xml:space="preserve"> </w:t>
      </w:r>
      <w:r>
        <w:rPr>
          <w:rFonts w:hint="eastAsia"/>
        </w:rPr>
        <w:t>соединения</w:t>
      </w:r>
    </w:p>
    <w:p w14:paraId="1EB0BD0D" w14:textId="77777777" w:rsidR="00AC5147" w:rsidRDefault="00AC5147" w:rsidP="00AC5147"/>
    <w:p w14:paraId="2A7D57C8" w14:textId="7D514C59" w:rsidR="00AC5147" w:rsidRPr="00AC5147" w:rsidRDefault="00AC5147" w:rsidP="00AC5147">
      <w:r>
        <w:t xml:space="preserve">5.5. </w:t>
      </w:r>
      <w:r>
        <w:rPr>
          <w:rFonts w:hint="eastAsia"/>
        </w:rPr>
        <w:t>Оценка</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132 </w:t>
      </w:r>
      <w:r>
        <w:rPr>
          <w:rFonts w:hint="eastAsia"/>
        </w:rPr>
        <w:t>ВЫВОДЫ</w:t>
      </w:r>
      <w:r>
        <w:t xml:space="preserve"> 134 </w:t>
      </w:r>
      <w:r>
        <w:rPr>
          <w:rFonts w:hint="eastAsia"/>
        </w:rPr>
        <w:t>ЗАКЛЮЧЕНИЕ</w:t>
      </w:r>
      <w:r>
        <w:t xml:space="preserve"> 137 </w:t>
      </w:r>
      <w:r>
        <w:rPr>
          <w:rFonts w:hint="eastAsia"/>
        </w:rPr>
        <w:t>СПИСОК</w:t>
      </w:r>
      <w:r>
        <w:t xml:space="preserve"> </w:t>
      </w:r>
      <w:r>
        <w:rPr>
          <w:rFonts w:hint="eastAsia"/>
        </w:rPr>
        <w:t>ЛИТЕРАТУРЫ</w:t>
      </w:r>
      <w:r>
        <w:t xml:space="preserve"> 140 </w:t>
      </w:r>
      <w:r>
        <w:rPr>
          <w:rFonts w:hint="eastAsia"/>
        </w:rPr>
        <w:t>ПРИЛОЖЕНИЯ</w:t>
      </w:r>
    </w:p>
    <w:sectPr w:rsidR="00AC5147" w:rsidRPr="00AC5147" w:rsidSect="00222D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C760" w14:textId="77777777" w:rsidR="00222DA0" w:rsidRDefault="00222DA0">
      <w:pPr>
        <w:spacing w:after="0" w:line="240" w:lineRule="auto"/>
      </w:pPr>
      <w:r>
        <w:separator/>
      </w:r>
    </w:p>
  </w:endnote>
  <w:endnote w:type="continuationSeparator" w:id="0">
    <w:p w14:paraId="31906B4C" w14:textId="77777777" w:rsidR="00222DA0" w:rsidRDefault="0022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1A3A" w14:textId="77777777" w:rsidR="00222DA0" w:rsidRDefault="00222DA0"/>
    <w:p w14:paraId="69FBE920" w14:textId="77777777" w:rsidR="00222DA0" w:rsidRDefault="00222DA0"/>
    <w:p w14:paraId="002B6A76" w14:textId="77777777" w:rsidR="00222DA0" w:rsidRDefault="00222DA0"/>
    <w:p w14:paraId="1C9FF1AF" w14:textId="77777777" w:rsidR="00222DA0" w:rsidRDefault="00222DA0"/>
    <w:p w14:paraId="3F077E9F" w14:textId="77777777" w:rsidR="00222DA0" w:rsidRDefault="00222DA0"/>
    <w:p w14:paraId="1D917CE5" w14:textId="77777777" w:rsidR="00222DA0" w:rsidRDefault="00222DA0"/>
    <w:p w14:paraId="71711C94" w14:textId="77777777" w:rsidR="00222DA0" w:rsidRDefault="00222D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7101FB" wp14:editId="0F65C3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DC5E" w14:textId="77777777" w:rsidR="00222DA0" w:rsidRDefault="00222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10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B3DC5E" w14:textId="77777777" w:rsidR="00222DA0" w:rsidRDefault="00222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624D3C" w14:textId="77777777" w:rsidR="00222DA0" w:rsidRDefault="00222DA0"/>
    <w:p w14:paraId="2539A6D4" w14:textId="77777777" w:rsidR="00222DA0" w:rsidRDefault="00222DA0"/>
    <w:p w14:paraId="2FC1D70D" w14:textId="77777777" w:rsidR="00222DA0" w:rsidRDefault="00222D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1180B" wp14:editId="00D447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02E9" w14:textId="77777777" w:rsidR="00222DA0" w:rsidRDefault="00222DA0"/>
                          <w:p w14:paraId="57728C32" w14:textId="77777777" w:rsidR="00222DA0" w:rsidRDefault="00222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118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6E02E9" w14:textId="77777777" w:rsidR="00222DA0" w:rsidRDefault="00222DA0"/>
                    <w:p w14:paraId="57728C32" w14:textId="77777777" w:rsidR="00222DA0" w:rsidRDefault="00222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63E4DD" w14:textId="77777777" w:rsidR="00222DA0" w:rsidRDefault="00222DA0"/>
    <w:p w14:paraId="254FD5A4" w14:textId="77777777" w:rsidR="00222DA0" w:rsidRDefault="00222DA0">
      <w:pPr>
        <w:rPr>
          <w:sz w:val="2"/>
          <w:szCs w:val="2"/>
        </w:rPr>
      </w:pPr>
    </w:p>
    <w:p w14:paraId="02C3C8E0" w14:textId="77777777" w:rsidR="00222DA0" w:rsidRDefault="00222DA0"/>
    <w:p w14:paraId="2BFDFA1D" w14:textId="77777777" w:rsidR="00222DA0" w:rsidRDefault="00222DA0">
      <w:pPr>
        <w:spacing w:after="0" w:line="240" w:lineRule="auto"/>
      </w:pPr>
    </w:p>
  </w:footnote>
  <w:footnote w:type="continuationSeparator" w:id="0">
    <w:p w14:paraId="198D6B29" w14:textId="77777777" w:rsidR="00222DA0" w:rsidRDefault="00222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A0"/>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23957</TotalTime>
  <Pages>4</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3112</cp:revision>
  <cp:lastPrinted>2009-02-06T05:36:00Z</cp:lastPrinted>
  <dcterms:created xsi:type="dcterms:W3CDTF">2024-01-07T13:43:00Z</dcterms:created>
  <dcterms:modified xsi:type="dcterms:W3CDTF">2024-02-16T20:10:00Z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