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F63326" w:rsidRDefault="00F63326" w:rsidP="00F63326">
      <w:r w:rsidRPr="00BC70B7">
        <w:rPr>
          <w:rFonts w:ascii="Times New Roman" w:eastAsia="Times New Roman" w:hAnsi="Times New Roman" w:cs="Times New Roman"/>
          <w:b/>
          <w:sz w:val="24"/>
          <w:szCs w:val="24"/>
        </w:rPr>
        <w:t>Грицак Людмила Русланівна</w:t>
      </w:r>
      <w:r w:rsidRPr="00BC70B7">
        <w:rPr>
          <w:rFonts w:ascii="Times New Roman" w:eastAsia="Times New Roman" w:hAnsi="Times New Roman" w:cs="Times New Roman"/>
          <w:bCs/>
          <w:sz w:val="24"/>
          <w:szCs w:val="24"/>
        </w:rPr>
        <w:t>,</w:t>
      </w:r>
      <w:r w:rsidRPr="00BC70B7">
        <w:rPr>
          <w:rFonts w:ascii="Times New Roman" w:eastAsia="Times New Roman" w:hAnsi="Times New Roman" w:cs="Times New Roman"/>
          <w:sz w:val="24"/>
          <w:szCs w:val="24"/>
        </w:rPr>
        <w:t xml:space="preserve"> доцент кафедри геоекології та методики навчання екологічних дисциплін, Тернопільський національний педагогічний університет імені Володимира Гнатюка.</w:t>
      </w:r>
      <w:r w:rsidRPr="00BC70B7">
        <w:rPr>
          <w:rFonts w:ascii="Times New Roman" w:eastAsia="Times New Roman" w:hAnsi="Times New Roman" w:cs="Times New Roman"/>
          <w:bCs/>
          <w:sz w:val="24"/>
          <w:szCs w:val="24"/>
        </w:rPr>
        <w:t xml:space="preserve"> </w:t>
      </w:r>
      <w:r w:rsidRPr="00BC70B7">
        <w:rPr>
          <w:rFonts w:ascii="Times New Roman" w:eastAsia="Times New Roman" w:hAnsi="Times New Roman" w:cs="Times New Roman"/>
          <w:sz w:val="24"/>
          <w:szCs w:val="24"/>
        </w:rPr>
        <w:t xml:space="preserve">Назва дисертації: «Екологічні, фізіологічні та біотехнологічні основи системного підходу до відновлення популяцій рідкісних видів роду </w:t>
      </w:r>
      <w:r w:rsidRPr="00BC70B7">
        <w:rPr>
          <w:rFonts w:ascii="Times New Roman" w:eastAsia="Times New Roman" w:hAnsi="Times New Roman" w:cs="Times New Roman"/>
          <w:i/>
          <w:sz w:val="24"/>
          <w:szCs w:val="24"/>
          <w:lang w:val="en-US"/>
        </w:rPr>
        <w:t>Gentiana</w:t>
      </w:r>
      <w:r w:rsidRPr="00BC70B7">
        <w:rPr>
          <w:rFonts w:ascii="Times New Roman" w:eastAsia="Times New Roman" w:hAnsi="Times New Roman" w:cs="Times New Roman"/>
          <w:i/>
          <w:sz w:val="24"/>
          <w:szCs w:val="24"/>
        </w:rPr>
        <w:t xml:space="preserve"> </w:t>
      </w:r>
      <w:r w:rsidRPr="00BC70B7">
        <w:rPr>
          <w:rFonts w:ascii="Times New Roman" w:eastAsia="Times New Roman" w:hAnsi="Times New Roman" w:cs="Times New Roman"/>
          <w:sz w:val="24"/>
          <w:szCs w:val="24"/>
          <w:lang w:val="en-US"/>
        </w:rPr>
        <w:t>L</w:t>
      </w:r>
      <w:r w:rsidRPr="00BC70B7">
        <w:rPr>
          <w:rFonts w:ascii="Times New Roman" w:eastAsia="Times New Roman" w:hAnsi="Times New Roman" w:cs="Times New Roman"/>
          <w:sz w:val="24"/>
          <w:szCs w:val="24"/>
        </w:rPr>
        <w:t>.». Шифр та назва спеціальності – 03.00.16 – екологія. Спецрада Д 26.371.01 Інституту агроекології і природокористування</w:t>
      </w:r>
    </w:p>
    <w:sectPr w:rsidR="008166D5" w:rsidRPr="00F6332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F63326" w:rsidRPr="00F6332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5DD03-7ACD-4F43-983A-2E5AABBCB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2020-12-02T22:11:00Z</dcterms:created>
  <dcterms:modified xsi:type="dcterms:W3CDTF">2020-12-03T08:12:00Z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