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14441" w14:textId="77777777" w:rsidR="00EC0C93" w:rsidRDefault="00EC0C93" w:rsidP="00EC0C93">
      <w:pPr>
        <w:pStyle w:val="afffffffffffffffffffffffffff5"/>
        <w:rPr>
          <w:rFonts w:ascii="Verdana" w:hAnsi="Verdana"/>
          <w:color w:val="000000"/>
          <w:sz w:val="21"/>
          <w:szCs w:val="21"/>
        </w:rPr>
      </w:pPr>
      <w:r>
        <w:rPr>
          <w:rFonts w:ascii="Helvetica" w:hAnsi="Helvetica" w:cs="Helvetica"/>
          <w:b/>
          <w:bCs w:val="0"/>
          <w:color w:val="222222"/>
          <w:sz w:val="21"/>
          <w:szCs w:val="21"/>
        </w:rPr>
        <w:t>Кулаков, Михаил Александрович.</w:t>
      </w:r>
    </w:p>
    <w:p w14:paraId="4F646560" w14:textId="77777777" w:rsidR="00EC0C93" w:rsidRDefault="00EC0C93" w:rsidP="00EC0C9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Акустическая микроскопия твердотельных </w:t>
      </w:r>
      <w:proofErr w:type="gramStart"/>
      <w:r>
        <w:rPr>
          <w:rFonts w:ascii="Helvetica" w:hAnsi="Helvetica" w:cs="Helvetica"/>
          <w:caps/>
          <w:color w:val="222222"/>
          <w:sz w:val="21"/>
          <w:szCs w:val="21"/>
        </w:rPr>
        <w:t>структур :</w:t>
      </w:r>
      <w:proofErr w:type="gramEnd"/>
      <w:r>
        <w:rPr>
          <w:rFonts w:ascii="Helvetica" w:hAnsi="Helvetica" w:cs="Helvetica"/>
          <w:caps/>
          <w:color w:val="222222"/>
          <w:sz w:val="21"/>
          <w:szCs w:val="21"/>
        </w:rPr>
        <w:t xml:space="preserve"> диссертация ... кандидата физико-математических наук : 01.04.10. - Москва, 1985. - 131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59920611" w14:textId="77777777" w:rsidR="00EC0C93" w:rsidRDefault="00EC0C93" w:rsidP="00EC0C9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Кулаков, Михаил Александрович</w:t>
      </w:r>
    </w:p>
    <w:p w14:paraId="51FF8D1F" w14:textId="77777777" w:rsidR="00EC0C93" w:rsidRDefault="00EC0C93" w:rsidP="00EC0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w:t>
      </w:r>
    </w:p>
    <w:p w14:paraId="53D5BB06" w14:textId="77777777" w:rsidR="00EC0C93" w:rsidRDefault="00EC0C93" w:rsidP="00EC0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СОВРЕМЕННОЕ СОСТОЯНИЕ МЕТОДА СКАНИРУЮЩЕЙ</w:t>
      </w:r>
    </w:p>
    <w:p w14:paraId="4974AA13" w14:textId="77777777" w:rsidR="00EC0C93" w:rsidRDefault="00EC0C93" w:rsidP="00EC0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АКУСТИЧЕСКОЙ МИКРОСКОПИ.</w:t>
      </w:r>
    </w:p>
    <w:p w14:paraId="1BAD6D07" w14:textId="77777777" w:rsidR="00EC0C93" w:rsidRDefault="00EC0C93" w:rsidP="00EC0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Принцип работы сканирующего акустического микроскопа.</w:t>
      </w:r>
    </w:p>
    <w:p w14:paraId="673C5C04" w14:textId="77777777" w:rsidR="00EC0C93" w:rsidRDefault="00EC0C93" w:rsidP="00EC0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Акустические тракты и режимы работы сканирующего акустического микроскопа. II</w:t>
      </w:r>
    </w:p>
    <w:p w14:paraId="11A2E152" w14:textId="77777777" w:rsidR="00EC0C93" w:rsidRDefault="00EC0C93" w:rsidP="00EC0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Теория акустического микроскопа.</w:t>
      </w:r>
    </w:p>
    <w:p w14:paraId="30AAAE6D" w14:textId="77777777" w:rsidR="00EC0C93" w:rsidRDefault="00EC0C93" w:rsidP="00EC0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Применение сканирующего акустического микроскопа.</w:t>
      </w:r>
    </w:p>
    <w:p w14:paraId="1EF268D0" w14:textId="77777777" w:rsidR="00EC0C93" w:rsidRDefault="00EC0C93" w:rsidP="00EC0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 ЭКСПЕРИМЕНТАЛЬНАЯ УСТАНОВКА.</w:t>
      </w:r>
    </w:p>
    <w:p w14:paraId="54ABA58A" w14:textId="77777777" w:rsidR="00EC0C93" w:rsidRDefault="00EC0C93" w:rsidP="00EC0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Акустический тракт микроскопа.</w:t>
      </w:r>
    </w:p>
    <w:p w14:paraId="57FA7EE4" w14:textId="77777777" w:rsidR="00EC0C93" w:rsidRDefault="00EC0C93" w:rsidP="00EC0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2.1.1 Выбор иммерсионной жидкости и материала </w:t>
      </w:r>
      <w:proofErr w:type="spellStart"/>
      <w:r>
        <w:rPr>
          <w:rFonts w:ascii="Arial" w:hAnsi="Arial" w:cs="Arial"/>
          <w:color w:val="333333"/>
          <w:sz w:val="21"/>
          <w:szCs w:val="21"/>
        </w:rPr>
        <w:t>звукопровода</w:t>
      </w:r>
      <w:proofErr w:type="spellEnd"/>
      <w:r>
        <w:rPr>
          <w:rFonts w:ascii="Arial" w:hAnsi="Arial" w:cs="Arial"/>
          <w:color w:val="333333"/>
          <w:sz w:val="21"/>
          <w:szCs w:val="21"/>
        </w:rPr>
        <w:t>.</w:t>
      </w:r>
    </w:p>
    <w:p w14:paraId="3FE2CFEA" w14:textId="77777777" w:rsidR="00EC0C93" w:rsidRDefault="00EC0C93" w:rsidP="00EC0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Согласование акустических сопротивлений.</w:t>
      </w:r>
    </w:p>
    <w:p w14:paraId="7B4F0ABD" w14:textId="77777777" w:rsidR="00EC0C93" w:rsidRDefault="00EC0C93" w:rsidP="00EC0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2.1.3 Выбор геометрических размеров акустических элементов.</w:t>
      </w:r>
    </w:p>
    <w:p w14:paraId="225BE07C" w14:textId="77777777" w:rsidR="00EC0C93" w:rsidRDefault="00EC0C93" w:rsidP="00EC0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2.1.4 Технология изготовления акустических линз.</w:t>
      </w:r>
    </w:p>
    <w:p w14:paraId="39BFB736" w14:textId="77777777" w:rsidR="00EC0C93" w:rsidRDefault="00EC0C93" w:rsidP="00EC0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Механические компоненты акустического микроскопа.</w:t>
      </w:r>
    </w:p>
    <w:p w14:paraId="0AE45502" w14:textId="77777777" w:rsidR="00EC0C93" w:rsidRDefault="00EC0C93" w:rsidP="00EC0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Радиоэлектронный тракт линзового акустического микроскопа в режиме отражения.</w:t>
      </w:r>
    </w:p>
    <w:p w14:paraId="749DDEA7" w14:textId="77777777" w:rsidR="00EC0C93" w:rsidRDefault="00EC0C93" w:rsidP="00EC0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Измерение модуляционной передаточной функции линзового акустического элемента.</w:t>
      </w:r>
    </w:p>
    <w:p w14:paraId="67739DF5" w14:textId="77777777" w:rsidR="00EC0C93" w:rsidRDefault="00EC0C93" w:rsidP="00EC0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III. ПРЕОБРАЗОВАТЕЛИ ПРОДОЛЬНЫХ ОБЪЕМНЫХ ВОЛН ДЛЯ СКАНИРУЮЩЕГО АКУСТИЧЕСКОГО МИКРОСКОПА.</w:t>
      </w:r>
    </w:p>
    <w:p w14:paraId="597FB26B" w14:textId="77777777" w:rsidR="00EC0C93" w:rsidRDefault="00EC0C93" w:rsidP="00EC0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Пластинчатые приклеиваемые преобразователи.</w:t>
      </w:r>
    </w:p>
    <w:p w14:paraId="12EC9ABA" w14:textId="77777777" w:rsidR="00EC0C93" w:rsidRDefault="00EC0C93" w:rsidP="00EC0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Преобразователи на основе пленок органических полициклических соединений.</w:t>
      </w:r>
    </w:p>
    <w:p w14:paraId="19F87B9C" w14:textId="77777777" w:rsidR="00EC0C93" w:rsidRDefault="00EC0C93" w:rsidP="00EC0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Интегральный акустический элемент.</w:t>
      </w:r>
    </w:p>
    <w:p w14:paraId="6CAABF53" w14:textId="77777777" w:rsidR="00EC0C93" w:rsidRDefault="00EC0C93" w:rsidP="00EC0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IV. АКУСТОЭЛЕКТРИЧЕСКАЯ РЕГИСТРАЦИЯ В СКАНИРУЮЩЕМ АКУСТИЧЕСКОМ МИКРОСКОПЕ.</w:t>
      </w:r>
    </w:p>
    <w:p w14:paraId="6D7AC112" w14:textId="77777777" w:rsidR="00EC0C93" w:rsidRDefault="00EC0C93" w:rsidP="00EC0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Конструкция сканирующего акустического микроскопа с акустоэлектрическим детектором.</w:t>
      </w:r>
    </w:p>
    <w:p w14:paraId="194DBB5D" w14:textId="77777777" w:rsidR="00EC0C93" w:rsidRDefault="00EC0C93" w:rsidP="00EC0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Чувствительность сканирующего акустического микроскопа с акустоэлектрическим детектором.</w:t>
      </w:r>
    </w:p>
    <w:p w14:paraId="5619A0F2" w14:textId="77777777" w:rsidR="00EC0C93" w:rsidRDefault="00EC0C93" w:rsidP="00EC0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Анализ разрешающей способности сканирующего акустического микроскопа с акустоэлектрическим детектором.</w:t>
      </w:r>
    </w:p>
    <w:p w14:paraId="30404CAA" w14:textId="77777777" w:rsidR="00EC0C93" w:rsidRDefault="00EC0C93" w:rsidP="00EC0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 ПРИМЕНЕНИЯ АКУСТИЧЕСКОГО МИКРОСКОПА.</w:t>
      </w:r>
    </w:p>
    <w:p w14:paraId="2DC9ED0D" w14:textId="77777777" w:rsidR="00EC0C93" w:rsidRDefault="00EC0C93" w:rsidP="00EC0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Особенности применения акустического микроскопа [ля измерения характеристик распространения</w:t>
      </w:r>
    </w:p>
    <w:p w14:paraId="3697D6A7" w14:textId="77777777" w:rsidR="00EC0C93" w:rsidRDefault="00EC0C93" w:rsidP="00EC0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Визуализация изделий микроэлектроники.</w:t>
      </w:r>
    </w:p>
    <w:p w14:paraId="7A1290B8" w14:textId="77777777" w:rsidR="00EC0C93" w:rsidRDefault="00EC0C93" w:rsidP="00EC0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Металлографические исследования с помощью акустического микроскопа.</w:t>
      </w:r>
    </w:p>
    <w:p w14:paraId="3546CAB2" w14:textId="77777777" w:rsidR="00EC0C93" w:rsidRDefault="00EC0C93" w:rsidP="00EC0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Исследование с помощью акустического микроскопа рудных минералов.</w:t>
      </w:r>
    </w:p>
    <w:p w14:paraId="77DADF35" w14:textId="77777777" w:rsidR="00EC0C93" w:rsidRDefault="00EC0C93" w:rsidP="00EC0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Визуализация биологических объектов.</w:t>
      </w:r>
    </w:p>
    <w:p w14:paraId="3869883D" w14:textId="2292A388" w:rsidR="00F11235" w:rsidRPr="00EC0C93" w:rsidRDefault="00F11235" w:rsidP="00EC0C93"/>
    <w:sectPr w:rsidR="00F11235" w:rsidRPr="00EC0C9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AEA3C" w14:textId="77777777" w:rsidR="008A5AB1" w:rsidRDefault="008A5AB1">
      <w:pPr>
        <w:spacing w:after="0" w:line="240" w:lineRule="auto"/>
      </w:pPr>
      <w:r>
        <w:separator/>
      </w:r>
    </w:p>
  </w:endnote>
  <w:endnote w:type="continuationSeparator" w:id="0">
    <w:p w14:paraId="7C8EF3B3" w14:textId="77777777" w:rsidR="008A5AB1" w:rsidRDefault="008A5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15A11" w14:textId="77777777" w:rsidR="008A5AB1" w:rsidRDefault="008A5AB1"/>
    <w:p w14:paraId="28E90A61" w14:textId="77777777" w:rsidR="008A5AB1" w:rsidRDefault="008A5AB1"/>
    <w:p w14:paraId="0F3FFAAA" w14:textId="77777777" w:rsidR="008A5AB1" w:rsidRDefault="008A5AB1"/>
    <w:p w14:paraId="248013EA" w14:textId="77777777" w:rsidR="008A5AB1" w:rsidRDefault="008A5AB1"/>
    <w:p w14:paraId="6088CEC6" w14:textId="77777777" w:rsidR="008A5AB1" w:rsidRDefault="008A5AB1"/>
    <w:p w14:paraId="7B7168CE" w14:textId="77777777" w:rsidR="008A5AB1" w:rsidRDefault="008A5AB1"/>
    <w:p w14:paraId="48CE8FBC" w14:textId="77777777" w:rsidR="008A5AB1" w:rsidRDefault="008A5AB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31EDF5" wp14:editId="5582AF9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AF00B" w14:textId="77777777" w:rsidR="008A5AB1" w:rsidRDefault="008A5A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31EDF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EAF00B" w14:textId="77777777" w:rsidR="008A5AB1" w:rsidRDefault="008A5A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6D0487" w14:textId="77777777" w:rsidR="008A5AB1" w:rsidRDefault="008A5AB1"/>
    <w:p w14:paraId="6C5371BA" w14:textId="77777777" w:rsidR="008A5AB1" w:rsidRDefault="008A5AB1"/>
    <w:p w14:paraId="583EDFBC" w14:textId="77777777" w:rsidR="008A5AB1" w:rsidRDefault="008A5AB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97EB30" wp14:editId="0C26390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B469A" w14:textId="77777777" w:rsidR="008A5AB1" w:rsidRDefault="008A5AB1"/>
                          <w:p w14:paraId="29D03CB1" w14:textId="77777777" w:rsidR="008A5AB1" w:rsidRDefault="008A5A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97EB3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FB469A" w14:textId="77777777" w:rsidR="008A5AB1" w:rsidRDefault="008A5AB1"/>
                    <w:p w14:paraId="29D03CB1" w14:textId="77777777" w:rsidR="008A5AB1" w:rsidRDefault="008A5A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1A102D" w14:textId="77777777" w:rsidR="008A5AB1" w:rsidRDefault="008A5AB1"/>
    <w:p w14:paraId="25EB893B" w14:textId="77777777" w:rsidR="008A5AB1" w:rsidRDefault="008A5AB1">
      <w:pPr>
        <w:rPr>
          <w:sz w:val="2"/>
          <w:szCs w:val="2"/>
        </w:rPr>
      </w:pPr>
    </w:p>
    <w:p w14:paraId="57FC7213" w14:textId="77777777" w:rsidR="008A5AB1" w:rsidRDefault="008A5AB1"/>
    <w:p w14:paraId="0AB13459" w14:textId="77777777" w:rsidR="008A5AB1" w:rsidRDefault="008A5AB1">
      <w:pPr>
        <w:spacing w:after="0" w:line="240" w:lineRule="auto"/>
      </w:pPr>
    </w:p>
  </w:footnote>
  <w:footnote w:type="continuationSeparator" w:id="0">
    <w:p w14:paraId="67B7A774" w14:textId="77777777" w:rsidR="008A5AB1" w:rsidRDefault="008A5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AB1"/>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160802</TotalTime>
  <Pages>2</Pages>
  <Words>305</Words>
  <Characters>1739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4848</cp:revision>
  <cp:lastPrinted>2009-02-06T05:36:00Z</cp:lastPrinted>
  <dcterms:created xsi:type="dcterms:W3CDTF">2024-01-07T13:43:00Z</dcterms:created>
  <dcterms:modified xsi:type="dcterms:W3CDTF">2025-09-11T06:47:00Z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