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3BA7"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Хадиев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Муллагали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Бариевич</w:t>
      </w:r>
      <w:r w:rsidRPr="00A22ACC">
        <w:rPr>
          <w:rFonts w:ascii="Helvetica" w:hAnsi="Helvetica" w:cs="Helvetica"/>
          <w:b/>
          <w:bCs/>
          <w:color w:val="222222"/>
          <w:sz w:val="21"/>
          <w:szCs w:val="21"/>
        </w:rPr>
        <w:t xml:space="preserve"> (1945-).</w:t>
      </w:r>
    </w:p>
    <w:p w14:paraId="6A524F8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Гидродинамические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тепловые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деформационные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турбомашин</w:t>
      </w:r>
      <w:r w:rsidRPr="00A22ACC">
        <w:rPr>
          <w:rFonts w:ascii="Helvetica" w:hAnsi="Helvetica" w:cs="Helvetica"/>
          <w:b/>
          <w:bCs/>
          <w:color w:val="222222"/>
          <w:sz w:val="21"/>
          <w:szCs w:val="21"/>
        </w:rPr>
        <w:t xml:space="preserve"> : </w:t>
      </w:r>
      <w:r w:rsidRPr="00A22ACC">
        <w:rPr>
          <w:rFonts w:ascii="Helvetica" w:hAnsi="Helvetica" w:cs="Helvetica" w:hint="eastAsia"/>
          <w:b/>
          <w:bCs/>
          <w:color w:val="222222"/>
          <w:sz w:val="21"/>
          <w:szCs w:val="21"/>
        </w:rPr>
        <w:t>диссертация</w:t>
      </w:r>
      <w:r w:rsidRPr="00A22ACC">
        <w:rPr>
          <w:rFonts w:ascii="Helvetica" w:hAnsi="Helvetica" w:cs="Helvetica"/>
          <w:b/>
          <w:bCs/>
          <w:color w:val="222222"/>
          <w:sz w:val="21"/>
          <w:szCs w:val="21"/>
        </w:rPr>
        <w:t xml:space="preserve"> ... </w:t>
      </w:r>
      <w:r w:rsidRPr="00A22ACC">
        <w:rPr>
          <w:rFonts w:ascii="Helvetica" w:hAnsi="Helvetica" w:cs="Helvetica" w:hint="eastAsia"/>
          <w:b/>
          <w:bCs/>
          <w:color w:val="222222"/>
          <w:sz w:val="21"/>
          <w:szCs w:val="21"/>
        </w:rPr>
        <w:t>доктора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технических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наук</w:t>
      </w:r>
      <w:r w:rsidRPr="00A22ACC">
        <w:rPr>
          <w:rFonts w:ascii="Helvetica" w:hAnsi="Helvetica" w:cs="Helvetica"/>
          <w:b/>
          <w:bCs/>
          <w:color w:val="222222"/>
          <w:sz w:val="21"/>
          <w:szCs w:val="21"/>
        </w:rPr>
        <w:t xml:space="preserve"> : 01.02.05. - </w:t>
      </w:r>
      <w:r w:rsidRPr="00A22ACC">
        <w:rPr>
          <w:rFonts w:ascii="Helvetica" w:hAnsi="Helvetica" w:cs="Helvetica" w:hint="eastAsia"/>
          <w:b/>
          <w:bCs/>
          <w:color w:val="222222"/>
          <w:sz w:val="21"/>
          <w:szCs w:val="21"/>
        </w:rPr>
        <w:t>Казань</w:t>
      </w:r>
      <w:r w:rsidRPr="00A22ACC">
        <w:rPr>
          <w:rFonts w:ascii="Helvetica" w:hAnsi="Helvetica" w:cs="Helvetica"/>
          <w:b/>
          <w:bCs/>
          <w:color w:val="222222"/>
          <w:sz w:val="21"/>
          <w:szCs w:val="21"/>
        </w:rPr>
        <w:t xml:space="preserve">, 2002. - 410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 </w:t>
      </w:r>
      <w:r w:rsidRPr="00A22ACC">
        <w:rPr>
          <w:rFonts w:ascii="Helvetica" w:hAnsi="Helvetica" w:cs="Helvetica" w:hint="eastAsia"/>
          <w:b/>
          <w:bCs/>
          <w:color w:val="222222"/>
          <w:sz w:val="21"/>
          <w:szCs w:val="21"/>
        </w:rPr>
        <w:t>ил</w:t>
      </w:r>
      <w:r w:rsidRPr="00A22ACC">
        <w:rPr>
          <w:rFonts w:ascii="Helvetica" w:hAnsi="Helvetica" w:cs="Helvetica"/>
          <w:b/>
          <w:bCs/>
          <w:color w:val="222222"/>
          <w:sz w:val="21"/>
          <w:szCs w:val="21"/>
        </w:rPr>
        <w:t>.</w:t>
      </w:r>
    </w:p>
    <w:p w14:paraId="72C0FFE5"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больше</w:t>
      </w:r>
    </w:p>
    <w:p w14:paraId="7125F3F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Цитаты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текста</w:t>
      </w:r>
      <w:r w:rsidRPr="00A22ACC">
        <w:rPr>
          <w:rFonts w:ascii="Helvetica" w:hAnsi="Helvetica" w:cs="Helvetica"/>
          <w:b/>
          <w:bCs/>
          <w:color w:val="222222"/>
          <w:sz w:val="21"/>
          <w:szCs w:val="21"/>
        </w:rPr>
        <w:t>:</w:t>
      </w:r>
    </w:p>
    <w:p w14:paraId="580C5937"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стр</w:t>
      </w:r>
      <w:r w:rsidRPr="00A22ACC">
        <w:rPr>
          <w:rFonts w:ascii="Helvetica" w:hAnsi="Helvetica" w:cs="Helvetica"/>
          <w:b/>
          <w:bCs/>
          <w:color w:val="222222"/>
          <w:sz w:val="21"/>
          <w:szCs w:val="21"/>
        </w:rPr>
        <w:t>. 1</w:t>
      </w:r>
    </w:p>
    <w:p w14:paraId="6CC765C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КАЗАНСКИЙ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ГОСУДАРСТВЕННЫЙ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ТЕХНОЛОГИЧЕСКИЙ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УНИВЕРСИТЕТ</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правах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рукописи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Кандидат</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технических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наук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доцент</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ХАДИЕВ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Муллагали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Бариевич</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ГИДРОДИНАМИЧЕСКИЕ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ТЕПЛОВЫЕ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ДЕФОРМАЦИОННЫЕ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ТУРБОМАШИН</w:t>
      </w:r>
      <w:r w:rsidRPr="00A22ACC">
        <w:rPr>
          <w:rFonts w:ascii="Helvetica" w:hAnsi="Helvetica" w:cs="Helvetica"/>
          <w:b/>
          <w:bCs/>
          <w:color w:val="222222"/>
          <w:sz w:val="21"/>
          <w:szCs w:val="21"/>
        </w:rPr>
        <w:t xml:space="preserve"> 01.02.05-</w:t>
      </w:r>
      <w:r w:rsidRPr="00A22ACC">
        <w:rPr>
          <w:rFonts w:ascii="Helvetica" w:hAnsi="Helvetica" w:cs="Helvetica" w:hint="eastAsia"/>
          <w:b/>
          <w:bCs/>
          <w:color w:val="222222"/>
          <w:sz w:val="21"/>
          <w:szCs w:val="21"/>
        </w:rPr>
        <w:t>Механика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газа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плазмы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Диссертация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p>
    <w:p w14:paraId="3898521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стр</w:t>
      </w:r>
      <w:r w:rsidRPr="00A22ACC">
        <w:rPr>
          <w:rFonts w:ascii="Helvetica" w:hAnsi="Helvetica" w:cs="Helvetica"/>
          <w:b/>
          <w:bCs/>
          <w:color w:val="222222"/>
          <w:sz w:val="21"/>
          <w:szCs w:val="21"/>
        </w:rPr>
        <w:t>. 3</w:t>
      </w:r>
    </w:p>
    <w:p w14:paraId="4693260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1.2.5. </w:t>
      </w:r>
      <w:r w:rsidRPr="00A22ACC">
        <w:rPr>
          <w:rFonts w:ascii="Helvetica" w:hAnsi="Helvetica" w:cs="Helvetica" w:hint="eastAsia"/>
          <w:b/>
          <w:bCs/>
          <w:color w:val="222222"/>
          <w:sz w:val="21"/>
          <w:szCs w:val="21"/>
        </w:rPr>
        <w:t>Газовая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смазка</w:t>
      </w:r>
      <w:r w:rsidRPr="00A22ACC">
        <w:rPr>
          <w:rFonts w:ascii="Helvetica" w:hAnsi="Helvetica" w:cs="Helvetica"/>
          <w:b/>
          <w:bCs/>
          <w:color w:val="222222"/>
          <w:sz w:val="21"/>
          <w:szCs w:val="21"/>
        </w:rPr>
        <w:t xml:space="preserve"> 1.2.6. </w:t>
      </w:r>
      <w:r w:rsidRPr="00A22ACC">
        <w:rPr>
          <w:rFonts w:ascii="Helvetica" w:hAnsi="Helvetica" w:cs="Helvetica" w:hint="eastAsia"/>
          <w:b/>
          <w:bCs/>
          <w:color w:val="222222"/>
          <w:sz w:val="21"/>
          <w:szCs w:val="21"/>
        </w:rPr>
        <w:t>Газожидкостная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смазка</w:t>
      </w:r>
      <w:r w:rsidRPr="00A22ACC">
        <w:rPr>
          <w:rFonts w:ascii="Helvetica" w:hAnsi="Helvetica" w:cs="Helvetica"/>
          <w:b/>
          <w:bCs/>
          <w:color w:val="222222"/>
          <w:sz w:val="21"/>
          <w:szCs w:val="21"/>
        </w:rPr>
        <w:t xml:space="preserve"> 1.3. </w:t>
      </w:r>
      <w:r w:rsidRPr="00A22ACC">
        <w:rPr>
          <w:rFonts w:ascii="Helvetica" w:hAnsi="Helvetica" w:cs="Helvetica" w:hint="eastAsia"/>
          <w:b/>
          <w:bCs/>
          <w:color w:val="222222"/>
          <w:sz w:val="21"/>
          <w:szCs w:val="21"/>
        </w:rPr>
        <w:t>Современные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расчета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роторных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компрессоров</w:t>
      </w:r>
      <w:r w:rsidRPr="00A22ACC">
        <w:rPr>
          <w:rFonts w:ascii="Helvetica" w:hAnsi="Helvetica" w:cs="Helvetica"/>
          <w:b/>
          <w:bCs/>
          <w:color w:val="222222"/>
          <w:sz w:val="21"/>
          <w:szCs w:val="21"/>
        </w:rPr>
        <w:t xml:space="preserve"> 1.4. </w:t>
      </w:r>
      <w:r w:rsidRPr="00A22ACC">
        <w:rPr>
          <w:rFonts w:ascii="Helvetica" w:hAnsi="Helvetica" w:cs="Helvetica" w:hint="eastAsia"/>
          <w:b/>
          <w:bCs/>
          <w:color w:val="222222"/>
          <w:sz w:val="21"/>
          <w:szCs w:val="21"/>
        </w:rPr>
        <w:t>Выводы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Постановка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r w:rsidRPr="00A22ACC">
        <w:rPr>
          <w:rFonts w:ascii="Helvetica" w:hAnsi="Helvetica" w:cs="Helvetica"/>
          <w:b/>
          <w:bCs/>
          <w:color w:val="222222"/>
          <w:sz w:val="21"/>
          <w:szCs w:val="21"/>
        </w:rPr>
        <w:t xml:space="preserve"> 2. </w:t>
      </w:r>
      <w:r w:rsidRPr="00A22ACC">
        <w:rPr>
          <w:rFonts w:ascii="Helvetica" w:hAnsi="Helvetica" w:cs="Helvetica" w:hint="eastAsia"/>
          <w:b/>
          <w:bCs/>
          <w:color w:val="222222"/>
          <w:sz w:val="21"/>
          <w:szCs w:val="21"/>
        </w:rPr>
        <w:t>МАТЕМАТИЧЕСКОЕ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ОПИСАНИЕ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ГИДРОДИНАМИЧЕСКИХ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ТЕПЛОВЫХ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ТОНКИХ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2.1.</w:t>
      </w:r>
    </w:p>
    <w:p w14:paraId="1626F8A5"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стр</w:t>
      </w:r>
      <w:r w:rsidRPr="00A22ACC">
        <w:rPr>
          <w:rFonts w:ascii="Helvetica" w:hAnsi="Helvetica" w:cs="Helvetica"/>
          <w:b/>
          <w:bCs/>
          <w:color w:val="222222"/>
          <w:sz w:val="21"/>
          <w:szCs w:val="21"/>
        </w:rPr>
        <w:t>. 11</w:t>
      </w:r>
    </w:p>
    <w:p w14:paraId="701D8F7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Основные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положения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диссертации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которые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выносятся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защиту</w:t>
      </w:r>
      <w:r w:rsidRPr="00A22ACC">
        <w:rPr>
          <w:rFonts w:ascii="Helvetica" w:hAnsi="Helvetica" w:cs="Helvetica"/>
          <w:b/>
          <w:bCs/>
          <w:color w:val="222222"/>
          <w:sz w:val="21"/>
          <w:szCs w:val="21"/>
        </w:rPr>
        <w:t>: 1.</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конструкций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применяемых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турбомашинах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гидродинамических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тепловых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деформационных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явлений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протекающих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тонких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пограничных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этих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новые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конструкции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защищенных</w:t>
      </w:r>
      <w:r w:rsidRPr="00A22ACC">
        <w:rPr>
          <w:rFonts w:ascii="Helvetica" w:hAnsi="Helvetica" w:cs="Helvetica"/>
          <w:b/>
          <w:bCs/>
          <w:color w:val="222222"/>
          <w:sz w:val="21"/>
          <w:szCs w:val="21"/>
        </w:rPr>
        <w:t xml:space="preserve"> 6 </w:t>
      </w:r>
      <w:r w:rsidRPr="00A22ACC">
        <w:rPr>
          <w:rFonts w:ascii="Helvetica" w:hAnsi="Helvetica" w:cs="Helvetica" w:hint="eastAsia"/>
          <w:b/>
          <w:bCs/>
          <w:color w:val="222222"/>
          <w:sz w:val="21"/>
          <w:szCs w:val="21"/>
        </w:rPr>
        <w:t>авторскими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свидетельствами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СССР</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классификация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w:t>
      </w:r>
    </w:p>
    <w:p w14:paraId="39155A37" w14:textId="77777777" w:rsidR="00A22ACC" w:rsidRPr="00A22ACC" w:rsidRDefault="00A22ACC" w:rsidP="00A22ACC">
      <w:pPr>
        <w:rPr>
          <w:rFonts w:ascii="Helvetica" w:hAnsi="Helvetica" w:cs="Helvetica"/>
          <w:b/>
          <w:bCs/>
          <w:color w:val="222222"/>
          <w:sz w:val="21"/>
          <w:szCs w:val="21"/>
        </w:rPr>
      </w:pPr>
    </w:p>
    <w:p w14:paraId="0332BA3D"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Оглавление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диссертации</w:t>
      </w:r>
    </w:p>
    <w:p w14:paraId="4C1F69DC"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lastRenderedPageBreak/>
        <w:t>доктор</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технических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наук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Хадиев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Муллагали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Бариевич</w:t>
      </w:r>
    </w:p>
    <w:p w14:paraId="6C2D0380"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hint="eastAsia"/>
          <w:b/>
          <w:bCs/>
          <w:color w:val="222222"/>
          <w:sz w:val="21"/>
          <w:szCs w:val="21"/>
        </w:rPr>
        <w:t>Основные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обозначения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ВВЕДЕНИЕ</w:t>
      </w:r>
    </w:p>
    <w:p w14:paraId="15EC2988" w14:textId="77777777" w:rsidR="00A22ACC" w:rsidRPr="00A22ACC" w:rsidRDefault="00A22ACC" w:rsidP="00A22ACC">
      <w:pPr>
        <w:rPr>
          <w:rFonts w:ascii="Helvetica" w:hAnsi="Helvetica" w:cs="Helvetica"/>
          <w:b/>
          <w:bCs/>
          <w:color w:val="222222"/>
          <w:sz w:val="21"/>
          <w:szCs w:val="21"/>
        </w:rPr>
      </w:pPr>
    </w:p>
    <w:p w14:paraId="20020CC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1.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ПРИМЕНЯЕМЫЕ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РОТОРНЫХ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КОМПРЕССОРАХ</w:t>
      </w:r>
    </w:p>
    <w:p w14:paraId="09B08430" w14:textId="77777777" w:rsidR="00A22ACC" w:rsidRPr="00A22ACC" w:rsidRDefault="00A22ACC" w:rsidP="00A22ACC">
      <w:pPr>
        <w:rPr>
          <w:rFonts w:ascii="Helvetica" w:hAnsi="Helvetica" w:cs="Helvetica"/>
          <w:b/>
          <w:bCs/>
          <w:color w:val="222222"/>
          <w:sz w:val="21"/>
          <w:szCs w:val="21"/>
        </w:rPr>
      </w:pPr>
    </w:p>
    <w:p w14:paraId="53CBD5C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1.1. </w:t>
      </w:r>
      <w:r w:rsidRPr="00A22ACC">
        <w:rPr>
          <w:rFonts w:ascii="Helvetica" w:hAnsi="Helvetica" w:cs="Helvetica" w:hint="eastAsia"/>
          <w:b/>
          <w:bCs/>
          <w:color w:val="222222"/>
          <w:sz w:val="21"/>
          <w:szCs w:val="21"/>
        </w:rPr>
        <w:t>Обзор</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конструкций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основных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типов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p>
    <w:p w14:paraId="4DD4A01C" w14:textId="77777777" w:rsidR="00A22ACC" w:rsidRPr="00A22ACC" w:rsidRDefault="00A22ACC" w:rsidP="00A22ACC">
      <w:pPr>
        <w:rPr>
          <w:rFonts w:ascii="Helvetica" w:hAnsi="Helvetica" w:cs="Helvetica"/>
          <w:b/>
          <w:bCs/>
          <w:color w:val="222222"/>
          <w:sz w:val="21"/>
          <w:szCs w:val="21"/>
        </w:rPr>
      </w:pPr>
    </w:p>
    <w:p w14:paraId="710F3F3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1.2. </w:t>
      </w:r>
      <w:r w:rsidRPr="00A22ACC">
        <w:rPr>
          <w:rFonts w:ascii="Helvetica" w:hAnsi="Helvetica" w:cs="Helvetica" w:hint="eastAsia"/>
          <w:b/>
          <w:bCs/>
          <w:color w:val="222222"/>
          <w:sz w:val="21"/>
          <w:szCs w:val="21"/>
        </w:rPr>
        <w:t>Трибологические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протекающие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узлах</w:t>
      </w:r>
    </w:p>
    <w:p w14:paraId="70F81FA7" w14:textId="77777777" w:rsidR="00A22ACC" w:rsidRPr="00A22ACC" w:rsidRDefault="00A22ACC" w:rsidP="00A22ACC">
      <w:pPr>
        <w:rPr>
          <w:rFonts w:ascii="Helvetica" w:hAnsi="Helvetica" w:cs="Helvetica"/>
          <w:b/>
          <w:bCs/>
          <w:color w:val="222222"/>
          <w:sz w:val="21"/>
          <w:szCs w:val="21"/>
        </w:rPr>
      </w:pPr>
    </w:p>
    <w:p w14:paraId="79E33663"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1.2.1 .</w:t>
      </w:r>
      <w:r w:rsidRPr="00A22ACC">
        <w:rPr>
          <w:rFonts w:ascii="Helvetica" w:hAnsi="Helvetica" w:cs="Helvetica" w:hint="eastAsia"/>
          <w:b/>
          <w:bCs/>
          <w:color w:val="222222"/>
          <w:sz w:val="21"/>
          <w:szCs w:val="21"/>
        </w:rPr>
        <w:t>Виды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трения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разгрузочных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устройствах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уплотнениях</w:t>
      </w:r>
    </w:p>
    <w:p w14:paraId="1CAA6363" w14:textId="77777777" w:rsidR="00A22ACC" w:rsidRPr="00A22ACC" w:rsidRDefault="00A22ACC" w:rsidP="00A22ACC">
      <w:pPr>
        <w:rPr>
          <w:rFonts w:ascii="Helvetica" w:hAnsi="Helvetica" w:cs="Helvetica"/>
          <w:b/>
          <w:bCs/>
          <w:color w:val="222222"/>
          <w:sz w:val="21"/>
          <w:szCs w:val="21"/>
        </w:rPr>
      </w:pPr>
    </w:p>
    <w:p w14:paraId="4FB3845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1.2.2.</w:t>
      </w:r>
      <w:r w:rsidRPr="00A22ACC">
        <w:rPr>
          <w:rFonts w:ascii="Helvetica" w:hAnsi="Helvetica" w:cs="Helvetica" w:hint="eastAsia"/>
          <w:b/>
          <w:bCs/>
          <w:color w:val="222222"/>
          <w:sz w:val="21"/>
          <w:szCs w:val="21"/>
        </w:rPr>
        <w:t>Способы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подвода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затворных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разгрузочные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устройства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уплотнения</w:t>
      </w:r>
    </w:p>
    <w:p w14:paraId="34E8BA00" w14:textId="77777777" w:rsidR="00A22ACC" w:rsidRPr="00A22ACC" w:rsidRDefault="00A22ACC" w:rsidP="00A22ACC">
      <w:pPr>
        <w:rPr>
          <w:rFonts w:ascii="Helvetica" w:hAnsi="Helvetica" w:cs="Helvetica"/>
          <w:b/>
          <w:bCs/>
          <w:color w:val="222222"/>
          <w:sz w:val="21"/>
          <w:szCs w:val="21"/>
        </w:rPr>
      </w:pPr>
    </w:p>
    <w:p w14:paraId="5F3454E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1.2.3.</w:t>
      </w:r>
      <w:r w:rsidRPr="00A22ACC">
        <w:rPr>
          <w:rFonts w:ascii="Helvetica" w:hAnsi="Helvetica" w:cs="Helvetica" w:hint="eastAsia"/>
          <w:b/>
          <w:bCs/>
          <w:color w:val="222222"/>
          <w:sz w:val="21"/>
          <w:szCs w:val="21"/>
        </w:rPr>
        <w:t>Классификация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разгрузочных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устройствах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уплотнениях</w:t>
      </w:r>
    </w:p>
    <w:p w14:paraId="75AA5059" w14:textId="77777777" w:rsidR="00A22ACC" w:rsidRPr="00A22ACC" w:rsidRDefault="00A22ACC" w:rsidP="00A22ACC">
      <w:pPr>
        <w:rPr>
          <w:rFonts w:ascii="Helvetica" w:hAnsi="Helvetica" w:cs="Helvetica"/>
          <w:b/>
          <w:bCs/>
          <w:color w:val="222222"/>
          <w:sz w:val="21"/>
          <w:szCs w:val="21"/>
        </w:rPr>
      </w:pPr>
    </w:p>
    <w:p w14:paraId="21D9612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1.2.4.</w:t>
      </w:r>
      <w:r w:rsidRPr="00A22ACC">
        <w:rPr>
          <w:rFonts w:ascii="Helvetica" w:hAnsi="Helvetica" w:cs="Helvetica" w:hint="eastAsia"/>
          <w:b/>
          <w:bCs/>
          <w:color w:val="222222"/>
          <w:sz w:val="21"/>
          <w:szCs w:val="21"/>
        </w:rPr>
        <w:t>Жидкостная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смазка</w:t>
      </w:r>
    </w:p>
    <w:p w14:paraId="2B7070D4" w14:textId="77777777" w:rsidR="00A22ACC" w:rsidRPr="00A22ACC" w:rsidRDefault="00A22ACC" w:rsidP="00A22ACC">
      <w:pPr>
        <w:rPr>
          <w:rFonts w:ascii="Helvetica" w:hAnsi="Helvetica" w:cs="Helvetica"/>
          <w:b/>
          <w:bCs/>
          <w:color w:val="222222"/>
          <w:sz w:val="21"/>
          <w:szCs w:val="21"/>
        </w:rPr>
      </w:pPr>
    </w:p>
    <w:p w14:paraId="13A54B30"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1.2.5.</w:t>
      </w:r>
      <w:r w:rsidRPr="00A22ACC">
        <w:rPr>
          <w:rFonts w:ascii="Helvetica" w:hAnsi="Helvetica" w:cs="Helvetica" w:hint="eastAsia"/>
          <w:b/>
          <w:bCs/>
          <w:color w:val="222222"/>
          <w:sz w:val="21"/>
          <w:szCs w:val="21"/>
        </w:rPr>
        <w:t>Газовая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смазка</w:t>
      </w:r>
    </w:p>
    <w:p w14:paraId="47421F91" w14:textId="77777777" w:rsidR="00A22ACC" w:rsidRPr="00A22ACC" w:rsidRDefault="00A22ACC" w:rsidP="00A22ACC">
      <w:pPr>
        <w:rPr>
          <w:rFonts w:ascii="Helvetica" w:hAnsi="Helvetica" w:cs="Helvetica"/>
          <w:b/>
          <w:bCs/>
          <w:color w:val="222222"/>
          <w:sz w:val="21"/>
          <w:szCs w:val="21"/>
        </w:rPr>
      </w:pPr>
    </w:p>
    <w:p w14:paraId="4EC1E12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1.2.6.</w:t>
      </w:r>
      <w:r w:rsidRPr="00A22ACC">
        <w:rPr>
          <w:rFonts w:ascii="Helvetica" w:hAnsi="Helvetica" w:cs="Helvetica" w:hint="eastAsia"/>
          <w:b/>
          <w:bCs/>
          <w:color w:val="222222"/>
          <w:sz w:val="21"/>
          <w:szCs w:val="21"/>
        </w:rPr>
        <w:t>Газожидкостная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смазка</w:t>
      </w:r>
    </w:p>
    <w:p w14:paraId="7EE883F0" w14:textId="77777777" w:rsidR="00A22ACC" w:rsidRPr="00A22ACC" w:rsidRDefault="00A22ACC" w:rsidP="00A22ACC">
      <w:pPr>
        <w:rPr>
          <w:rFonts w:ascii="Helvetica" w:hAnsi="Helvetica" w:cs="Helvetica"/>
          <w:b/>
          <w:bCs/>
          <w:color w:val="222222"/>
          <w:sz w:val="21"/>
          <w:szCs w:val="21"/>
        </w:rPr>
      </w:pPr>
    </w:p>
    <w:p w14:paraId="391A936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1.3. </w:t>
      </w:r>
      <w:r w:rsidRPr="00A22ACC">
        <w:rPr>
          <w:rFonts w:ascii="Helvetica" w:hAnsi="Helvetica" w:cs="Helvetica" w:hint="eastAsia"/>
          <w:b/>
          <w:bCs/>
          <w:color w:val="222222"/>
          <w:sz w:val="21"/>
          <w:szCs w:val="21"/>
        </w:rPr>
        <w:t>Современные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расчета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роторных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компрессоров</w:t>
      </w:r>
    </w:p>
    <w:p w14:paraId="4B95FB7C" w14:textId="77777777" w:rsidR="00A22ACC" w:rsidRPr="00A22ACC" w:rsidRDefault="00A22ACC" w:rsidP="00A22ACC">
      <w:pPr>
        <w:rPr>
          <w:rFonts w:ascii="Helvetica" w:hAnsi="Helvetica" w:cs="Helvetica"/>
          <w:b/>
          <w:bCs/>
          <w:color w:val="222222"/>
          <w:sz w:val="21"/>
          <w:szCs w:val="21"/>
        </w:rPr>
      </w:pPr>
    </w:p>
    <w:p w14:paraId="53DDA3C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1.4. </w:t>
      </w:r>
      <w:r w:rsidRPr="00A22ACC">
        <w:rPr>
          <w:rFonts w:ascii="Helvetica" w:hAnsi="Helvetica" w:cs="Helvetica" w:hint="eastAsia"/>
          <w:b/>
          <w:bCs/>
          <w:color w:val="222222"/>
          <w:sz w:val="21"/>
          <w:szCs w:val="21"/>
        </w:rPr>
        <w:t>Выводы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Постановка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p>
    <w:p w14:paraId="78E1F4EB" w14:textId="77777777" w:rsidR="00A22ACC" w:rsidRPr="00A22ACC" w:rsidRDefault="00A22ACC" w:rsidP="00A22ACC">
      <w:pPr>
        <w:rPr>
          <w:rFonts w:ascii="Helvetica" w:hAnsi="Helvetica" w:cs="Helvetica"/>
          <w:b/>
          <w:bCs/>
          <w:color w:val="222222"/>
          <w:sz w:val="21"/>
          <w:szCs w:val="21"/>
        </w:rPr>
      </w:pPr>
    </w:p>
    <w:p w14:paraId="0F7DC878"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2. </w:t>
      </w:r>
      <w:r w:rsidRPr="00A22ACC">
        <w:rPr>
          <w:rFonts w:ascii="Helvetica" w:hAnsi="Helvetica" w:cs="Helvetica" w:hint="eastAsia"/>
          <w:b/>
          <w:bCs/>
          <w:color w:val="222222"/>
          <w:sz w:val="21"/>
          <w:szCs w:val="21"/>
        </w:rPr>
        <w:t>МАТЕМАТИЧЕСКОЕ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ОПИСАНИЕ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ГИДРОДИНАМИЧЕСКИХ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ТЕПЛОВЫХ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ТОНКИХ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p>
    <w:p w14:paraId="6780690D" w14:textId="77777777" w:rsidR="00A22ACC" w:rsidRPr="00A22ACC" w:rsidRDefault="00A22ACC" w:rsidP="00A22ACC">
      <w:pPr>
        <w:rPr>
          <w:rFonts w:ascii="Helvetica" w:hAnsi="Helvetica" w:cs="Helvetica"/>
          <w:b/>
          <w:bCs/>
          <w:color w:val="222222"/>
          <w:sz w:val="21"/>
          <w:szCs w:val="21"/>
        </w:rPr>
      </w:pPr>
    </w:p>
    <w:p w14:paraId="444B002C"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2.1. </w:t>
      </w:r>
      <w:r w:rsidRPr="00A22ACC">
        <w:rPr>
          <w:rFonts w:ascii="Helvetica" w:hAnsi="Helvetica" w:cs="Helvetica" w:hint="eastAsia"/>
          <w:b/>
          <w:bCs/>
          <w:color w:val="222222"/>
          <w:sz w:val="21"/>
          <w:szCs w:val="21"/>
        </w:rPr>
        <w:t>Основные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описывающие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тонких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p>
    <w:p w14:paraId="0C5279C5" w14:textId="77777777" w:rsidR="00A22ACC" w:rsidRPr="00A22ACC" w:rsidRDefault="00A22ACC" w:rsidP="00A22ACC">
      <w:pPr>
        <w:rPr>
          <w:rFonts w:ascii="Helvetica" w:hAnsi="Helvetica" w:cs="Helvetica"/>
          <w:b/>
          <w:bCs/>
          <w:color w:val="222222"/>
          <w:sz w:val="21"/>
          <w:szCs w:val="21"/>
        </w:rPr>
      </w:pPr>
    </w:p>
    <w:p w14:paraId="53162F9D"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2.1.1 .</w:t>
      </w:r>
      <w:r w:rsidRPr="00A22ACC">
        <w:rPr>
          <w:rFonts w:ascii="Helvetica" w:hAnsi="Helvetica" w:cs="Helvetica" w:hint="eastAsia"/>
          <w:b/>
          <w:bCs/>
          <w:color w:val="222222"/>
          <w:sz w:val="21"/>
          <w:szCs w:val="21"/>
        </w:rPr>
        <w:t>Уравнение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неразрывности</w:t>
      </w:r>
      <w:r w:rsidRPr="00A22ACC">
        <w:rPr>
          <w:rFonts w:ascii="Helvetica" w:hAnsi="Helvetica" w:cs="Helvetica"/>
          <w:b/>
          <w:bCs/>
          <w:color w:val="222222"/>
          <w:sz w:val="21"/>
          <w:szCs w:val="21"/>
        </w:rPr>
        <w:t xml:space="preserve"> 2.1.2.</w:t>
      </w:r>
      <w:r w:rsidRPr="00A22ACC">
        <w:rPr>
          <w:rFonts w:ascii="Helvetica" w:hAnsi="Helvetica" w:cs="Helvetica" w:hint="eastAsia"/>
          <w:b/>
          <w:bCs/>
          <w:color w:val="222222"/>
          <w:sz w:val="21"/>
          <w:szCs w:val="21"/>
        </w:rPr>
        <w:t>Уравнение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сохранения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количества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движения</w:t>
      </w:r>
      <w:r w:rsidRPr="00A22ACC">
        <w:rPr>
          <w:rFonts w:ascii="Helvetica" w:hAnsi="Helvetica" w:cs="Helvetica"/>
          <w:b/>
          <w:bCs/>
          <w:color w:val="222222"/>
          <w:sz w:val="21"/>
          <w:szCs w:val="21"/>
        </w:rPr>
        <w:t xml:space="preserve"> 2.1.3 .</w:t>
      </w:r>
      <w:r w:rsidRPr="00A22ACC">
        <w:rPr>
          <w:rFonts w:ascii="Helvetica" w:hAnsi="Helvetica" w:cs="Helvetica" w:hint="eastAsia"/>
          <w:b/>
          <w:bCs/>
          <w:color w:val="222222"/>
          <w:sz w:val="21"/>
          <w:szCs w:val="21"/>
        </w:rPr>
        <w:t>Уравнение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сохранения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внутренней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энергии</w:t>
      </w:r>
    </w:p>
    <w:p w14:paraId="152D8AF4" w14:textId="77777777" w:rsidR="00A22ACC" w:rsidRPr="00A22ACC" w:rsidRDefault="00A22ACC" w:rsidP="00A22ACC">
      <w:pPr>
        <w:rPr>
          <w:rFonts w:ascii="Helvetica" w:hAnsi="Helvetica" w:cs="Helvetica"/>
          <w:b/>
          <w:bCs/>
          <w:color w:val="222222"/>
          <w:sz w:val="21"/>
          <w:szCs w:val="21"/>
        </w:rPr>
      </w:pPr>
    </w:p>
    <w:p w14:paraId="0F388238"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2.2.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областей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её</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границ</w:t>
      </w:r>
      <w:r w:rsidRPr="00A22ACC">
        <w:rPr>
          <w:rFonts w:ascii="Helvetica" w:hAnsi="Helvetica" w:cs="Helvetica"/>
          <w:b/>
          <w:bCs/>
          <w:color w:val="222222"/>
          <w:sz w:val="21"/>
          <w:szCs w:val="21"/>
        </w:rPr>
        <w:t>. 2.2.1.</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геометрических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свободных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границ</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областей</w:t>
      </w:r>
    </w:p>
    <w:p w14:paraId="05E84E14" w14:textId="77777777" w:rsidR="00A22ACC" w:rsidRPr="00A22ACC" w:rsidRDefault="00A22ACC" w:rsidP="00A22ACC">
      <w:pPr>
        <w:rPr>
          <w:rFonts w:ascii="Helvetica" w:hAnsi="Helvetica" w:cs="Helvetica"/>
          <w:b/>
          <w:bCs/>
          <w:color w:val="222222"/>
          <w:sz w:val="21"/>
          <w:szCs w:val="21"/>
        </w:rPr>
      </w:pPr>
    </w:p>
    <w:p w14:paraId="3C07FD6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2.2.2.</w:t>
      </w:r>
      <w:r w:rsidRPr="00A22ACC">
        <w:rPr>
          <w:rFonts w:ascii="Helvetica" w:hAnsi="Helvetica" w:cs="Helvetica" w:hint="eastAsia"/>
          <w:b/>
          <w:bCs/>
          <w:color w:val="222222"/>
          <w:sz w:val="21"/>
          <w:szCs w:val="21"/>
        </w:rPr>
        <w:t>Уравнение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движения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подвижного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элемента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границ</w:t>
      </w:r>
    </w:p>
    <w:p w14:paraId="1992263A" w14:textId="77777777" w:rsidR="00A22ACC" w:rsidRPr="00A22ACC" w:rsidRDefault="00A22ACC" w:rsidP="00A22ACC">
      <w:pPr>
        <w:rPr>
          <w:rFonts w:ascii="Helvetica" w:hAnsi="Helvetica" w:cs="Helvetica"/>
          <w:b/>
          <w:bCs/>
          <w:color w:val="222222"/>
          <w:sz w:val="21"/>
          <w:szCs w:val="21"/>
        </w:rPr>
      </w:pPr>
    </w:p>
    <w:p w14:paraId="16D13A9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2.2.3.</w:t>
      </w:r>
      <w:r w:rsidRPr="00A22ACC">
        <w:rPr>
          <w:rFonts w:ascii="Helvetica" w:hAnsi="Helvetica" w:cs="Helvetica" w:hint="eastAsia"/>
          <w:b/>
          <w:bCs/>
          <w:color w:val="222222"/>
          <w:sz w:val="21"/>
          <w:szCs w:val="21"/>
        </w:rPr>
        <w:t>Уравнение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упругости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П</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Тимошенко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для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уточнения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границ</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области</w:t>
      </w:r>
    </w:p>
    <w:p w14:paraId="73C088B1" w14:textId="77777777" w:rsidR="00A22ACC" w:rsidRPr="00A22ACC" w:rsidRDefault="00A22ACC" w:rsidP="00A22ACC">
      <w:pPr>
        <w:rPr>
          <w:rFonts w:ascii="Helvetica" w:hAnsi="Helvetica" w:cs="Helvetica"/>
          <w:b/>
          <w:bCs/>
          <w:color w:val="222222"/>
          <w:sz w:val="21"/>
          <w:szCs w:val="21"/>
        </w:rPr>
      </w:pPr>
    </w:p>
    <w:p w14:paraId="3C48DB1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2.2.4.</w:t>
      </w:r>
      <w:r w:rsidRPr="00A22ACC">
        <w:rPr>
          <w:rFonts w:ascii="Helvetica" w:hAnsi="Helvetica" w:cs="Helvetica" w:hint="eastAsia"/>
          <w:b/>
          <w:bCs/>
          <w:color w:val="222222"/>
          <w:sz w:val="21"/>
          <w:szCs w:val="21"/>
        </w:rPr>
        <w:t>Уравнения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теплопроводности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для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вращающегося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невращающегося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элементов</w:t>
      </w:r>
    </w:p>
    <w:p w14:paraId="520A1E08" w14:textId="77777777" w:rsidR="00A22ACC" w:rsidRPr="00A22ACC" w:rsidRDefault="00A22ACC" w:rsidP="00A22ACC">
      <w:pPr>
        <w:rPr>
          <w:rFonts w:ascii="Helvetica" w:hAnsi="Helvetica" w:cs="Helvetica"/>
          <w:b/>
          <w:bCs/>
          <w:color w:val="222222"/>
          <w:sz w:val="21"/>
          <w:szCs w:val="21"/>
        </w:rPr>
      </w:pPr>
    </w:p>
    <w:p w14:paraId="692EEB7A"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2.3.</w:t>
      </w:r>
      <w:r w:rsidRPr="00A22ACC">
        <w:rPr>
          <w:rFonts w:ascii="Helvetica" w:hAnsi="Helvetica" w:cs="Helvetica" w:hint="eastAsia"/>
          <w:b/>
          <w:bCs/>
          <w:color w:val="222222"/>
          <w:sz w:val="21"/>
          <w:szCs w:val="21"/>
        </w:rPr>
        <w:t>Оценка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порядка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величин</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членов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дифференциальных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Слезкина</w:t>
      </w:r>
      <w:r w:rsidRPr="00A22ACC">
        <w:rPr>
          <w:rFonts w:ascii="Helvetica" w:hAnsi="Helvetica" w:cs="Helvetica"/>
          <w:b/>
          <w:bCs/>
          <w:color w:val="222222"/>
          <w:sz w:val="21"/>
          <w:szCs w:val="21"/>
        </w:rPr>
        <w:t xml:space="preserve"> 2.4.</w:t>
      </w:r>
      <w:r w:rsidRPr="00A22ACC">
        <w:rPr>
          <w:rFonts w:ascii="Helvetica" w:hAnsi="Helvetica" w:cs="Helvetica" w:hint="eastAsia"/>
          <w:b/>
          <w:bCs/>
          <w:color w:val="222222"/>
          <w:sz w:val="21"/>
          <w:szCs w:val="21"/>
        </w:rPr>
        <w:t>Упрощенные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сохранения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количества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движения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внутренней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энергии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первого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второго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порядка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аппроксимаций</w:t>
      </w:r>
    </w:p>
    <w:p w14:paraId="480C879A" w14:textId="77777777" w:rsidR="00A22ACC" w:rsidRPr="00A22ACC" w:rsidRDefault="00A22ACC" w:rsidP="00A22ACC">
      <w:pPr>
        <w:rPr>
          <w:rFonts w:ascii="Helvetica" w:hAnsi="Helvetica" w:cs="Helvetica"/>
          <w:b/>
          <w:bCs/>
          <w:color w:val="222222"/>
          <w:sz w:val="21"/>
          <w:szCs w:val="21"/>
        </w:rPr>
      </w:pPr>
    </w:p>
    <w:p w14:paraId="23BB0872"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2.5.</w:t>
      </w:r>
      <w:r w:rsidRPr="00A22ACC">
        <w:rPr>
          <w:rFonts w:ascii="Helvetica" w:hAnsi="Helvetica" w:cs="Helvetica" w:hint="eastAsia"/>
          <w:b/>
          <w:bCs/>
          <w:color w:val="222222"/>
          <w:sz w:val="21"/>
          <w:szCs w:val="21"/>
        </w:rPr>
        <w:t>Вывод</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обобщенных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Рейнольдса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для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двухслойной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смазки</w:t>
      </w:r>
    </w:p>
    <w:p w14:paraId="593FCDA9" w14:textId="77777777" w:rsidR="00A22ACC" w:rsidRPr="00A22ACC" w:rsidRDefault="00A22ACC" w:rsidP="00A22ACC">
      <w:pPr>
        <w:rPr>
          <w:rFonts w:ascii="Helvetica" w:hAnsi="Helvetica" w:cs="Helvetica"/>
          <w:b/>
          <w:bCs/>
          <w:color w:val="222222"/>
          <w:sz w:val="21"/>
          <w:szCs w:val="21"/>
        </w:rPr>
      </w:pPr>
    </w:p>
    <w:p w14:paraId="7FC1BAD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2.6.</w:t>
      </w:r>
      <w:r w:rsidRPr="00A22ACC">
        <w:rPr>
          <w:rFonts w:ascii="Helvetica" w:hAnsi="Helvetica" w:cs="Helvetica" w:hint="eastAsia"/>
          <w:b/>
          <w:bCs/>
          <w:color w:val="222222"/>
          <w:sz w:val="21"/>
          <w:szCs w:val="21"/>
        </w:rPr>
        <w:t>Уравнения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линий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тока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тонким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свободных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границ</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струй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основе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этих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уравнений</w:t>
      </w:r>
    </w:p>
    <w:p w14:paraId="462999E7" w14:textId="77777777" w:rsidR="00A22ACC" w:rsidRPr="00A22ACC" w:rsidRDefault="00A22ACC" w:rsidP="00A22ACC">
      <w:pPr>
        <w:rPr>
          <w:rFonts w:ascii="Helvetica" w:hAnsi="Helvetica" w:cs="Helvetica"/>
          <w:b/>
          <w:bCs/>
          <w:color w:val="222222"/>
          <w:sz w:val="21"/>
          <w:szCs w:val="21"/>
        </w:rPr>
      </w:pPr>
    </w:p>
    <w:p w14:paraId="45021DF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2.7.0</w:t>
      </w:r>
      <w:r w:rsidRPr="00A22ACC">
        <w:rPr>
          <w:rFonts w:ascii="Helvetica" w:hAnsi="Helvetica" w:cs="Helvetica" w:hint="eastAsia"/>
          <w:b/>
          <w:bCs/>
          <w:color w:val="222222"/>
          <w:sz w:val="21"/>
          <w:szCs w:val="21"/>
        </w:rPr>
        <w:t>сновные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физические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свойства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смазок</w:t>
      </w:r>
      <w:r w:rsidRPr="00A22ACC">
        <w:rPr>
          <w:rFonts w:ascii="Helvetica" w:hAnsi="Helvetica" w:cs="Helvetica"/>
          <w:b/>
          <w:bCs/>
          <w:color w:val="222222"/>
          <w:sz w:val="21"/>
          <w:szCs w:val="21"/>
        </w:rPr>
        <w:t xml:space="preserve"> 2.7.1 .</w:t>
      </w:r>
      <w:r w:rsidRPr="00A22ACC">
        <w:rPr>
          <w:rFonts w:ascii="Helvetica" w:hAnsi="Helvetica" w:cs="Helvetica" w:hint="eastAsia"/>
          <w:b/>
          <w:bCs/>
          <w:color w:val="222222"/>
          <w:sz w:val="21"/>
          <w:szCs w:val="21"/>
        </w:rPr>
        <w:t>Свойства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смазок</w:t>
      </w:r>
    </w:p>
    <w:p w14:paraId="7D456266" w14:textId="77777777" w:rsidR="00A22ACC" w:rsidRPr="00A22ACC" w:rsidRDefault="00A22ACC" w:rsidP="00A22ACC">
      <w:pPr>
        <w:rPr>
          <w:rFonts w:ascii="Helvetica" w:hAnsi="Helvetica" w:cs="Helvetica"/>
          <w:b/>
          <w:bCs/>
          <w:color w:val="222222"/>
          <w:sz w:val="21"/>
          <w:szCs w:val="21"/>
        </w:rPr>
      </w:pPr>
    </w:p>
    <w:p w14:paraId="69DCEE0B"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2.7.2. </w:t>
      </w:r>
      <w:r w:rsidRPr="00A22ACC">
        <w:rPr>
          <w:rFonts w:ascii="Helvetica" w:hAnsi="Helvetica" w:cs="Helvetica" w:hint="eastAsia"/>
          <w:b/>
          <w:bCs/>
          <w:color w:val="222222"/>
          <w:sz w:val="21"/>
          <w:szCs w:val="21"/>
        </w:rPr>
        <w:t>Свойства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газовых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смазок</w:t>
      </w:r>
    </w:p>
    <w:p w14:paraId="5BA51A19" w14:textId="77777777" w:rsidR="00A22ACC" w:rsidRPr="00A22ACC" w:rsidRDefault="00A22ACC" w:rsidP="00A22ACC">
      <w:pPr>
        <w:rPr>
          <w:rFonts w:ascii="Helvetica" w:hAnsi="Helvetica" w:cs="Helvetica"/>
          <w:b/>
          <w:bCs/>
          <w:color w:val="222222"/>
          <w:sz w:val="21"/>
          <w:szCs w:val="21"/>
        </w:rPr>
      </w:pPr>
    </w:p>
    <w:p w14:paraId="67E725D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2.7.3. </w:t>
      </w:r>
      <w:r w:rsidRPr="00A22ACC">
        <w:rPr>
          <w:rFonts w:ascii="Helvetica" w:hAnsi="Helvetica" w:cs="Helvetica" w:hint="eastAsia"/>
          <w:b/>
          <w:bCs/>
          <w:color w:val="222222"/>
          <w:sz w:val="21"/>
          <w:szCs w:val="21"/>
        </w:rPr>
        <w:t>Свойства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газожидкостных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смазок</w:t>
      </w:r>
      <w:r w:rsidRPr="00A22ACC">
        <w:rPr>
          <w:rFonts w:ascii="Helvetica" w:hAnsi="Helvetica" w:cs="Helvetica"/>
          <w:b/>
          <w:bCs/>
          <w:color w:val="222222"/>
          <w:sz w:val="21"/>
          <w:szCs w:val="21"/>
        </w:rPr>
        <w:t xml:space="preserve"> 2.8.3</w:t>
      </w:r>
      <w:r w:rsidRPr="00A22ACC">
        <w:rPr>
          <w:rFonts w:ascii="Helvetica" w:hAnsi="Helvetica" w:cs="Helvetica" w:hint="eastAsia"/>
          <w:b/>
          <w:bCs/>
          <w:color w:val="222222"/>
          <w:sz w:val="21"/>
          <w:szCs w:val="21"/>
        </w:rPr>
        <w:t>ависимости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форм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узлов</w:t>
      </w:r>
    </w:p>
    <w:p w14:paraId="29A2C2FB" w14:textId="77777777" w:rsidR="00A22ACC" w:rsidRPr="00A22ACC" w:rsidRDefault="00A22ACC" w:rsidP="00A22ACC">
      <w:pPr>
        <w:rPr>
          <w:rFonts w:ascii="Helvetica" w:hAnsi="Helvetica" w:cs="Helvetica"/>
          <w:b/>
          <w:bCs/>
          <w:color w:val="222222"/>
          <w:sz w:val="21"/>
          <w:szCs w:val="21"/>
        </w:rPr>
      </w:pPr>
    </w:p>
    <w:p w14:paraId="641EDAEB"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2.8.1.</w:t>
      </w:r>
      <w:r w:rsidRPr="00A22ACC">
        <w:rPr>
          <w:rFonts w:ascii="Helvetica" w:hAnsi="Helvetica" w:cs="Helvetica" w:hint="eastAsia"/>
          <w:b/>
          <w:bCs/>
          <w:color w:val="222222"/>
          <w:sz w:val="21"/>
          <w:szCs w:val="21"/>
        </w:rPr>
        <w:t>Форма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цилиндрическом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плавающем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кольце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уплотнения</w:t>
      </w:r>
    </w:p>
    <w:p w14:paraId="0EC14B02" w14:textId="77777777" w:rsidR="00A22ACC" w:rsidRPr="00A22ACC" w:rsidRDefault="00A22ACC" w:rsidP="00A22ACC">
      <w:pPr>
        <w:rPr>
          <w:rFonts w:ascii="Helvetica" w:hAnsi="Helvetica" w:cs="Helvetica"/>
          <w:b/>
          <w:bCs/>
          <w:color w:val="222222"/>
          <w:sz w:val="21"/>
          <w:szCs w:val="21"/>
        </w:rPr>
      </w:pPr>
    </w:p>
    <w:p w14:paraId="286732D7"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2.8.2.</w:t>
      </w:r>
      <w:r w:rsidRPr="00A22ACC">
        <w:rPr>
          <w:rFonts w:ascii="Helvetica" w:hAnsi="Helvetica" w:cs="Helvetica" w:hint="eastAsia"/>
          <w:b/>
          <w:bCs/>
          <w:color w:val="222222"/>
          <w:sz w:val="21"/>
          <w:szCs w:val="21"/>
        </w:rPr>
        <w:t>Форма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неподвижными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1A1634E7" w14:textId="77777777" w:rsidR="00A22ACC" w:rsidRPr="00A22ACC" w:rsidRDefault="00A22ACC" w:rsidP="00A22ACC">
      <w:pPr>
        <w:rPr>
          <w:rFonts w:ascii="Helvetica" w:hAnsi="Helvetica" w:cs="Helvetica"/>
          <w:b/>
          <w:bCs/>
          <w:color w:val="222222"/>
          <w:sz w:val="21"/>
          <w:szCs w:val="21"/>
        </w:rPr>
      </w:pPr>
    </w:p>
    <w:p w14:paraId="60F850B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2.8.3.</w:t>
      </w:r>
      <w:r w:rsidRPr="00A22ACC">
        <w:rPr>
          <w:rFonts w:ascii="Helvetica" w:hAnsi="Helvetica" w:cs="Helvetica" w:hint="eastAsia"/>
          <w:b/>
          <w:bCs/>
          <w:color w:val="222222"/>
          <w:sz w:val="21"/>
          <w:szCs w:val="21"/>
        </w:rPr>
        <w:t>Форма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самоустанавливающимися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313E6629" w14:textId="77777777" w:rsidR="00A22ACC" w:rsidRPr="00A22ACC" w:rsidRDefault="00A22ACC" w:rsidP="00A22ACC">
      <w:pPr>
        <w:rPr>
          <w:rFonts w:ascii="Helvetica" w:hAnsi="Helvetica" w:cs="Helvetica"/>
          <w:b/>
          <w:bCs/>
          <w:color w:val="222222"/>
          <w:sz w:val="21"/>
          <w:szCs w:val="21"/>
        </w:rPr>
      </w:pPr>
    </w:p>
    <w:p w14:paraId="41E2044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2.8.4.</w:t>
      </w:r>
      <w:r w:rsidRPr="00A22ACC">
        <w:rPr>
          <w:rFonts w:ascii="Helvetica" w:hAnsi="Helvetica" w:cs="Helvetica" w:hint="eastAsia"/>
          <w:b/>
          <w:bCs/>
          <w:color w:val="222222"/>
          <w:sz w:val="21"/>
          <w:szCs w:val="21"/>
        </w:rPr>
        <w:t>Форма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радиальном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самоустанавливаю</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щимися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16CA8896" w14:textId="77777777" w:rsidR="00A22ACC" w:rsidRPr="00A22ACC" w:rsidRDefault="00A22ACC" w:rsidP="00A22ACC">
      <w:pPr>
        <w:rPr>
          <w:rFonts w:ascii="Helvetica" w:hAnsi="Helvetica" w:cs="Helvetica"/>
          <w:b/>
          <w:bCs/>
          <w:color w:val="222222"/>
          <w:sz w:val="21"/>
          <w:szCs w:val="21"/>
        </w:rPr>
      </w:pPr>
    </w:p>
    <w:p w14:paraId="72E69AD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2.9.</w:t>
      </w:r>
      <w:r w:rsidRPr="00A22ACC">
        <w:rPr>
          <w:rFonts w:ascii="Helvetica" w:hAnsi="Helvetica" w:cs="Helvetica" w:hint="eastAsia"/>
          <w:b/>
          <w:bCs/>
          <w:color w:val="222222"/>
          <w:sz w:val="21"/>
          <w:szCs w:val="21"/>
        </w:rPr>
        <w:t>Основные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параметры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характеризующие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опорно</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уплотнительные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узлы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роторных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компрессоров</w:t>
      </w:r>
      <w:r w:rsidRPr="00A22ACC">
        <w:rPr>
          <w:rFonts w:ascii="Helvetica" w:hAnsi="Helvetica" w:cs="Helvetica"/>
          <w:b/>
          <w:bCs/>
          <w:color w:val="222222"/>
          <w:sz w:val="21"/>
          <w:szCs w:val="21"/>
        </w:rPr>
        <w:t xml:space="preserve"> 3. </w:t>
      </w:r>
      <w:r w:rsidRPr="00A22ACC">
        <w:rPr>
          <w:rFonts w:ascii="Helvetica" w:hAnsi="Helvetica" w:cs="Helvetica" w:hint="eastAsia"/>
          <w:b/>
          <w:bCs/>
          <w:color w:val="222222"/>
          <w:sz w:val="21"/>
          <w:szCs w:val="21"/>
        </w:rPr>
        <w:t>МАТЕМАТИЧЕСКАЯ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МОДЕЛЬ</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ЦИЛИНДРИЧЕСКОМ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ПОДШИПНИКЕ</w:t>
      </w:r>
    </w:p>
    <w:p w14:paraId="13CEF45D" w14:textId="77777777" w:rsidR="00A22ACC" w:rsidRPr="00A22ACC" w:rsidRDefault="00A22ACC" w:rsidP="00A22ACC">
      <w:pPr>
        <w:rPr>
          <w:rFonts w:ascii="Helvetica" w:hAnsi="Helvetica" w:cs="Helvetica"/>
          <w:b/>
          <w:bCs/>
          <w:color w:val="222222"/>
          <w:sz w:val="21"/>
          <w:szCs w:val="21"/>
        </w:rPr>
      </w:pPr>
    </w:p>
    <w:p w14:paraId="0581479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3.</w:t>
      </w:r>
      <w:r w:rsidRPr="00A22ACC">
        <w:rPr>
          <w:rFonts w:ascii="Helvetica" w:hAnsi="Helvetica" w:cs="Helvetica" w:hint="eastAsia"/>
          <w:b/>
          <w:bCs/>
          <w:color w:val="222222"/>
          <w:sz w:val="21"/>
          <w:szCs w:val="21"/>
        </w:rPr>
        <w:t>¡</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Применения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газожидкостной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Использование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организованной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газожидкостной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путем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раздельной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подачи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газа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струями</w:t>
      </w:r>
    </w:p>
    <w:p w14:paraId="4BA3267E" w14:textId="77777777" w:rsidR="00A22ACC" w:rsidRPr="00A22ACC" w:rsidRDefault="00A22ACC" w:rsidP="00A22ACC">
      <w:pPr>
        <w:rPr>
          <w:rFonts w:ascii="Helvetica" w:hAnsi="Helvetica" w:cs="Helvetica"/>
          <w:b/>
          <w:bCs/>
          <w:color w:val="222222"/>
          <w:sz w:val="21"/>
          <w:szCs w:val="21"/>
        </w:rPr>
      </w:pPr>
    </w:p>
    <w:p w14:paraId="4D089F0B"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3.2.</w:t>
      </w:r>
      <w:r w:rsidRPr="00A22ACC">
        <w:rPr>
          <w:rFonts w:ascii="Helvetica" w:hAnsi="Helvetica" w:cs="Helvetica" w:hint="eastAsia"/>
          <w:b/>
          <w:bCs/>
          <w:color w:val="222222"/>
          <w:sz w:val="21"/>
          <w:szCs w:val="21"/>
        </w:rPr>
        <w:t>Математическое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моделирование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струйного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цилиндрическом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подшипнике</w:t>
      </w:r>
    </w:p>
    <w:p w14:paraId="5ECA38B8" w14:textId="77777777" w:rsidR="00A22ACC" w:rsidRPr="00A22ACC" w:rsidRDefault="00A22ACC" w:rsidP="00A22ACC">
      <w:pPr>
        <w:rPr>
          <w:rFonts w:ascii="Helvetica" w:hAnsi="Helvetica" w:cs="Helvetica"/>
          <w:b/>
          <w:bCs/>
          <w:color w:val="222222"/>
          <w:sz w:val="21"/>
          <w:szCs w:val="21"/>
        </w:rPr>
      </w:pPr>
    </w:p>
    <w:p w14:paraId="0EEECEE0"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3.3.</w:t>
      </w:r>
      <w:r w:rsidRPr="00A22ACC">
        <w:rPr>
          <w:rFonts w:ascii="Helvetica" w:hAnsi="Helvetica" w:cs="Helvetica" w:hint="eastAsia"/>
          <w:b/>
          <w:bCs/>
          <w:color w:val="222222"/>
          <w:sz w:val="21"/>
          <w:szCs w:val="21"/>
        </w:rPr>
        <w:t>Аналитическое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свободной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границы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струи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её</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w:t>
      </w:r>
    </w:p>
    <w:p w14:paraId="7A832DA8" w14:textId="77777777" w:rsidR="00A22ACC" w:rsidRPr="00A22ACC" w:rsidRDefault="00A22ACC" w:rsidP="00A22ACC">
      <w:pPr>
        <w:rPr>
          <w:rFonts w:ascii="Helvetica" w:hAnsi="Helvetica" w:cs="Helvetica"/>
          <w:b/>
          <w:bCs/>
          <w:color w:val="222222"/>
          <w:sz w:val="21"/>
          <w:szCs w:val="21"/>
        </w:rPr>
      </w:pPr>
    </w:p>
    <w:p w14:paraId="157B6E6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3.4.</w:t>
      </w:r>
      <w:r w:rsidRPr="00A22ACC">
        <w:rPr>
          <w:rFonts w:ascii="Helvetica" w:hAnsi="Helvetica" w:cs="Helvetica" w:hint="eastAsia"/>
          <w:b/>
          <w:bCs/>
          <w:color w:val="222222"/>
          <w:sz w:val="21"/>
          <w:szCs w:val="21"/>
        </w:rPr>
        <w:t>Аналитическое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распределения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давлений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струе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несущей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способности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w:t>
      </w:r>
    </w:p>
    <w:p w14:paraId="3B4766AB" w14:textId="77777777" w:rsidR="00A22ACC" w:rsidRPr="00A22ACC" w:rsidRDefault="00A22ACC" w:rsidP="00A22ACC">
      <w:pPr>
        <w:rPr>
          <w:rFonts w:ascii="Helvetica" w:hAnsi="Helvetica" w:cs="Helvetica"/>
          <w:b/>
          <w:bCs/>
          <w:color w:val="222222"/>
          <w:sz w:val="21"/>
          <w:szCs w:val="21"/>
        </w:rPr>
      </w:pPr>
    </w:p>
    <w:p w14:paraId="3D3A94A0"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3.5.</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полученных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результатов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выводы</w:t>
      </w:r>
    </w:p>
    <w:p w14:paraId="0B648430" w14:textId="77777777" w:rsidR="00A22ACC" w:rsidRPr="00A22ACC" w:rsidRDefault="00A22ACC" w:rsidP="00A22ACC">
      <w:pPr>
        <w:rPr>
          <w:rFonts w:ascii="Helvetica" w:hAnsi="Helvetica" w:cs="Helvetica"/>
          <w:b/>
          <w:bCs/>
          <w:color w:val="222222"/>
          <w:sz w:val="21"/>
          <w:szCs w:val="21"/>
        </w:rPr>
      </w:pPr>
    </w:p>
    <w:p w14:paraId="2A2FD28C"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4. </w:t>
      </w:r>
      <w:r w:rsidRPr="00A22ACC">
        <w:rPr>
          <w:rFonts w:ascii="Helvetica" w:hAnsi="Helvetica" w:cs="Helvetica" w:hint="eastAsia"/>
          <w:b/>
          <w:bCs/>
          <w:color w:val="222222"/>
          <w:sz w:val="21"/>
          <w:szCs w:val="21"/>
        </w:rPr>
        <w:t>МАТЕМАТИЧЕСКАЯ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МОДЕЛЬ</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РАЗГРУЗОЧНЫХ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УСТРОЙСТВ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РОТОРНЫХ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МАШИН</w:t>
      </w:r>
    </w:p>
    <w:p w14:paraId="07AD05AD" w14:textId="77777777" w:rsidR="00A22ACC" w:rsidRPr="00A22ACC" w:rsidRDefault="00A22ACC" w:rsidP="00A22ACC">
      <w:pPr>
        <w:rPr>
          <w:rFonts w:ascii="Helvetica" w:hAnsi="Helvetica" w:cs="Helvetica"/>
          <w:b/>
          <w:bCs/>
          <w:color w:val="222222"/>
          <w:sz w:val="21"/>
          <w:szCs w:val="21"/>
        </w:rPr>
      </w:pPr>
    </w:p>
    <w:p w14:paraId="13BF75E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4.1.</w:t>
      </w:r>
      <w:r w:rsidRPr="00A22ACC">
        <w:rPr>
          <w:rFonts w:ascii="Helvetica" w:hAnsi="Helvetica" w:cs="Helvetica" w:hint="eastAsia"/>
          <w:b/>
          <w:bCs/>
          <w:color w:val="222222"/>
          <w:sz w:val="21"/>
          <w:szCs w:val="21"/>
        </w:rPr>
        <w:t>Постановка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алгоритм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её</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решения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проверка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адекватности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модели</w:t>
      </w:r>
    </w:p>
    <w:p w14:paraId="331AA6F0" w14:textId="77777777" w:rsidR="00A22ACC" w:rsidRPr="00A22ACC" w:rsidRDefault="00A22ACC" w:rsidP="00A22ACC">
      <w:pPr>
        <w:rPr>
          <w:rFonts w:ascii="Helvetica" w:hAnsi="Helvetica" w:cs="Helvetica"/>
          <w:b/>
          <w:bCs/>
          <w:color w:val="222222"/>
          <w:sz w:val="21"/>
          <w:szCs w:val="21"/>
        </w:rPr>
      </w:pPr>
    </w:p>
    <w:p w14:paraId="20830960"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4.2.</w:t>
      </w:r>
      <w:r w:rsidRPr="00A22ACC">
        <w:rPr>
          <w:rFonts w:ascii="Helvetica" w:hAnsi="Helvetica" w:cs="Helvetica" w:hint="eastAsia"/>
          <w:b/>
          <w:bCs/>
          <w:color w:val="222222"/>
          <w:sz w:val="21"/>
          <w:szCs w:val="21"/>
        </w:rPr>
        <w:t>Параметрический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некоторых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типов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РУ</w:t>
      </w:r>
    </w:p>
    <w:p w14:paraId="5E0B6697" w14:textId="77777777" w:rsidR="00A22ACC" w:rsidRPr="00A22ACC" w:rsidRDefault="00A22ACC" w:rsidP="00A22ACC">
      <w:pPr>
        <w:rPr>
          <w:rFonts w:ascii="Helvetica" w:hAnsi="Helvetica" w:cs="Helvetica"/>
          <w:b/>
          <w:bCs/>
          <w:color w:val="222222"/>
          <w:sz w:val="21"/>
          <w:szCs w:val="21"/>
        </w:rPr>
      </w:pPr>
    </w:p>
    <w:p w14:paraId="766B89F7"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4.3.</w:t>
      </w:r>
      <w:r w:rsidRPr="00A22ACC">
        <w:rPr>
          <w:rFonts w:ascii="Helvetica" w:hAnsi="Helvetica" w:cs="Helvetica" w:hint="eastAsia"/>
          <w:b/>
          <w:bCs/>
          <w:color w:val="222222"/>
          <w:sz w:val="21"/>
          <w:szCs w:val="21"/>
        </w:rPr>
        <w:t>Параметрический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плавающих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колец</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уплотнений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гидравлическим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затвором</w:t>
      </w:r>
    </w:p>
    <w:p w14:paraId="1698C424" w14:textId="77777777" w:rsidR="00A22ACC" w:rsidRPr="00A22ACC" w:rsidRDefault="00A22ACC" w:rsidP="00A22ACC">
      <w:pPr>
        <w:rPr>
          <w:rFonts w:ascii="Helvetica" w:hAnsi="Helvetica" w:cs="Helvetica"/>
          <w:b/>
          <w:bCs/>
          <w:color w:val="222222"/>
          <w:sz w:val="21"/>
          <w:szCs w:val="21"/>
        </w:rPr>
      </w:pPr>
    </w:p>
    <w:p w14:paraId="7DA952D8"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5 .</w:t>
      </w:r>
      <w:r w:rsidRPr="00A22ACC">
        <w:rPr>
          <w:rFonts w:ascii="Helvetica" w:hAnsi="Helvetica" w:cs="Helvetica" w:hint="eastAsia"/>
          <w:b/>
          <w:bCs/>
          <w:color w:val="222222"/>
          <w:sz w:val="21"/>
          <w:szCs w:val="21"/>
        </w:rPr>
        <w:t>МАТЕМАТИЧЕСКИЕ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ОДИНОЧНЫХ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ПОДУШЕК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w:t>
      </w:r>
      <w:r w:rsidRPr="00A22ACC">
        <w:rPr>
          <w:rFonts w:ascii="Helvetica" w:hAnsi="Helvetica" w:cs="Helvetica"/>
          <w:b/>
          <w:bCs/>
          <w:color w:val="222222"/>
          <w:sz w:val="21"/>
          <w:szCs w:val="21"/>
        </w:rPr>
        <w:t xml:space="preserve"> 5.1.</w:t>
      </w:r>
      <w:r w:rsidRPr="00A22ACC">
        <w:rPr>
          <w:rFonts w:ascii="Helvetica" w:hAnsi="Helvetica" w:cs="Helvetica" w:hint="eastAsia"/>
          <w:b/>
          <w:bCs/>
          <w:color w:val="222222"/>
          <w:sz w:val="21"/>
          <w:szCs w:val="21"/>
        </w:rPr>
        <w:t>Адиабатная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модель</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несжимаемой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lastRenderedPageBreak/>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зазоре</w:t>
      </w:r>
    </w:p>
    <w:p w14:paraId="63DC2A64" w14:textId="77777777" w:rsidR="00A22ACC" w:rsidRPr="00A22ACC" w:rsidRDefault="00A22ACC" w:rsidP="00A22ACC">
      <w:pPr>
        <w:rPr>
          <w:rFonts w:ascii="Helvetica" w:hAnsi="Helvetica" w:cs="Helvetica"/>
          <w:b/>
          <w:bCs/>
          <w:color w:val="222222"/>
          <w:sz w:val="21"/>
          <w:szCs w:val="21"/>
        </w:rPr>
      </w:pPr>
    </w:p>
    <w:p w14:paraId="10533D5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5.2.</w:t>
      </w:r>
      <w:r w:rsidRPr="00A22ACC">
        <w:rPr>
          <w:rFonts w:ascii="Helvetica" w:hAnsi="Helvetica" w:cs="Helvetica" w:hint="eastAsia"/>
          <w:b/>
          <w:bCs/>
          <w:color w:val="222222"/>
          <w:sz w:val="21"/>
          <w:szCs w:val="21"/>
        </w:rPr>
        <w:t>Термоупругогидродинамическая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ТУГД</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модель</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несжимаемой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зазоре</w:t>
      </w:r>
    </w:p>
    <w:p w14:paraId="6464BB25" w14:textId="77777777" w:rsidR="00A22ACC" w:rsidRPr="00A22ACC" w:rsidRDefault="00A22ACC" w:rsidP="00A22ACC">
      <w:pPr>
        <w:rPr>
          <w:rFonts w:ascii="Helvetica" w:hAnsi="Helvetica" w:cs="Helvetica"/>
          <w:b/>
          <w:bCs/>
          <w:color w:val="222222"/>
          <w:sz w:val="21"/>
          <w:szCs w:val="21"/>
        </w:rPr>
      </w:pPr>
    </w:p>
    <w:p w14:paraId="076C6F6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5.3.</w:t>
      </w:r>
      <w:r w:rsidRPr="00A22ACC">
        <w:rPr>
          <w:rFonts w:ascii="Helvetica" w:hAnsi="Helvetica" w:cs="Helvetica" w:hint="eastAsia"/>
          <w:b/>
          <w:bCs/>
          <w:color w:val="222222"/>
          <w:sz w:val="21"/>
          <w:szCs w:val="21"/>
        </w:rPr>
        <w:t>Параметрический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одиночных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подушек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w:t>
      </w:r>
    </w:p>
    <w:p w14:paraId="65FAB103" w14:textId="77777777" w:rsidR="00A22ACC" w:rsidRPr="00A22ACC" w:rsidRDefault="00A22ACC" w:rsidP="00A22ACC">
      <w:pPr>
        <w:rPr>
          <w:rFonts w:ascii="Helvetica" w:hAnsi="Helvetica" w:cs="Helvetica"/>
          <w:b/>
          <w:bCs/>
          <w:color w:val="222222"/>
          <w:sz w:val="21"/>
          <w:szCs w:val="21"/>
        </w:rPr>
      </w:pPr>
    </w:p>
    <w:p w14:paraId="5D659DD3"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6. </w:t>
      </w:r>
      <w:r w:rsidRPr="00A22ACC">
        <w:rPr>
          <w:rFonts w:ascii="Helvetica" w:hAnsi="Helvetica" w:cs="Helvetica" w:hint="eastAsia"/>
          <w:b/>
          <w:bCs/>
          <w:color w:val="222222"/>
          <w:sz w:val="21"/>
          <w:szCs w:val="21"/>
        </w:rPr>
        <w:t>МАТЕМАТИЧЕСКИЕ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ПЕРИОДИЧЕСКИХ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ТЕРМОУПРУГОГИДРОДИНАМИЧЕСКИХ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ПТУГД</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ПОГРАНИЧНОМ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p>
    <w:p w14:paraId="1E648A69" w14:textId="77777777" w:rsidR="00A22ACC" w:rsidRPr="00A22ACC" w:rsidRDefault="00A22ACC" w:rsidP="00A22ACC">
      <w:pPr>
        <w:rPr>
          <w:rFonts w:ascii="Helvetica" w:hAnsi="Helvetica" w:cs="Helvetica"/>
          <w:b/>
          <w:bCs/>
          <w:color w:val="222222"/>
          <w:sz w:val="21"/>
          <w:szCs w:val="21"/>
        </w:rPr>
      </w:pPr>
    </w:p>
    <w:p w14:paraId="121EA10F"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6.1. </w:t>
      </w:r>
      <w:r w:rsidRPr="00A22ACC">
        <w:rPr>
          <w:rFonts w:ascii="Helvetica" w:hAnsi="Helvetica" w:cs="Helvetica" w:hint="eastAsia"/>
          <w:b/>
          <w:bCs/>
          <w:color w:val="222222"/>
          <w:sz w:val="21"/>
          <w:szCs w:val="21"/>
        </w:rPr>
        <w:t>Математическая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модель</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совместных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протекающих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зазорах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камерах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Учет</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периодических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граничных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условий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Постановка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общей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периодической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p>
    <w:p w14:paraId="3C1577CB" w14:textId="77777777" w:rsidR="00A22ACC" w:rsidRPr="00A22ACC" w:rsidRDefault="00A22ACC" w:rsidP="00A22ACC">
      <w:pPr>
        <w:rPr>
          <w:rFonts w:ascii="Helvetica" w:hAnsi="Helvetica" w:cs="Helvetica"/>
          <w:b/>
          <w:bCs/>
          <w:color w:val="222222"/>
          <w:sz w:val="21"/>
          <w:szCs w:val="21"/>
        </w:rPr>
      </w:pPr>
    </w:p>
    <w:p w14:paraId="1EA17B3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6.2. </w:t>
      </w:r>
      <w:r w:rsidRPr="00A22ACC">
        <w:rPr>
          <w:rFonts w:ascii="Helvetica" w:hAnsi="Helvetica" w:cs="Helvetica" w:hint="eastAsia"/>
          <w:b/>
          <w:bCs/>
          <w:color w:val="222222"/>
          <w:sz w:val="21"/>
          <w:szCs w:val="21"/>
        </w:rPr>
        <w:t>Математическая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модель</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стационарной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периодической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учетом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распределения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температуры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среднем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радиусе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ПС</w:t>
      </w:r>
    </w:p>
    <w:p w14:paraId="33FFD57A" w14:textId="77777777" w:rsidR="00A22ACC" w:rsidRPr="00A22ACC" w:rsidRDefault="00A22ACC" w:rsidP="00A22ACC">
      <w:pPr>
        <w:rPr>
          <w:rFonts w:ascii="Helvetica" w:hAnsi="Helvetica" w:cs="Helvetica"/>
          <w:b/>
          <w:bCs/>
          <w:color w:val="222222"/>
          <w:sz w:val="21"/>
          <w:szCs w:val="21"/>
        </w:rPr>
      </w:pPr>
    </w:p>
    <w:p w14:paraId="78AD788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6.3.</w:t>
      </w:r>
      <w:r w:rsidRPr="00A22ACC">
        <w:rPr>
          <w:rFonts w:ascii="Helvetica" w:hAnsi="Helvetica" w:cs="Helvetica" w:hint="eastAsia"/>
          <w:b/>
          <w:bCs/>
          <w:color w:val="222222"/>
          <w:sz w:val="21"/>
          <w:szCs w:val="21"/>
        </w:rPr>
        <w:t>Численные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реализации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математической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стационарной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периодической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учетом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распределения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температуры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среднем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радиусе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ПС</w:t>
      </w:r>
      <w:r w:rsidRPr="00A22ACC">
        <w:rPr>
          <w:rFonts w:ascii="Helvetica" w:hAnsi="Helvetica" w:cs="Helvetica"/>
          <w:b/>
          <w:bCs/>
          <w:color w:val="222222"/>
          <w:sz w:val="21"/>
          <w:szCs w:val="21"/>
        </w:rPr>
        <w:t xml:space="preserve"> 6.3.1 .</w:t>
      </w:r>
      <w:r w:rsidRPr="00A22ACC">
        <w:rPr>
          <w:rFonts w:ascii="Helvetica" w:hAnsi="Helvetica" w:cs="Helvetica" w:hint="eastAsia"/>
          <w:b/>
          <w:bCs/>
          <w:color w:val="222222"/>
          <w:sz w:val="21"/>
          <w:szCs w:val="21"/>
        </w:rPr>
        <w:t>Построение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сеточных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областей</w:t>
      </w:r>
      <w:r w:rsidRPr="00A22ACC">
        <w:rPr>
          <w:rFonts w:ascii="Helvetica" w:hAnsi="Helvetica" w:cs="Helvetica"/>
          <w:b/>
          <w:bCs/>
          <w:color w:val="222222"/>
          <w:sz w:val="21"/>
          <w:szCs w:val="21"/>
        </w:rPr>
        <w:t xml:space="preserve"> 6.3.2.</w:t>
      </w:r>
      <w:r w:rsidRPr="00A22ACC">
        <w:rPr>
          <w:rFonts w:ascii="Helvetica" w:hAnsi="Helvetica" w:cs="Helvetica" w:hint="eastAsia"/>
          <w:b/>
          <w:bCs/>
          <w:color w:val="222222"/>
          <w:sz w:val="21"/>
          <w:szCs w:val="21"/>
        </w:rPr>
        <w:t>Численное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решение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Рейнольдса</w:t>
      </w:r>
      <w:r w:rsidRPr="00A22ACC">
        <w:rPr>
          <w:rFonts w:ascii="Helvetica" w:hAnsi="Helvetica" w:cs="Helvetica"/>
          <w:b/>
          <w:bCs/>
          <w:color w:val="222222"/>
          <w:sz w:val="21"/>
          <w:szCs w:val="21"/>
        </w:rPr>
        <w:t xml:space="preserve"> 6.3.3.</w:t>
      </w:r>
      <w:r w:rsidRPr="00A22ACC">
        <w:rPr>
          <w:rFonts w:ascii="Helvetica" w:hAnsi="Helvetica" w:cs="Helvetica" w:hint="eastAsia"/>
          <w:b/>
          <w:bCs/>
          <w:color w:val="222222"/>
          <w:sz w:val="21"/>
          <w:szCs w:val="21"/>
        </w:rPr>
        <w:t>Численное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решения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энергии</w:t>
      </w:r>
    </w:p>
    <w:p w14:paraId="31F55FEF" w14:textId="77777777" w:rsidR="00A22ACC" w:rsidRPr="00A22ACC" w:rsidRDefault="00A22ACC" w:rsidP="00A22ACC">
      <w:pPr>
        <w:rPr>
          <w:rFonts w:ascii="Helvetica" w:hAnsi="Helvetica" w:cs="Helvetica"/>
          <w:b/>
          <w:bCs/>
          <w:color w:val="222222"/>
          <w:sz w:val="21"/>
          <w:szCs w:val="21"/>
        </w:rPr>
      </w:pPr>
    </w:p>
    <w:p w14:paraId="2D6E1098"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6.3.4.</w:t>
      </w:r>
      <w:r w:rsidRPr="00A22ACC">
        <w:rPr>
          <w:rFonts w:ascii="Helvetica" w:hAnsi="Helvetica" w:cs="Helvetica" w:hint="eastAsia"/>
          <w:b/>
          <w:bCs/>
          <w:color w:val="222222"/>
          <w:sz w:val="21"/>
          <w:szCs w:val="21"/>
        </w:rPr>
        <w:t>Вычисление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интегральных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w:t>
      </w:r>
    </w:p>
    <w:p w14:paraId="727F569B" w14:textId="77777777" w:rsidR="00A22ACC" w:rsidRPr="00A22ACC" w:rsidRDefault="00A22ACC" w:rsidP="00A22ACC">
      <w:pPr>
        <w:rPr>
          <w:rFonts w:ascii="Helvetica" w:hAnsi="Helvetica" w:cs="Helvetica"/>
          <w:b/>
          <w:bCs/>
          <w:color w:val="222222"/>
          <w:sz w:val="21"/>
          <w:szCs w:val="21"/>
        </w:rPr>
      </w:pPr>
    </w:p>
    <w:p w14:paraId="1A2A6BC7"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6.3.5.</w:t>
      </w:r>
      <w:r w:rsidRPr="00A22ACC">
        <w:rPr>
          <w:rFonts w:ascii="Helvetica" w:hAnsi="Helvetica" w:cs="Helvetica" w:hint="eastAsia"/>
          <w:b/>
          <w:bCs/>
          <w:color w:val="222222"/>
          <w:sz w:val="21"/>
          <w:szCs w:val="21"/>
        </w:rPr>
        <w:t>Идентификация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параметров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вязкости</w:t>
      </w:r>
    </w:p>
    <w:p w14:paraId="68756152" w14:textId="77777777" w:rsidR="00A22ACC" w:rsidRPr="00A22ACC" w:rsidRDefault="00A22ACC" w:rsidP="00A22ACC">
      <w:pPr>
        <w:rPr>
          <w:rFonts w:ascii="Helvetica" w:hAnsi="Helvetica" w:cs="Helvetica"/>
          <w:b/>
          <w:bCs/>
          <w:color w:val="222222"/>
          <w:sz w:val="21"/>
          <w:szCs w:val="21"/>
        </w:rPr>
      </w:pPr>
    </w:p>
    <w:p w14:paraId="7A23712F"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lastRenderedPageBreak/>
        <w:t>6.4.</w:t>
      </w:r>
      <w:r w:rsidRPr="00A22ACC">
        <w:rPr>
          <w:rFonts w:ascii="Helvetica" w:hAnsi="Helvetica" w:cs="Helvetica" w:hint="eastAsia"/>
          <w:b/>
          <w:bCs/>
          <w:color w:val="222222"/>
          <w:sz w:val="21"/>
          <w:szCs w:val="21"/>
        </w:rPr>
        <w:t>Алгоритм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решения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p>
    <w:p w14:paraId="3CBA1594" w14:textId="77777777" w:rsidR="00A22ACC" w:rsidRPr="00A22ACC" w:rsidRDefault="00A22ACC" w:rsidP="00A22ACC">
      <w:pPr>
        <w:rPr>
          <w:rFonts w:ascii="Helvetica" w:hAnsi="Helvetica" w:cs="Helvetica"/>
          <w:b/>
          <w:bCs/>
          <w:color w:val="222222"/>
          <w:sz w:val="21"/>
          <w:szCs w:val="21"/>
        </w:rPr>
      </w:pPr>
    </w:p>
    <w:p w14:paraId="49DAB232"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6.5.</w:t>
      </w:r>
      <w:r w:rsidRPr="00A22ACC">
        <w:rPr>
          <w:rFonts w:ascii="Helvetica" w:hAnsi="Helvetica" w:cs="Helvetica" w:hint="eastAsia"/>
          <w:b/>
          <w:bCs/>
          <w:color w:val="222222"/>
          <w:sz w:val="21"/>
          <w:szCs w:val="21"/>
        </w:rPr>
        <w:t>Параметрический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неподвижными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65F3036D" w14:textId="77777777" w:rsidR="00A22ACC" w:rsidRPr="00A22ACC" w:rsidRDefault="00A22ACC" w:rsidP="00A22ACC">
      <w:pPr>
        <w:rPr>
          <w:rFonts w:ascii="Helvetica" w:hAnsi="Helvetica" w:cs="Helvetica"/>
          <w:b/>
          <w:bCs/>
          <w:color w:val="222222"/>
          <w:sz w:val="21"/>
          <w:szCs w:val="21"/>
        </w:rPr>
      </w:pPr>
    </w:p>
    <w:p w14:paraId="36D74F9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6.5.</w:t>
      </w:r>
      <w:r w:rsidRPr="00A22ACC">
        <w:rPr>
          <w:rFonts w:ascii="Helvetica" w:hAnsi="Helvetica" w:cs="Helvetica" w:hint="eastAsia"/>
          <w:b/>
          <w:bCs/>
          <w:color w:val="222222"/>
          <w:sz w:val="21"/>
          <w:szCs w:val="21"/>
        </w:rPr>
        <w:t>¡</w:t>
      </w:r>
      <w:r w:rsidRPr="00A22ACC">
        <w:rPr>
          <w:rFonts w:ascii="Helvetica" w:hAnsi="Helvetica" w:cs="Helvetica"/>
          <w:b/>
          <w:bCs/>
          <w:color w:val="222222"/>
          <w:sz w:val="21"/>
          <w:szCs w:val="21"/>
        </w:rPr>
        <w:t>.</w:t>
      </w:r>
      <w:r w:rsidRPr="00A22ACC">
        <w:rPr>
          <w:rFonts w:ascii="Helvetica" w:hAnsi="Helvetica" w:cs="Helvetica" w:hint="eastAsia"/>
          <w:b/>
          <w:bCs/>
          <w:color w:val="222222"/>
          <w:sz w:val="21"/>
          <w:szCs w:val="21"/>
        </w:rPr>
        <w:t>Исследование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параметров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метода</w:t>
      </w:r>
    </w:p>
    <w:p w14:paraId="7D14B894" w14:textId="77777777" w:rsidR="00A22ACC" w:rsidRPr="00A22ACC" w:rsidRDefault="00A22ACC" w:rsidP="00A22ACC">
      <w:pPr>
        <w:rPr>
          <w:rFonts w:ascii="Helvetica" w:hAnsi="Helvetica" w:cs="Helvetica"/>
          <w:b/>
          <w:bCs/>
          <w:color w:val="222222"/>
          <w:sz w:val="21"/>
          <w:szCs w:val="21"/>
        </w:rPr>
      </w:pPr>
    </w:p>
    <w:p w14:paraId="1EFA0179"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6.5.2.</w:t>
      </w:r>
      <w:r w:rsidRPr="00A22ACC">
        <w:rPr>
          <w:rFonts w:ascii="Helvetica" w:hAnsi="Helvetica" w:cs="Helvetica" w:hint="eastAsia"/>
          <w:b/>
          <w:bCs/>
          <w:color w:val="222222"/>
          <w:sz w:val="21"/>
          <w:szCs w:val="21"/>
        </w:rPr>
        <w:t>Исследование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влияния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формы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пограничного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w:t>
      </w:r>
    </w:p>
    <w:p w14:paraId="78175499" w14:textId="77777777" w:rsidR="00A22ACC" w:rsidRPr="00A22ACC" w:rsidRDefault="00A22ACC" w:rsidP="00A22ACC">
      <w:pPr>
        <w:rPr>
          <w:rFonts w:ascii="Helvetica" w:hAnsi="Helvetica" w:cs="Helvetica"/>
          <w:b/>
          <w:bCs/>
          <w:color w:val="222222"/>
          <w:sz w:val="21"/>
          <w:szCs w:val="21"/>
        </w:rPr>
      </w:pPr>
    </w:p>
    <w:p w14:paraId="32156306"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6.5.3.</w:t>
      </w:r>
      <w:r w:rsidRPr="00A22ACC">
        <w:rPr>
          <w:rFonts w:ascii="Helvetica" w:hAnsi="Helvetica" w:cs="Helvetica" w:hint="eastAsia"/>
          <w:b/>
          <w:bCs/>
          <w:color w:val="222222"/>
          <w:sz w:val="21"/>
          <w:szCs w:val="21"/>
        </w:rPr>
        <w:t>Исследование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влияния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диска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работу</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p>
    <w:p w14:paraId="7984B751" w14:textId="77777777" w:rsidR="00A22ACC" w:rsidRPr="00A22ACC" w:rsidRDefault="00A22ACC" w:rsidP="00A22ACC">
      <w:pPr>
        <w:rPr>
          <w:rFonts w:ascii="Helvetica" w:hAnsi="Helvetica" w:cs="Helvetica"/>
          <w:b/>
          <w:bCs/>
          <w:color w:val="222222"/>
          <w:sz w:val="21"/>
          <w:szCs w:val="21"/>
        </w:rPr>
      </w:pPr>
    </w:p>
    <w:p w14:paraId="73798BF8"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6.5.4.</w:t>
      </w:r>
      <w:r w:rsidRPr="00A22ACC">
        <w:rPr>
          <w:rFonts w:ascii="Helvetica" w:hAnsi="Helvetica" w:cs="Helvetica" w:hint="eastAsia"/>
          <w:b/>
          <w:bCs/>
          <w:color w:val="222222"/>
          <w:sz w:val="21"/>
          <w:szCs w:val="21"/>
        </w:rPr>
        <w:t>Исследование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влияния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межподушечного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канала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p>
    <w:p w14:paraId="18FB9884" w14:textId="77777777" w:rsidR="00A22ACC" w:rsidRPr="00A22ACC" w:rsidRDefault="00A22ACC" w:rsidP="00A22ACC">
      <w:pPr>
        <w:rPr>
          <w:rFonts w:ascii="Helvetica" w:hAnsi="Helvetica" w:cs="Helvetica"/>
          <w:b/>
          <w:bCs/>
          <w:color w:val="222222"/>
          <w:sz w:val="21"/>
          <w:szCs w:val="21"/>
        </w:rPr>
      </w:pPr>
    </w:p>
    <w:p w14:paraId="0716B75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6.5.5.</w:t>
      </w:r>
      <w:r w:rsidRPr="00A22ACC">
        <w:rPr>
          <w:rFonts w:ascii="Helvetica" w:hAnsi="Helvetica" w:cs="Helvetica" w:hint="eastAsia"/>
          <w:b/>
          <w:bCs/>
          <w:color w:val="222222"/>
          <w:sz w:val="21"/>
          <w:szCs w:val="21"/>
        </w:rPr>
        <w:t>Исследование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течения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жидкости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смазочном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пограничном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слоях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плоскопараллельных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неподвижных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подушек</w:t>
      </w:r>
    </w:p>
    <w:p w14:paraId="0D83CDE9" w14:textId="77777777" w:rsidR="00A22ACC" w:rsidRPr="00A22ACC" w:rsidRDefault="00A22ACC" w:rsidP="00A22ACC">
      <w:pPr>
        <w:rPr>
          <w:rFonts w:ascii="Helvetica" w:hAnsi="Helvetica" w:cs="Helvetica"/>
          <w:b/>
          <w:bCs/>
          <w:color w:val="222222"/>
          <w:sz w:val="21"/>
          <w:szCs w:val="21"/>
        </w:rPr>
      </w:pPr>
    </w:p>
    <w:p w14:paraId="147F268F"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6.6. </w:t>
      </w:r>
      <w:r w:rsidRPr="00A22ACC">
        <w:rPr>
          <w:rFonts w:ascii="Helvetica" w:hAnsi="Helvetica" w:cs="Helvetica" w:hint="eastAsia"/>
          <w:b/>
          <w:bCs/>
          <w:color w:val="222222"/>
          <w:sz w:val="21"/>
          <w:szCs w:val="21"/>
        </w:rPr>
        <w:t>Параметрический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самоустанавливающимися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6CF6F74A" w14:textId="77777777" w:rsidR="00A22ACC" w:rsidRPr="00A22ACC" w:rsidRDefault="00A22ACC" w:rsidP="00A22ACC">
      <w:pPr>
        <w:rPr>
          <w:rFonts w:ascii="Helvetica" w:hAnsi="Helvetica" w:cs="Helvetica"/>
          <w:b/>
          <w:bCs/>
          <w:color w:val="222222"/>
          <w:sz w:val="21"/>
          <w:szCs w:val="21"/>
        </w:rPr>
      </w:pPr>
    </w:p>
    <w:p w14:paraId="5979CCB0"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7. </w:t>
      </w:r>
      <w:r w:rsidRPr="00A22ACC">
        <w:rPr>
          <w:rFonts w:ascii="Helvetica" w:hAnsi="Helvetica" w:cs="Helvetica" w:hint="eastAsia"/>
          <w:b/>
          <w:bCs/>
          <w:color w:val="222222"/>
          <w:sz w:val="21"/>
          <w:szCs w:val="21"/>
        </w:rPr>
        <w:t>РАСЧЕТ</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ОПТИМИЗАЦИЯ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УПЛОТНЕНИЙ</w:t>
      </w:r>
    </w:p>
    <w:p w14:paraId="30AE710D" w14:textId="77777777" w:rsidR="00A22ACC" w:rsidRPr="00A22ACC" w:rsidRDefault="00A22ACC" w:rsidP="00A22ACC">
      <w:pPr>
        <w:rPr>
          <w:rFonts w:ascii="Helvetica" w:hAnsi="Helvetica" w:cs="Helvetica"/>
          <w:b/>
          <w:bCs/>
          <w:color w:val="222222"/>
          <w:sz w:val="21"/>
          <w:szCs w:val="21"/>
        </w:rPr>
      </w:pPr>
    </w:p>
    <w:p w14:paraId="2F33D5E4"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7.1.</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основных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критериев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оптимизации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ограничений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зависимостей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между</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переменными</w:t>
      </w:r>
    </w:p>
    <w:p w14:paraId="72A16152" w14:textId="77777777" w:rsidR="00A22ACC" w:rsidRPr="00A22ACC" w:rsidRDefault="00A22ACC" w:rsidP="00A22ACC">
      <w:pPr>
        <w:rPr>
          <w:rFonts w:ascii="Helvetica" w:hAnsi="Helvetica" w:cs="Helvetica"/>
          <w:b/>
          <w:bCs/>
          <w:color w:val="222222"/>
          <w:sz w:val="21"/>
          <w:szCs w:val="21"/>
        </w:rPr>
      </w:pPr>
    </w:p>
    <w:p w14:paraId="341F6A4B"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7.2.</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исходных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данных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расчету</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самоустанавливающимися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w:t>
      </w:r>
      <w:r w:rsidRPr="00A22ACC">
        <w:rPr>
          <w:rFonts w:ascii="Helvetica" w:hAnsi="Helvetica" w:cs="Helvetica" w:hint="eastAsia"/>
          <w:b/>
          <w:bCs/>
          <w:color w:val="222222"/>
          <w:sz w:val="21"/>
          <w:szCs w:val="21"/>
        </w:rPr>
        <w:lastRenderedPageBreak/>
        <w:t>душками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параметров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оптимизации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Постановка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задачи</w:t>
      </w:r>
    </w:p>
    <w:p w14:paraId="343DA17A" w14:textId="77777777" w:rsidR="00A22ACC" w:rsidRPr="00A22ACC" w:rsidRDefault="00A22ACC" w:rsidP="00A22ACC">
      <w:pPr>
        <w:rPr>
          <w:rFonts w:ascii="Helvetica" w:hAnsi="Helvetica" w:cs="Helvetica"/>
          <w:b/>
          <w:bCs/>
          <w:color w:val="222222"/>
          <w:sz w:val="21"/>
          <w:szCs w:val="21"/>
        </w:rPr>
      </w:pPr>
    </w:p>
    <w:p w14:paraId="3B68A42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7.3.</w:t>
      </w:r>
      <w:r w:rsidRPr="00A22ACC">
        <w:rPr>
          <w:rFonts w:ascii="Helvetica" w:hAnsi="Helvetica" w:cs="Helvetica" w:hint="eastAsia"/>
          <w:b/>
          <w:bCs/>
          <w:color w:val="222222"/>
          <w:sz w:val="21"/>
          <w:szCs w:val="21"/>
        </w:rPr>
        <w:t>Оптимизация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одностороннего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Установление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связи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между</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переменными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оптимизации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критерием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оптимальности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ограничениями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другими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постоянными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параметрами</w:t>
      </w:r>
    </w:p>
    <w:p w14:paraId="386F50E7" w14:textId="77777777" w:rsidR="00A22ACC" w:rsidRPr="00A22ACC" w:rsidRDefault="00A22ACC" w:rsidP="00A22ACC">
      <w:pPr>
        <w:rPr>
          <w:rFonts w:ascii="Helvetica" w:hAnsi="Helvetica" w:cs="Helvetica"/>
          <w:b/>
          <w:bCs/>
          <w:color w:val="222222"/>
          <w:sz w:val="21"/>
          <w:szCs w:val="21"/>
        </w:rPr>
      </w:pPr>
    </w:p>
    <w:p w14:paraId="217F7FB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7.4.</w:t>
      </w:r>
      <w:r w:rsidRPr="00A22ACC">
        <w:rPr>
          <w:rFonts w:ascii="Helvetica" w:hAnsi="Helvetica" w:cs="Helvetica" w:hint="eastAsia"/>
          <w:b/>
          <w:bCs/>
          <w:color w:val="222222"/>
          <w:sz w:val="21"/>
          <w:szCs w:val="21"/>
        </w:rPr>
        <w:t>Анализ</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теплообмена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пограничном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слое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межподушечного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канала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Определение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основных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расчетных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формул</w:t>
      </w:r>
    </w:p>
    <w:p w14:paraId="33545CFD" w14:textId="77777777" w:rsidR="00A22ACC" w:rsidRPr="00A22ACC" w:rsidRDefault="00A22ACC" w:rsidP="00A22ACC">
      <w:pPr>
        <w:rPr>
          <w:rFonts w:ascii="Helvetica" w:hAnsi="Helvetica" w:cs="Helvetica"/>
          <w:b/>
          <w:bCs/>
          <w:color w:val="222222"/>
          <w:sz w:val="21"/>
          <w:szCs w:val="21"/>
        </w:rPr>
      </w:pPr>
    </w:p>
    <w:p w14:paraId="46801BE5"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7.5.</w:t>
      </w:r>
      <w:r w:rsidRPr="00A22ACC">
        <w:rPr>
          <w:rFonts w:ascii="Helvetica" w:hAnsi="Helvetica" w:cs="Helvetica" w:hint="eastAsia"/>
          <w:b/>
          <w:bCs/>
          <w:color w:val="222222"/>
          <w:sz w:val="21"/>
          <w:szCs w:val="21"/>
        </w:rPr>
        <w:t>Алгоритм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расчета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характеристик</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одностороннего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самоустанавливающимися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3BBAECB2" w14:textId="77777777" w:rsidR="00A22ACC" w:rsidRPr="00A22ACC" w:rsidRDefault="00A22ACC" w:rsidP="00A22ACC">
      <w:pPr>
        <w:rPr>
          <w:rFonts w:ascii="Helvetica" w:hAnsi="Helvetica" w:cs="Helvetica"/>
          <w:b/>
          <w:bCs/>
          <w:color w:val="222222"/>
          <w:sz w:val="21"/>
          <w:szCs w:val="21"/>
        </w:rPr>
      </w:pPr>
    </w:p>
    <w:p w14:paraId="0D172D9A"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7.6.</w:t>
      </w:r>
      <w:r w:rsidRPr="00A22ACC">
        <w:rPr>
          <w:rFonts w:ascii="Helvetica" w:hAnsi="Helvetica" w:cs="Helvetica" w:hint="eastAsia"/>
          <w:b/>
          <w:bCs/>
          <w:color w:val="222222"/>
          <w:sz w:val="21"/>
          <w:szCs w:val="21"/>
        </w:rPr>
        <w:t>Алгоритм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оптимизации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одностороннего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самоустанавливающимися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подушками</w:t>
      </w:r>
    </w:p>
    <w:p w14:paraId="4D3D249E" w14:textId="77777777" w:rsidR="00A22ACC" w:rsidRPr="00A22ACC" w:rsidRDefault="00A22ACC" w:rsidP="00A22ACC">
      <w:pPr>
        <w:rPr>
          <w:rFonts w:ascii="Helvetica" w:hAnsi="Helvetica" w:cs="Helvetica"/>
          <w:b/>
          <w:bCs/>
          <w:color w:val="222222"/>
          <w:sz w:val="21"/>
          <w:szCs w:val="21"/>
        </w:rPr>
      </w:pPr>
    </w:p>
    <w:p w14:paraId="3DB299AA"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7.7.</w:t>
      </w:r>
      <w:r w:rsidRPr="00A22ACC">
        <w:rPr>
          <w:rFonts w:ascii="Helvetica" w:hAnsi="Helvetica" w:cs="Helvetica" w:hint="eastAsia"/>
          <w:b/>
          <w:bCs/>
          <w:color w:val="222222"/>
          <w:sz w:val="21"/>
          <w:szCs w:val="21"/>
        </w:rPr>
        <w:t>Рекомендации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оптимизации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двухсторонних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упорных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p>
    <w:p w14:paraId="07BDE78D" w14:textId="77777777" w:rsidR="00A22ACC" w:rsidRPr="00A22ACC" w:rsidRDefault="00A22ACC" w:rsidP="00A22ACC">
      <w:pPr>
        <w:rPr>
          <w:rFonts w:ascii="Helvetica" w:hAnsi="Helvetica" w:cs="Helvetica"/>
          <w:b/>
          <w:bCs/>
          <w:color w:val="222222"/>
          <w:sz w:val="21"/>
          <w:szCs w:val="21"/>
        </w:rPr>
      </w:pPr>
    </w:p>
    <w:p w14:paraId="1B68C91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8. </w:t>
      </w:r>
      <w:r w:rsidRPr="00A22ACC">
        <w:rPr>
          <w:rFonts w:ascii="Helvetica" w:hAnsi="Helvetica" w:cs="Helvetica" w:hint="eastAsia"/>
          <w:b/>
          <w:bCs/>
          <w:color w:val="222222"/>
          <w:sz w:val="21"/>
          <w:szCs w:val="21"/>
        </w:rPr>
        <w:t>ПРОВЕРКА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АДЕКВАТНОСТИ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МАТЕМАТИЧЕСКИХ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ПУТЕМ</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СРАВНЕНИЯ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РЕЗУЛЬТАТОВ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ФИЗИЧЕСКОГО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ЧИСЛЕННОГО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ЭКСПЕРИМЕНТОВ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ОЦЕНКА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ПОГРЕШНОСТЕЙ</w:t>
      </w:r>
      <w:r w:rsidRPr="00A22ACC">
        <w:rPr>
          <w:rFonts w:ascii="Helvetica" w:hAnsi="Helvetica" w:cs="Helvetica"/>
          <w:b/>
          <w:bCs/>
          <w:color w:val="222222"/>
          <w:sz w:val="21"/>
          <w:szCs w:val="21"/>
        </w:rPr>
        <w:t xml:space="preserve"> 318 8.1 .</w:t>
      </w:r>
      <w:r w:rsidRPr="00A22ACC">
        <w:rPr>
          <w:rFonts w:ascii="Helvetica" w:hAnsi="Helvetica" w:cs="Helvetica" w:hint="eastAsia"/>
          <w:b/>
          <w:bCs/>
          <w:color w:val="222222"/>
          <w:sz w:val="21"/>
          <w:szCs w:val="21"/>
        </w:rPr>
        <w:t>Оценка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погрешности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математической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модели</w:t>
      </w:r>
    </w:p>
    <w:p w14:paraId="1DF65789" w14:textId="77777777" w:rsidR="00A22ACC" w:rsidRPr="00A22ACC" w:rsidRDefault="00A22ACC" w:rsidP="00A22ACC">
      <w:pPr>
        <w:rPr>
          <w:rFonts w:ascii="Helvetica" w:hAnsi="Helvetica" w:cs="Helvetica"/>
          <w:b/>
          <w:bCs/>
          <w:color w:val="222222"/>
          <w:sz w:val="21"/>
          <w:szCs w:val="21"/>
        </w:rPr>
      </w:pPr>
    </w:p>
    <w:p w14:paraId="0E88EBC1"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8.2.0</w:t>
      </w:r>
      <w:r w:rsidRPr="00A22ACC">
        <w:rPr>
          <w:rFonts w:ascii="Helvetica" w:hAnsi="Helvetica" w:cs="Helvetica" w:hint="eastAsia"/>
          <w:b/>
          <w:bCs/>
          <w:color w:val="222222"/>
          <w:sz w:val="21"/>
          <w:szCs w:val="21"/>
        </w:rPr>
        <w:t>ценка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погрешности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исходных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данных</w:t>
      </w:r>
    </w:p>
    <w:p w14:paraId="35C8FB71" w14:textId="77777777" w:rsidR="00A22ACC" w:rsidRPr="00A22ACC" w:rsidRDefault="00A22ACC" w:rsidP="00A22ACC">
      <w:pPr>
        <w:rPr>
          <w:rFonts w:ascii="Helvetica" w:hAnsi="Helvetica" w:cs="Helvetica"/>
          <w:b/>
          <w:bCs/>
          <w:color w:val="222222"/>
          <w:sz w:val="21"/>
          <w:szCs w:val="21"/>
        </w:rPr>
      </w:pPr>
    </w:p>
    <w:p w14:paraId="7A62FDF5"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 xml:space="preserve">8.3. </w:t>
      </w:r>
      <w:r w:rsidRPr="00A22ACC">
        <w:rPr>
          <w:rFonts w:ascii="Helvetica" w:hAnsi="Helvetica" w:cs="Helvetica" w:hint="eastAsia"/>
          <w:b/>
          <w:bCs/>
          <w:color w:val="222222"/>
          <w:sz w:val="21"/>
          <w:szCs w:val="21"/>
        </w:rPr>
        <w:t>Оценка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погрешности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численного</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метода</w:t>
      </w:r>
    </w:p>
    <w:p w14:paraId="42B58D06" w14:textId="77777777" w:rsidR="00A22ACC" w:rsidRPr="00A22ACC" w:rsidRDefault="00A22ACC" w:rsidP="00A22ACC">
      <w:pPr>
        <w:rPr>
          <w:rFonts w:ascii="Helvetica" w:hAnsi="Helvetica" w:cs="Helvetica"/>
          <w:b/>
          <w:bCs/>
          <w:color w:val="222222"/>
          <w:sz w:val="21"/>
          <w:szCs w:val="21"/>
        </w:rPr>
      </w:pPr>
    </w:p>
    <w:p w14:paraId="49F0041C"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8.4.</w:t>
      </w:r>
      <w:r w:rsidRPr="00A22ACC">
        <w:rPr>
          <w:rFonts w:ascii="Helvetica" w:hAnsi="Helvetica" w:cs="Helvetica" w:hint="eastAsia"/>
          <w:b/>
          <w:bCs/>
          <w:color w:val="222222"/>
          <w:sz w:val="21"/>
          <w:szCs w:val="21"/>
        </w:rPr>
        <w:t>Погрешности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округления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процессе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вычислени</w:t>
      </w:r>
      <w:r w:rsidRPr="00A22ACC">
        <w:rPr>
          <w:rFonts w:ascii="Helvetica" w:hAnsi="Helvetica" w:cs="Helvetica" w:hint="eastAsia"/>
          <w:b/>
          <w:bCs/>
          <w:color w:val="222222"/>
          <w:sz w:val="21"/>
          <w:szCs w:val="21"/>
        </w:rPr>
        <w:lastRenderedPageBreak/>
        <w:t>й</w:t>
      </w:r>
      <w:r w:rsidRPr="00A22ACC">
        <w:rPr>
          <w:rFonts w:ascii="Helvetica" w:hAnsi="Helvetica" w:cs="Helvetica"/>
          <w:b/>
          <w:bCs/>
          <w:color w:val="222222"/>
          <w:sz w:val="21"/>
          <w:szCs w:val="21"/>
        </w:rPr>
        <w:t xml:space="preserve"> 321 8.5.</w:t>
      </w:r>
      <w:r w:rsidRPr="00A22ACC">
        <w:rPr>
          <w:rFonts w:ascii="Helvetica" w:hAnsi="Helvetica" w:cs="Helvetica" w:hint="eastAsia"/>
          <w:b/>
          <w:bCs/>
          <w:color w:val="222222"/>
          <w:sz w:val="21"/>
          <w:szCs w:val="21"/>
        </w:rPr>
        <w:t>Экспериментальная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установка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измерительная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аппаратура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образцы</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подшипников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скольжения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подвергшихся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испытанию</w:t>
      </w:r>
    </w:p>
    <w:p w14:paraId="17DA735A" w14:textId="77777777" w:rsidR="00A22ACC" w:rsidRPr="00A22ACC" w:rsidRDefault="00A22ACC" w:rsidP="00A22ACC">
      <w:pPr>
        <w:rPr>
          <w:rFonts w:ascii="Helvetica" w:hAnsi="Helvetica" w:cs="Helvetica"/>
          <w:b/>
          <w:bCs/>
          <w:color w:val="222222"/>
          <w:sz w:val="21"/>
          <w:szCs w:val="21"/>
        </w:rPr>
      </w:pPr>
    </w:p>
    <w:p w14:paraId="3287FA9E"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8.6.</w:t>
      </w:r>
      <w:r w:rsidRPr="00A22ACC">
        <w:rPr>
          <w:rFonts w:ascii="Helvetica" w:hAnsi="Helvetica" w:cs="Helvetica" w:hint="eastAsia"/>
          <w:b/>
          <w:bCs/>
          <w:color w:val="222222"/>
          <w:sz w:val="21"/>
          <w:szCs w:val="21"/>
        </w:rPr>
        <w:t>Программа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методика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проведения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обработки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результатов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экспериментальных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исследований</w:t>
      </w:r>
    </w:p>
    <w:p w14:paraId="25A65EB6" w14:textId="77777777" w:rsidR="00A22ACC" w:rsidRPr="00A22ACC" w:rsidRDefault="00A22ACC" w:rsidP="00A22ACC">
      <w:pPr>
        <w:rPr>
          <w:rFonts w:ascii="Helvetica" w:hAnsi="Helvetica" w:cs="Helvetica"/>
          <w:b/>
          <w:bCs/>
          <w:color w:val="222222"/>
          <w:sz w:val="21"/>
          <w:szCs w:val="21"/>
        </w:rPr>
      </w:pPr>
    </w:p>
    <w:p w14:paraId="7A8C2163" w14:textId="77777777" w:rsidR="00A22ACC" w:rsidRPr="00A22ACC" w:rsidRDefault="00A22ACC" w:rsidP="00A22ACC">
      <w:pPr>
        <w:rPr>
          <w:rFonts w:ascii="Helvetica" w:hAnsi="Helvetica" w:cs="Helvetica"/>
          <w:b/>
          <w:bCs/>
          <w:color w:val="222222"/>
          <w:sz w:val="21"/>
          <w:szCs w:val="21"/>
        </w:rPr>
      </w:pPr>
      <w:r w:rsidRPr="00A22ACC">
        <w:rPr>
          <w:rFonts w:ascii="Helvetica" w:hAnsi="Helvetica" w:cs="Helvetica"/>
          <w:b/>
          <w:bCs/>
          <w:color w:val="222222"/>
          <w:sz w:val="21"/>
          <w:szCs w:val="21"/>
        </w:rPr>
        <w:t>8.7.0</w:t>
      </w:r>
      <w:r w:rsidRPr="00A22ACC">
        <w:rPr>
          <w:rFonts w:ascii="Helvetica" w:hAnsi="Helvetica" w:cs="Helvetica" w:hint="eastAsia"/>
          <w:b/>
          <w:bCs/>
          <w:color w:val="222222"/>
          <w:sz w:val="21"/>
          <w:szCs w:val="21"/>
        </w:rPr>
        <w:t>ценка</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погрешностей</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измерения</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контролируемых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величин</w:t>
      </w:r>
    </w:p>
    <w:p w14:paraId="6CE9D8C9" w14:textId="77777777" w:rsidR="00A22ACC" w:rsidRPr="00A22ACC" w:rsidRDefault="00A22ACC" w:rsidP="00A22ACC">
      <w:pPr>
        <w:rPr>
          <w:rFonts w:ascii="Helvetica" w:hAnsi="Helvetica" w:cs="Helvetica"/>
          <w:b/>
          <w:bCs/>
          <w:color w:val="222222"/>
          <w:sz w:val="21"/>
          <w:szCs w:val="21"/>
        </w:rPr>
      </w:pPr>
    </w:p>
    <w:p w14:paraId="4CCADE6E" w14:textId="622E80BE" w:rsidR="004F7911" w:rsidRPr="00A22ACC" w:rsidRDefault="00A22ACC" w:rsidP="00A22ACC">
      <w:r w:rsidRPr="00A22ACC">
        <w:rPr>
          <w:rFonts w:ascii="Helvetica" w:hAnsi="Helvetica" w:cs="Helvetica"/>
          <w:b/>
          <w:bCs/>
          <w:color w:val="222222"/>
          <w:sz w:val="21"/>
          <w:szCs w:val="21"/>
        </w:rPr>
        <w:t>8.8.</w:t>
      </w:r>
      <w:r w:rsidRPr="00A22ACC">
        <w:rPr>
          <w:rFonts w:ascii="Helvetica" w:hAnsi="Helvetica" w:cs="Helvetica" w:hint="eastAsia"/>
          <w:b/>
          <w:bCs/>
          <w:color w:val="222222"/>
          <w:sz w:val="21"/>
          <w:szCs w:val="21"/>
        </w:rPr>
        <w:t>Сравнение</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результатов</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физических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и</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численных</w:t>
      </w:r>
      <w:r w:rsidRPr="00A22ACC">
        <w:rPr>
          <w:rFonts w:ascii="Helvetica" w:hAnsi="Helvetica" w:cs="Helvetica"/>
          <w:b/>
          <w:bCs/>
          <w:color w:val="222222"/>
          <w:sz w:val="21"/>
          <w:szCs w:val="21"/>
        </w:rPr>
        <w:t xml:space="preserve"> </w:t>
      </w:r>
      <w:r w:rsidRPr="00A22ACC">
        <w:rPr>
          <w:rFonts w:ascii="Helvetica" w:hAnsi="Helvetica" w:cs="Helvetica" w:hint="eastAsia"/>
          <w:b/>
          <w:bCs/>
          <w:color w:val="222222"/>
          <w:sz w:val="21"/>
          <w:szCs w:val="21"/>
        </w:rPr>
        <w:t>экспериментов</w:t>
      </w:r>
    </w:p>
    <w:sectPr w:rsidR="004F7911" w:rsidRPr="00A22ACC"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7C40" w14:textId="77777777" w:rsidR="00BD2A93" w:rsidRDefault="00BD2A93">
      <w:pPr>
        <w:spacing w:after="0" w:line="240" w:lineRule="auto"/>
      </w:pPr>
      <w:r>
        <w:separator/>
      </w:r>
    </w:p>
  </w:endnote>
  <w:endnote w:type="continuationSeparator" w:id="0">
    <w:p w14:paraId="68FC2470" w14:textId="77777777" w:rsidR="00BD2A93" w:rsidRDefault="00BD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60E0" w14:textId="77777777" w:rsidR="00BD2A93" w:rsidRDefault="00BD2A93"/>
    <w:p w14:paraId="5EB7327C" w14:textId="77777777" w:rsidR="00BD2A93" w:rsidRDefault="00BD2A93"/>
    <w:p w14:paraId="3518B955" w14:textId="77777777" w:rsidR="00BD2A93" w:rsidRDefault="00BD2A93"/>
    <w:p w14:paraId="108AB624" w14:textId="77777777" w:rsidR="00BD2A93" w:rsidRDefault="00BD2A93"/>
    <w:p w14:paraId="347A48C3" w14:textId="77777777" w:rsidR="00BD2A93" w:rsidRDefault="00BD2A93"/>
    <w:p w14:paraId="524637D5" w14:textId="77777777" w:rsidR="00BD2A93" w:rsidRDefault="00BD2A93"/>
    <w:p w14:paraId="6AD8BBCB" w14:textId="77777777" w:rsidR="00BD2A93" w:rsidRDefault="00BD2A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AEB1B9" wp14:editId="77E4FC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66FC" w14:textId="77777777" w:rsidR="00BD2A93" w:rsidRDefault="00BD2A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AEB1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7E66FC" w14:textId="77777777" w:rsidR="00BD2A93" w:rsidRDefault="00BD2A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A95DA6" w14:textId="77777777" w:rsidR="00BD2A93" w:rsidRDefault="00BD2A93"/>
    <w:p w14:paraId="577A695E" w14:textId="77777777" w:rsidR="00BD2A93" w:rsidRDefault="00BD2A93"/>
    <w:p w14:paraId="0E29209B" w14:textId="77777777" w:rsidR="00BD2A93" w:rsidRDefault="00BD2A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6AC3E" wp14:editId="2ECA92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B226" w14:textId="77777777" w:rsidR="00BD2A93" w:rsidRDefault="00BD2A93"/>
                          <w:p w14:paraId="01C14DED" w14:textId="77777777" w:rsidR="00BD2A93" w:rsidRDefault="00BD2A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6AC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EAB226" w14:textId="77777777" w:rsidR="00BD2A93" w:rsidRDefault="00BD2A93"/>
                    <w:p w14:paraId="01C14DED" w14:textId="77777777" w:rsidR="00BD2A93" w:rsidRDefault="00BD2A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D48B89" w14:textId="77777777" w:rsidR="00BD2A93" w:rsidRDefault="00BD2A93"/>
    <w:p w14:paraId="26F9ED93" w14:textId="77777777" w:rsidR="00BD2A93" w:rsidRDefault="00BD2A93">
      <w:pPr>
        <w:rPr>
          <w:sz w:val="2"/>
          <w:szCs w:val="2"/>
        </w:rPr>
      </w:pPr>
    </w:p>
    <w:p w14:paraId="5D1BDBF8" w14:textId="77777777" w:rsidR="00BD2A93" w:rsidRDefault="00BD2A93"/>
    <w:p w14:paraId="10D2A272" w14:textId="77777777" w:rsidR="00BD2A93" w:rsidRDefault="00BD2A93">
      <w:pPr>
        <w:spacing w:after="0" w:line="240" w:lineRule="auto"/>
      </w:pPr>
    </w:p>
  </w:footnote>
  <w:footnote w:type="continuationSeparator" w:id="0">
    <w:p w14:paraId="25FE5B73" w14:textId="77777777" w:rsidR="00BD2A93" w:rsidRDefault="00BD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A93"/>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187441</TotalTime>
  <Pages>9</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cp:revision>
  <cp:lastPrinted>2009-02-06T05:36:00Z</cp:lastPrinted>
  <dcterms:created xsi:type="dcterms:W3CDTF">2024-01-07T13:43:00Z</dcterms:created>
  <dcterms:modified xsi:type="dcterms:W3CDTF">2025-10-18T10:13:00Z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