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Осипов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Валерій</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Валерійович</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старший</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науко</w:t>
      </w:r>
      <w:r w:rsidRPr="00D37487">
        <w:rPr>
          <w:rFonts w:ascii="Times New Roman" w:eastAsia="Times New Roman" w:hAnsi="Times New Roman" w:cs="Arial"/>
          <w:kern w:val="0"/>
          <w:sz w:val="28"/>
          <w:szCs w:val="20"/>
          <w:lang w:eastAsia="ru-RU"/>
        </w:rPr>
        <w:t>&amp;shy;</w:t>
      </w:r>
      <w:r w:rsidRPr="00D37487">
        <w:rPr>
          <w:rFonts w:ascii="Times New Roman" w:eastAsia="Times New Roman" w:hAnsi="Times New Roman" w:cs="Arial" w:hint="eastAsia"/>
          <w:kern w:val="0"/>
          <w:sz w:val="28"/>
          <w:szCs w:val="20"/>
          <w:lang w:eastAsia="ru-RU"/>
        </w:rPr>
        <w:t>вий</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співробітник</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відділу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гідрохімії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Українського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гід</w:t>
      </w:r>
      <w:r w:rsidRPr="00D37487">
        <w:rPr>
          <w:rFonts w:ascii="Times New Roman" w:eastAsia="Times New Roman" w:hAnsi="Times New Roman" w:cs="Arial"/>
          <w:kern w:val="0"/>
          <w:sz w:val="28"/>
          <w:szCs w:val="20"/>
          <w:lang w:eastAsia="ru-RU"/>
        </w:rPr>
        <w:t>&amp;shy;</w:t>
      </w:r>
      <w:r w:rsidRPr="00D37487">
        <w:rPr>
          <w:rFonts w:ascii="Times New Roman" w:eastAsia="Times New Roman" w:hAnsi="Times New Roman" w:cs="Arial" w:hint="eastAsia"/>
          <w:kern w:val="0"/>
          <w:sz w:val="28"/>
          <w:szCs w:val="20"/>
          <w:lang w:eastAsia="ru-RU"/>
        </w:rPr>
        <w:t>рометеорологічного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інституту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ДСНС</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НАН</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України</w:t>
      </w:r>
      <w:r w:rsidRPr="00D37487">
        <w:rPr>
          <w:rFonts w:ascii="Times New Roman" w:eastAsia="Times New Roman" w:hAnsi="Times New Roman" w:cs="Arial"/>
          <w:kern w:val="0"/>
          <w:sz w:val="28"/>
          <w:szCs w:val="20"/>
          <w:lang w:eastAsia="ru-RU"/>
        </w:rPr>
        <w:t>: &amp;laquo;</w:t>
      </w:r>
      <w:r w:rsidRPr="00D37487">
        <w:rPr>
          <w:rFonts w:ascii="Times New Roman" w:eastAsia="Times New Roman" w:hAnsi="Times New Roman" w:cs="Arial" w:hint="eastAsia"/>
          <w:kern w:val="0"/>
          <w:sz w:val="28"/>
          <w:szCs w:val="20"/>
          <w:lang w:eastAsia="ru-RU"/>
        </w:rPr>
        <w:t>Моделювання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стоку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сполук</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нітрогену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фосфору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водозборів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малих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річок</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лісової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зони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України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при</w:t>
      </w:r>
      <w:r w:rsidRPr="00D37487">
        <w:rPr>
          <w:rFonts w:ascii="Times New Roman" w:eastAsia="Times New Roman" w:hAnsi="Times New Roman" w:cs="Arial"/>
          <w:kern w:val="0"/>
          <w:sz w:val="28"/>
          <w:szCs w:val="20"/>
          <w:lang w:eastAsia="ru-RU"/>
        </w:rPr>
        <w:t>&amp;shy;</w:t>
      </w:r>
      <w:r w:rsidRPr="00D37487">
        <w:rPr>
          <w:rFonts w:ascii="Times New Roman" w:eastAsia="Times New Roman" w:hAnsi="Times New Roman" w:cs="Arial" w:hint="eastAsia"/>
          <w:kern w:val="0"/>
          <w:sz w:val="28"/>
          <w:szCs w:val="20"/>
          <w:lang w:eastAsia="ru-RU"/>
        </w:rPr>
        <w:t>кладі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Головесня</w:t>
      </w:r>
      <w:r w:rsidRPr="00D37487">
        <w:rPr>
          <w:rFonts w:ascii="Times New Roman" w:eastAsia="Times New Roman" w:hAnsi="Times New Roman" w:cs="Arial"/>
          <w:kern w:val="0"/>
          <w:sz w:val="28"/>
          <w:szCs w:val="20"/>
          <w:lang w:eastAsia="ru-RU"/>
        </w:rPr>
        <w:t xml:space="preserve">)&amp;raquo; (11.00.07 - </w:t>
      </w:r>
      <w:r w:rsidRPr="00D37487">
        <w:rPr>
          <w:rFonts w:ascii="Times New Roman" w:eastAsia="Times New Roman" w:hAnsi="Times New Roman" w:cs="Arial" w:hint="eastAsia"/>
          <w:kern w:val="0"/>
          <w:sz w:val="28"/>
          <w:szCs w:val="20"/>
          <w:lang w:eastAsia="ru-RU"/>
        </w:rPr>
        <w:t>гідрологія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суші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водні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ресурси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гідрохімія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Спецрада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w:t>
      </w:r>
      <w:r w:rsidRPr="00D37487">
        <w:rPr>
          <w:rFonts w:ascii="Times New Roman" w:eastAsia="Times New Roman" w:hAnsi="Times New Roman" w:cs="Arial"/>
          <w:kern w:val="0"/>
          <w:sz w:val="28"/>
          <w:szCs w:val="20"/>
          <w:lang w:eastAsia="ru-RU"/>
        </w:rPr>
        <w:t xml:space="preserve"> 26.001.22 </w:t>
      </w:r>
      <w:r w:rsidRPr="00D37487">
        <w:rPr>
          <w:rFonts w:ascii="Times New Roman" w:eastAsia="Times New Roman" w:hAnsi="Times New Roman" w:cs="Arial" w:hint="eastAsia"/>
          <w:kern w:val="0"/>
          <w:sz w:val="28"/>
          <w:szCs w:val="20"/>
          <w:lang w:eastAsia="ru-RU"/>
        </w:rPr>
        <w:t>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Київсько</w:t>
      </w:r>
      <w:r w:rsidRPr="00D37487">
        <w:rPr>
          <w:rFonts w:ascii="Times New Roman" w:eastAsia="Times New Roman" w:hAnsi="Times New Roman" w:cs="Arial"/>
          <w:kern w:val="0"/>
          <w:sz w:val="28"/>
          <w:szCs w:val="20"/>
          <w:lang w:eastAsia="ru-RU"/>
        </w:rPr>
        <w:t>&amp;shy;</w:t>
      </w:r>
      <w:r w:rsidRPr="00D37487">
        <w:rPr>
          <w:rFonts w:ascii="Times New Roman" w:eastAsia="Times New Roman" w:hAnsi="Times New Roman" w:cs="Arial" w:hint="eastAsia"/>
          <w:kern w:val="0"/>
          <w:sz w:val="28"/>
          <w:szCs w:val="20"/>
          <w:lang w:eastAsia="ru-RU"/>
        </w:rPr>
        <w:t>му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національному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університеті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імені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Тараса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Шевчен</w:t>
      </w:r>
      <w:r w:rsidRPr="00D37487">
        <w:rPr>
          <w:rFonts w:ascii="Times New Roman" w:eastAsia="Times New Roman" w:hAnsi="Times New Roman" w:cs="Arial"/>
          <w:kern w:val="0"/>
          <w:sz w:val="28"/>
          <w:szCs w:val="20"/>
          <w:lang w:eastAsia="ru-RU"/>
        </w:rPr>
        <w:t>&amp;shy;</w:t>
      </w:r>
      <w:r w:rsidRPr="00D37487">
        <w:rPr>
          <w:rFonts w:ascii="Times New Roman" w:eastAsia="Times New Roman" w:hAnsi="Times New Roman" w:cs="Arial" w:hint="eastAsia"/>
          <w:kern w:val="0"/>
          <w:sz w:val="28"/>
          <w:szCs w:val="20"/>
          <w:lang w:eastAsia="ru-RU"/>
        </w:rPr>
        <w:t>ка</w:t>
      </w:r>
    </w:p>
    <w:p w:rsidR="00D37487" w:rsidRPr="00D37487" w:rsidRDefault="00D37487" w:rsidP="00D37487">
      <w:pPr>
        <w:rPr>
          <w:rFonts w:ascii="Times New Roman" w:eastAsia="Times New Roman" w:hAnsi="Times New Roman" w:cs="Arial"/>
          <w:kern w:val="0"/>
          <w:sz w:val="28"/>
          <w:szCs w:val="20"/>
          <w:lang w:eastAsia="ru-RU"/>
        </w:rPr>
      </w:pPr>
    </w:p>
    <w:p w:rsidR="00D37487" w:rsidRPr="00D37487" w:rsidRDefault="00D37487" w:rsidP="00D37487">
      <w:pPr>
        <w:rPr>
          <w:rFonts w:ascii="Times New Roman" w:eastAsia="Times New Roman" w:hAnsi="Times New Roman" w:cs="Arial"/>
          <w:kern w:val="0"/>
          <w:sz w:val="28"/>
          <w:szCs w:val="20"/>
          <w:lang w:eastAsia="ru-RU"/>
        </w:rPr>
      </w:pPr>
    </w:p>
    <w:p w:rsidR="00D37487" w:rsidRPr="00D37487" w:rsidRDefault="00D37487" w:rsidP="00D37487">
      <w:pPr>
        <w:rPr>
          <w:rFonts w:ascii="Times New Roman" w:eastAsia="Times New Roman" w:hAnsi="Times New Roman" w:cs="Arial"/>
          <w:kern w:val="0"/>
          <w:sz w:val="28"/>
          <w:szCs w:val="20"/>
          <w:lang w:eastAsia="ru-RU"/>
        </w:rPr>
      </w:pPr>
    </w:p>
    <w:p w:rsidR="00D37487" w:rsidRPr="00D37487" w:rsidRDefault="00D37487" w:rsidP="00D37487">
      <w:pPr>
        <w:rPr>
          <w:rFonts w:ascii="Times New Roman" w:eastAsia="Times New Roman" w:hAnsi="Times New Roman" w:cs="Arial"/>
          <w:kern w:val="0"/>
          <w:sz w:val="28"/>
          <w:szCs w:val="20"/>
          <w:lang w:eastAsia="ru-RU"/>
        </w:rPr>
      </w:pPr>
    </w:p>
    <w:p w:rsidR="00D37487" w:rsidRPr="00D37487" w:rsidRDefault="00D37487" w:rsidP="00D37487">
      <w:pPr>
        <w:rPr>
          <w:rFonts w:ascii="Times New Roman" w:eastAsia="Times New Roman" w:hAnsi="Times New Roman" w:cs="Arial"/>
          <w:kern w:val="0"/>
          <w:sz w:val="28"/>
          <w:szCs w:val="20"/>
          <w:lang w:eastAsia="ru-RU"/>
        </w:rPr>
      </w:pP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Український</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гідрометеорологічний</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інститут</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Державна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служба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України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надзвичайних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ситуацій</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Національна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академія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наук</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України</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Київський</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національний</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університет</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імені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Тараса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Шевченка</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Міністерство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освіти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науки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України</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Кваліфікаційна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наукова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праця</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на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правах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рукопису</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ОСИПОВ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ВАЛЕРІЙ</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ВАЛЕРІЙОВИЧ</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УДК</w:t>
      </w:r>
      <w:r w:rsidRPr="00D37487">
        <w:rPr>
          <w:rFonts w:ascii="Times New Roman" w:eastAsia="Times New Roman" w:hAnsi="Times New Roman" w:cs="Arial"/>
          <w:kern w:val="0"/>
          <w:sz w:val="28"/>
          <w:szCs w:val="20"/>
          <w:lang w:eastAsia="ru-RU"/>
        </w:rPr>
        <w:t xml:space="preserve"> 004.94:556.16+556.114.6</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ДИСЕРТАЦІЯ</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МОДЕЛЮВАННЯ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СТОКУ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СПОЛУК</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НІТРОГЕНУ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ФОСФОРУ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ВОДОЗБОРІВ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МАЛИХ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РІЧОК</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ЛІСОВОЇ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ЗОНИ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УКРАЇНИ</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w:t>
      </w:r>
      <w:r w:rsidRPr="00D37487">
        <w:rPr>
          <w:rFonts w:ascii="Times New Roman" w:eastAsia="Times New Roman" w:hAnsi="Times New Roman" w:cs="Arial" w:hint="eastAsia"/>
          <w:kern w:val="0"/>
          <w:sz w:val="28"/>
          <w:szCs w:val="20"/>
          <w:lang w:eastAsia="ru-RU"/>
        </w:rPr>
        <w:t>НА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ПРИКЛАДІ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ГОЛОВЕСНЯ</w:t>
      </w:r>
      <w:r w:rsidRPr="00D37487">
        <w:rPr>
          <w:rFonts w:ascii="Times New Roman" w:eastAsia="Times New Roman" w:hAnsi="Times New Roman" w:cs="Arial"/>
          <w:kern w:val="0"/>
          <w:sz w:val="28"/>
          <w:szCs w:val="20"/>
          <w:lang w:eastAsia="ru-RU"/>
        </w:rPr>
        <w:t>)</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Подається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здобуття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наукового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ступеня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кандидата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географічних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наук</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Дисертація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містить</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результати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власних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досліджень</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Використання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ідей</w:t>
      </w:r>
      <w:r w:rsidRPr="00D37487">
        <w:rPr>
          <w:rFonts w:ascii="Times New Roman" w:eastAsia="Times New Roman" w:hAnsi="Times New Roman" w:cs="Arial"/>
          <w:kern w:val="0"/>
          <w:sz w:val="28"/>
          <w:szCs w:val="20"/>
          <w:lang w:eastAsia="ru-RU"/>
        </w:rPr>
        <w:t>,</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результатів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текстів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інших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авторів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мають</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посилання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відповідне</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джерело</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___________</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Науковий</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керівник</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Осадча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Наталія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Миколаївна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геогр</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w:t>
      </w:r>
      <w:r w:rsidRPr="00D37487">
        <w:rPr>
          <w:rFonts w:ascii="Times New Roman" w:eastAsia="Times New Roman" w:hAnsi="Times New Roman" w:cs="Arial"/>
          <w:kern w:val="0"/>
          <w:sz w:val="28"/>
          <w:szCs w:val="20"/>
          <w:lang w:eastAsia="ru-RU"/>
        </w:rPr>
        <w:t>.</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Київ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w:t>
      </w:r>
      <w:r w:rsidRPr="00D37487">
        <w:rPr>
          <w:rFonts w:ascii="Times New Roman" w:eastAsia="Times New Roman" w:hAnsi="Times New Roman" w:cs="Arial"/>
          <w:kern w:val="0"/>
          <w:sz w:val="28"/>
          <w:szCs w:val="20"/>
          <w:lang w:eastAsia="ru-RU"/>
        </w:rPr>
        <w:t xml:space="preserve"> 2017</w:t>
      </w:r>
    </w:p>
    <w:p w:rsidR="00D37487" w:rsidRPr="00D37487" w:rsidRDefault="00D37487" w:rsidP="00D37487">
      <w:pPr>
        <w:rPr>
          <w:rFonts w:ascii="Times New Roman" w:eastAsia="Times New Roman" w:hAnsi="Times New Roman" w:cs="Arial"/>
          <w:kern w:val="0"/>
          <w:sz w:val="28"/>
          <w:szCs w:val="20"/>
          <w:lang w:eastAsia="ru-RU"/>
        </w:rPr>
      </w:pPr>
    </w:p>
    <w:p w:rsidR="00D37487" w:rsidRPr="00D37487" w:rsidRDefault="00D37487" w:rsidP="00D37487">
      <w:pPr>
        <w:rPr>
          <w:rFonts w:ascii="Times New Roman" w:eastAsia="Times New Roman" w:hAnsi="Times New Roman" w:cs="Arial"/>
          <w:kern w:val="0"/>
          <w:sz w:val="28"/>
          <w:szCs w:val="20"/>
          <w:lang w:eastAsia="ru-RU"/>
        </w:rPr>
      </w:pPr>
    </w:p>
    <w:p w:rsidR="00D37487" w:rsidRPr="00D37487" w:rsidRDefault="00D37487" w:rsidP="00D37487">
      <w:pPr>
        <w:rPr>
          <w:rFonts w:ascii="Times New Roman" w:eastAsia="Times New Roman" w:hAnsi="Times New Roman" w:cs="Arial"/>
          <w:kern w:val="0"/>
          <w:sz w:val="28"/>
          <w:szCs w:val="20"/>
          <w:lang w:eastAsia="ru-RU"/>
        </w:rPr>
      </w:pP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ЗМІСТ</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ВСТУП</w:t>
      </w:r>
      <w:r w:rsidRPr="00D37487">
        <w:rPr>
          <w:rFonts w:ascii="Times New Roman" w:eastAsia="Times New Roman" w:hAnsi="Times New Roman" w:cs="Arial"/>
          <w:kern w:val="0"/>
          <w:sz w:val="28"/>
          <w:szCs w:val="20"/>
          <w:lang w:eastAsia="ru-RU"/>
        </w:rPr>
        <w:t>.......................................................................................................................... 15</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РОЗДІЛ</w:t>
      </w:r>
      <w:r w:rsidRPr="00D37487">
        <w:rPr>
          <w:rFonts w:ascii="Times New Roman" w:eastAsia="Times New Roman" w:hAnsi="Times New Roman" w:cs="Arial"/>
          <w:kern w:val="0"/>
          <w:sz w:val="28"/>
          <w:szCs w:val="20"/>
          <w:lang w:eastAsia="ru-RU"/>
        </w:rPr>
        <w:t xml:space="preserve"> 1. </w:t>
      </w:r>
      <w:r w:rsidRPr="00D37487">
        <w:rPr>
          <w:rFonts w:ascii="Times New Roman" w:eastAsia="Times New Roman" w:hAnsi="Times New Roman" w:cs="Arial" w:hint="eastAsia"/>
          <w:kern w:val="0"/>
          <w:sz w:val="28"/>
          <w:szCs w:val="20"/>
          <w:lang w:eastAsia="ru-RU"/>
        </w:rPr>
        <w:t>Евтрофікація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природних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вод</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методологія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оцінки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прогнозування</w:t>
      </w:r>
      <w:r w:rsidRPr="00D37487">
        <w:rPr>
          <w:rFonts w:ascii="Times New Roman" w:eastAsia="Times New Roman" w:hAnsi="Times New Roman" w:cs="Arial"/>
          <w:kern w:val="0"/>
          <w:sz w:val="28"/>
          <w:szCs w:val="20"/>
          <w:lang w:eastAsia="ru-RU"/>
        </w:rPr>
        <w:t>.............................................................................................................. 23</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1.1. </w:t>
      </w:r>
      <w:r w:rsidRPr="00D37487">
        <w:rPr>
          <w:rFonts w:ascii="Times New Roman" w:eastAsia="Times New Roman" w:hAnsi="Times New Roman" w:cs="Arial" w:hint="eastAsia"/>
          <w:kern w:val="0"/>
          <w:sz w:val="28"/>
          <w:szCs w:val="20"/>
          <w:lang w:eastAsia="ru-RU"/>
        </w:rPr>
        <w:t>Чинники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що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зумовлюють</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евтрофікацію</w:t>
      </w:r>
      <w:r w:rsidRPr="00D37487">
        <w:rPr>
          <w:rFonts w:ascii="Times New Roman" w:eastAsia="Times New Roman" w:hAnsi="Times New Roman" w:cs="Arial"/>
          <w:kern w:val="0"/>
          <w:sz w:val="28"/>
          <w:szCs w:val="20"/>
          <w:lang w:eastAsia="ru-RU"/>
        </w:rPr>
        <w:t>........................................................ 23</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1.2. </w:t>
      </w:r>
      <w:r w:rsidRPr="00D37487">
        <w:rPr>
          <w:rFonts w:ascii="Times New Roman" w:eastAsia="Times New Roman" w:hAnsi="Times New Roman" w:cs="Arial" w:hint="eastAsia"/>
          <w:kern w:val="0"/>
          <w:sz w:val="28"/>
          <w:szCs w:val="20"/>
          <w:lang w:eastAsia="ru-RU"/>
        </w:rPr>
        <w:t>Роль</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точкових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розподілених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дифузних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джерел</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формуванні</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евтрофікації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вод</w:t>
      </w:r>
      <w:r w:rsidRPr="00D37487">
        <w:rPr>
          <w:rFonts w:ascii="Times New Roman" w:eastAsia="Times New Roman" w:hAnsi="Times New Roman" w:cs="Arial"/>
          <w:kern w:val="0"/>
          <w:sz w:val="28"/>
          <w:szCs w:val="20"/>
          <w:lang w:eastAsia="ru-RU"/>
        </w:rPr>
        <w:t>........................................................................................................ 28</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1.3. </w:t>
      </w:r>
      <w:r w:rsidRPr="00D37487">
        <w:rPr>
          <w:rFonts w:ascii="Times New Roman" w:eastAsia="Times New Roman" w:hAnsi="Times New Roman" w:cs="Arial" w:hint="eastAsia"/>
          <w:kern w:val="0"/>
          <w:sz w:val="28"/>
          <w:szCs w:val="20"/>
          <w:lang w:eastAsia="ru-RU"/>
        </w:rPr>
        <w:t>Впровадження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європейського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законодавства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Україні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як</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ефективний</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інструмент</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зменшення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евтрофікації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поверхневих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вод</w:t>
      </w:r>
      <w:r w:rsidRPr="00D37487">
        <w:rPr>
          <w:rFonts w:ascii="Times New Roman" w:eastAsia="Times New Roman" w:hAnsi="Times New Roman" w:cs="Arial"/>
          <w:kern w:val="0"/>
          <w:sz w:val="28"/>
          <w:szCs w:val="20"/>
          <w:lang w:eastAsia="ru-RU"/>
        </w:rPr>
        <w:t>......................................... 31</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1.4. </w:t>
      </w:r>
      <w:r w:rsidRPr="00D37487">
        <w:rPr>
          <w:rFonts w:ascii="Times New Roman" w:eastAsia="Times New Roman" w:hAnsi="Times New Roman" w:cs="Arial" w:hint="eastAsia"/>
          <w:kern w:val="0"/>
          <w:sz w:val="28"/>
          <w:szCs w:val="20"/>
          <w:lang w:eastAsia="ru-RU"/>
        </w:rPr>
        <w:t>Основні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методологічні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підходи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оцінювання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впливу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дифузних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джерел</w:t>
      </w:r>
      <w:r w:rsidRPr="00D37487">
        <w:rPr>
          <w:rFonts w:ascii="Times New Roman" w:eastAsia="Times New Roman" w:hAnsi="Times New Roman" w:cs="Arial"/>
          <w:kern w:val="0"/>
          <w:sz w:val="28"/>
          <w:szCs w:val="20"/>
          <w:lang w:eastAsia="ru-RU"/>
        </w:rPr>
        <w:t>...... 33</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1.4.1. </w:t>
      </w:r>
      <w:r w:rsidRPr="00D37487">
        <w:rPr>
          <w:rFonts w:ascii="Times New Roman" w:eastAsia="Times New Roman" w:hAnsi="Times New Roman" w:cs="Arial" w:hint="eastAsia"/>
          <w:kern w:val="0"/>
          <w:sz w:val="28"/>
          <w:szCs w:val="20"/>
          <w:lang w:eastAsia="ru-RU"/>
        </w:rPr>
        <w:t>Використання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спостережень</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для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оцінювання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впливу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дифузних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джерел</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33</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1.4.2. </w:t>
      </w:r>
      <w:r w:rsidRPr="00D37487">
        <w:rPr>
          <w:rFonts w:ascii="Times New Roman" w:eastAsia="Times New Roman" w:hAnsi="Times New Roman" w:cs="Arial" w:hint="eastAsia"/>
          <w:kern w:val="0"/>
          <w:sz w:val="28"/>
          <w:szCs w:val="20"/>
          <w:lang w:eastAsia="ru-RU"/>
        </w:rPr>
        <w:t>Використання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статистичної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інформації</w:t>
      </w:r>
      <w:r w:rsidRPr="00D37487">
        <w:rPr>
          <w:rFonts w:ascii="Times New Roman" w:eastAsia="Times New Roman" w:hAnsi="Times New Roman" w:cs="Arial"/>
          <w:kern w:val="0"/>
          <w:sz w:val="28"/>
          <w:szCs w:val="20"/>
          <w:lang w:eastAsia="ru-RU"/>
        </w:rPr>
        <w:t>.................................................... 34</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1.4.3. </w:t>
      </w:r>
      <w:r w:rsidRPr="00D37487">
        <w:rPr>
          <w:rFonts w:ascii="Times New Roman" w:eastAsia="Times New Roman" w:hAnsi="Times New Roman" w:cs="Arial" w:hint="eastAsia"/>
          <w:kern w:val="0"/>
          <w:sz w:val="28"/>
          <w:szCs w:val="20"/>
          <w:lang w:eastAsia="ru-RU"/>
        </w:rPr>
        <w:t>Сучасні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моделі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прогнозування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винесення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хімічних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елементів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із</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водозбірної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території</w:t>
      </w:r>
      <w:r w:rsidRPr="00D37487">
        <w:rPr>
          <w:rFonts w:ascii="Times New Roman" w:eastAsia="Times New Roman" w:hAnsi="Times New Roman" w:cs="Arial"/>
          <w:kern w:val="0"/>
          <w:sz w:val="28"/>
          <w:szCs w:val="20"/>
          <w:lang w:eastAsia="ru-RU"/>
        </w:rPr>
        <w:t xml:space="preserve"> ............................................................................................ 37</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1.4.4. </w:t>
      </w:r>
      <w:r w:rsidRPr="00D37487">
        <w:rPr>
          <w:rFonts w:ascii="Times New Roman" w:eastAsia="Times New Roman" w:hAnsi="Times New Roman" w:cs="Arial" w:hint="eastAsia"/>
          <w:kern w:val="0"/>
          <w:sz w:val="28"/>
          <w:szCs w:val="20"/>
          <w:lang w:eastAsia="ru-RU"/>
        </w:rPr>
        <w:t>Приклади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досліджень</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території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Україні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щодо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моделювання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процесів</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винесення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сполук</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нітрогену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фосфору</w:t>
      </w:r>
      <w:r w:rsidRPr="00D37487">
        <w:rPr>
          <w:rFonts w:ascii="Times New Roman" w:eastAsia="Times New Roman" w:hAnsi="Times New Roman" w:cs="Arial"/>
          <w:kern w:val="0"/>
          <w:sz w:val="28"/>
          <w:szCs w:val="20"/>
          <w:lang w:eastAsia="ru-RU"/>
        </w:rPr>
        <w:t xml:space="preserve"> ............................................................ 40</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РОЗДІЛ</w:t>
      </w:r>
      <w:r w:rsidRPr="00D37487">
        <w:rPr>
          <w:rFonts w:ascii="Times New Roman" w:eastAsia="Times New Roman" w:hAnsi="Times New Roman" w:cs="Arial"/>
          <w:kern w:val="0"/>
          <w:sz w:val="28"/>
          <w:szCs w:val="20"/>
          <w:lang w:eastAsia="ru-RU"/>
        </w:rPr>
        <w:t xml:space="preserve"> 2. </w:t>
      </w:r>
      <w:r w:rsidRPr="00D37487">
        <w:rPr>
          <w:rFonts w:ascii="Times New Roman" w:eastAsia="Times New Roman" w:hAnsi="Times New Roman" w:cs="Arial" w:hint="eastAsia"/>
          <w:kern w:val="0"/>
          <w:sz w:val="28"/>
          <w:szCs w:val="20"/>
          <w:lang w:eastAsia="ru-RU"/>
        </w:rPr>
        <w:t>Фізико</w:t>
      </w:r>
      <w:r w:rsidRPr="00D37487">
        <w:rPr>
          <w:rFonts w:ascii="Times New Roman" w:eastAsia="Times New Roman" w:hAnsi="Times New Roman" w:cs="Arial"/>
          <w:kern w:val="0"/>
          <w:sz w:val="28"/>
          <w:szCs w:val="20"/>
          <w:lang w:eastAsia="ru-RU"/>
        </w:rPr>
        <w:t>-</w:t>
      </w:r>
      <w:r w:rsidRPr="00D37487">
        <w:rPr>
          <w:rFonts w:ascii="Times New Roman" w:eastAsia="Times New Roman" w:hAnsi="Times New Roman" w:cs="Arial" w:hint="eastAsia"/>
          <w:kern w:val="0"/>
          <w:sz w:val="28"/>
          <w:szCs w:val="20"/>
          <w:lang w:eastAsia="ru-RU"/>
        </w:rPr>
        <w:t>математична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модель</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прогнозування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винесення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біогенних</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елементів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із</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сільськогосподарських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водозборів</w:t>
      </w:r>
      <w:r w:rsidRPr="00D37487">
        <w:rPr>
          <w:rFonts w:ascii="Times New Roman" w:eastAsia="Times New Roman" w:hAnsi="Times New Roman" w:cs="Arial"/>
          <w:kern w:val="0"/>
          <w:sz w:val="28"/>
          <w:szCs w:val="20"/>
          <w:lang w:eastAsia="ru-RU"/>
        </w:rPr>
        <w:t xml:space="preserve"> SWAT.......................................... 44</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2.1. </w:t>
      </w:r>
      <w:r w:rsidRPr="00D37487">
        <w:rPr>
          <w:rFonts w:ascii="Times New Roman" w:eastAsia="Times New Roman" w:hAnsi="Times New Roman" w:cs="Arial" w:hint="eastAsia"/>
          <w:kern w:val="0"/>
          <w:sz w:val="28"/>
          <w:szCs w:val="20"/>
          <w:lang w:eastAsia="ru-RU"/>
        </w:rPr>
        <w:t>Обґрунтування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вибору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моделі</w:t>
      </w:r>
      <w:r w:rsidRPr="00D37487">
        <w:rPr>
          <w:rFonts w:ascii="Times New Roman" w:eastAsia="Times New Roman" w:hAnsi="Times New Roman" w:cs="Arial"/>
          <w:kern w:val="0"/>
          <w:sz w:val="28"/>
          <w:szCs w:val="20"/>
          <w:lang w:eastAsia="ru-RU"/>
        </w:rPr>
        <w:t xml:space="preserve"> ......................................................................... 44</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2.2. </w:t>
      </w:r>
      <w:r w:rsidRPr="00D37487">
        <w:rPr>
          <w:rFonts w:ascii="Times New Roman" w:eastAsia="Times New Roman" w:hAnsi="Times New Roman" w:cs="Arial" w:hint="eastAsia"/>
          <w:kern w:val="0"/>
          <w:sz w:val="28"/>
          <w:szCs w:val="20"/>
          <w:lang w:eastAsia="ru-RU"/>
        </w:rPr>
        <w:t>Загальний</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опис</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моделі</w:t>
      </w:r>
      <w:r w:rsidRPr="00D37487">
        <w:rPr>
          <w:rFonts w:ascii="Times New Roman" w:eastAsia="Times New Roman" w:hAnsi="Times New Roman" w:cs="Arial"/>
          <w:kern w:val="0"/>
          <w:sz w:val="28"/>
          <w:szCs w:val="20"/>
          <w:lang w:eastAsia="ru-RU"/>
        </w:rPr>
        <w:t xml:space="preserve"> SWAT ......................................................................... 47</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2.3. </w:t>
      </w:r>
      <w:r w:rsidRPr="00D37487">
        <w:rPr>
          <w:rFonts w:ascii="Times New Roman" w:eastAsia="Times New Roman" w:hAnsi="Times New Roman" w:cs="Arial" w:hint="eastAsia"/>
          <w:kern w:val="0"/>
          <w:sz w:val="28"/>
          <w:szCs w:val="20"/>
          <w:lang w:eastAsia="ru-RU"/>
        </w:rPr>
        <w:t>Принципова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схема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розрахунку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циклу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нітрогену</w:t>
      </w:r>
      <w:r w:rsidRPr="00D37487">
        <w:rPr>
          <w:rFonts w:ascii="Times New Roman" w:eastAsia="Times New Roman" w:hAnsi="Times New Roman" w:cs="Arial"/>
          <w:kern w:val="0"/>
          <w:sz w:val="28"/>
          <w:szCs w:val="20"/>
          <w:lang w:eastAsia="ru-RU"/>
        </w:rPr>
        <w:t xml:space="preserve"> ........................................... 59</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2.3.1. </w:t>
      </w:r>
      <w:r w:rsidRPr="00D37487">
        <w:rPr>
          <w:rFonts w:ascii="Times New Roman" w:eastAsia="Times New Roman" w:hAnsi="Times New Roman" w:cs="Arial" w:hint="eastAsia"/>
          <w:kern w:val="0"/>
          <w:sz w:val="28"/>
          <w:szCs w:val="20"/>
          <w:lang w:eastAsia="ru-RU"/>
        </w:rPr>
        <w:t>Встановлення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початкових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концентрацій</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сполук</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нітрогену</w:t>
      </w:r>
      <w:r w:rsidRPr="00D37487">
        <w:rPr>
          <w:rFonts w:ascii="Times New Roman" w:eastAsia="Times New Roman" w:hAnsi="Times New Roman" w:cs="Arial"/>
          <w:kern w:val="0"/>
          <w:sz w:val="28"/>
          <w:szCs w:val="20"/>
          <w:lang w:eastAsia="ru-RU"/>
        </w:rPr>
        <w:t xml:space="preserve"> ................... 60</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2.3.2. </w:t>
      </w:r>
      <w:r w:rsidRPr="00D37487">
        <w:rPr>
          <w:rFonts w:ascii="Times New Roman" w:eastAsia="Times New Roman" w:hAnsi="Times New Roman" w:cs="Arial" w:hint="eastAsia"/>
          <w:kern w:val="0"/>
          <w:sz w:val="28"/>
          <w:szCs w:val="20"/>
          <w:lang w:eastAsia="ru-RU"/>
        </w:rPr>
        <w:t>Органічний</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нітроген</w:t>
      </w:r>
      <w:r w:rsidRPr="00D37487">
        <w:rPr>
          <w:rFonts w:ascii="Times New Roman" w:eastAsia="Times New Roman" w:hAnsi="Times New Roman" w:cs="Arial"/>
          <w:kern w:val="0"/>
          <w:sz w:val="28"/>
          <w:szCs w:val="20"/>
          <w:lang w:eastAsia="ru-RU"/>
        </w:rPr>
        <w:t xml:space="preserve"> ................................................................................... 62</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2.3.3. </w:t>
      </w:r>
      <w:r w:rsidRPr="00D37487">
        <w:rPr>
          <w:rFonts w:ascii="Times New Roman" w:eastAsia="Times New Roman" w:hAnsi="Times New Roman" w:cs="Arial" w:hint="eastAsia"/>
          <w:kern w:val="0"/>
          <w:sz w:val="28"/>
          <w:szCs w:val="20"/>
          <w:lang w:eastAsia="ru-RU"/>
        </w:rPr>
        <w:t>Неорганічний</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мінеральний</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нітроген</w:t>
      </w:r>
      <w:r w:rsidRPr="00D37487">
        <w:rPr>
          <w:rFonts w:ascii="Times New Roman" w:eastAsia="Times New Roman" w:hAnsi="Times New Roman" w:cs="Arial"/>
          <w:kern w:val="0"/>
          <w:sz w:val="28"/>
          <w:szCs w:val="20"/>
          <w:lang w:eastAsia="ru-RU"/>
        </w:rPr>
        <w:t>...................................................... 65</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2.3.4. </w:t>
      </w:r>
      <w:r w:rsidRPr="00D37487">
        <w:rPr>
          <w:rFonts w:ascii="Times New Roman" w:eastAsia="Times New Roman" w:hAnsi="Times New Roman" w:cs="Arial" w:hint="eastAsia"/>
          <w:kern w:val="0"/>
          <w:sz w:val="28"/>
          <w:szCs w:val="20"/>
          <w:lang w:eastAsia="ru-RU"/>
        </w:rPr>
        <w:t>Азотне</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живлення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рослин</w:t>
      </w:r>
      <w:r w:rsidRPr="00D37487">
        <w:rPr>
          <w:rFonts w:ascii="Times New Roman" w:eastAsia="Times New Roman" w:hAnsi="Times New Roman" w:cs="Arial"/>
          <w:kern w:val="0"/>
          <w:sz w:val="28"/>
          <w:szCs w:val="20"/>
          <w:lang w:eastAsia="ru-RU"/>
        </w:rPr>
        <w:t>............................................................................ 69</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2.3.5. </w:t>
      </w:r>
      <w:r w:rsidRPr="00D37487">
        <w:rPr>
          <w:rFonts w:ascii="Times New Roman" w:eastAsia="Times New Roman" w:hAnsi="Times New Roman" w:cs="Arial" w:hint="eastAsia"/>
          <w:kern w:val="0"/>
          <w:sz w:val="28"/>
          <w:szCs w:val="20"/>
          <w:lang w:eastAsia="ru-RU"/>
        </w:rPr>
        <w:t>Рух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нітратів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профілі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ґрунту</w:t>
      </w:r>
      <w:r w:rsidRPr="00D37487">
        <w:rPr>
          <w:rFonts w:ascii="Times New Roman" w:eastAsia="Times New Roman" w:hAnsi="Times New Roman" w:cs="Arial"/>
          <w:kern w:val="0"/>
          <w:sz w:val="28"/>
          <w:szCs w:val="20"/>
          <w:lang w:eastAsia="ru-RU"/>
        </w:rPr>
        <w:t>..................................................................... 73</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2.4. </w:t>
      </w:r>
      <w:r w:rsidRPr="00D37487">
        <w:rPr>
          <w:rFonts w:ascii="Times New Roman" w:eastAsia="Times New Roman" w:hAnsi="Times New Roman" w:cs="Arial" w:hint="eastAsia"/>
          <w:kern w:val="0"/>
          <w:sz w:val="28"/>
          <w:szCs w:val="20"/>
          <w:lang w:eastAsia="ru-RU"/>
        </w:rPr>
        <w:t>Принципова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схема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розрахунку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фосфорного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циклу</w:t>
      </w:r>
      <w:r w:rsidRPr="00D37487">
        <w:rPr>
          <w:rFonts w:ascii="Times New Roman" w:eastAsia="Times New Roman" w:hAnsi="Times New Roman" w:cs="Arial"/>
          <w:kern w:val="0"/>
          <w:sz w:val="28"/>
          <w:szCs w:val="20"/>
          <w:lang w:eastAsia="ru-RU"/>
        </w:rPr>
        <w:t xml:space="preserve"> ....................................... 75</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2.4.1 </w:t>
      </w:r>
      <w:r w:rsidRPr="00D37487">
        <w:rPr>
          <w:rFonts w:ascii="Times New Roman" w:eastAsia="Times New Roman" w:hAnsi="Times New Roman" w:cs="Arial" w:hint="eastAsia"/>
          <w:kern w:val="0"/>
          <w:sz w:val="28"/>
          <w:szCs w:val="20"/>
          <w:lang w:eastAsia="ru-RU"/>
        </w:rPr>
        <w:t>Встановлення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початкових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концентрацій</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сполук</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фосфору</w:t>
      </w:r>
      <w:r w:rsidRPr="00D37487">
        <w:rPr>
          <w:rFonts w:ascii="Times New Roman" w:eastAsia="Times New Roman" w:hAnsi="Times New Roman" w:cs="Arial"/>
          <w:kern w:val="0"/>
          <w:sz w:val="28"/>
          <w:szCs w:val="20"/>
          <w:lang w:eastAsia="ru-RU"/>
        </w:rPr>
        <w:t xml:space="preserve"> ...................... 77</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2.4.2. </w:t>
      </w:r>
      <w:r w:rsidRPr="00D37487">
        <w:rPr>
          <w:rFonts w:ascii="Times New Roman" w:eastAsia="Times New Roman" w:hAnsi="Times New Roman" w:cs="Arial" w:hint="eastAsia"/>
          <w:kern w:val="0"/>
          <w:sz w:val="28"/>
          <w:szCs w:val="20"/>
          <w:lang w:eastAsia="ru-RU"/>
        </w:rPr>
        <w:t>Органічний</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фосфор</w:t>
      </w:r>
      <w:r w:rsidRPr="00D37487">
        <w:rPr>
          <w:rFonts w:ascii="Times New Roman" w:eastAsia="Times New Roman" w:hAnsi="Times New Roman" w:cs="Arial"/>
          <w:kern w:val="0"/>
          <w:sz w:val="28"/>
          <w:szCs w:val="20"/>
          <w:lang w:eastAsia="ru-RU"/>
        </w:rPr>
        <w:t>..................................................................................... 78</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2.4.3. </w:t>
      </w:r>
      <w:r w:rsidRPr="00D37487">
        <w:rPr>
          <w:rFonts w:ascii="Times New Roman" w:eastAsia="Times New Roman" w:hAnsi="Times New Roman" w:cs="Arial" w:hint="eastAsia"/>
          <w:kern w:val="0"/>
          <w:sz w:val="28"/>
          <w:szCs w:val="20"/>
          <w:lang w:eastAsia="ru-RU"/>
        </w:rPr>
        <w:t>Неорганічний</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мінеральний</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фосфор</w:t>
      </w:r>
      <w:r w:rsidRPr="00D37487">
        <w:rPr>
          <w:rFonts w:ascii="Times New Roman" w:eastAsia="Times New Roman" w:hAnsi="Times New Roman" w:cs="Arial"/>
          <w:kern w:val="0"/>
          <w:sz w:val="28"/>
          <w:szCs w:val="20"/>
          <w:lang w:eastAsia="ru-RU"/>
        </w:rPr>
        <w:t>........................................................ 79</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2.4.4. </w:t>
      </w:r>
      <w:r w:rsidRPr="00D37487">
        <w:rPr>
          <w:rFonts w:ascii="Times New Roman" w:eastAsia="Times New Roman" w:hAnsi="Times New Roman" w:cs="Arial" w:hint="eastAsia"/>
          <w:kern w:val="0"/>
          <w:sz w:val="28"/>
          <w:szCs w:val="20"/>
          <w:lang w:eastAsia="ru-RU"/>
        </w:rPr>
        <w:t>Фосфорне</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живлення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рослин</w:t>
      </w:r>
      <w:r w:rsidRPr="00D37487">
        <w:rPr>
          <w:rFonts w:ascii="Times New Roman" w:eastAsia="Times New Roman" w:hAnsi="Times New Roman" w:cs="Arial"/>
          <w:kern w:val="0"/>
          <w:sz w:val="28"/>
          <w:szCs w:val="20"/>
          <w:lang w:eastAsia="ru-RU"/>
        </w:rPr>
        <w:t xml:space="preserve"> ...................................................................... 81</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13</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2.4.5. </w:t>
      </w:r>
      <w:r w:rsidRPr="00D37487">
        <w:rPr>
          <w:rFonts w:ascii="Times New Roman" w:eastAsia="Times New Roman" w:hAnsi="Times New Roman" w:cs="Arial" w:hint="eastAsia"/>
          <w:kern w:val="0"/>
          <w:sz w:val="28"/>
          <w:szCs w:val="20"/>
          <w:lang w:eastAsia="ru-RU"/>
        </w:rPr>
        <w:t>Рух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сполук</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фосфору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профілі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ґрунту</w:t>
      </w:r>
      <w:r w:rsidRPr="00D37487">
        <w:rPr>
          <w:rFonts w:ascii="Times New Roman" w:eastAsia="Times New Roman" w:hAnsi="Times New Roman" w:cs="Arial"/>
          <w:kern w:val="0"/>
          <w:sz w:val="28"/>
          <w:szCs w:val="20"/>
          <w:lang w:eastAsia="ru-RU"/>
        </w:rPr>
        <w:t xml:space="preserve"> ...................................................... 82</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2.5. </w:t>
      </w:r>
      <w:r w:rsidRPr="00D37487">
        <w:rPr>
          <w:rFonts w:ascii="Times New Roman" w:eastAsia="Times New Roman" w:hAnsi="Times New Roman" w:cs="Arial" w:hint="eastAsia"/>
          <w:kern w:val="0"/>
          <w:sz w:val="28"/>
          <w:szCs w:val="20"/>
          <w:lang w:eastAsia="ru-RU"/>
        </w:rPr>
        <w:t>Методологія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калібрування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фізико</w:t>
      </w:r>
      <w:r w:rsidRPr="00D37487">
        <w:rPr>
          <w:rFonts w:ascii="Times New Roman" w:eastAsia="Times New Roman" w:hAnsi="Times New Roman" w:cs="Arial"/>
          <w:kern w:val="0"/>
          <w:sz w:val="28"/>
          <w:szCs w:val="20"/>
          <w:lang w:eastAsia="ru-RU"/>
        </w:rPr>
        <w:t>-</w:t>
      </w:r>
      <w:r w:rsidRPr="00D37487">
        <w:rPr>
          <w:rFonts w:ascii="Times New Roman" w:eastAsia="Times New Roman" w:hAnsi="Times New Roman" w:cs="Arial" w:hint="eastAsia"/>
          <w:kern w:val="0"/>
          <w:sz w:val="28"/>
          <w:szCs w:val="20"/>
          <w:lang w:eastAsia="ru-RU"/>
        </w:rPr>
        <w:t>математичних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моделей</w:t>
      </w:r>
      <w:r w:rsidRPr="00D37487">
        <w:rPr>
          <w:rFonts w:ascii="Times New Roman" w:eastAsia="Times New Roman" w:hAnsi="Times New Roman" w:cs="Arial"/>
          <w:kern w:val="0"/>
          <w:sz w:val="28"/>
          <w:szCs w:val="20"/>
          <w:lang w:eastAsia="ru-RU"/>
        </w:rPr>
        <w:t>......................... 83</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РОЗДІЛ</w:t>
      </w:r>
      <w:r w:rsidRPr="00D37487">
        <w:rPr>
          <w:rFonts w:ascii="Times New Roman" w:eastAsia="Times New Roman" w:hAnsi="Times New Roman" w:cs="Arial"/>
          <w:kern w:val="0"/>
          <w:sz w:val="28"/>
          <w:szCs w:val="20"/>
          <w:lang w:eastAsia="ru-RU"/>
        </w:rPr>
        <w:t xml:space="preserve"> 3. </w:t>
      </w:r>
      <w:r w:rsidRPr="00D37487">
        <w:rPr>
          <w:rFonts w:ascii="Times New Roman" w:eastAsia="Times New Roman" w:hAnsi="Times New Roman" w:cs="Arial" w:hint="eastAsia"/>
          <w:kern w:val="0"/>
          <w:sz w:val="28"/>
          <w:szCs w:val="20"/>
          <w:lang w:eastAsia="ru-RU"/>
        </w:rPr>
        <w:t>Фізико</w:t>
      </w:r>
      <w:r w:rsidRPr="00D37487">
        <w:rPr>
          <w:rFonts w:ascii="Times New Roman" w:eastAsia="Times New Roman" w:hAnsi="Times New Roman" w:cs="Arial"/>
          <w:kern w:val="0"/>
          <w:sz w:val="28"/>
          <w:szCs w:val="20"/>
          <w:lang w:eastAsia="ru-RU"/>
        </w:rPr>
        <w:t>-</w:t>
      </w:r>
      <w:r w:rsidRPr="00D37487">
        <w:rPr>
          <w:rFonts w:ascii="Times New Roman" w:eastAsia="Times New Roman" w:hAnsi="Times New Roman" w:cs="Arial" w:hint="eastAsia"/>
          <w:kern w:val="0"/>
          <w:sz w:val="28"/>
          <w:szCs w:val="20"/>
          <w:lang w:eastAsia="ru-RU"/>
        </w:rPr>
        <w:t>географічна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характеристика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досліджуваного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водозбору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розроблення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його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цифрової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основни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для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моделі</w:t>
      </w:r>
      <w:r w:rsidRPr="00D37487">
        <w:rPr>
          <w:rFonts w:ascii="Times New Roman" w:eastAsia="Times New Roman" w:hAnsi="Times New Roman" w:cs="Arial"/>
          <w:kern w:val="0"/>
          <w:sz w:val="28"/>
          <w:szCs w:val="20"/>
          <w:lang w:eastAsia="ru-RU"/>
        </w:rPr>
        <w:t xml:space="preserve"> SWAT......................................... 89</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3.1. </w:t>
      </w:r>
      <w:r w:rsidRPr="00D37487">
        <w:rPr>
          <w:rFonts w:ascii="Times New Roman" w:eastAsia="Times New Roman" w:hAnsi="Times New Roman" w:cs="Arial" w:hint="eastAsia"/>
          <w:kern w:val="0"/>
          <w:sz w:val="28"/>
          <w:szCs w:val="20"/>
          <w:lang w:eastAsia="ru-RU"/>
        </w:rPr>
        <w:t>Розташування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загальна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характеристика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досліджуваного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водозбору</w:t>
      </w:r>
      <w:r w:rsidRPr="00D37487">
        <w:rPr>
          <w:rFonts w:ascii="Times New Roman" w:eastAsia="Times New Roman" w:hAnsi="Times New Roman" w:cs="Arial"/>
          <w:kern w:val="0"/>
          <w:sz w:val="28"/>
          <w:szCs w:val="20"/>
          <w:lang w:eastAsia="ru-RU"/>
        </w:rPr>
        <w:t>...... 89</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3.2. </w:t>
      </w:r>
      <w:r w:rsidRPr="00D37487">
        <w:rPr>
          <w:rFonts w:ascii="Times New Roman" w:eastAsia="Times New Roman" w:hAnsi="Times New Roman" w:cs="Arial" w:hint="eastAsia"/>
          <w:kern w:val="0"/>
          <w:sz w:val="28"/>
          <w:szCs w:val="20"/>
          <w:lang w:eastAsia="ru-RU"/>
        </w:rPr>
        <w:t>Фізико</w:t>
      </w:r>
      <w:r w:rsidRPr="00D37487">
        <w:rPr>
          <w:rFonts w:ascii="Times New Roman" w:eastAsia="Times New Roman" w:hAnsi="Times New Roman" w:cs="Arial"/>
          <w:kern w:val="0"/>
          <w:sz w:val="28"/>
          <w:szCs w:val="20"/>
          <w:lang w:eastAsia="ru-RU"/>
        </w:rPr>
        <w:t>-</w:t>
      </w:r>
      <w:r w:rsidRPr="00D37487">
        <w:rPr>
          <w:rFonts w:ascii="Times New Roman" w:eastAsia="Times New Roman" w:hAnsi="Times New Roman" w:cs="Arial" w:hint="eastAsia"/>
          <w:kern w:val="0"/>
          <w:sz w:val="28"/>
          <w:szCs w:val="20"/>
          <w:lang w:eastAsia="ru-RU"/>
        </w:rPr>
        <w:t>географічна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характеристика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досліджуваного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басейну</w:t>
      </w:r>
      <w:r w:rsidRPr="00D37487">
        <w:rPr>
          <w:rFonts w:ascii="Times New Roman" w:eastAsia="Times New Roman" w:hAnsi="Times New Roman" w:cs="Arial"/>
          <w:kern w:val="0"/>
          <w:sz w:val="28"/>
          <w:szCs w:val="20"/>
          <w:lang w:eastAsia="ru-RU"/>
        </w:rPr>
        <w:t xml:space="preserve"> .................... 91</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3.2.1. </w:t>
      </w:r>
      <w:r w:rsidRPr="00D37487">
        <w:rPr>
          <w:rFonts w:ascii="Times New Roman" w:eastAsia="Times New Roman" w:hAnsi="Times New Roman" w:cs="Arial" w:hint="eastAsia"/>
          <w:kern w:val="0"/>
          <w:sz w:val="28"/>
          <w:szCs w:val="20"/>
          <w:lang w:eastAsia="ru-RU"/>
        </w:rPr>
        <w:t>Геологічна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будова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рельєф</w:t>
      </w:r>
      <w:r w:rsidRPr="00D37487">
        <w:rPr>
          <w:rFonts w:ascii="Times New Roman" w:eastAsia="Times New Roman" w:hAnsi="Times New Roman" w:cs="Arial"/>
          <w:kern w:val="0"/>
          <w:sz w:val="28"/>
          <w:szCs w:val="20"/>
          <w:lang w:eastAsia="ru-RU"/>
        </w:rPr>
        <w:t>...................................................................... 91</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3.2.2. </w:t>
      </w:r>
      <w:r w:rsidRPr="00D37487">
        <w:rPr>
          <w:rFonts w:ascii="Times New Roman" w:eastAsia="Times New Roman" w:hAnsi="Times New Roman" w:cs="Arial" w:hint="eastAsia"/>
          <w:kern w:val="0"/>
          <w:sz w:val="28"/>
          <w:szCs w:val="20"/>
          <w:lang w:eastAsia="ru-RU"/>
        </w:rPr>
        <w:t>Кліматичні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умови</w:t>
      </w:r>
      <w:r w:rsidRPr="00D37487">
        <w:rPr>
          <w:rFonts w:ascii="Times New Roman" w:eastAsia="Times New Roman" w:hAnsi="Times New Roman" w:cs="Arial"/>
          <w:kern w:val="0"/>
          <w:sz w:val="28"/>
          <w:szCs w:val="20"/>
          <w:lang w:eastAsia="ru-RU"/>
        </w:rPr>
        <w:t>........................................................................................ 92</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3.2.3. </w:t>
      </w:r>
      <w:r w:rsidRPr="00D37487">
        <w:rPr>
          <w:rFonts w:ascii="Times New Roman" w:eastAsia="Times New Roman" w:hAnsi="Times New Roman" w:cs="Arial" w:hint="eastAsia"/>
          <w:kern w:val="0"/>
          <w:sz w:val="28"/>
          <w:szCs w:val="20"/>
          <w:lang w:eastAsia="ru-RU"/>
        </w:rPr>
        <w:t>Гідрологічний</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режим</w:t>
      </w:r>
      <w:r w:rsidRPr="00D37487">
        <w:rPr>
          <w:rFonts w:ascii="Times New Roman" w:eastAsia="Times New Roman" w:hAnsi="Times New Roman" w:cs="Arial"/>
          <w:kern w:val="0"/>
          <w:sz w:val="28"/>
          <w:szCs w:val="20"/>
          <w:lang w:eastAsia="ru-RU"/>
        </w:rPr>
        <w:t>.................................................................................. 94</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3.3. </w:t>
      </w:r>
      <w:r w:rsidRPr="00D37487">
        <w:rPr>
          <w:rFonts w:ascii="Times New Roman" w:eastAsia="Times New Roman" w:hAnsi="Times New Roman" w:cs="Arial" w:hint="eastAsia"/>
          <w:kern w:val="0"/>
          <w:sz w:val="28"/>
          <w:szCs w:val="20"/>
          <w:lang w:eastAsia="ru-RU"/>
        </w:rPr>
        <w:t>Характеристика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вихідних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матеріалів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спостережень</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Придеснянської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ВБС</w:t>
      </w:r>
      <w:r w:rsidRPr="00D37487">
        <w:rPr>
          <w:rFonts w:ascii="Times New Roman" w:eastAsia="Times New Roman" w:hAnsi="Times New Roman" w:cs="Arial"/>
          <w:kern w:val="0"/>
          <w:sz w:val="28"/>
          <w:szCs w:val="20"/>
          <w:lang w:eastAsia="ru-RU"/>
        </w:rPr>
        <w:t xml:space="preserve"> 95</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3.4. </w:t>
      </w:r>
      <w:r w:rsidRPr="00D37487">
        <w:rPr>
          <w:rFonts w:ascii="Times New Roman" w:eastAsia="Times New Roman" w:hAnsi="Times New Roman" w:cs="Arial" w:hint="eastAsia"/>
          <w:kern w:val="0"/>
          <w:sz w:val="28"/>
          <w:szCs w:val="20"/>
          <w:lang w:eastAsia="ru-RU"/>
        </w:rPr>
        <w:t>Підготовка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цифрової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основи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досліджуваного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басейну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для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моделі</w:t>
      </w:r>
      <w:r w:rsidRPr="00D37487">
        <w:rPr>
          <w:rFonts w:ascii="Times New Roman" w:eastAsia="Times New Roman" w:hAnsi="Times New Roman" w:cs="Arial"/>
          <w:kern w:val="0"/>
          <w:sz w:val="28"/>
          <w:szCs w:val="20"/>
          <w:lang w:eastAsia="ru-RU"/>
        </w:rPr>
        <w:t xml:space="preserve"> SWAT. 96</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3.4.1. </w:t>
      </w:r>
      <w:r w:rsidRPr="00D37487">
        <w:rPr>
          <w:rFonts w:ascii="Times New Roman" w:eastAsia="Times New Roman" w:hAnsi="Times New Roman" w:cs="Arial" w:hint="eastAsia"/>
          <w:kern w:val="0"/>
          <w:sz w:val="28"/>
          <w:szCs w:val="20"/>
          <w:lang w:eastAsia="ru-RU"/>
        </w:rPr>
        <w:t>Створення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цифрової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моделі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висот</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ЦМВ</w:t>
      </w:r>
      <w:r w:rsidRPr="00D37487">
        <w:rPr>
          <w:rFonts w:ascii="Times New Roman" w:eastAsia="Times New Roman" w:hAnsi="Times New Roman" w:cs="Arial"/>
          <w:kern w:val="0"/>
          <w:sz w:val="28"/>
          <w:szCs w:val="20"/>
          <w:lang w:eastAsia="ru-RU"/>
        </w:rPr>
        <w:t>)................................................ 96</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3.4.2. </w:t>
      </w:r>
      <w:r w:rsidRPr="00D37487">
        <w:rPr>
          <w:rFonts w:ascii="Times New Roman" w:eastAsia="Times New Roman" w:hAnsi="Times New Roman" w:cs="Arial" w:hint="eastAsia"/>
          <w:kern w:val="0"/>
          <w:sz w:val="28"/>
          <w:szCs w:val="20"/>
          <w:lang w:eastAsia="ru-RU"/>
        </w:rPr>
        <w:t>Характеристика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ґрунтів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водозбору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Головесня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відповідно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вимог</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SWAT...................................................................................................................... 97</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3.4.3. </w:t>
      </w:r>
      <w:r w:rsidRPr="00D37487">
        <w:rPr>
          <w:rFonts w:ascii="Times New Roman" w:eastAsia="Times New Roman" w:hAnsi="Times New Roman" w:cs="Arial" w:hint="eastAsia"/>
          <w:kern w:val="0"/>
          <w:sz w:val="28"/>
          <w:szCs w:val="20"/>
          <w:lang w:eastAsia="ru-RU"/>
        </w:rPr>
        <w:t>Характеристика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природокористування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водозбору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Головесня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за</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номенклатурою</w:t>
      </w:r>
      <w:r w:rsidRPr="00D37487">
        <w:rPr>
          <w:rFonts w:ascii="Times New Roman" w:eastAsia="Times New Roman" w:hAnsi="Times New Roman" w:cs="Arial"/>
          <w:kern w:val="0"/>
          <w:sz w:val="28"/>
          <w:szCs w:val="20"/>
          <w:lang w:eastAsia="ru-RU"/>
        </w:rPr>
        <w:t xml:space="preserve"> SWAT ....................................................................................... 101</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РОЗДІЛ</w:t>
      </w:r>
      <w:r w:rsidRPr="00D37487">
        <w:rPr>
          <w:rFonts w:ascii="Times New Roman" w:eastAsia="Times New Roman" w:hAnsi="Times New Roman" w:cs="Arial"/>
          <w:kern w:val="0"/>
          <w:sz w:val="28"/>
          <w:szCs w:val="20"/>
          <w:lang w:eastAsia="ru-RU"/>
        </w:rPr>
        <w:t xml:space="preserve"> 4. </w:t>
      </w:r>
      <w:r w:rsidRPr="00D37487">
        <w:rPr>
          <w:rFonts w:ascii="Times New Roman" w:eastAsia="Times New Roman" w:hAnsi="Times New Roman" w:cs="Arial" w:hint="eastAsia"/>
          <w:kern w:val="0"/>
          <w:sz w:val="28"/>
          <w:szCs w:val="20"/>
          <w:lang w:eastAsia="ru-RU"/>
        </w:rPr>
        <w:t>Моделювання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гідрографу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стоку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Головесня</w:t>
      </w:r>
      <w:r w:rsidRPr="00D37487">
        <w:rPr>
          <w:rFonts w:ascii="Times New Roman" w:eastAsia="Times New Roman" w:hAnsi="Times New Roman" w:cs="Arial"/>
          <w:kern w:val="0"/>
          <w:sz w:val="28"/>
          <w:szCs w:val="20"/>
          <w:lang w:eastAsia="ru-RU"/>
        </w:rPr>
        <w:t>..................................... 104</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4.1. </w:t>
      </w:r>
      <w:r w:rsidRPr="00D37487">
        <w:rPr>
          <w:rFonts w:ascii="Times New Roman" w:eastAsia="Times New Roman" w:hAnsi="Times New Roman" w:cs="Arial" w:hint="eastAsia"/>
          <w:kern w:val="0"/>
          <w:sz w:val="28"/>
          <w:szCs w:val="20"/>
          <w:lang w:eastAsia="ru-RU"/>
        </w:rPr>
        <w:t>Обґрунтування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вибору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періоду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моделювання</w:t>
      </w:r>
      <w:r w:rsidRPr="00D37487">
        <w:rPr>
          <w:rFonts w:ascii="Times New Roman" w:eastAsia="Times New Roman" w:hAnsi="Times New Roman" w:cs="Arial"/>
          <w:kern w:val="0"/>
          <w:sz w:val="28"/>
          <w:szCs w:val="20"/>
          <w:lang w:eastAsia="ru-RU"/>
        </w:rPr>
        <w:t xml:space="preserve"> ............................................. 104</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4.2. </w:t>
      </w:r>
      <w:r w:rsidRPr="00D37487">
        <w:rPr>
          <w:rFonts w:ascii="Times New Roman" w:eastAsia="Times New Roman" w:hAnsi="Times New Roman" w:cs="Arial" w:hint="eastAsia"/>
          <w:kern w:val="0"/>
          <w:sz w:val="28"/>
          <w:szCs w:val="20"/>
          <w:lang w:eastAsia="ru-RU"/>
        </w:rPr>
        <w:t>Калібрування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стоку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програмі</w:t>
      </w:r>
      <w:r w:rsidRPr="00D37487">
        <w:rPr>
          <w:rFonts w:ascii="Times New Roman" w:eastAsia="Times New Roman" w:hAnsi="Times New Roman" w:cs="Arial"/>
          <w:kern w:val="0"/>
          <w:sz w:val="28"/>
          <w:szCs w:val="20"/>
          <w:lang w:eastAsia="ru-RU"/>
        </w:rPr>
        <w:t xml:space="preserve"> SWAT-CUP ................................................ 109</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4.3. </w:t>
      </w:r>
      <w:r w:rsidRPr="00D37487">
        <w:rPr>
          <w:rFonts w:ascii="Times New Roman" w:eastAsia="Times New Roman" w:hAnsi="Times New Roman" w:cs="Arial" w:hint="eastAsia"/>
          <w:kern w:val="0"/>
          <w:sz w:val="28"/>
          <w:szCs w:val="20"/>
          <w:lang w:eastAsia="ru-RU"/>
        </w:rPr>
        <w:t>Оцінка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ефективності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моделювання</w:t>
      </w:r>
      <w:r w:rsidRPr="00D37487">
        <w:rPr>
          <w:rFonts w:ascii="Times New Roman" w:eastAsia="Times New Roman" w:hAnsi="Times New Roman" w:cs="Arial"/>
          <w:kern w:val="0"/>
          <w:sz w:val="28"/>
          <w:szCs w:val="20"/>
          <w:lang w:eastAsia="ru-RU"/>
        </w:rPr>
        <w:t>............................................................... 116</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РОЗДІЛ</w:t>
      </w:r>
      <w:r w:rsidRPr="00D37487">
        <w:rPr>
          <w:rFonts w:ascii="Times New Roman" w:eastAsia="Times New Roman" w:hAnsi="Times New Roman" w:cs="Arial"/>
          <w:kern w:val="0"/>
          <w:sz w:val="28"/>
          <w:szCs w:val="20"/>
          <w:lang w:eastAsia="ru-RU"/>
        </w:rPr>
        <w:t xml:space="preserve"> 5. </w:t>
      </w:r>
      <w:r w:rsidRPr="00D37487">
        <w:rPr>
          <w:rFonts w:ascii="Times New Roman" w:eastAsia="Times New Roman" w:hAnsi="Times New Roman" w:cs="Arial" w:hint="eastAsia"/>
          <w:kern w:val="0"/>
          <w:sz w:val="28"/>
          <w:szCs w:val="20"/>
          <w:lang w:eastAsia="ru-RU"/>
        </w:rPr>
        <w:t>Моделювання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винесення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біогенних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елементів</w:t>
      </w:r>
      <w:r w:rsidRPr="00D37487">
        <w:rPr>
          <w:rFonts w:ascii="Times New Roman" w:eastAsia="Times New Roman" w:hAnsi="Times New Roman" w:cs="Arial"/>
          <w:kern w:val="0"/>
          <w:sz w:val="28"/>
          <w:szCs w:val="20"/>
          <w:lang w:eastAsia="ru-RU"/>
        </w:rPr>
        <w:t xml:space="preserve"> ................................... 121</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5.1. </w:t>
      </w:r>
      <w:r w:rsidRPr="00D37487">
        <w:rPr>
          <w:rFonts w:ascii="Times New Roman" w:eastAsia="Times New Roman" w:hAnsi="Times New Roman" w:cs="Arial" w:hint="eastAsia"/>
          <w:kern w:val="0"/>
          <w:sz w:val="28"/>
          <w:szCs w:val="20"/>
          <w:lang w:eastAsia="ru-RU"/>
        </w:rPr>
        <w:t>Моделювання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винесення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нітрогену</w:t>
      </w:r>
      <w:r w:rsidRPr="00D37487">
        <w:rPr>
          <w:rFonts w:ascii="Times New Roman" w:eastAsia="Times New Roman" w:hAnsi="Times New Roman" w:cs="Arial"/>
          <w:kern w:val="0"/>
          <w:sz w:val="28"/>
          <w:szCs w:val="20"/>
          <w:lang w:eastAsia="ru-RU"/>
        </w:rPr>
        <w:t xml:space="preserve"> .............................................................. 121</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5.1.1.</w:t>
      </w:r>
      <w:r w:rsidRPr="00D37487">
        <w:rPr>
          <w:rFonts w:ascii="Times New Roman" w:eastAsia="Times New Roman" w:hAnsi="Times New Roman" w:cs="Arial" w:hint="eastAsia"/>
          <w:kern w:val="0"/>
          <w:sz w:val="28"/>
          <w:szCs w:val="20"/>
          <w:lang w:eastAsia="ru-RU"/>
        </w:rPr>
        <w:t>Калібрування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винесення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нітрогену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програмі</w:t>
      </w:r>
      <w:r w:rsidRPr="00D37487">
        <w:rPr>
          <w:rFonts w:ascii="Times New Roman" w:eastAsia="Times New Roman" w:hAnsi="Times New Roman" w:cs="Arial"/>
          <w:kern w:val="0"/>
          <w:sz w:val="28"/>
          <w:szCs w:val="20"/>
          <w:lang w:eastAsia="ru-RU"/>
        </w:rPr>
        <w:t xml:space="preserve"> SWAT-CUP ................. 121</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5.1.2. </w:t>
      </w:r>
      <w:r w:rsidRPr="00D37487">
        <w:rPr>
          <w:rFonts w:ascii="Times New Roman" w:eastAsia="Times New Roman" w:hAnsi="Times New Roman" w:cs="Arial" w:hint="eastAsia"/>
          <w:kern w:val="0"/>
          <w:sz w:val="28"/>
          <w:szCs w:val="20"/>
          <w:lang w:eastAsia="ru-RU"/>
        </w:rPr>
        <w:t>Валідація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винесення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нітрогену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оцінка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ефективності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моделювання</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123</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5.1.3. </w:t>
      </w:r>
      <w:r w:rsidRPr="00D37487">
        <w:rPr>
          <w:rFonts w:ascii="Times New Roman" w:eastAsia="Times New Roman" w:hAnsi="Times New Roman" w:cs="Arial" w:hint="eastAsia"/>
          <w:kern w:val="0"/>
          <w:sz w:val="28"/>
          <w:szCs w:val="20"/>
          <w:lang w:eastAsia="ru-RU"/>
        </w:rPr>
        <w:t>Аналіз</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взаємозв’язку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водного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стоку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винесення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сполук</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нітрогену</w:t>
      </w:r>
      <w:r w:rsidRPr="00D37487">
        <w:rPr>
          <w:rFonts w:ascii="Times New Roman" w:eastAsia="Times New Roman" w:hAnsi="Times New Roman" w:cs="Arial"/>
          <w:kern w:val="0"/>
          <w:sz w:val="28"/>
          <w:szCs w:val="20"/>
          <w:lang w:eastAsia="ru-RU"/>
        </w:rPr>
        <w:t xml:space="preserve"> (N-NO3ˉ )............................................................................................. 125</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5.2. </w:t>
      </w:r>
      <w:r w:rsidRPr="00D37487">
        <w:rPr>
          <w:rFonts w:ascii="Times New Roman" w:eastAsia="Times New Roman" w:hAnsi="Times New Roman" w:cs="Arial" w:hint="eastAsia"/>
          <w:kern w:val="0"/>
          <w:sz w:val="28"/>
          <w:szCs w:val="20"/>
          <w:lang w:eastAsia="ru-RU"/>
        </w:rPr>
        <w:t>Моделювання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винесення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фосфору</w:t>
      </w:r>
      <w:r w:rsidRPr="00D37487">
        <w:rPr>
          <w:rFonts w:ascii="Times New Roman" w:eastAsia="Times New Roman" w:hAnsi="Times New Roman" w:cs="Arial"/>
          <w:kern w:val="0"/>
          <w:sz w:val="28"/>
          <w:szCs w:val="20"/>
          <w:lang w:eastAsia="ru-RU"/>
        </w:rPr>
        <w:t>................................................................ 127</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5.2.1. </w:t>
      </w:r>
      <w:r w:rsidRPr="00D37487">
        <w:rPr>
          <w:rFonts w:ascii="Times New Roman" w:eastAsia="Times New Roman" w:hAnsi="Times New Roman" w:cs="Arial" w:hint="eastAsia"/>
          <w:kern w:val="0"/>
          <w:sz w:val="28"/>
          <w:szCs w:val="20"/>
          <w:lang w:eastAsia="ru-RU"/>
        </w:rPr>
        <w:t>Калібрування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винесення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фосфору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програмі</w:t>
      </w:r>
      <w:r w:rsidRPr="00D37487">
        <w:rPr>
          <w:rFonts w:ascii="Times New Roman" w:eastAsia="Times New Roman" w:hAnsi="Times New Roman" w:cs="Arial"/>
          <w:kern w:val="0"/>
          <w:sz w:val="28"/>
          <w:szCs w:val="20"/>
          <w:lang w:eastAsia="ru-RU"/>
        </w:rPr>
        <w:t xml:space="preserve"> SWAT-CUP.................. 127</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5.2.2. </w:t>
      </w:r>
      <w:r w:rsidRPr="00D37487">
        <w:rPr>
          <w:rFonts w:ascii="Times New Roman" w:eastAsia="Times New Roman" w:hAnsi="Times New Roman" w:cs="Arial" w:hint="eastAsia"/>
          <w:kern w:val="0"/>
          <w:sz w:val="28"/>
          <w:szCs w:val="20"/>
          <w:lang w:eastAsia="ru-RU"/>
        </w:rPr>
        <w:t>Валідація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винесення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фосфору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оцінка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ефективності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моделювання</w:t>
      </w:r>
      <w:r w:rsidRPr="00D37487">
        <w:rPr>
          <w:rFonts w:ascii="Times New Roman" w:eastAsia="Times New Roman" w:hAnsi="Times New Roman" w:cs="Arial"/>
          <w:kern w:val="0"/>
          <w:sz w:val="28"/>
          <w:szCs w:val="20"/>
          <w:lang w:eastAsia="ru-RU"/>
        </w:rPr>
        <w:t xml:space="preserve"> 129</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5.2.3 </w:t>
      </w:r>
      <w:r w:rsidRPr="00D37487">
        <w:rPr>
          <w:rFonts w:ascii="Times New Roman" w:eastAsia="Times New Roman" w:hAnsi="Times New Roman" w:cs="Arial" w:hint="eastAsia"/>
          <w:kern w:val="0"/>
          <w:sz w:val="28"/>
          <w:szCs w:val="20"/>
          <w:lang w:eastAsia="ru-RU"/>
        </w:rPr>
        <w:t>Аналіз</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взаємозв’язку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водного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стоку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винесення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сполук</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фосфору</w:t>
      </w:r>
      <w:r w:rsidRPr="00D37487">
        <w:rPr>
          <w:rFonts w:ascii="Times New Roman" w:eastAsia="Times New Roman" w:hAnsi="Times New Roman" w:cs="Arial"/>
          <w:kern w:val="0"/>
          <w:sz w:val="28"/>
          <w:szCs w:val="20"/>
          <w:lang w:eastAsia="ru-RU"/>
        </w:rPr>
        <w:t>.... 131</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14</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РОЗДІЛ</w:t>
      </w:r>
      <w:r w:rsidRPr="00D37487">
        <w:rPr>
          <w:rFonts w:ascii="Times New Roman" w:eastAsia="Times New Roman" w:hAnsi="Times New Roman" w:cs="Arial"/>
          <w:kern w:val="0"/>
          <w:sz w:val="28"/>
          <w:szCs w:val="20"/>
          <w:lang w:eastAsia="ru-RU"/>
        </w:rPr>
        <w:t xml:space="preserve"> 6. </w:t>
      </w:r>
      <w:r w:rsidRPr="00D37487">
        <w:rPr>
          <w:rFonts w:ascii="Times New Roman" w:eastAsia="Times New Roman" w:hAnsi="Times New Roman" w:cs="Arial" w:hint="eastAsia"/>
          <w:kern w:val="0"/>
          <w:sz w:val="28"/>
          <w:szCs w:val="20"/>
          <w:lang w:eastAsia="ru-RU"/>
        </w:rPr>
        <w:t>Моделювання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кращих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методів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сільськогосподарських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робіт</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для</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зменшення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евтрофікації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поверхневих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вод</w:t>
      </w:r>
      <w:r w:rsidRPr="00D37487">
        <w:rPr>
          <w:rFonts w:ascii="Times New Roman" w:eastAsia="Times New Roman" w:hAnsi="Times New Roman" w:cs="Arial"/>
          <w:kern w:val="0"/>
          <w:sz w:val="28"/>
          <w:szCs w:val="20"/>
          <w:lang w:eastAsia="ru-RU"/>
        </w:rPr>
        <w:t>.............................................................. 134</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6.1. </w:t>
      </w:r>
      <w:r w:rsidRPr="00D37487">
        <w:rPr>
          <w:rFonts w:ascii="Times New Roman" w:eastAsia="Times New Roman" w:hAnsi="Times New Roman" w:cs="Arial" w:hint="eastAsia"/>
          <w:kern w:val="0"/>
          <w:sz w:val="28"/>
          <w:szCs w:val="20"/>
          <w:lang w:eastAsia="ru-RU"/>
        </w:rPr>
        <w:t>Модель</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циклу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нітрогену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умови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внесення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добрив</w:t>
      </w:r>
      <w:r w:rsidRPr="00D37487">
        <w:rPr>
          <w:rFonts w:ascii="Times New Roman" w:eastAsia="Times New Roman" w:hAnsi="Times New Roman" w:cs="Arial"/>
          <w:kern w:val="0"/>
          <w:sz w:val="28"/>
          <w:szCs w:val="20"/>
          <w:lang w:eastAsia="ru-RU"/>
        </w:rPr>
        <w:t xml:space="preserve"> ................................... 135</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6.2. </w:t>
      </w:r>
      <w:r w:rsidRPr="00D37487">
        <w:rPr>
          <w:rFonts w:ascii="Times New Roman" w:eastAsia="Times New Roman" w:hAnsi="Times New Roman" w:cs="Arial" w:hint="eastAsia"/>
          <w:kern w:val="0"/>
          <w:sz w:val="28"/>
          <w:szCs w:val="20"/>
          <w:lang w:eastAsia="ru-RU"/>
        </w:rPr>
        <w:t>Вплив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азотних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добрив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формування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винесення</w:t>
      </w:r>
      <w:r w:rsidRPr="00D37487">
        <w:rPr>
          <w:rFonts w:ascii="Times New Roman" w:eastAsia="Times New Roman" w:hAnsi="Times New Roman" w:cs="Arial"/>
          <w:kern w:val="0"/>
          <w:sz w:val="28"/>
          <w:szCs w:val="20"/>
          <w:lang w:eastAsia="ru-RU"/>
        </w:rPr>
        <w:t xml:space="preserve"> N-NO3ˉ......................... 137</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6.3 </w:t>
      </w:r>
      <w:r w:rsidRPr="00D37487">
        <w:rPr>
          <w:rFonts w:ascii="Times New Roman" w:eastAsia="Times New Roman" w:hAnsi="Times New Roman" w:cs="Arial" w:hint="eastAsia"/>
          <w:kern w:val="0"/>
          <w:sz w:val="28"/>
          <w:szCs w:val="20"/>
          <w:lang w:eastAsia="ru-RU"/>
        </w:rPr>
        <w:t>Вплив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різних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видів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сільськогосподарської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культури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винесення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нітратіонів</w:t>
      </w:r>
      <w:r w:rsidRPr="00D37487">
        <w:rPr>
          <w:rFonts w:ascii="Times New Roman" w:eastAsia="Times New Roman" w:hAnsi="Times New Roman" w:cs="Arial"/>
          <w:kern w:val="0"/>
          <w:sz w:val="28"/>
          <w:szCs w:val="20"/>
          <w:lang w:eastAsia="ru-RU"/>
        </w:rPr>
        <w:t>.......................................................................................................................... 143</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Висновки</w:t>
      </w:r>
      <w:r w:rsidRPr="00D37487">
        <w:rPr>
          <w:rFonts w:ascii="Times New Roman" w:eastAsia="Times New Roman" w:hAnsi="Times New Roman" w:cs="Arial"/>
          <w:kern w:val="0"/>
          <w:sz w:val="28"/>
          <w:szCs w:val="20"/>
          <w:lang w:eastAsia="ru-RU"/>
        </w:rPr>
        <w:t xml:space="preserve"> .................................................................................................................... 148</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СПИСОК</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ВИКОРИСТАНИХ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ДЖЕРЕЛ</w:t>
      </w:r>
      <w:r w:rsidRPr="00D37487">
        <w:rPr>
          <w:rFonts w:ascii="Times New Roman" w:eastAsia="Times New Roman" w:hAnsi="Times New Roman" w:cs="Arial"/>
          <w:kern w:val="0"/>
          <w:sz w:val="28"/>
          <w:szCs w:val="20"/>
          <w:lang w:eastAsia="ru-RU"/>
        </w:rPr>
        <w:t>................................................................. 151</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Додаток</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Класи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землекористування</w:t>
      </w:r>
      <w:r w:rsidRPr="00D37487">
        <w:rPr>
          <w:rFonts w:ascii="Times New Roman" w:eastAsia="Times New Roman" w:hAnsi="Times New Roman" w:cs="Arial"/>
          <w:kern w:val="0"/>
          <w:sz w:val="28"/>
          <w:szCs w:val="20"/>
          <w:lang w:eastAsia="ru-RU"/>
        </w:rPr>
        <w:t xml:space="preserve"> SWAT........................................................ 166</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Додаток</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Б</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Перевірка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ряду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щоденних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спостережень</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стоком</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відповідність</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закону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нормального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розподілу</w:t>
      </w:r>
      <w:r w:rsidRPr="00D37487">
        <w:rPr>
          <w:rFonts w:ascii="Times New Roman" w:eastAsia="Times New Roman" w:hAnsi="Times New Roman" w:cs="Arial"/>
          <w:kern w:val="0"/>
          <w:sz w:val="28"/>
          <w:szCs w:val="20"/>
          <w:lang w:eastAsia="ru-RU"/>
        </w:rPr>
        <w:t>................................................................................. 174</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Додаток</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Список</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наукових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публікацій</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здобувача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темою</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дисертації</w:t>
      </w:r>
      <w:r w:rsidRPr="00D37487">
        <w:rPr>
          <w:rFonts w:ascii="Times New Roman" w:eastAsia="Times New Roman" w:hAnsi="Times New Roman" w:cs="Arial"/>
          <w:kern w:val="0"/>
          <w:sz w:val="28"/>
          <w:szCs w:val="20"/>
          <w:lang w:eastAsia="ru-RU"/>
        </w:rPr>
        <w:t>........... 181</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15</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ВСТУП</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Актуальність</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теми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Глобальне</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зростання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кількості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населення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поставило</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на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порядок</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денний</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питання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подолання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дефіциту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продовольства</w:t>
      </w:r>
      <w:r w:rsidRPr="00D37487">
        <w:rPr>
          <w:rFonts w:ascii="Times New Roman" w:eastAsia="Times New Roman" w:hAnsi="Times New Roman" w:cs="Arial"/>
          <w:kern w:val="0"/>
          <w:sz w:val="28"/>
          <w:szCs w:val="20"/>
          <w:lang w:eastAsia="ru-RU"/>
        </w:rPr>
        <w:t xml:space="preserve"> [138]. </w:t>
      </w:r>
      <w:r w:rsidRPr="00D37487">
        <w:rPr>
          <w:rFonts w:ascii="Times New Roman" w:eastAsia="Times New Roman" w:hAnsi="Times New Roman" w:cs="Arial" w:hint="eastAsia"/>
          <w:kern w:val="0"/>
          <w:sz w:val="28"/>
          <w:szCs w:val="20"/>
          <w:lang w:eastAsia="ru-RU"/>
        </w:rPr>
        <w:t>Високий</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ступінь</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освоєння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земельного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фонду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обмежив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можливості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для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подальшого</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екстенсивного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шляху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виробництва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продуктів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харчування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сучасному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етапі</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збільшення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продуктивності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сільськогосподарського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виробництва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може</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бути</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досягнуто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завдяки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його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інтенсифікації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Сучасні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інноваційні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технології</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землеробства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ґрунтуються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застосуванні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добрив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серед</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яких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найбільшу</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ефективність</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підвищення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врожайності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виявляють</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мінеральні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добрива</w:t>
      </w:r>
      <w:r w:rsidRPr="00D37487">
        <w:rPr>
          <w:rFonts w:ascii="Times New Roman" w:eastAsia="Times New Roman" w:hAnsi="Times New Roman" w:cs="Arial"/>
          <w:kern w:val="0"/>
          <w:sz w:val="28"/>
          <w:szCs w:val="20"/>
          <w:lang w:eastAsia="ru-RU"/>
        </w:rPr>
        <w:t xml:space="preserve"> [28].</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Норми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внесення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добрив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тісно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залежать</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від</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ґрунтово</w:t>
      </w:r>
      <w:r w:rsidRPr="00D37487">
        <w:rPr>
          <w:rFonts w:ascii="Times New Roman" w:eastAsia="Times New Roman" w:hAnsi="Times New Roman" w:cs="Arial"/>
          <w:kern w:val="0"/>
          <w:sz w:val="28"/>
          <w:szCs w:val="20"/>
          <w:lang w:eastAsia="ru-RU"/>
        </w:rPr>
        <w:t>-</w:t>
      </w:r>
      <w:r w:rsidRPr="00D37487">
        <w:rPr>
          <w:rFonts w:ascii="Times New Roman" w:eastAsia="Times New Roman" w:hAnsi="Times New Roman" w:cs="Arial" w:hint="eastAsia"/>
          <w:kern w:val="0"/>
          <w:sz w:val="28"/>
          <w:szCs w:val="20"/>
          <w:lang w:eastAsia="ru-RU"/>
        </w:rPr>
        <w:t>кліматичних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умов</w:t>
      </w:r>
      <w:r w:rsidRPr="00D37487">
        <w:rPr>
          <w:rFonts w:ascii="Times New Roman" w:eastAsia="Times New Roman" w:hAnsi="Times New Roman" w:cs="Arial"/>
          <w:kern w:val="0"/>
          <w:sz w:val="28"/>
          <w:szCs w:val="20"/>
          <w:lang w:eastAsia="ru-RU"/>
        </w:rPr>
        <w:t>,</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агротехнічних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заходів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культури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багатьох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інших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чинників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Незбалансоване</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використання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добрив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призводить</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їхніх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втрат</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навколишнє</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середовище</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Так</w:t>
      </w:r>
      <w:r w:rsidRPr="00D37487">
        <w:rPr>
          <w:rFonts w:ascii="Times New Roman" w:eastAsia="Times New Roman" w:hAnsi="Times New Roman" w:cs="Arial"/>
          <w:kern w:val="0"/>
          <w:sz w:val="28"/>
          <w:szCs w:val="20"/>
          <w:lang w:eastAsia="ru-RU"/>
        </w:rPr>
        <w:t>,</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зоні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достатнього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зволоження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втрати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азотних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добрив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із</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водним</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стоком</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досягають</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середньому</w:t>
      </w:r>
      <w:r w:rsidRPr="00D37487">
        <w:rPr>
          <w:rFonts w:ascii="Times New Roman" w:eastAsia="Times New Roman" w:hAnsi="Times New Roman" w:cs="Arial"/>
          <w:kern w:val="0"/>
          <w:sz w:val="28"/>
          <w:szCs w:val="20"/>
          <w:lang w:eastAsia="ru-RU"/>
        </w:rPr>
        <w:t xml:space="preserve"> 15%, </w:t>
      </w:r>
      <w:r w:rsidRPr="00D37487">
        <w:rPr>
          <w:rFonts w:ascii="Times New Roman" w:eastAsia="Times New Roman" w:hAnsi="Times New Roman" w:cs="Arial" w:hint="eastAsia"/>
          <w:kern w:val="0"/>
          <w:sz w:val="28"/>
          <w:szCs w:val="20"/>
          <w:lang w:eastAsia="ru-RU"/>
        </w:rPr>
        <w:t>фосфорних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добрив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w:t>
      </w:r>
      <w:r w:rsidRPr="00D37487">
        <w:rPr>
          <w:rFonts w:ascii="Times New Roman" w:eastAsia="Times New Roman" w:hAnsi="Times New Roman" w:cs="Arial"/>
          <w:kern w:val="0"/>
          <w:sz w:val="28"/>
          <w:szCs w:val="20"/>
          <w:lang w:eastAsia="ru-RU"/>
        </w:rPr>
        <w:t xml:space="preserve"> 1% [5].</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Надходження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природні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водні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об’єкти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біогенних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елементів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сполук</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нітрогену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фосфору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є</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важливою</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рушійною</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силою</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процесу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евтрофікації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який</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призводить</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порушення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природної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рівноваги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біопродуктивності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погіршення</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якості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води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недосягнення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водними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екосистемами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«доброго»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екологічного</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стану</w:t>
      </w:r>
      <w:r w:rsidRPr="00D37487">
        <w:rPr>
          <w:rFonts w:ascii="Times New Roman" w:eastAsia="Times New Roman" w:hAnsi="Times New Roman" w:cs="Arial"/>
          <w:kern w:val="0"/>
          <w:sz w:val="28"/>
          <w:szCs w:val="20"/>
          <w:lang w:eastAsia="ru-RU"/>
        </w:rPr>
        <w:t xml:space="preserve"> [11].</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Дослідження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впливу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сільськогосподарських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джерел</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хімічний</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склад</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якість</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води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річок</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Україні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вперше</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виконано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Хільчевським</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К</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у</w:t>
      </w:r>
      <w:r w:rsidRPr="00D37487">
        <w:rPr>
          <w:rFonts w:ascii="Times New Roman" w:eastAsia="Times New Roman" w:hAnsi="Times New Roman" w:cs="Arial"/>
          <w:kern w:val="0"/>
          <w:sz w:val="28"/>
          <w:szCs w:val="20"/>
          <w:lang w:eastAsia="ru-RU"/>
        </w:rPr>
        <w:t xml:space="preserve"> 1996 </w:t>
      </w:r>
      <w:r w:rsidRPr="00D37487">
        <w:rPr>
          <w:rFonts w:ascii="Times New Roman" w:eastAsia="Times New Roman" w:hAnsi="Times New Roman" w:cs="Arial" w:hint="eastAsia"/>
          <w:kern w:val="0"/>
          <w:sz w:val="28"/>
          <w:szCs w:val="20"/>
          <w:lang w:eastAsia="ru-RU"/>
        </w:rPr>
        <w:t>році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У</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його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роботі</w:t>
      </w:r>
      <w:r w:rsidRPr="00D37487">
        <w:rPr>
          <w:rFonts w:ascii="Times New Roman" w:eastAsia="Times New Roman" w:hAnsi="Times New Roman" w:cs="Arial"/>
          <w:kern w:val="0"/>
          <w:sz w:val="28"/>
          <w:szCs w:val="20"/>
          <w:lang w:eastAsia="ru-RU"/>
        </w:rPr>
        <w:t xml:space="preserve"> [45] </w:t>
      </w:r>
      <w:r w:rsidRPr="00D37487">
        <w:rPr>
          <w:rFonts w:ascii="Times New Roman" w:eastAsia="Times New Roman" w:hAnsi="Times New Roman" w:cs="Arial" w:hint="eastAsia"/>
          <w:kern w:val="0"/>
          <w:sz w:val="28"/>
          <w:szCs w:val="20"/>
          <w:lang w:eastAsia="ru-RU"/>
        </w:rPr>
        <w:t>встановлено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зв</w:t>
      </w:r>
      <w:r w:rsidRPr="00D37487">
        <w:rPr>
          <w:rFonts w:ascii="Times New Roman" w:eastAsia="Times New Roman" w:hAnsi="Times New Roman" w:cs="Arial"/>
          <w:kern w:val="0"/>
          <w:sz w:val="28"/>
          <w:szCs w:val="20"/>
          <w:lang w:eastAsia="ru-RU"/>
        </w:rPr>
        <w:t>'</w:t>
      </w:r>
      <w:r w:rsidRPr="00D37487">
        <w:rPr>
          <w:rFonts w:ascii="Times New Roman" w:eastAsia="Times New Roman" w:hAnsi="Times New Roman" w:cs="Arial" w:hint="eastAsia"/>
          <w:kern w:val="0"/>
          <w:sz w:val="28"/>
          <w:szCs w:val="20"/>
          <w:lang w:eastAsia="ru-RU"/>
        </w:rPr>
        <w:t>язок</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між</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застосуванням</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агрохімічних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засобів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винесенням</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мінеральних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сполук</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басейні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Дніпра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часу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з’явилися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лише</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поодинокі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роботи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присвячені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впливу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змиву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біогенних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елементів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водозбірної</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площі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трофний</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стан</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озер</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Волинської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області</w:t>
      </w:r>
      <w:r w:rsidRPr="00D37487">
        <w:rPr>
          <w:rFonts w:ascii="Times New Roman" w:eastAsia="Times New Roman" w:hAnsi="Times New Roman" w:cs="Arial"/>
          <w:kern w:val="0"/>
          <w:sz w:val="28"/>
          <w:szCs w:val="20"/>
          <w:lang w:eastAsia="ru-RU"/>
        </w:rPr>
        <w:t xml:space="preserve"> [46], </w:t>
      </w:r>
      <w:r w:rsidRPr="00D37487">
        <w:rPr>
          <w:rFonts w:ascii="Times New Roman" w:eastAsia="Times New Roman" w:hAnsi="Times New Roman" w:cs="Arial" w:hint="eastAsia"/>
          <w:kern w:val="0"/>
          <w:sz w:val="28"/>
          <w:szCs w:val="20"/>
          <w:lang w:eastAsia="ru-RU"/>
        </w:rPr>
        <w:t>басейну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Десни</w:t>
      </w:r>
      <w:r w:rsidRPr="00D37487">
        <w:rPr>
          <w:rFonts w:ascii="Times New Roman" w:eastAsia="Times New Roman" w:hAnsi="Times New Roman" w:cs="Arial"/>
          <w:kern w:val="0"/>
          <w:sz w:val="28"/>
          <w:szCs w:val="20"/>
          <w:lang w:eastAsia="ru-RU"/>
        </w:rPr>
        <w:t xml:space="preserve"> [20],</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Українського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Придунав</w:t>
      </w:r>
      <w:r w:rsidRPr="00D37487">
        <w:rPr>
          <w:rFonts w:ascii="Times New Roman" w:eastAsia="Times New Roman" w:hAnsi="Times New Roman" w:cs="Arial"/>
          <w:kern w:val="0"/>
          <w:sz w:val="28"/>
          <w:szCs w:val="20"/>
          <w:lang w:eastAsia="ru-RU"/>
        </w:rPr>
        <w:t>'</w:t>
      </w:r>
      <w:r w:rsidRPr="00D37487">
        <w:rPr>
          <w:rFonts w:ascii="Times New Roman" w:eastAsia="Times New Roman" w:hAnsi="Times New Roman" w:cs="Arial" w:hint="eastAsia"/>
          <w:kern w:val="0"/>
          <w:sz w:val="28"/>
          <w:szCs w:val="20"/>
          <w:lang w:eastAsia="ru-RU"/>
        </w:rPr>
        <w:t>я</w:t>
      </w:r>
      <w:r w:rsidRPr="00D37487">
        <w:rPr>
          <w:rFonts w:ascii="Times New Roman" w:eastAsia="Times New Roman" w:hAnsi="Times New Roman" w:cs="Arial"/>
          <w:kern w:val="0"/>
          <w:sz w:val="28"/>
          <w:szCs w:val="20"/>
          <w:lang w:eastAsia="ru-RU"/>
        </w:rPr>
        <w:t xml:space="preserve"> [16].</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16</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Моделювання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біогенного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стоку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річок</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засноване</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балансовому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принципі</w:t>
      </w:r>
      <w:r w:rsidRPr="00D37487">
        <w:rPr>
          <w:rFonts w:ascii="Times New Roman" w:eastAsia="Times New Roman" w:hAnsi="Times New Roman" w:cs="Arial"/>
          <w:kern w:val="0"/>
          <w:sz w:val="28"/>
          <w:szCs w:val="20"/>
          <w:lang w:eastAsia="ru-RU"/>
        </w:rPr>
        <w:t>,</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розроблено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радянськими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вченими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Хрисановим</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Осиповим</w:t>
      </w:r>
      <w:r w:rsidRPr="00D37487">
        <w:rPr>
          <w:rFonts w:ascii="Times New Roman" w:eastAsia="Times New Roman" w:hAnsi="Times New Roman" w:cs="Arial"/>
          <w:kern w:val="0"/>
          <w:sz w:val="28"/>
          <w:szCs w:val="20"/>
          <w:lang w:eastAsia="ru-RU"/>
        </w:rPr>
        <w:t xml:space="preserve"> [12]. </w:t>
      </w:r>
      <w:r w:rsidRPr="00D37487">
        <w:rPr>
          <w:rFonts w:ascii="Times New Roman" w:eastAsia="Times New Roman" w:hAnsi="Times New Roman" w:cs="Arial" w:hint="eastAsia"/>
          <w:kern w:val="0"/>
          <w:sz w:val="28"/>
          <w:szCs w:val="20"/>
          <w:lang w:eastAsia="ru-RU"/>
        </w:rPr>
        <w:t>Беручи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уваги</w:t>
      </w:r>
      <w:r w:rsidRPr="00D37487">
        <w:rPr>
          <w:rFonts w:ascii="Times New Roman" w:eastAsia="Times New Roman" w:hAnsi="Times New Roman" w:cs="Arial"/>
          <w:kern w:val="0"/>
          <w:sz w:val="28"/>
          <w:szCs w:val="20"/>
          <w:lang w:eastAsia="ru-RU"/>
        </w:rPr>
        <w:t>,</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що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метод</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містить</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велику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кількість</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розрахунків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його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подальший</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розвиток</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істотно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стримувався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недостатнім</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поширенням</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ГІС</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технологій</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Для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великого</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річкового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басейну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цей</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підхід</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вперше</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було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реалізовано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Кондратьевим</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для</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р</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Неви</w:t>
      </w:r>
      <w:r w:rsidRPr="00D37487">
        <w:rPr>
          <w:rFonts w:ascii="Times New Roman" w:eastAsia="Times New Roman" w:hAnsi="Times New Roman" w:cs="Arial"/>
          <w:kern w:val="0"/>
          <w:sz w:val="28"/>
          <w:szCs w:val="20"/>
          <w:lang w:eastAsia="ru-RU"/>
        </w:rPr>
        <w:t xml:space="preserve"> [19]. </w:t>
      </w:r>
      <w:r w:rsidRPr="00D37487">
        <w:rPr>
          <w:rFonts w:ascii="Times New Roman" w:eastAsia="Times New Roman" w:hAnsi="Times New Roman" w:cs="Arial" w:hint="eastAsia"/>
          <w:kern w:val="0"/>
          <w:sz w:val="28"/>
          <w:szCs w:val="20"/>
          <w:lang w:eastAsia="ru-RU"/>
        </w:rPr>
        <w:t>При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цьому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моделювання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водного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стоку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виконувалось</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основі</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розробленої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ним</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фізико</w:t>
      </w:r>
      <w:r w:rsidRPr="00D37487">
        <w:rPr>
          <w:rFonts w:ascii="Times New Roman" w:eastAsia="Times New Roman" w:hAnsi="Times New Roman" w:cs="Arial"/>
          <w:kern w:val="0"/>
          <w:sz w:val="28"/>
          <w:szCs w:val="20"/>
          <w:lang w:eastAsia="ru-RU"/>
        </w:rPr>
        <w:t>-</w:t>
      </w:r>
      <w:r w:rsidRPr="00D37487">
        <w:rPr>
          <w:rFonts w:ascii="Times New Roman" w:eastAsia="Times New Roman" w:hAnsi="Times New Roman" w:cs="Arial" w:hint="eastAsia"/>
          <w:kern w:val="0"/>
          <w:sz w:val="28"/>
          <w:szCs w:val="20"/>
          <w:lang w:eastAsia="ru-RU"/>
        </w:rPr>
        <w:t>математичної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моделі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для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прогнозування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винесення</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біогенних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елементів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був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задіяний</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концептуальний</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підхід</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Україні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цей</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метод</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уперше</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був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втілений</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Яциком</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для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малої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річки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України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межах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окремого</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господарства</w:t>
      </w:r>
      <w:r w:rsidRPr="00D37487">
        <w:rPr>
          <w:rFonts w:ascii="Times New Roman" w:eastAsia="Times New Roman" w:hAnsi="Times New Roman" w:cs="Arial"/>
          <w:kern w:val="0"/>
          <w:sz w:val="28"/>
          <w:szCs w:val="20"/>
          <w:lang w:eastAsia="ru-RU"/>
        </w:rPr>
        <w:t xml:space="preserve"> [48, 50].</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Тривалий</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час</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забруднення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вод</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біогенними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елементами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пов’язувалося</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виключно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дією</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точкових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джерел</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Однак</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усе</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більше</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охоплення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населених</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пунктів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очисними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спорудами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поступове</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поглиблення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глибини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очищення</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стічних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вод</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впровадження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замкнутих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технологій</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водокористування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призвели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до</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поступового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збільшення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вагомості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забруднення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спричиненого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розподіленими</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сільськогосподарськими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джерелами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Уже</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сьогодні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досвід</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розвинених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країн</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показує</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що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умовах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дієвого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скорочення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надходження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біогенних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елементів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від</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скиду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стічних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вод</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роль</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дифузних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джерел</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набуває</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домінуючого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впливу</w:t>
      </w:r>
      <w:r w:rsidRPr="00D37487">
        <w:rPr>
          <w:rFonts w:ascii="Times New Roman" w:eastAsia="Times New Roman" w:hAnsi="Times New Roman" w:cs="Arial"/>
          <w:kern w:val="0"/>
          <w:sz w:val="28"/>
          <w:szCs w:val="20"/>
          <w:lang w:eastAsia="ru-RU"/>
        </w:rPr>
        <w:t xml:space="preserve"> [74].</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Україні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приблизно</w:t>
      </w:r>
      <w:r w:rsidRPr="00D37487">
        <w:rPr>
          <w:rFonts w:ascii="Times New Roman" w:eastAsia="Times New Roman" w:hAnsi="Times New Roman" w:cs="Arial"/>
          <w:kern w:val="0"/>
          <w:sz w:val="28"/>
          <w:szCs w:val="20"/>
          <w:lang w:eastAsia="ru-RU"/>
        </w:rPr>
        <w:t xml:space="preserve"> 70% </w:t>
      </w:r>
      <w:r w:rsidRPr="00D37487">
        <w:rPr>
          <w:rFonts w:ascii="Times New Roman" w:eastAsia="Times New Roman" w:hAnsi="Times New Roman" w:cs="Arial" w:hint="eastAsia"/>
          <w:kern w:val="0"/>
          <w:sz w:val="28"/>
          <w:szCs w:val="20"/>
          <w:lang w:eastAsia="ru-RU"/>
        </w:rPr>
        <w:t>території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належить</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земель</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сільськогосподарського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призначення</w:t>
      </w:r>
      <w:r w:rsidRPr="00D37487">
        <w:rPr>
          <w:rFonts w:ascii="Times New Roman" w:eastAsia="Times New Roman" w:hAnsi="Times New Roman" w:cs="Arial"/>
          <w:kern w:val="0"/>
          <w:sz w:val="28"/>
          <w:szCs w:val="20"/>
          <w:lang w:eastAsia="ru-RU"/>
        </w:rPr>
        <w:t xml:space="preserve"> [42]. </w:t>
      </w:r>
      <w:r w:rsidRPr="00D37487">
        <w:rPr>
          <w:rFonts w:ascii="Times New Roman" w:eastAsia="Times New Roman" w:hAnsi="Times New Roman" w:cs="Arial" w:hint="eastAsia"/>
          <w:kern w:val="0"/>
          <w:sz w:val="28"/>
          <w:szCs w:val="20"/>
          <w:lang w:eastAsia="ru-RU"/>
        </w:rPr>
        <w:t>Політичні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зміни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початку</w:t>
      </w:r>
      <w:r w:rsidRPr="00D37487">
        <w:rPr>
          <w:rFonts w:ascii="Times New Roman" w:eastAsia="Times New Roman" w:hAnsi="Times New Roman" w:cs="Arial"/>
          <w:kern w:val="0"/>
          <w:sz w:val="28"/>
          <w:szCs w:val="20"/>
          <w:lang w:eastAsia="ru-RU"/>
        </w:rPr>
        <w:t xml:space="preserve"> 1990-</w:t>
      </w:r>
      <w:r w:rsidRPr="00D37487">
        <w:rPr>
          <w:rFonts w:ascii="Times New Roman" w:eastAsia="Times New Roman" w:hAnsi="Times New Roman" w:cs="Arial" w:hint="eastAsia"/>
          <w:kern w:val="0"/>
          <w:sz w:val="28"/>
          <w:szCs w:val="20"/>
          <w:lang w:eastAsia="ru-RU"/>
        </w:rPr>
        <w:t>х</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років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призвели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значного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зменшення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застосування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добрив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через</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брак</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коштів</w:t>
      </w:r>
      <w:r w:rsidRPr="00D37487">
        <w:rPr>
          <w:rFonts w:ascii="Times New Roman" w:eastAsia="Times New Roman" w:hAnsi="Times New Roman" w:cs="Arial"/>
          <w:kern w:val="0"/>
          <w:sz w:val="28"/>
          <w:szCs w:val="20"/>
          <w:lang w:eastAsia="ru-RU"/>
        </w:rPr>
        <w:t>.</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Проте</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поступово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сільськогосподарське</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виробництво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відновлюється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станом</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2016 </w:t>
      </w:r>
      <w:r w:rsidRPr="00D37487">
        <w:rPr>
          <w:rFonts w:ascii="Times New Roman" w:eastAsia="Times New Roman" w:hAnsi="Times New Roman" w:cs="Arial" w:hint="eastAsia"/>
          <w:kern w:val="0"/>
          <w:sz w:val="28"/>
          <w:szCs w:val="20"/>
          <w:lang w:eastAsia="ru-RU"/>
        </w:rPr>
        <w:t>р</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частка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агросектору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загальному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ВВП</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країни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досягла</w:t>
      </w:r>
      <w:r w:rsidRPr="00D37487">
        <w:rPr>
          <w:rFonts w:ascii="Times New Roman" w:eastAsia="Times New Roman" w:hAnsi="Times New Roman" w:cs="Arial"/>
          <w:kern w:val="0"/>
          <w:sz w:val="28"/>
          <w:szCs w:val="20"/>
          <w:lang w:eastAsia="ru-RU"/>
        </w:rPr>
        <w:t xml:space="preserve"> 11,7% [42]. </w:t>
      </w:r>
      <w:r w:rsidRPr="00D37487">
        <w:rPr>
          <w:rFonts w:ascii="Times New Roman" w:eastAsia="Times New Roman" w:hAnsi="Times New Roman" w:cs="Arial" w:hint="eastAsia"/>
          <w:kern w:val="0"/>
          <w:sz w:val="28"/>
          <w:szCs w:val="20"/>
          <w:lang w:eastAsia="ru-RU"/>
        </w:rPr>
        <w:t>Це</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ставить</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необхідність</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збалансованого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застосування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кращих</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сільськогосподарських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кращих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екологічних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практик</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зв’язку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чим</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розроблення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методів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якісної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кількісної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оцінки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надходжень</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сполук</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нітрогену</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та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фосфору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від</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дифузних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джерел</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є</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актуальним</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завданням</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галузі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охорони</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водних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ресурсів</w:t>
      </w:r>
      <w:r w:rsidRPr="00D37487">
        <w:rPr>
          <w:rFonts w:ascii="Times New Roman" w:eastAsia="Times New Roman" w:hAnsi="Times New Roman" w:cs="Arial"/>
          <w:kern w:val="0"/>
          <w:sz w:val="28"/>
          <w:szCs w:val="20"/>
          <w:lang w:eastAsia="ru-RU"/>
        </w:rPr>
        <w:t>.</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Важливість</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цього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питання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вийшла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новий</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рівень</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після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підписання</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Україною</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Угоди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про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асоціацію</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Європейським</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Союзом</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внесенням</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17</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відповідних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змін</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Водного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кодексу</w:t>
      </w:r>
      <w:r w:rsidRPr="00D37487">
        <w:rPr>
          <w:rFonts w:ascii="Times New Roman" w:eastAsia="Times New Roman" w:hAnsi="Times New Roman" w:cs="Arial"/>
          <w:kern w:val="0"/>
          <w:sz w:val="28"/>
          <w:szCs w:val="20"/>
          <w:lang w:eastAsia="ru-RU"/>
        </w:rPr>
        <w:t xml:space="preserve"> [37]. </w:t>
      </w:r>
      <w:r w:rsidRPr="00D37487">
        <w:rPr>
          <w:rFonts w:ascii="Times New Roman" w:eastAsia="Times New Roman" w:hAnsi="Times New Roman" w:cs="Arial" w:hint="eastAsia"/>
          <w:kern w:val="0"/>
          <w:sz w:val="28"/>
          <w:szCs w:val="20"/>
          <w:lang w:eastAsia="ru-RU"/>
        </w:rPr>
        <w:t>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планах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управління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річкових</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басейнів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має</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бути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наявна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оцінка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трофного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стану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водних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екосистем</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визначено</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зони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вразливі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нітратного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забруднення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запроваджено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кращі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методи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ведення</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сільськогосподарських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робіт</w:t>
      </w:r>
      <w:r w:rsidRPr="00D37487">
        <w:rPr>
          <w:rFonts w:ascii="Times New Roman" w:eastAsia="Times New Roman" w:hAnsi="Times New Roman" w:cs="Arial"/>
          <w:kern w:val="0"/>
          <w:sz w:val="28"/>
          <w:szCs w:val="20"/>
          <w:lang w:eastAsia="ru-RU"/>
        </w:rPr>
        <w:t xml:space="preserve"> [38].</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Для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вирішення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вищевказаних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завдань</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використовується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передусім</w:t>
      </w:r>
      <w:r w:rsidRPr="00D37487">
        <w:rPr>
          <w:rFonts w:ascii="Times New Roman" w:eastAsia="Times New Roman" w:hAnsi="Times New Roman" w:cs="Arial"/>
          <w:kern w:val="0"/>
          <w:sz w:val="28"/>
          <w:szCs w:val="20"/>
          <w:lang w:eastAsia="ru-RU"/>
        </w:rPr>
        <w:t>,</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модельний</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підхід</w:t>
      </w:r>
      <w:r w:rsidRPr="00D37487">
        <w:rPr>
          <w:rFonts w:ascii="Times New Roman" w:eastAsia="Times New Roman" w:hAnsi="Times New Roman" w:cs="Arial"/>
          <w:kern w:val="0"/>
          <w:sz w:val="28"/>
          <w:szCs w:val="20"/>
          <w:lang w:eastAsia="ru-RU"/>
        </w:rPr>
        <w:t xml:space="preserve"> [98]. </w:t>
      </w:r>
      <w:r w:rsidRPr="00D37487">
        <w:rPr>
          <w:rFonts w:ascii="Times New Roman" w:eastAsia="Times New Roman" w:hAnsi="Times New Roman" w:cs="Arial" w:hint="eastAsia"/>
          <w:kern w:val="0"/>
          <w:sz w:val="28"/>
          <w:szCs w:val="20"/>
          <w:lang w:eastAsia="ru-RU"/>
        </w:rPr>
        <w:t>Невпинний</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розвиток</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цифрових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космічних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технологій</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призвів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домінуючого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використання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фізико</w:t>
      </w:r>
      <w:r w:rsidRPr="00D37487">
        <w:rPr>
          <w:rFonts w:ascii="Times New Roman" w:eastAsia="Times New Roman" w:hAnsi="Times New Roman" w:cs="Arial"/>
          <w:kern w:val="0"/>
          <w:sz w:val="28"/>
          <w:szCs w:val="20"/>
          <w:lang w:eastAsia="ru-RU"/>
        </w:rPr>
        <w:t>-</w:t>
      </w:r>
      <w:r w:rsidRPr="00D37487">
        <w:rPr>
          <w:rFonts w:ascii="Times New Roman" w:eastAsia="Times New Roman" w:hAnsi="Times New Roman" w:cs="Arial" w:hint="eastAsia"/>
          <w:kern w:val="0"/>
          <w:sz w:val="28"/>
          <w:szCs w:val="20"/>
          <w:lang w:eastAsia="ru-RU"/>
        </w:rPr>
        <w:t>математичних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моделей</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із</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розподіленими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параметрами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що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ґрунтуються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формалізації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окремих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процесів</w:t>
      </w:r>
      <w:r w:rsidRPr="00D37487">
        <w:rPr>
          <w:rFonts w:ascii="Times New Roman" w:eastAsia="Times New Roman" w:hAnsi="Times New Roman" w:cs="Arial"/>
          <w:kern w:val="0"/>
          <w:sz w:val="28"/>
          <w:szCs w:val="20"/>
          <w:lang w:eastAsia="ru-RU"/>
        </w:rPr>
        <w:t>.</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Дана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робота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є</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першим</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прикладом</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застосування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Україні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моделей</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подібного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класу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для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визначення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біогенного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забруднення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вод</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закладає</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фундамент</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для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подальшого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розвитку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цього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напряму</w:t>
      </w:r>
      <w:r w:rsidRPr="00D37487">
        <w:rPr>
          <w:rFonts w:ascii="Times New Roman" w:eastAsia="Times New Roman" w:hAnsi="Times New Roman" w:cs="Arial"/>
          <w:kern w:val="0"/>
          <w:sz w:val="28"/>
          <w:szCs w:val="20"/>
          <w:lang w:eastAsia="ru-RU"/>
        </w:rPr>
        <w:t>.</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Зв’язок</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роботи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науковими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програми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планами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темами</w:t>
      </w:r>
      <w:r w:rsidRPr="00D37487">
        <w:rPr>
          <w:rFonts w:ascii="Times New Roman" w:eastAsia="Times New Roman" w:hAnsi="Times New Roman" w:cs="Arial"/>
          <w:kern w:val="0"/>
          <w:sz w:val="28"/>
          <w:szCs w:val="20"/>
          <w:lang w:eastAsia="ru-RU"/>
        </w:rPr>
        <w:t>.</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Наукові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результати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викладені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дисертаційній</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роботі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отримано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під</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час</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проведення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досліджень</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відділі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гідрохімії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УкрГМІ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ДСНС</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України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НАН</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України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безпосередньої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участі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автора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як</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виконавця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державних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бюджетних</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науково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дослідних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робіт</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w:t>
      </w:r>
      <w:r w:rsidRPr="00D37487">
        <w:rPr>
          <w:rFonts w:ascii="Times New Roman" w:eastAsia="Times New Roman" w:hAnsi="Times New Roman" w:cs="Arial"/>
          <w:kern w:val="0"/>
          <w:sz w:val="28"/>
          <w:szCs w:val="20"/>
          <w:lang w:eastAsia="ru-RU"/>
        </w:rPr>
        <w:t xml:space="preserve"> 9/12 </w:t>
      </w:r>
      <w:r w:rsidRPr="00D37487">
        <w:rPr>
          <w:rFonts w:ascii="Times New Roman" w:eastAsia="Times New Roman" w:hAnsi="Times New Roman" w:cs="Arial" w:hint="eastAsia"/>
          <w:kern w:val="0"/>
          <w:sz w:val="28"/>
          <w:szCs w:val="20"/>
          <w:lang w:eastAsia="ru-RU"/>
        </w:rPr>
        <w:t>“Розроблення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ГІС</w:t>
      </w:r>
      <w:r w:rsidRPr="00D37487">
        <w:rPr>
          <w:rFonts w:ascii="Times New Roman" w:eastAsia="Times New Roman" w:hAnsi="Times New Roman" w:cs="Arial"/>
          <w:kern w:val="0"/>
          <w:sz w:val="28"/>
          <w:szCs w:val="20"/>
          <w:lang w:eastAsia="ru-RU"/>
        </w:rPr>
        <w:t>-</w:t>
      </w:r>
      <w:r w:rsidRPr="00D37487">
        <w:rPr>
          <w:rFonts w:ascii="Times New Roman" w:eastAsia="Times New Roman" w:hAnsi="Times New Roman" w:cs="Arial" w:hint="eastAsia"/>
          <w:kern w:val="0"/>
          <w:sz w:val="28"/>
          <w:szCs w:val="20"/>
          <w:lang w:eastAsia="ru-RU"/>
        </w:rPr>
        <w:t>орієнтованої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системи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для</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прогнозування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виносу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компонентів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хімічного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складу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поверхневих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вод</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із</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водозборів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річкових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басейнів”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ДР</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w:t>
      </w:r>
      <w:r w:rsidRPr="00D37487">
        <w:rPr>
          <w:rFonts w:ascii="Times New Roman" w:eastAsia="Times New Roman" w:hAnsi="Times New Roman" w:cs="Arial"/>
          <w:kern w:val="0"/>
          <w:sz w:val="28"/>
          <w:szCs w:val="20"/>
          <w:lang w:eastAsia="ru-RU"/>
        </w:rPr>
        <w:t xml:space="preserve"> 0112 U003627, 2012</w:t>
      </w:r>
      <w:r w:rsidRPr="00D37487">
        <w:rPr>
          <w:rFonts w:ascii="Times New Roman" w:eastAsia="Times New Roman" w:hAnsi="Times New Roman" w:cs="Arial" w:hint="eastAsia"/>
          <w:kern w:val="0"/>
          <w:sz w:val="28"/>
          <w:szCs w:val="20"/>
          <w:lang w:eastAsia="ru-RU"/>
        </w:rPr>
        <w:t>–</w:t>
      </w:r>
      <w:r w:rsidRPr="00D37487">
        <w:rPr>
          <w:rFonts w:ascii="Times New Roman" w:eastAsia="Times New Roman" w:hAnsi="Times New Roman" w:cs="Arial"/>
          <w:kern w:val="0"/>
          <w:sz w:val="28"/>
          <w:szCs w:val="20"/>
          <w:lang w:eastAsia="ru-RU"/>
        </w:rPr>
        <w:t xml:space="preserve">2014 </w:t>
      </w:r>
      <w:r w:rsidRPr="00D37487">
        <w:rPr>
          <w:rFonts w:ascii="Times New Roman" w:eastAsia="Times New Roman" w:hAnsi="Times New Roman" w:cs="Arial" w:hint="eastAsia"/>
          <w:kern w:val="0"/>
          <w:sz w:val="28"/>
          <w:szCs w:val="20"/>
          <w:lang w:eastAsia="ru-RU"/>
        </w:rPr>
        <w:t>рр</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w:t>
      </w:r>
      <w:r w:rsidRPr="00D37487">
        <w:rPr>
          <w:rFonts w:ascii="Times New Roman" w:eastAsia="Times New Roman" w:hAnsi="Times New Roman" w:cs="Arial"/>
          <w:kern w:val="0"/>
          <w:sz w:val="28"/>
          <w:szCs w:val="20"/>
          <w:lang w:eastAsia="ru-RU"/>
        </w:rPr>
        <w:t xml:space="preserve"> 8/15</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“Розробка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методології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методів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оцінки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хімічного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стану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поверхневих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вод</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України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відповідно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європейських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стандартів”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ДР</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w:t>
      </w:r>
      <w:r w:rsidRPr="00D37487">
        <w:rPr>
          <w:rFonts w:ascii="Times New Roman" w:eastAsia="Times New Roman" w:hAnsi="Times New Roman" w:cs="Arial"/>
          <w:kern w:val="0"/>
          <w:sz w:val="28"/>
          <w:szCs w:val="20"/>
          <w:lang w:eastAsia="ru-RU"/>
        </w:rPr>
        <w:t xml:space="preserve"> 0115 U004100, 2015</w:t>
      </w:r>
      <w:r w:rsidRPr="00D37487">
        <w:rPr>
          <w:rFonts w:ascii="Times New Roman" w:eastAsia="Times New Roman" w:hAnsi="Times New Roman" w:cs="Arial" w:hint="eastAsia"/>
          <w:kern w:val="0"/>
          <w:sz w:val="28"/>
          <w:szCs w:val="20"/>
          <w:lang w:eastAsia="ru-RU"/>
        </w:rPr>
        <w:t>–</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2017 </w:t>
      </w:r>
      <w:r w:rsidRPr="00D37487">
        <w:rPr>
          <w:rFonts w:ascii="Times New Roman" w:eastAsia="Times New Roman" w:hAnsi="Times New Roman" w:cs="Arial" w:hint="eastAsia"/>
          <w:kern w:val="0"/>
          <w:sz w:val="28"/>
          <w:szCs w:val="20"/>
          <w:lang w:eastAsia="ru-RU"/>
        </w:rPr>
        <w:t>рр</w:t>
      </w:r>
      <w:r w:rsidRPr="00D37487">
        <w:rPr>
          <w:rFonts w:ascii="Times New Roman" w:eastAsia="Times New Roman" w:hAnsi="Times New Roman" w:cs="Arial"/>
          <w:kern w:val="0"/>
          <w:sz w:val="28"/>
          <w:szCs w:val="20"/>
          <w:lang w:eastAsia="ru-RU"/>
        </w:rPr>
        <w:t>.).</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Мета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завдання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дослідження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Мета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роботи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кількісна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оцінка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розроблення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заходів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із</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мінімізації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стоку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біогенних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елементів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сполук</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нітрогену</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та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фосфору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водозбірної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території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малої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річки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шляхом</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фізико</w:t>
      </w:r>
      <w:r w:rsidRPr="00D37487">
        <w:rPr>
          <w:rFonts w:ascii="Times New Roman" w:eastAsia="Times New Roman" w:hAnsi="Times New Roman" w:cs="Arial"/>
          <w:kern w:val="0"/>
          <w:sz w:val="28"/>
          <w:szCs w:val="20"/>
          <w:lang w:eastAsia="ru-RU"/>
        </w:rPr>
        <w:t>-</w:t>
      </w:r>
      <w:r w:rsidRPr="00D37487">
        <w:rPr>
          <w:rFonts w:ascii="Times New Roman" w:eastAsia="Times New Roman" w:hAnsi="Times New Roman" w:cs="Arial" w:hint="eastAsia"/>
          <w:kern w:val="0"/>
          <w:sz w:val="28"/>
          <w:szCs w:val="20"/>
          <w:lang w:eastAsia="ru-RU"/>
        </w:rPr>
        <w:t>математичного</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моделювання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із</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застосуванням</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моделі</w:t>
      </w:r>
      <w:r w:rsidRPr="00D37487">
        <w:rPr>
          <w:rFonts w:ascii="Times New Roman" w:eastAsia="Times New Roman" w:hAnsi="Times New Roman" w:cs="Arial"/>
          <w:kern w:val="0"/>
          <w:sz w:val="28"/>
          <w:szCs w:val="20"/>
          <w:lang w:eastAsia="ru-RU"/>
        </w:rPr>
        <w:t xml:space="preserve"> SWAT.</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Для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досягнення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мети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було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сформульовано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вирішено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такі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завдання</w:t>
      </w:r>
      <w:r w:rsidRPr="00D37487">
        <w:rPr>
          <w:rFonts w:ascii="Times New Roman" w:eastAsia="Times New Roman" w:hAnsi="Times New Roman" w:cs="Arial"/>
          <w:kern w:val="0"/>
          <w:sz w:val="28"/>
          <w:szCs w:val="20"/>
          <w:lang w:eastAsia="ru-RU"/>
        </w:rPr>
        <w:t>:</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виконати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аналіз</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фізико</w:t>
      </w:r>
      <w:r w:rsidRPr="00D37487">
        <w:rPr>
          <w:rFonts w:ascii="Times New Roman" w:eastAsia="Times New Roman" w:hAnsi="Times New Roman" w:cs="Arial"/>
          <w:kern w:val="0"/>
          <w:sz w:val="28"/>
          <w:szCs w:val="20"/>
          <w:lang w:eastAsia="ru-RU"/>
        </w:rPr>
        <w:t>-</w:t>
      </w:r>
      <w:r w:rsidRPr="00D37487">
        <w:rPr>
          <w:rFonts w:ascii="Times New Roman" w:eastAsia="Times New Roman" w:hAnsi="Times New Roman" w:cs="Arial" w:hint="eastAsia"/>
          <w:kern w:val="0"/>
          <w:sz w:val="28"/>
          <w:szCs w:val="20"/>
          <w:lang w:eastAsia="ru-RU"/>
        </w:rPr>
        <w:t>географічних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умов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досліджуваного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водозбору</w:t>
      </w:r>
      <w:r w:rsidRPr="00D37487">
        <w:rPr>
          <w:rFonts w:ascii="Times New Roman" w:eastAsia="Times New Roman" w:hAnsi="Times New Roman" w:cs="Arial"/>
          <w:kern w:val="0"/>
          <w:sz w:val="28"/>
          <w:szCs w:val="20"/>
          <w:lang w:eastAsia="ru-RU"/>
        </w:rPr>
        <w:t>;</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проаналізувати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основні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шляхи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надходження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біогенних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елементів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із</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водним</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стоком</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методи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їхньої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кількісної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оцінки</w:t>
      </w:r>
      <w:r w:rsidRPr="00D37487">
        <w:rPr>
          <w:rFonts w:ascii="Times New Roman" w:eastAsia="Times New Roman" w:hAnsi="Times New Roman" w:cs="Arial"/>
          <w:kern w:val="0"/>
          <w:sz w:val="28"/>
          <w:szCs w:val="20"/>
          <w:lang w:eastAsia="ru-RU"/>
        </w:rPr>
        <w:t>;</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18</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виконати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порівняльний</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аналіз</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наявних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моделей</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розрахунку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стоку</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біогенних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елементів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оцінити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їхні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переваги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недоліки</w:t>
      </w:r>
      <w:r w:rsidRPr="00D37487">
        <w:rPr>
          <w:rFonts w:ascii="Times New Roman" w:eastAsia="Times New Roman" w:hAnsi="Times New Roman" w:cs="Arial"/>
          <w:kern w:val="0"/>
          <w:sz w:val="28"/>
          <w:szCs w:val="20"/>
          <w:lang w:eastAsia="ru-RU"/>
        </w:rPr>
        <w:t>;</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дослідити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багаторічну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циклічність</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водного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стоку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тестового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водозбору</w:t>
      </w:r>
      <w:r w:rsidRPr="00D37487">
        <w:rPr>
          <w:rFonts w:ascii="Times New Roman" w:eastAsia="Times New Roman" w:hAnsi="Times New Roman" w:cs="Arial"/>
          <w:kern w:val="0"/>
          <w:sz w:val="28"/>
          <w:szCs w:val="20"/>
          <w:lang w:eastAsia="ru-RU"/>
        </w:rPr>
        <w:t>;</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провести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налаштування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фізико</w:t>
      </w:r>
      <w:r w:rsidRPr="00D37487">
        <w:rPr>
          <w:rFonts w:ascii="Times New Roman" w:eastAsia="Times New Roman" w:hAnsi="Times New Roman" w:cs="Arial"/>
          <w:kern w:val="0"/>
          <w:sz w:val="28"/>
          <w:szCs w:val="20"/>
          <w:lang w:eastAsia="ru-RU"/>
        </w:rPr>
        <w:t>-</w:t>
      </w:r>
      <w:r w:rsidRPr="00D37487">
        <w:rPr>
          <w:rFonts w:ascii="Times New Roman" w:eastAsia="Times New Roman" w:hAnsi="Times New Roman" w:cs="Arial" w:hint="eastAsia"/>
          <w:kern w:val="0"/>
          <w:sz w:val="28"/>
          <w:szCs w:val="20"/>
          <w:lang w:eastAsia="ru-RU"/>
        </w:rPr>
        <w:t>математичної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моделі</w:t>
      </w:r>
      <w:r w:rsidRPr="00D37487">
        <w:rPr>
          <w:rFonts w:ascii="Times New Roman" w:eastAsia="Times New Roman" w:hAnsi="Times New Roman" w:cs="Arial"/>
          <w:kern w:val="0"/>
          <w:sz w:val="28"/>
          <w:szCs w:val="20"/>
          <w:lang w:eastAsia="ru-RU"/>
        </w:rPr>
        <w:t xml:space="preserve"> SWAT </w:t>
      </w:r>
      <w:r w:rsidRPr="00D37487">
        <w:rPr>
          <w:rFonts w:ascii="Times New Roman" w:eastAsia="Times New Roman" w:hAnsi="Times New Roman" w:cs="Arial" w:hint="eastAsia"/>
          <w:kern w:val="0"/>
          <w:sz w:val="28"/>
          <w:szCs w:val="20"/>
          <w:lang w:eastAsia="ru-RU"/>
        </w:rPr>
        <w:t>для</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тестового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водозбору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виконати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аналіз</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чутливості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моделі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окремих</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вхідних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параметрів</w:t>
      </w:r>
      <w:r w:rsidRPr="00D37487">
        <w:rPr>
          <w:rFonts w:ascii="Times New Roman" w:eastAsia="Times New Roman" w:hAnsi="Times New Roman" w:cs="Arial"/>
          <w:kern w:val="0"/>
          <w:sz w:val="28"/>
          <w:szCs w:val="20"/>
          <w:lang w:eastAsia="ru-RU"/>
        </w:rPr>
        <w:t>;</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виконати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калібрування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моделі</w:t>
      </w:r>
      <w:r w:rsidRPr="00D37487">
        <w:rPr>
          <w:rFonts w:ascii="Times New Roman" w:eastAsia="Times New Roman" w:hAnsi="Times New Roman" w:cs="Arial"/>
          <w:kern w:val="0"/>
          <w:sz w:val="28"/>
          <w:szCs w:val="20"/>
          <w:lang w:eastAsia="ru-RU"/>
        </w:rPr>
        <w:t xml:space="preserve"> SWAT </w:t>
      </w:r>
      <w:r w:rsidRPr="00D37487">
        <w:rPr>
          <w:rFonts w:ascii="Times New Roman" w:eastAsia="Times New Roman" w:hAnsi="Times New Roman" w:cs="Arial" w:hint="eastAsia"/>
          <w:kern w:val="0"/>
          <w:sz w:val="28"/>
          <w:szCs w:val="20"/>
          <w:lang w:eastAsia="ru-RU"/>
        </w:rPr>
        <w:t>для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тестового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водозбору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для</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показників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водного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стоку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сполук</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нітрогену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фосфору</w:t>
      </w:r>
      <w:r w:rsidRPr="00D37487">
        <w:rPr>
          <w:rFonts w:ascii="Times New Roman" w:eastAsia="Times New Roman" w:hAnsi="Times New Roman" w:cs="Arial"/>
          <w:kern w:val="0"/>
          <w:sz w:val="28"/>
          <w:szCs w:val="20"/>
          <w:lang w:eastAsia="ru-RU"/>
        </w:rPr>
        <w:t>;</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виконати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валідацію</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моделі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для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тестового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водозбору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для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показників</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водного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стоку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сполук</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нітрогену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фосфору</w:t>
      </w:r>
      <w:r w:rsidRPr="00D37487">
        <w:rPr>
          <w:rFonts w:ascii="Times New Roman" w:eastAsia="Times New Roman" w:hAnsi="Times New Roman" w:cs="Arial"/>
          <w:kern w:val="0"/>
          <w:sz w:val="28"/>
          <w:szCs w:val="20"/>
          <w:lang w:eastAsia="ru-RU"/>
        </w:rPr>
        <w:t xml:space="preserve"> ;</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оцінити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ефективність</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моделювання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допомогою</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набору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критеріїв</w:t>
      </w:r>
      <w:r w:rsidRPr="00D37487">
        <w:rPr>
          <w:rFonts w:ascii="Times New Roman" w:eastAsia="Times New Roman" w:hAnsi="Times New Roman" w:cs="Arial"/>
          <w:kern w:val="0"/>
          <w:sz w:val="28"/>
          <w:szCs w:val="20"/>
          <w:lang w:eastAsia="ru-RU"/>
        </w:rPr>
        <w:t>;</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визначити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основні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чинники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надходження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біогенних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елементів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у</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тестовому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водному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басейні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кількісно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оцінити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їхній</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вплив</w:t>
      </w:r>
      <w:r w:rsidRPr="00D37487">
        <w:rPr>
          <w:rFonts w:ascii="Times New Roman" w:eastAsia="Times New Roman" w:hAnsi="Times New Roman" w:cs="Arial"/>
          <w:kern w:val="0"/>
          <w:sz w:val="28"/>
          <w:szCs w:val="20"/>
          <w:lang w:eastAsia="ru-RU"/>
        </w:rPr>
        <w:t>;</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обґрунтувати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кращі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методи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ведення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сільськогосподарських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робіт</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для</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зменшення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біогенного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забруднення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поверхневих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вод</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тестового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водозбору</w:t>
      </w:r>
      <w:r w:rsidRPr="00D37487">
        <w:rPr>
          <w:rFonts w:ascii="Times New Roman" w:eastAsia="Times New Roman" w:hAnsi="Times New Roman" w:cs="Arial"/>
          <w:kern w:val="0"/>
          <w:sz w:val="28"/>
          <w:szCs w:val="20"/>
          <w:lang w:eastAsia="ru-RU"/>
        </w:rPr>
        <w:t>.</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Об’єкт</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дослідження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закономірності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формування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стоку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біогенних</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елементів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основні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шляхи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їхньою</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надходження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водозбірної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території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малої</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річки</w:t>
      </w:r>
      <w:r w:rsidRPr="00D37487">
        <w:rPr>
          <w:rFonts w:ascii="Times New Roman" w:eastAsia="Times New Roman" w:hAnsi="Times New Roman" w:cs="Arial"/>
          <w:kern w:val="0"/>
          <w:sz w:val="28"/>
          <w:szCs w:val="20"/>
          <w:lang w:eastAsia="ru-RU"/>
        </w:rPr>
        <w:t>.</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Предмет</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дослідження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прогнозування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надходження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сполук</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нітрогену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і</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фосфору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шляхом</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моделювання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перебігу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фізичних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хімічних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біологічних</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процесів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водозбірній</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території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малої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річки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із</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застосування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фізикоматематичної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моделі</w:t>
      </w:r>
      <w:r w:rsidRPr="00D37487">
        <w:rPr>
          <w:rFonts w:ascii="Times New Roman" w:eastAsia="Times New Roman" w:hAnsi="Times New Roman" w:cs="Arial"/>
          <w:kern w:val="0"/>
          <w:sz w:val="28"/>
          <w:szCs w:val="20"/>
          <w:lang w:eastAsia="ru-RU"/>
        </w:rPr>
        <w:t xml:space="preserve"> SWAT.</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Методи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дослідження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вихідна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інформація</w:t>
      </w:r>
      <w:r w:rsidRPr="00D37487">
        <w:rPr>
          <w:rFonts w:ascii="Times New Roman" w:eastAsia="Times New Roman" w:hAnsi="Times New Roman" w:cs="Arial"/>
          <w:kern w:val="0"/>
          <w:sz w:val="28"/>
          <w:szCs w:val="20"/>
          <w:lang w:eastAsia="ru-RU"/>
        </w:rPr>
        <w:t>.</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Вихідними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даними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були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матеріали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моніторингу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вод</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ДСНС</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України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за</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параметрами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водного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стоку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концентрацією</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компонентів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хімічного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складу</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р</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Головесня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період</w:t>
      </w:r>
      <w:r w:rsidRPr="00D37487">
        <w:rPr>
          <w:rFonts w:ascii="Times New Roman" w:eastAsia="Times New Roman" w:hAnsi="Times New Roman" w:cs="Arial"/>
          <w:kern w:val="0"/>
          <w:sz w:val="28"/>
          <w:szCs w:val="20"/>
          <w:lang w:eastAsia="ru-RU"/>
        </w:rPr>
        <w:t xml:space="preserve"> 1983</w:t>
      </w:r>
      <w:r w:rsidRPr="00D37487">
        <w:rPr>
          <w:rFonts w:ascii="Times New Roman" w:eastAsia="Times New Roman" w:hAnsi="Times New Roman" w:cs="Arial" w:hint="eastAsia"/>
          <w:kern w:val="0"/>
          <w:sz w:val="28"/>
          <w:szCs w:val="20"/>
          <w:lang w:eastAsia="ru-RU"/>
        </w:rPr>
        <w:t>–</w:t>
      </w:r>
      <w:r w:rsidRPr="00D37487">
        <w:rPr>
          <w:rFonts w:ascii="Times New Roman" w:eastAsia="Times New Roman" w:hAnsi="Times New Roman" w:cs="Arial"/>
          <w:kern w:val="0"/>
          <w:sz w:val="28"/>
          <w:szCs w:val="20"/>
          <w:lang w:eastAsia="ru-RU"/>
        </w:rPr>
        <w:t xml:space="preserve">2013 </w:t>
      </w:r>
      <w:r w:rsidRPr="00D37487">
        <w:rPr>
          <w:rFonts w:ascii="Times New Roman" w:eastAsia="Times New Roman" w:hAnsi="Times New Roman" w:cs="Arial" w:hint="eastAsia"/>
          <w:kern w:val="0"/>
          <w:sz w:val="28"/>
          <w:szCs w:val="20"/>
          <w:lang w:eastAsia="ru-RU"/>
        </w:rPr>
        <w:t>рр</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також</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матеріали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метеорологічних</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спостережень</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Придеснянської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водно</w:t>
      </w:r>
      <w:r w:rsidRPr="00D37487">
        <w:rPr>
          <w:rFonts w:ascii="Times New Roman" w:eastAsia="Times New Roman" w:hAnsi="Times New Roman" w:cs="Arial"/>
          <w:kern w:val="0"/>
          <w:sz w:val="28"/>
          <w:szCs w:val="20"/>
          <w:lang w:eastAsia="ru-RU"/>
        </w:rPr>
        <w:t>-</w:t>
      </w:r>
      <w:r w:rsidRPr="00D37487">
        <w:rPr>
          <w:rFonts w:ascii="Times New Roman" w:eastAsia="Times New Roman" w:hAnsi="Times New Roman" w:cs="Arial" w:hint="eastAsia"/>
          <w:kern w:val="0"/>
          <w:sz w:val="28"/>
          <w:szCs w:val="20"/>
          <w:lang w:eastAsia="ru-RU"/>
        </w:rPr>
        <w:t>балансової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станції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період</w:t>
      </w:r>
      <w:r w:rsidRPr="00D37487">
        <w:rPr>
          <w:rFonts w:ascii="Times New Roman" w:eastAsia="Times New Roman" w:hAnsi="Times New Roman" w:cs="Arial"/>
          <w:kern w:val="0"/>
          <w:sz w:val="28"/>
          <w:szCs w:val="20"/>
          <w:lang w:eastAsia="ru-RU"/>
        </w:rPr>
        <w:t xml:space="preserve"> 1983</w:t>
      </w:r>
      <w:r w:rsidRPr="00D37487">
        <w:rPr>
          <w:rFonts w:ascii="Times New Roman" w:eastAsia="Times New Roman" w:hAnsi="Times New Roman" w:cs="Arial" w:hint="eastAsia"/>
          <w:kern w:val="0"/>
          <w:sz w:val="28"/>
          <w:szCs w:val="20"/>
          <w:lang w:eastAsia="ru-RU"/>
        </w:rPr>
        <w:t>–</w:t>
      </w:r>
      <w:r w:rsidRPr="00D37487">
        <w:rPr>
          <w:rFonts w:ascii="Times New Roman" w:eastAsia="Times New Roman" w:hAnsi="Times New Roman" w:cs="Arial"/>
          <w:kern w:val="0"/>
          <w:sz w:val="28"/>
          <w:szCs w:val="20"/>
          <w:lang w:eastAsia="ru-RU"/>
        </w:rPr>
        <w:t xml:space="preserve">2013 </w:t>
      </w:r>
      <w:r w:rsidRPr="00D37487">
        <w:rPr>
          <w:rFonts w:ascii="Times New Roman" w:eastAsia="Times New Roman" w:hAnsi="Times New Roman" w:cs="Arial" w:hint="eastAsia"/>
          <w:kern w:val="0"/>
          <w:sz w:val="28"/>
          <w:szCs w:val="20"/>
          <w:lang w:eastAsia="ru-RU"/>
        </w:rPr>
        <w:t>рр</w:t>
      </w:r>
      <w:r w:rsidRPr="00D37487">
        <w:rPr>
          <w:rFonts w:ascii="Times New Roman" w:eastAsia="Times New Roman" w:hAnsi="Times New Roman" w:cs="Arial"/>
          <w:kern w:val="0"/>
          <w:sz w:val="28"/>
          <w:szCs w:val="20"/>
          <w:lang w:eastAsia="ru-RU"/>
        </w:rPr>
        <w:t>.</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Обробка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первинної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інформації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розрахунки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статистичний</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аналіз</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побудова</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графіків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переведення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вихідних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даних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належний</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для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програми</w:t>
      </w:r>
      <w:r w:rsidRPr="00D37487">
        <w:rPr>
          <w:rFonts w:ascii="Times New Roman" w:eastAsia="Times New Roman" w:hAnsi="Times New Roman" w:cs="Arial"/>
          <w:kern w:val="0"/>
          <w:sz w:val="28"/>
          <w:szCs w:val="20"/>
          <w:lang w:eastAsia="ru-RU"/>
        </w:rPr>
        <w:t xml:space="preserve"> SWAT </w:t>
      </w:r>
      <w:r w:rsidRPr="00D37487">
        <w:rPr>
          <w:rFonts w:ascii="Times New Roman" w:eastAsia="Times New Roman" w:hAnsi="Times New Roman" w:cs="Arial" w:hint="eastAsia"/>
          <w:kern w:val="0"/>
          <w:sz w:val="28"/>
          <w:szCs w:val="20"/>
          <w:lang w:eastAsia="ru-RU"/>
        </w:rPr>
        <w:t>формат</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проводилися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допомогою</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програмних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компонентів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w:t>
      </w:r>
      <w:r w:rsidRPr="00D37487">
        <w:rPr>
          <w:rFonts w:ascii="Times New Roman" w:eastAsia="Times New Roman" w:hAnsi="Times New Roman" w:cs="Arial"/>
          <w:kern w:val="0"/>
          <w:sz w:val="28"/>
          <w:szCs w:val="20"/>
          <w:lang w:eastAsia="ru-RU"/>
        </w:rPr>
        <w:t>Microsoft Excel</w:t>
      </w:r>
      <w:r w:rsidRPr="00D37487">
        <w:rPr>
          <w:rFonts w:ascii="Times New Roman" w:eastAsia="Times New Roman" w:hAnsi="Times New Roman" w:cs="Arial" w:hint="eastAsia"/>
          <w:kern w:val="0"/>
          <w:sz w:val="28"/>
          <w:szCs w:val="20"/>
          <w:lang w:eastAsia="ru-RU"/>
        </w:rPr>
        <w:t>»</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w:t>
      </w:r>
    </w:p>
    <w:p w:rsidR="00D37487" w:rsidRPr="00D37487" w:rsidRDefault="00D37487" w:rsidP="00D37487">
      <w:pPr>
        <w:rPr>
          <w:rFonts w:ascii="Times New Roman" w:eastAsia="Times New Roman" w:hAnsi="Times New Roman" w:cs="Arial"/>
          <w:kern w:val="0"/>
          <w:sz w:val="28"/>
          <w:szCs w:val="20"/>
          <w:lang w:val="en-US" w:eastAsia="ru-RU"/>
        </w:rPr>
      </w:pPr>
      <w:r w:rsidRPr="00D37487">
        <w:rPr>
          <w:rFonts w:ascii="Times New Roman" w:eastAsia="Times New Roman" w:hAnsi="Times New Roman" w:cs="Arial"/>
          <w:kern w:val="0"/>
          <w:sz w:val="28"/>
          <w:szCs w:val="20"/>
          <w:lang w:val="en-US" w:eastAsia="ru-RU"/>
        </w:rPr>
        <w:t>19</w:t>
      </w:r>
    </w:p>
    <w:p w:rsidR="00D37487" w:rsidRPr="00D37487" w:rsidRDefault="00D37487" w:rsidP="00D37487">
      <w:pPr>
        <w:rPr>
          <w:rFonts w:ascii="Times New Roman" w:eastAsia="Times New Roman" w:hAnsi="Times New Roman" w:cs="Arial"/>
          <w:kern w:val="0"/>
          <w:sz w:val="28"/>
          <w:szCs w:val="20"/>
          <w:lang w:val="en-US" w:eastAsia="ru-RU"/>
        </w:rPr>
      </w:pPr>
      <w:r w:rsidRPr="00D37487">
        <w:rPr>
          <w:rFonts w:ascii="Times New Roman" w:eastAsia="Times New Roman" w:hAnsi="Times New Roman" w:cs="Arial" w:hint="eastAsia"/>
          <w:kern w:val="0"/>
          <w:sz w:val="28"/>
          <w:szCs w:val="20"/>
          <w:lang w:val="en-US" w:eastAsia="ru-RU"/>
        </w:rPr>
        <w:t>«</w:t>
      </w:r>
      <w:r w:rsidRPr="00D37487">
        <w:rPr>
          <w:rFonts w:ascii="Times New Roman" w:eastAsia="Times New Roman" w:hAnsi="Times New Roman" w:cs="Arial"/>
          <w:kern w:val="0"/>
          <w:sz w:val="28"/>
          <w:szCs w:val="20"/>
          <w:lang w:val="en-US" w:eastAsia="ru-RU"/>
        </w:rPr>
        <w:t>Microsoft Access</w:t>
      </w:r>
      <w:r w:rsidRPr="00D37487">
        <w:rPr>
          <w:rFonts w:ascii="Times New Roman" w:eastAsia="Times New Roman" w:hAnsi="Times New Roman" w:cs="Arial" w:hint="eastAsia"/>
          <w:kern w:val="0"/>
          <w:sz w:val="28"/>
          <w:szCs w:val="20"/>
          <w:lang w:val="en-US" w:eastAsia="ru-RU"/>
        </w:rPr>
        <w:t>»</w:t>
      </w:r>
      <w:r w:rsidRPr="00D37487">
        <w:rPr>
          <w:rFonts w:ascii="Times New Roman" w:eastAsia="Times New Roman" w:hAnsi="Times New Roman" w:cs="Arial"/>
          <w:kern w:val="0"/>
          <w:sz w:val="28"/>
          <w:szCs w:val="20"/>
          <w:lang w:val="en-US" w:eastAsia="ru-RU"/>
        </w:rPr>
        <w:t xml:space="preserve"> </w:t>
      </w:r>
      <w:r w:rsidRPr="00D37487">
        <w:rPr>
          <w:rFonts w:ascii="Times New Roman" w:eastAsia="Times New Roman" w:hAnsi="Times New Roman" w:cs="Arial" w:hint="eastAsia"/>
          <w:kern w:val="0"/>
          <w:sz w:val="28"/>
          <w:szCs w:val="20"/>
          <w:lang w:eastAsia="ru-RU"/>
        </w:rPr>
        <w:t>пакету</w:t>
      </w:r>
      <w:r w:rsidRPr="00D37487">
        <w:rPr>
          <w:rFonts w:ascii="Times New Roman" w:eastAsia="Times New Roman" w:hAnsi="Times New Roman" w:cs="Arial"/>
          <w:kern w:val="0"/>
          <w:sz w:val="28"/>
          <w:szCs w:val="20"/>
          <w:lang w:val="en-US" w:eastAsia="ru-RU"/>
        </w:rPr>
        <w:t xml:space="preserve"> </w:t>
      </w:r>
      <w:r w:rsidRPr="00D37487">
        <w:rPr>
          <w:rFonts w:ascii="Times New Roman" w:eastAsia="Times New Roman" w:hAnsi="Times New Roman" w:cs="Arial" w:hint="eastAsia"/>
          <w:kern w:val="0"/>
          <w:sz w:val="28"/>
          <w:szCs w:val="20"/>
          <w:lang w:val="en-US" w:eastAsia="ru-RU"/>
        </w:rPr>
        <w:t>«</w:t>
      </w:r>
      <w:r w:rsidRPr="00D37487">
        <w:rPr>
          <w:rFonts w:ascii="Times New Roman" w:eastAsia="Times New Roman" w:hAnsi="Times New Roman" w:cs="Arial"/>
          <w:kern w:val="0"/>
          <w:sz w:val="28"/>
          <w:szCs w:val="20"/>
          <w:lang w:val="en-US" w:eastAsia="ru-RU"/>
        </w:rPr>
        <w:t>Microsoft Office</w:t>
      </w:r>
      <w:r w:rsidRPr="00D37487">
        <w:rPr>
          <w:rFonts w:ascii="Times New Roman" w:eastAsia="Times New Roman" w:hAnsi="Times New Roman" w:cs="Arial" w:hint="eastAsia"/>
          <w:kern w:val="0"/>
          <w:sz w:val="28"/>
          <w:szCs w:val="20"/>
          <w:lang w:val="en-US" w:eastAsia="ru-RU"/>
        </w:rPr>
        <w:t>»</w:t>
      </w:r>
      <w:r w:rsidRPr="00D37487">
        <w:rPr>
          <w:rFonts w:ascii="Times New Roman" w:eastAsia="Times New Roman" w:hAnsi="Times New Roman" w:cs="Arial"/>
          <w:kern w:val="0"/>
          <w:sz w:val="28"/>
          <w:szCs w:val="20"/>
          <w:lang w:val="en-US" w:eastAsia="ru-RU"/>
        </w:rPr>
        <w:t xml:space="preserve">. </w:t>
      </w:r>
      <w:r w:rsidRPr="00D37487">
        <w:rPr>
          <w:rFonts w:ascii="Times New Roman" w:eastAsia="Times New Roman" w:hAnsi="Times New Roman" w:cs="Arial" w:hint="eastAsia"/>
          <w:kern w:val="0"/>
          <w:sz w:val="28"/>
          <w:szCs w:val="20"/>
          <w:lang w:eastAsia="ru-RU"/>
        </w:rPr>
        <w:t>Дослідження</w:t>
      </w:r>
      <w:r w:rsidRPr="00D37487">
        <w:rPr>
          <w:rFonts w:ascii="Times New Roman" w:eastAsia="Times New Roman" w:hAnsi="Times New Roman" w:cs="Arial"/>
          <w:kern w:val="0"/>
          <w:sz w:val="28"/>
          <w:szCs w:val="20"/>
          <w:lang w:val="en-US" w:eastAsia="ru-RU"/>
        </w:rPr>
        <w:t xml:space="preserve"> </w:t>
      </w:r>
      <w:r w:rsidRPr="00D37487">
        <w:rPr>
          <w:rFonts w:ascii="Times New Roman" w:eastAsia="Times New Roman" w:hAnsi="Times New Roman" w:cs="Arial" w:hint="eastAsia"/>
          <w:kern w:val="0"/>
          <w:sz w:val="28"/>
          <w:szCs w:val="20"/>
          <w:lang w:eastAsia="ru-RU"/>
        </w:rPr>
        <w:t>багаторічної</w:t>
      </w:r>
    </w:p>
    <w:p w:rsidR="00D37487" w:rsidRPr="00D37487" w:rsidRDefault="00D37487" w:rsidP="00D37487">
      <w:pPr>
        <w:rPr>
          <w:rFonts w:ascii="Times New Roman" w:eastAsia="Times New Roman" w:hAnsi="Times New Roman" w:cs="Arial"/>
          <w:kern w:val="0"/>
          <w:sz w:val="28"/>
          <w:szCs w:val="20"/>
          <w:lang w:val="en-US" w:eastAsia="ru-RU"/>
        </w:rPr>
      </w:pPr>
      <w:r w:rsidRPr="00D37487">
        <w:rPr>
          <w:rFonts w:ascii="Times New Roman" w:eastAsia="Times New Roman" w:hAnsi="Times New Roman" w:cs="Arial" w:hint="eastAsia"/>
          <w:kern w:val="0"/>
          <w:sz w:val="28"/>
          <w:szCs w:val="20"/>
          <w:lang w:eastAsia="ru-RU"/>
        </w:rPr>
        <w:t>циклічності</w:t>
      </w:r>
      <w:r w:rsidRPr="00D37487">
        <w:rPr>
          <w:rFonts w:ascii="Times New Roman" w:eastAsia="Times New Roman" w:hAnsi="Times New Roman" w:cs="Arial"/>
          <w:kern w:val="0"/>
          <w:sz w:val="28"/>
          <w:szCs w:val="20"/>
          <w:lang w:val="en-US" w:eastAsia="ru-RU"/>
        </w:rPr>
        <w:t xml:space="preserve"> </w:t>
      </w:r>
      <w:r w:rsidRPr="00D37487">
        <w:rPr>
          <w:rFonts w:ascii="Times New Roman" w:eastAsia="Times New Roman" w:hAnsi="Times New Roman" w:cs="Arial" w:hint="eastAsia"/>
          <w:kern w:val="0"/>
          <w:sz w:val="28"/>
          <w:szCs w:val="20"/>
          <w:lang w:eastAsia="ru-RU"/>
        </w:rPr>
        <w:t>водного</w:t>
      </w:r>
      <w:r w:rsidRPr="00D37487">
        <w:rPr>
          <w:rFonts w:ascii="Times New Roman" w:eastAsia="Times New Roman" w:hAnsi="Times New Roman" w:cs="Arial"/>
          <w:kern w:val="0"/>
          <w:sz w:val="28"/>
          <w:szCs w:val="20"/>
          <w:lang w:val="en-US" w:eastAsia="ru-RU"/>
        </w:rPr>
        <w:t xml:space="preserve"> </w:t>
      </w:r>
      <w:r w:rsidRPr="00D37487">
        <w:rPr>
          <w:rFonts w:ascii="Times New Roman" w:eastAsia="Times New Roman" w:hAnsi="Times New Roman" w:cs="Arial" w:hint="eastAsia"/>
          <w:kern w:val="0"/>
          <w:sz w:val="28"/>
          <w:szCs w:val="20"/>
          <w:lang w:eastAsia="ru-RU"/>
        </w:rPr>
        <w:t>стоку</w:t>
      </w:r>
      <w:r w:rsidRPr="00D37487">
        <w:rPr>
          <w:rFonts w:ascii="Times New Roman" w:eastAsia="Times New Roman" w:hAnsi="Times New Roman" w:cs="Arial"/>
          <w:kern w:val="0"/>
          <w:sz w:val="28"/>
          <w:szCs w:val="20"/>
          <w:lang w:val="en-US" w:eastAsia="ru-RU"/>
        </w:rPr>
        <w:t xml:space="preserve"> </w:t>
      </w:r>
      <w:r w:rsidRPr="00D37487">
        <w:rPr>
          <w:rFonts w:ascii="Times New Roman" w:eastAsia="Times New Roman" w:hAnsi="Times New Roman" w:cs="Arial" w:hint="eastAsia"/>
          <w:kern w:val="0"/>
          <w:sz w:val="28"/>
          <w:szCs w:val="20"/>
          <w:lang w:eastAsia="ru-RU"/>
        </w:rPr>
        <w:t>здійснено</w:t>
      </w:r>
      <w:r w:rsidRPr="00D37487">
        <w:rPr>
          <w:rFonts w:ascii="Times New Roman" w:eastAsia="Times New Roman" w:hAnsi="Times New Roman" w:cs="Arial"/>
          <w:kern w:val="0"/>
          <w:sz w:val="28"/>
          <w:szCs w:val="20"/>
          <w:lang w:val="en-US" w:eastAsia="ru-RU"/>
        </w:rPr>
        <w:t xml:space="preserve"> </w:t>
      </w:r>
      <w:r w:rsidRPr="00D37487">
        <w:rPr>
          <w:rFonts w:ascii="Times New Roman" w:eastAsia="Times New Roman" w:hAnsi="Times New Roman" w:cs="Arial" w:hint="eastAsia"/>
          <w:kern w:val="0"/>
          <w:sz w:val="28"/>
          <w:szCs w:val="20"/>
          <w:lang w:eastAsia="ru-RU"/>
        </w:rPr>
        <w:t>з</w:t>
      </w:r>
      <w:r w:rsidRPr="00D37487">
        <w:rPr>
          <w:rFonts w:ascii="Times New Roman" w:eastAsia="Times New Roman" w:hAnsi="Times New Roman" w:cs="Arial"/>
          <w:kern w:val="0"/>
          <w:sz w:val="28"/>
          <w:szCs w:val="20"/>
          <w:lang w:val="en-US" w:eastAsia="ru-RU"/>
        </w:rPr>
        <w:t xml:space="preserve"> </w:t>
      </w:r>
      <w:r w:rsidRPr="00D37487">
        <w:rPr>
          <w:rFonts w:ascii="Times New Roman" w:eastAsia="Times New Roman" w:hAnsi="Times New Roman" w:cs="Arial" w:hint="eastAsia"/>
          <w:kern w:val="0"/>
          <w:sz w:val="28"/>
          <w:szCs w:val="20"/>
          <w:lang w:eastAsia="ru-RU"/>
        </w:rPr>
        <w:t>використанням</w:t>
      </w:r>
      <w:r w:rsidRPr="00D37487">
        <w:rPr>
          <w:rFonts w:ascii="Times New Roman" w:eastAsia="Times New Roman" w:hAnsi="Times New Roman" w:cs="Arial"/>
          <w:kern w:val="0"/>
          <w:sz w:val="28"/>
          <w:szCs w:val="20"/>
          <w:lang w:val="en-US" w:eastAsia="ru-RU"/>
        </w:rPr>
        <w:t xml:space="preserve"> </w:t>
      </w:r>
      <w:r w:rsidRPr="00D37487">
        <w:rPr>
          <w:rFonts w:ascii="Times New Roman" w:eastAsia="Times New Roman" w:hAnsi="Times New Roman" w:cs="Arial" w:hint="eastAsia"/>
          <w:kern w:val="0"/>
          <w:sz w:val="28"/>
          <w:szCs w:val="20"/>
          <w:lang w:eastAsia="ru-RU"/>
        </w:rPr>
        <w:t>різницевої</w:t>
      </w:r>
      <w:r w:rsidRPr="00D37487">
        <w:rPr>
          <w:rFonts w:ascii="Times New Roman" w:eastAsia="Times New Roman" w:hAnsi="Times New Roman" w:cs="Arial"/>
          <w:kern w:val="0"/>
          <w:sz w:val="28"/>
          <w:szCs w:val="20"/>
          <w:lang w:val="en-US" w:eastAsia="ru-RU"/>
        </w:rPr>
        <w:t xml:space="preserve"> </w:t>
      </w:r>
      <w:r w:rsidRPr="00D37487">
        <w:rPr>
          <w:rFonts w:ascii="Times New Roman" w:eastAsia="Times New Roman" w:hAnsi="Times New Roman" w:cs="Arial" w:hint="eastAsia"/>
          <w:kern w:val="0"/>
          <w:sz w:val="28"/>
          <w:szCs w:val="20"/>
          <w:lang w:eastAsia="ru-RU"/>
        </w:rPr>
        <w:t>інтегральної</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кривої</w:t>
      </w:r>
      <w:r w:rsidRPr="00D37487">
        <w:rPr>
          <w:rFonts w:ascii="Times New Roman" w:eastAsia="Times New Roman" w:hAnsi="Times New Roman" w:cs="Arial"/>
          <w:kern w:val="0"/>
          <w:sz w:val="28"/>
          <w:szCs w:val="20"/>
          <w:lang w:eastAsia="ru-RU"/>
        </w:rPr>
        <w:t>.</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Завантаження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вихідних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даних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проводилось</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програмному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середовищі</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ArcGIS </w:t>
      </w:r>
      <w:r w:rsidRPr="00D37487">
        <w:rPr>
          <w:rFonts w:ascii="Times New Roman" w:eastAsia="Times New Roman" w:hAnsi="Times New Roman" w:cs="Arial" w:hint="eastAsia"/>
          <w:kern w:val="0"/>
          <w:sz w:val="28"/>
          <w:szCs w:val="20"/>
          <w:lang w:eastAsia="ru-RU"/>
        </w:rPr>
        <w:t>за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допомогою</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надбудови</w:t>
      </w:r>
      <w:r w:rsidRPr="00D37487">
        <w:rPr>
          <w:rFonts w:ascii="Times New Roman" w:eastAsia="Times New Roman" w:hAnsi="Times New Roman" w:cs="Arial"/>
          <w:kern w:val="0"/>
          <w:sz w:val="28"/>
          <w:szCs w:val="20"/>
          <w:lang w:eastAsia="ru-RU"/>
        </w:rPr>
        <w:t xml:space="preserve"> ArcSWAT [144]. </w:t>
      </w:r>
      <w:r w:rsidRPr="00D37487">
        <w:rPr>
          <w:rFonts w:ascii="Times New Roman" w:eastAsia="Times New Roman" w:hAnsi="Times New Roman" w:cs="Arial" w:hint="eastAsia"/>
          <w:kern w:val="0"/>
          <w:sz w:val="28"/>
          <w:szCs w:val="20"/>
          <w:lang w:eastAsia="ru-RU"/>
        </w:rPr>
        <w:t>Моделювання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гідрологічних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гідрохімічних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процесів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підставі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яких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отримано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щоденні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значення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водного</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стоку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винесення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сполук</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нітрогену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фосфору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здійснювалося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програмному</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комплексі</w:t>
      </w:r>
      <w:r w:rsidRPr="00D37487">
        <w:rPr>
          <w:rFonts w:ascii="Times New Roman" w:eastAsia="Times New Roman" w:hAnsi="Times New Roman" w:cs="Arial"/>
          <w:kern w:val="0"/>
          <w:sz w:val="28"/>
          <w:szCs w:val="20"/>
          <w:lang w:eastAsia="ru-RU"/>
        </w:rPr>
        <w:t xml:space="preserve"> SWAT, </w:t>
      </w:r>
      <w:r w:rsidRPr="00D37487">
        <w:rPr>
          <w:rFonts w:ascii="Times New Roman" w:eastAsia="Times New Roman" w:hAnsi="Times New Roman" w:cs="Arial" w:hint="eastAsia"/>
          <w:kern w:val="0"/>
          <w:sz w:val="28"/>
          <w:szCs w:val="20"/>
          <w:lang w:eastAsia="ru-RU"/>
        </w:rPr>
        <w:t>розробленого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Міністерством</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сільського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господарства</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США</w:t>
      </w:r>
      <w:r w:rsidRPr="00D37487">
        <w:rPr>
          <w:rFonts w:ascii="Times New Roman" w:eastAsia="Times New Roman" w:hAnsi="Times New Roman" w:cs="Arial"/>
          <w:kern w:val="0"/>
          <w:sz w:val="28"/>
          <w:szCs w:val="20"/>
          <w:lang w:eastAsia="ru-RU"/>
        </w:rPr>
        <w:t xml:space="preserve"> [53]. </w:t>
      </w:r>
      <w:r w:rsidRPr="00D37487">
        <w:rPr>
          <w:rFonts w:ascii="Times New Roman" w:eastAsia="Times New Roman" w:hAnsi="Times New Roman" w:cs="Arial" w:hint="eastAsia"/>
          <w:kern w:val="0"/>
          <w:sz w:val="28"/>
          <w:szCs w:val="20"/>
          <w:lang w:eastAsia="ru-RU"/>
        </w:rPr>
        <w:t>Аналіз</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чутливості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параметрів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калібрування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валідація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моделі</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виконано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програмі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автоматичного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калібрування</w:t>
      </w:r>
      <w:r w:rsidRPr="00D37487">
        <w:rPr>
          <w:rFonts w:ascii="Times New Roman" w:eastAsia="Times New Roman" w:hAnsi="Times New Roman" w:cs="Arial"/>
          <w:kern w:val="0"/>
          <w:sz w:val="28"/>
          <w:szCs w:val="20"/>
          <w:lang w:eastAsia="ru-RU"/>
        </w:rPr>
        <w:t xml:space="preserve"> SWAT-CUP </w:t>
      </w:r>
      <w:r w:rsidRPr="00D37487">
        <w:rPr>
          <w:rFonts w:ascii="Times New Roman" w:eastAsia="Times New Roman" w:hAnsi="Times New Roman" w:cs="Arial" w:hint="eastAsia"/>
          <w:kern w:val="0"/>
          <w:sz w:val="28"/>
          <w:szCs w:val="20"/>
          <w:lang w:eastAsia="ru-RU"/>
        </w:rPr>
        <w:t>за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процедурою</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SUFI-2 (</w:t>
      </w:r>
      <w:r w:rsidRPr="00D37487">
        <w:rPr>
          <w:rFonts w:ascii="Times New Roman" w:eastAsia="Times New Roman" w:hAnsi="Times New Roman" w:cs="Arial" w:hint="eastAsia"/>
          <w:kern w:val="0"/>
          <w:sz w:val="28"/>
          <w:szCs w:val="20"/>
          <w:lang w:eastAsia="ru-RU"/>
        </w:rPr>
        <w:t>розробка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Швейцарського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інституту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водних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наук</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технологій</w:t>
      </w:r>
      <w:r w:rsidRPr="00D37487">
        <w:rPr>
          <w:rFonts w:ascii="Times New Roman" w:eastAsia="Times New Roman" w:hAnsi="Times New Roman" w:cs="Arial"/>
          <w:kern w:val="0"/>
          <w:sz w:val="28"/>
          <w:szCs w:val="20"/>
          <w:lang w:eastAsia="ru-RU"/>
        </w:rPr>
        <w:t>) [51].</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Наукова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новизна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отриманих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результатів</w:t>
      </w:r>
      <w:r w:rsidRPr="00D37487">
        <w:rPr>
          <w:rFonts w:ascii="Times New Roman" w:eastAsia="Times New Roman" w:hAnsi="Times New Roman" w:cs="Arial"/>
          <w:kern w:val="0"/>
          <w:sz w:val="28"/>
          <w:szCs w:val="20"/>
          <w:lang w:eastAsia="ru-RU"/>
        </w:rPr>
        <w:t>.</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Уперше</w:t>
      </w:r>
      <w:r w:rsidRPr="00D37487">
        <w:rPr>
          <w:rFonts w:ascii="Times New Roman" w:eastAsia="Times New Roman" w:hAnsi="Times New Roman" w:cs="Arial"/>
          <w:kern w:val="0"/>
          <w:sz w:val="28"/>
          <w:szCs w:val="20"/>
          <w:lang w:eastAsia="ru-RU"/>
        </w:rPr>
        <w:t>:</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адаптовано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комп</w:t>
      </w:r>
      <w:r w:rsidRPr="00D37487">
        <w:rPr>
          <w:rFonts w:ascii="Times New Roman" w:eastAsia="Times New Roman" w:hAnsi="Times New Roman" w:cs="Arial"/>
          <w:kern w:val="0"/>
          <w:sz w:val="28"/>
          <w:szCs w:val="20"/>
          <w:lang w:eastAsia="ru-RU"/>
        </w:rPr>
        <w:t>'</w:t>
      </w:r>
      <w:r w:rsidRPr="00D37487">
        <w:rPr>
          <w:rFonts w:ascii="Times New Roman" w:eastAsia="Times New Roman" w:hAnsi="Times New Roman" w:cs="Arial" w:hint="eastAsia"/>
          <w:kern w:val="0"/>
          <w:sz w:val="28"/>
          <w:szCs w:val="20"/>
          <w:lang w:eastAsia="ru-RU"/>
        </w:rPr>
        <w:t>ютерну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фізико</w:t>
      </w:r>
      <w:r w:rsidRPr="00D37487">
        <w:rPr>
          <w:rFonts w:ascii="Times New Roman" w:eastAsia="Times New Roman" w:hAnsi="Times New Roman" w:cs="Arial"/>
          <w:kern w:val="0"/>
          <w:sz w:val="28"/>
          <w:szCs w:val="20"/>
          <w:lang w:eastAsia="ru-RU"/>
        </w:rPr>
        <w:t>-</w:t>
      </w:r>
      <w:r w:rsidRPr="00D37487">
        <w:rPr>
          <w:rFonts w:ascii="Times New Roman" w:eastAsia="Times New Roman" w:hAnsi="Times New Roman" w:cs="Arial" w:hint="eastAsia"/>
          <w:kern w:val="0"/>
          <w:sz w:val="28"/>
          <w:szCs w:val="20"/>
          <w:lang w:eastAsia="ru-RU"/>
        </w:rPr>
        <w:t>математичну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модель</w:t>
      </w:r>
      <w:r w:rsidRPr="00D37487">
        <w:rPr>
          <w:rFonts w:ascii="Times New Roman" w:eastAsia="Times New Roman" w:hAnsi="Times New Roman" w:cs="Arial"/>
          <w:kern w:val="0"/>
          <w:sz w:val="28"/>
          <w:szCs w:val="20"/>
          <w:lang w:eastAsia="ru-RU"/>
        </w:rPr>
        <w:t xml:space="preserve"> SWAT </w:t>
      </w:r>
      <w:r w:rsidRPr="00D37487">
        <w:rPr>
          <w:rFonts w:ascii="Times New Roman" w:eastAsia="Times New Roman" w:hAnsi="Times New Roman" w:cs="Arial" w:hint="eastAsia"/>
          <w:kern w:val="0"/>
          <w:sz w:val="28"/>
          <w:szCs w:val="20"/>
          <w:lang w:eastAsia="ru-RU"/>
        </w:rPr>
        <w:t>для</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моделювання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винесення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біогенних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елементів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із</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водозбору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малої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річки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лісової</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зони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України</w:t>
      </w:r>
      <w:r w:rsidRPr="00D37487">
        <w:rPr>
          <w:rFonts w:ascii="Times New Roman" w:eastAsia="Times New Roman" w:hAnsi="Times New Roman" w:cs="Arial"/>
          <w:kern w:val="0"/>
          <w:sz w:val="28"/>
          <w:szCs w:val="20"/>
          <w:lang w:eastAsia="ru-RU"/>
        </w:rPr>
        <w:t>;</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обґрунтовано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перелік</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параметрів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чутливих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визначення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водного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біогенного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стоку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для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малих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річок</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лісової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зони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України</w:t>
      </w:r>
      <w:r w:rsidRPr="00D37487">
        <w:rPr>
          <w:rFonts w:ascii="Times New Roman" w:eastAsia="Times New Roman" w:hAnsi="Times New Roman" w:cs="Arial"/>
          <w:kern w:val="0"/>
          <w:sz w:val="28"/>
          <w:szCs w:val="20"/>
          <w:lang w:eastAsia="ru-RU"/>
        </w:rPr>
        <w:t>;</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виконано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моделювання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водного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стоку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надходження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від</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розподілених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джерел</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сполук</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нітрогену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фосфору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щоденною</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роздільною</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здатністю</w:t>
      </w:r>
      <w:r w:rsidRPr="00D37487">
        <w:rPr>
          <w:rFonts w:ascii="Times New Roman" w:eastAsia="Times New Roman" w:hAnsi="Times New Roman" w:cs="Arial"/>
          <w:kern w:val="0"/>
          <w:sz w:val="28"/>
          <w:szCs w:val="20"/>
          <w:lang w:eastAsia="ru-RU"/>
        </w:rPr>
        <w:t>;</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встановлено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кількісний</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зв’язок</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між</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фізико</w:t>
      </w:r>
      <w:r w:rsidRPr="00D37487">
        <w:rPr>
          <w:rFonts w:ascii="Times New Roman" w:eastAsia="Times New Roman" w:hAnsi="Times New Roman" w:cs="Arial"/>
          <w:kern w:val="0"/>
          <w:sz w:val="28"/>
          <w:szCs w:val="20"/>
          <w:lang w:eastAsia="ru-RU"/>
        </w:rPr>
        <w:t>-</w:t>
      </w:r>
      <w:r w:rsidRPr="00D37487">
        <w:rPr>
          <w:rFonts w:ascii="Times New Roman" w:eastAsia="Times New Roman" w:hAnsi="Times New Roman" w:cs="Arial" w:hint="eastAsia"/>
          <w:kern w:val="0"/>
          <w:sz w:val="28"/>
          <w:szCs w:val="20"/>
          <w:lang w:eastAsia="ru-RU"/>
        </w:rPr>
        <w:t>географічними</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характеристиками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об</w:t>
      </w:r>
      <w:r w:rsidRPr="00D37487">
        <w:rPr>
          <w:rFonts w:ascii="Times New Roman" w:eastAsia="Times New Roman" w:hAnsi="Times New Roman" w:cs="Arial"/>
          <w:kern w:val="0"/>
          <w:sz w:val="28"/>
          <w:szCs w:val="20"/>
          <w:lang w:eastAsia="ru-RU"/>
        </w:rPr>
        <w:t>'</w:t>
      </w:r>
      <w:r w:rsidRPr="00D37487">
        <w:rPr>
          <w:rFonts w:ascii="Times New Roman" w:eastAsia="Times New Roman" w:hAnsi="Times New Roman" w:cs="Arial" w:hint="eastAsia"/>
          <w:kern w:val="0"/>
          <w:sz w:val="28"/>
          <w:szCs w:val="20"/>
          <w:lang w:eastAsia="ru-RU"/>
        </w:rPr>
        <w:t>єкту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клімат</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ґрунти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природокористування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водним</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стоком</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винесенням</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біогенних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елементів</w:t>
      </w:r>
      <w:r w:rsidRPr="00D37487">
        <w:rPr>
          <w:rFonts w:ascii="Times New Roman" w:eastAsia="Times New Roman" w:hAnsi="Times New Roman" w:cs="Arial"/>
          <w:kern w:val="0"/>
          <w:sz w:val="28"/>
          <w:szCs w:val="20"/>
          <w:lang w:eastAsia="ru-RU"/>
        </w:rPr>
        <w:t>;</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побудовано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кількісну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модель</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азотного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циклу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для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водозбірної</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території</w:t>
      </w:r>
      <w:r w:rsidRPr="00D37487">
        <w:rPr>
          <w:rFonts w:ascii="Times New Roman" w:eastAsia="Times New Roman" w:hAnsi="Times New Roman" w:cs="Arial"/>
          <w:kern w:val="0"/>
          <w:sz w:val="28"/>
          <w:szCs w:val="20"/>
          <w:lang w:eastAsia="ru-RU"/>
        </w:rPr>
        <w:t>;</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шляхом</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імітаційного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моделювання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встановлено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вплив</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сільськогосподарських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практик</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винесення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сполук</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нітрогену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водозбірної</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території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малої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річки</w:t>
      </w:r>
      <w:r w:rsidRPr="00D37487">
        <w:rPr>
          <w:rFonts w:ascii="Times New Roman" w:eastAsia="Times New Roman" w:hAnsi="Times New Roman" w:cs="Arial"/>
          <w:kern w:val="0"/>
          <w:sz w:val="28"/>
          <w:szCs w:val="20"/>
          <w:lang w:eastAsia="ru-RU"/>
        </w:rPr>
        <w:t>.</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20</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Удосконалено</w:t>
      </w:r>
      <w:r w:rsidRPr="00D37487">
        <w:rPr>
          <w:rFonts w:ascii="Times New Roman" w:eastAsia="Times New Roman" w:hAnsi="Times New Roman" w:cs="Arial"/>
          <w:kern w:val="0"/>
          <w:sz w:val="28"/>
          <w:szCs w:val="20"/>
          <w:lang w:eastAsia="ru-RU"/>
        </w:rPr>
        <w:t>:</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методи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кількісного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визначення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поверхневого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латерального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стоку</w:t>
      </w:r>
      <w:r w:rsidRPr="00D37487">
        <w:rPr>
          <w:rFonts w:ascii="Times New Roman" w:eastAsia="Times New Roman" w:hAnsi="Times New Roman" w:cs="Arial"/>
          <w:kern w:val="0"/>
          <w:sz w:val="28"/>
          <w:szCs w:val="20"/>
          <w:lang w:eastAsia="ru-RU"/>
        </w:rPr>
        <w:t>;</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методологію</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розрахунку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надходження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забруднювальних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речовин</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у</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водні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об</w:t>
      </w:r>
      <w:r w:rsidRPr="00D37487">
        <w:rPr>
          <w:rFonts w:ascii="Times New Roman" w:eastAsia="Times New Roman" w:hAnsi="Times New Roman" w:cs="Arial"/>
          <w:kern w:val="0"/>
          <w:sz w:val="28"/>
          <w:szCs w:val="20"/>
          <w:lang w:eastAsia="ru-RU"/>
        </w:rPr>
        <w:t>'</w:t>
      </w:r>
      <w:r w:rsidRPr="00D37487">
        <w:rPr>
          <w:rFonts w:ascii="Times New Roman" w:eastAsia="Times New Roman" w:hAnsi="Times New Roman" w:cs="Arial" w:hint="eastAsia"/>
          <w:kern w:val="0"/>
          <w:sz w:val="28"/>
          <w:szCs w:val="20"/>
          <w:lang w:eastAsia="ru-RU"/>
        </w:rPr>
        <w:t>єкти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від</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розподілених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джерел</w:t>
      </w:r>
      <w:r w:rsidRPr="00D37487">
        <w:rPr>
          <w:rFonts w:ascii="Times New Roman" w:eastAsia="Times New Roman" w:hAnsi="Times New Roman" w:cs="Arial"/>
          <w:kern w:val="0"/>
          <w:sz w:val="28"/>
          <w:szCs w:val="20"/>
          <w:lang w:eastAsia="ru-RU"/>
        </w:rPr>
        <w:t>.</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Дістали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подальший</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розвиток</w:t>
      </w:r>
      <w:r w:rsidRPr="00D37487">
        <w:rPr>
          <w:rFonts w:ascii="Times New Roman" w:eastAsia="Times New Roman" w:hAnsi="Times New Roman" w:cs="Arial"/>
          <w:kern w:val="0"/>
          <w:sz w:val="28"/>
          <w:szCs w:val="20"/>
          <w:lang w:eastAsia="ru-RU"/>
        </w:rPr>
        <w:t>:</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методи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розділення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гідрографу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стоку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складові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поверхневий</w:t>
      </w:r>
      <w:r w:rsidRPr="00D37487">
        <w:rPr>
          <w:rFonts w:ascii="Times New Roman" w:eastAsia="Times New Roman" w:hAnsi="Times New Roman" w:cs="Arial"/>
          <w:kern w:val="0"/>
          <w:sz w:val="28"/>
          <w:szCs w:val="20"/>
          <w:lang w:eastAsia="ru-RU"/>
        </w:rPr>
        <w:t>,</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латеральний</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ґрунтовий</w:t>
      </w:r>
      <w:r w:rsidRPr="00D37487">
        <w:rPr>
          <w:rFonts w:ascii="Times New Roman" w:eastAsia="Times New Roman" w:hAnsi="Times New Roman" w:cs="Arial"/>
          <w:kern w:val="0"/>
          <w:sz w:val="28"/>
          <w:szCs w:val="20"/>
          <w:lang w:eastAsia="ru-RU"/>
        </w:rPr>
        <w:t>);</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знання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щодо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сезонного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розподілу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стоку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біогенних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елементів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впливу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нього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водного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стоку</w:t>
      </w:r>
      <w:r w:rsidRPr="00D37487">
        <w:rPr>
          <w:rFonts w:ascii="Times New Roman" w:eastAsia="Times New Roman" w:hAnsi="Times New Roman" w:cs="Arial"/>
          <w:kern w:val="0"/>
          <w:sz w:val="28"/>
          <w:szCs w:val="20"/>
          <w:lang w:eastAsia="ru-RU"/>
        </w:rPr>
        <w:t>;</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знання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щодо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впливу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застосування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азотних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добрив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біогенне</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забруднення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поверхневих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вод</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біогенними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елементами</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Практичне</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значення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отриманих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результатів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полягає</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розширенні</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теоретичних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практичних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знань</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щодо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закономірностей</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формування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водного</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стоку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винесення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біогенних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елементів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із</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водозборів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малих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річок</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лісової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зони</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України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Основні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наукові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положення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висновки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дисертаційної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роботи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доведено</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до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рівня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конкретних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методичних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розробок</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прикладних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рекомендацій</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що</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можуть</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бути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використані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подальших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наукових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дослідженнях</w:t>
      </w:r>
      <w:r w:rsidRPr="00D37487">
        <w:rPr>
          <w:rFonts w:ascii="Times New Roman" w:eastAsia="Times New Roman" w:hAnsi="Times New Roman" w:cs="Arial"/>
          <w:kern w:val="0"/>
          <w:sz w:val="28"/>
          <w:szCs w:val="20"/>
          <w:lang w:eastAsia="ru-RU"/>
        </w:rPr>
        <w:t>.</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Отримані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результати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можуть</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бути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застосовані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для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моделювання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водного</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стоку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проведення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кількісних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оцінок</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надходження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біогенних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елементів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від</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розподілених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джерел</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водозборах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лісової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зони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України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як</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наявності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так</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за</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відсутності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моніторингу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вод</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для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підготовки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планів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управління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річковими</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басейнами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також</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розроблення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заходів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із</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мінімізації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біогенного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забруднення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зниження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евтрофікації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річкових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екосистем</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Розроблені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практичні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рекомендації</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можуть</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бути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використані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для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оцінки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впливів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застосування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мінеральних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добрив</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та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інших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сільськогосподарських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практик</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Матеріали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дисертаційного</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дослідження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можуть</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бути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впроваджені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навчальні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курси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фахової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підготовки</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здобувачів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вищої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освіти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різних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кваліфікаційних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рівнів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вищих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учбових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закладів</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відповідного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профілю</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також</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освітньо</w:t>
      </w:r>
      <w:r w:rsidRPr="00D37487">
        <w:rPr>
          <w:rFonts w:ascii="Times New Roman" w:eastAsia="Times New Roman" w:hAnsi="Times New Roman" w:cs="Arial"/>
          <w:kern w:val="0"/>
          <w:sz w:val="28"/>
          <w:szCs w:val="20"/>
          <w:lang w:eastAsia="ru-RU"/>
        </w:rPr>
        <w:t>-</w:t>
      </w:r>
      <w:r w:rsidRPr="00D37487">
        <w:rPr>
          <w:rFonts w:ascii="Times New Roman" w:eastAsia="Times New Roman" w:hAnsi="Times New Roman" w:cs="Arial" w:hint="eastAsia"/>
          <w:kern w:val="0"/>
          <w:sz w:val="28"/>
          <w:szCs w:val="20"/>
          <w:lang w:eastAsia="ru-RU"/>
        </w:rPr>
        <w:t>наукову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програму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підготовки</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аспірантів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спеціальністю</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«гідрологія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суші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водні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ресурси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гідрохімія»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Українському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гідрометеорологічному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інституті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ДСНС</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України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НАН</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України</w:t>
      </w:r>
      <w:r w:rsidRPr="00D37487">
        <w:rPr>
          <w:rFonts w:ascii="Times New Roman" w:eastAsia="Times New Roman" w:hAnsi="Times New Roman" w:cs="Arial"/>
          <w:kern w:val="0"/>
          <w:sz w:val="28"/>
          <w:szCs w:val="20"/>
          <w:lang w:eastAsia="ru-RU"/>
        </w:rPr>
        <w:t>.</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21</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Особистий</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внесок</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здобувача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полягає</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вивченні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аналізі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наукової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нормативної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літератури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темою</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дисертаційної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роботи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налаштуванні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адаптації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програмного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комплексу</w:t>
      </w:r>
      <w:r w:rsidRPr="00D37487">
        <w:rPr>
          <w:rFonts w:ascii="Times New Roman" w:eastAsia="Times New Roman" w:hAnsi="Times New Roman" w:cs="Arial"/>
          <w:kern w:val="0"/>
          <w:sz w:val="28"/>
          <w:szCs w:val="20"/>
          <w:lang w:eastAsia="ru-RU"/>
        </w:rPr>
        <w:t xml:space="preserve"> SWAT </w:t>
      </w:r>
      <w:r w:rsidRPr="00D37487">
        <w:rPr>
          <w:rFonts w:ascii="Times New Roman" w:eastAsia="Times New Roman" w:hAnsi="Times New Roman" w:cs="Arial" w:hint="eastAsia"/>
          <w:kern w:val="0"/>
          <w:sz w:val="28"/>
          <w:szCs w:val="20"/>
          <w:lang w:eastAsia="ru-RU"/>
        </w:rPr>
        <w:t>для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застосування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умовах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України</w:t>
      </w:r>
      <w:r w:rsidRPr="00D37487">
        <w:rPr>
          <w:rFonts w:ascii="Times New Roman" w:eastAsia="Times New Roman" w:hAnsi="Times New Roman" w:cs="Arial"/>
          <w:kern w:val="0"/>
          <w:sz w:val="28"/>
          <w:szCs w:val="20"/>
          <w:lang w:eastAsia="ru-RU"/>
        </w:rPr>
        <w:t>,</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математичній</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обробці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узагальненні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вихідних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матеріалів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дослідження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Усі</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результати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отримано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здобувачем</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самостійно</w:t>
      </w:r>
      <w:r w:rsidRPr="00D37487">
        <w:rPr>
          <w:rFonts w:ascii="Times New Roman" w:eastAsia="Times New Roman" w:hAnsi="Times New Roman" w:cs="Arial"/>
          <w:kern w:val="0"/>
          <w:sz w:val="28"/>
          <w:szCs w:val="20"/>
          <w:lang w:eastAsia="ru-RU"/>
        </w:rPr>
        <w:t>.</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Формування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мети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й</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завдань</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досліджень</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обговорення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основних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результатів</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та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висновків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разом</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із</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науковим</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керівником</w:t>
      </w:r>
      <w:r w:rsidRPr="00D37487">
        <w:rPr>
          <w:rFonts w:ascii="Times New Roman" w:eastAsia="Times New Roman" w:hAnsi="Times New Roman" w:cs="Arial"/>
          <w:kern w:val="0"/>
          <w:sz w:val="28"/>
          <w:szCs w:val="20"/>
          <w:lang w:eastAsia="ru-RU"/>
        </w:rPr>
        <w:t>.</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роботах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підготовлених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співавторстві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особистий</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внесок</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здобувача</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поділяється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порівну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іншими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співавторами</w:t>
      </w:r>
      <w:r w:rsidRPr="00D37487">
        <w:rPr>
          <w:rFonts w:ascii="Times New Roman" w:eastAsia="Times New Roman" w:hAnsi="Times New Roman" w:cs="Arial"/>
          <w:kern w:val="0"/>
          <w:sz w:val="28"/>
          <w:szCs w:val="20"/>
          <w:lang w:eastAsia="ru-RU"/>
        </w:rPr>
        <w:t>.</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Апробація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результатів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дисертації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Основні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положення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результати</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досліджень</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було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оприлюднено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міжнародних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всеукраїнських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конференціях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і</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з’їздах</w:t>
      </w:r>
      <w:r w:rsidRPr="00D37487">
        <w:rPr>
          <w:rFonts w:ascii="Times New Roman" w:eastAsia="Times New Roman" w:hAnsi="Times New Roman" w:cs="Arial"/>
          <w:kern w:val="0"/>
          <w:sz w:val="28"/>
          <w:szCs w:val="20"/>
          <w:lang w:eastAsia="ru-RU"/>
        </w:rPr>
        <w:t>: 16th Biennial Conference of the Euromediterranean Network of Experimental</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and Representative Basins </w:t>
      </w:r>
      <w:r w:rsidRPr="00D37487">
        <w:rPr>
          <w:rFonts w:ascii="Times New Roman" w:eastAsia="Times New Roman" w:hAnsi="Times New Roman" w:cs="Arial" w:hint="eastAsia"/>
          <w:kern w:val="0"/>
          <w:sz w:val="28"/>
          <w:szCs w:val="20"/>
          <w:lang w:eastAsia="ru-RU"/>
        </w:rPr>
        <w:t>«</w:t>
      </w:r>
      <w:r w:rsidRPr="00D37487">
        <w:rPr>
          <w:rFonts w:ascii="Times New Roman" w:eastAsia="Times New Roman" w:hAnsi="Times New Roman" w:cs="Arial"/>
          <w:kern w:val="0"/>
          <w:sz w:val="28"/>
          <w:szCs w:val="20"/>
          <w:lang w:eastAsia="ru-RU"/>
        </w:rPr>
        <w:t>Hydrological behavior in small basins under changing</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conditions</w:t>
      </w:r>
      <w:r w:rsidRPr="00D37487">
        <w:rPr>
          <w:rFonts w:ascii="Times New Roman" w:eastAsia="Times New Roman" w:hAnsi="Times New Roman" w:cs="Arial" w:hint="eastAsia"/>
          <w:kern w:val="0"/>
          <w:sz w:val="28"/>
          <w:szCs w:val="20"/>
          <w:lang w:eastAsia="ru-RU"/>
        </w:rPr>
        <w:t>»</w:t>
      </w:r>
      <w:r w:rsidRPr="00D37487">
        <w:rPr>
          <w:rFonts w:ascii="Times New Roman" w:eastAsia="Times New Roman" w:hAnsi="Times New Roman" w:cs="Arial"/>
          <w:kern w:val="0"/>
          <w:sz w:val="28"/>
          <w:szCs w:val="20"/>
          <w:lang w:eastAsia="ru-RU"/>
        </w:rPr>
        <w:t xml:space="preserve"> (Bucharest, Romania, 2016 </w:t>
      </w:r>
      <w:r w:rsidRPr="00D37487">
        <w:rPr>
          <w:rFonts w:ascii="Times New Roman" w:eastAsia="Times New Roman" w:hAnsi="Times New Roman" w:cs="Arial" w:hint="eastAsia"/>
          <w:kern w:val="0"/>
          <w:sz w:val="28"/>
          <w:szCs w:val="20"/>
          <w:lang w:eastAsia="ru-RU"/>
        </w:rPr>
        <w:t>р</w:t>
      </w:r>
      <w:r w:rsidRPr="00D37487">
        <w:rPr>
          <w:rFonts w:ascii="Times New Roman" w:eastAsia="Times New Roman" w:hAnsi="Times New Roman" w:cs="Arial"/>
          <w:kern w:val="0"/>
          <w:sz w:val="28"/>
          <w:szCs w:val="20"/>
          <w:lang w:eastAsia="ru-RU"/>
        </w:rPr>
        <w:t>.); International Soil and Water Assessment</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Tool conference </w:t>
      </w:r>
      <w:r w:rsidRPr="00D37487">
        <w:rPr>
          <w:rFonts w:ascii="Times New Roman" w:eastAsia="Times New Roman" w:hAnsi="Times New Roman" w:cs="Arial" w:hint="eastAsia"/>
          <w:kern w:val="0"/>
          <w:sz w:val="28"/>
          <w:szCs w:val="20"/>
          <w:lang w:eastAsia="ru-RU"/>
        </w:rPr>
        <w:t>«</w:t>
      </w:r>
      <w:r w:rsidRPr="00D37487">
        <w:rPr>
          <w:rFonts w:ascii="Times New Roman" w:eastAsia="Times New Roman" w:hAnsi="Times New Roman" w:cs="Arial"/>
          <w:kern w:val="0"/>
          <w:sz w:val="28"/>
          <w:szCs w:val="20"/>
          <w:lang w:eastAsia="ru-RU"/>
        </w:rPr>
        <w:t>SWAT 2017</w:t>
      </w:r>
      <w:r w:rsidRPr="00D37487">
        <w:rPr>
          <w:rFonts w:ascii="Times New Roman" w:eastAsia="Times New Roman" w:hAnsi="Times New Roman" w:cs="Arial" w:hint="eastAsia"/>
          <w:kern w:val="0"/>
          <w:sz w:val="28"/>
          <w:szCs w:val="20"/>
          <w:lang w:eastAsia="ru-RU"/>
        </w:rPr>
        <w:t>»</w:t>
      </w:r>
      <w:r w:rsidRPr="00D37487">
        <w:rPr>
          <w:rFonts w:ascii="Times New Roman" w:eastAsia="Times New Roman" w:hAnsi="Times New Roman" w:cs="Arial"/>
          <w:kern w:val="0"/>
          <w:sz w:val="28"/>
          <w:szCs w:val="20"/>
          <w:lang w:eastAsia="ru-RU"/>
        </w:rPr>
        <w:t xml:space="preserve"> (Warsaw, Poland, 2017 </w:t>
      </w:r>
      <w:r w:rsidRPr="00D37487">
        <w:rPr>
          <w:rFonts w:ascii="Times New Roman" w:eastAsia="Times New Roman" w:hAnsi="Times New Roman" w:cs="Arial" w:hint="eastAsia"/>
          <w:kern w:val="0"/>
          <w:sz w:val="28"/>
          <w:szCs w:val="20"/>
          <w:lang w:eastAsia="ru-RU"/>
        </w:rPr>
        <w:t>р</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Першому</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Всеукраїнському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гідрометеорологічному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з’їзді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Одеса</w:t>
      </w:r>
      <w:r w:rsidRPr="00D37487">
        <w:rPr>
          <w:rFonts w:ascii="Times New Roman" w:eastAsia="Times New Roman" w:hAnsi="Times New Roman" w:cs="Arial"/>
          <w:kern w:val="0"/>
          <w:sz w:val="28"/>
          <w:szCs w:val="20"/>
          <w:lang w:eastAsia="ru-RU"/>
        </w:rPr>
        <w:t xml:space="preserve">, 2017 </w:t>
      </w:r>
      <w:r w:rsidRPr="00D37487">
        <w:rPr>
          <w:rFonts w:ascii="Times New Roman" w:eastAsia="Times New Roman" w:hAnsi="Times New Roman" w:cs="Arial" w:hint="eastAsia"/>
          <w:kern w:val="0"/>
          <w:sz w:val="28"/>
          <w:szCs w:val="20"/>
          <w:lang w:eastAsia="ru-RU"/>
        </w:rPr>
        <w:t>р</w:t>
      </w:r>
      <w:r w:rsidRPr="00D37487">
        <w:rPr>
          <w:rFonts w:ascii="Times New Roman" w:eastAsia="Times New Roman" w:hAnsi="Times New Roman" w:cs="Arial"/>
          <w:kern w:val="0"/>
          <w:sz w:val="28"/>
          <w:szCs w:val="20"/>
          <w:lang w:eastAsia="ru-RU"/>
        </w:rPr>
        <w:t>.).</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Отримані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результати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обговорювалися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семінарах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відділу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гідрохімії</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УкрГМІ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кафедри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гідрології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гідроекології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географічного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факультету</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Київського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національного</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університету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імені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Тараса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Шевченка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засіданні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Вченої</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ради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УкрГМІ</w:t>
      </w:r>
      <w:r w:rsidRPr="00D37487">
        <w:rPr>
          <w:rFonts w:ascii="Times New Roman" w:eastAsia="Times New Roman" w:hAnsi="Times New Roman" w:cs="Arial"/>
          <w:kern w:val="0"/>
          <w:sz w:val="28"/>
          <w:szCs w:val="20"/>
          <w:lang w:eastAsia="ru-RU"/>
        </w:rPr>
        <w:t>.</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Публікації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За</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темою</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дисертаційної</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роботи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опубліковано</w:t>
      </w:r>
      <w:r w:rsidRPr="00D37487">
        <w:rPr>
          <w:rFonts w:ascii="Times New Roman" w:eastAsia="Times New Roman" w:hAnsi="Times New Roman" w:cs="Arial"/>
          <w:kern w:val="0"/>
          <w:sz w:val="28"/>
          <w:szCs w:val="20"/>
          <w:lang w:eastAsia="ru-RU"/>
        </w:rPr>
        <w:t xml:space="preserve"> 8 </w:t>
      </w:r>
      <w:r w:rsidRPr="00D37487">
        <w:rPr>
          <w:rFonts w:ascii="Times New Roman" w:eastAsia="Times New Roman" w:hAnsi="Times New Roman" w:cs="Arial" w:hint="eastAsia"/>
          <w:kern w:val="0"/>
          <w:sz w:val="28"/>
          <w:szCs w:val="20"/>
          <w:lang w:eastAsia="ru-RU"/>
        </w:rPr>
        <w:t>наукових</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hint="eastAsia"/>
          <w:kern w:val="0"/>
          <w:sz w:val="28"/>
          <w:szCs w:val="20"/>
          <w:lang w:eastAsia="ru-RU"/>
        </w:rPr>
        <w:t>праць</w:t>
      </w:r>
      <w:r w:rsidRPr="00D37487">
        <w:rPr>
          <w:rFonts w:ascii="Times New Roman" w:eastAsia="Times New Roman" w:hAnsi="Times New Roman" w:cs="Arial"/>
          <w:kern w:val="0"/>
          <w:sz w:val="28"/>
          <w:szCs w:val="20"/>
          <w:lang w:eastAsia="ru-RU"/>
        </w:rPr>
        <w:t xml:space="preserve">: 4 </w:t>
      </w:r>
      <w:r w:rsidRPr="00D37487">
        <w:rPr>
          <w:rFonts w:ascii="Times New Roman" w:eastAsia="Times New Roman" w:hAnsi="Times New Roman" w:cs="Arial" w:hint="eastAsia"/>
          <w:kern w:val="0"/>
          <w:sz w:val="28"/>
          <w:szCs w:val="20"/>
          <w:lang w:eastAsia="ru-RU"/>
        </w:rPr>
        <w:t>статті</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фахових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наукових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виданнях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рекомендованих</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МОН</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України</w:t>
      </w:r>
      <w:r w:rsidRPr="00D37487">
        <w:rPr>
          <w:rFonts w:ascii="Times New Roman" w:eastAsia="Times New Roman" w:hAnsi="Times New Roman" w:cs="Arial"/>
          <w:kern w:val="0"/>
          <w:sz w:val="28"/>
          <w:szCs w:val="20"/>
          <w:lang w:eastAsia="ru-RU"/>
        </w:rPr>
        <w:t>,</w:t>
      </w:r>
    </w:p>
    <w:p w:rsidR="00D37487" w:rsidRPr="00D37487" w:rsidRDefault="00D37487" w:rsidP="00D37487">
      <w:pPr>
        <w:rPr>
          <w:rFonts w:ascii="Times New Roman" w:eastAsia="Times New Roman" w:hAnsi="Times New Roman" w:cs="Arial"/>
          <w:kern w:val="0"/>
          <w:sz w:val="28"/>
          <w:szCs w:val="20"/>
          <w:lang w:eastAsia="ru-RU"/>
        </w:rPr>
      </w:pPr>
      <w:r w:rsidRPr="00D37487">
        <w:rPr>
          <w:rFonts w:ascii="Times New Roman" w:eastAsia="Times New Roman" w:hAnsi="Times New Roman" w:cs="Arial"/>
          <w:kern w:val="0"/>
          <w:sz w:val="28"/>
          <w:szCs w:val="20"/>
          <w:lang w:eastAsia="ru-RU"/>
        </w:rPr>
        <w:t xml:space="preserve">1 </w:t>
      </w:r>
      <w:r w:rsidRPr="00D37487">
        <w:rPr>
          <w:rFonts w:ascii="Times New Roman" w:eastAsia="Times New Roman" w:hAnsi="Times New Roman" w:cs="Arial" w:hint="eastAsia"/>
          <w:kern w:val="0"/>
          <w:sz w:val="28"/>
          <w:szCs w:val="20"/>
          <w:lang w:eastAsia="ru-RU"/>
        </w:rPr>
        <w:t>стаття</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закордонному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науковому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фаховому</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виданні</w:t>
      </w:r>
      <w:r w:rsidRPr="00D37487">
        <w:rPr>
          <w:rFonts w:ascii="Times New Roman" w:eastAsia="Times New Roman" w:hAnsi="Times New Roman" w:cs="Arial"/>
          <w:kern w:val="0"/>
          <w:sz w:val="28"/>
          <w:szCs w:val="20"/>
          <w:lang w:eastAsia="ru-RU"/>
        </w:rPr>
        <w:t xml:space="preserve">, 3 </w:t>
      </w:r>
      <w:r w:rsidRPr="00D37487">
        <w:rPr>
          <w:rFonts w:ascii="Times New Roman" w:eastAsia="Times New Roman" w:hAnsi="Times New Roman" w:cs="Arial" w:hint="eastAsia"/>
          <w:kern w:val="0"/>
          <w:sz w:val="28"/>
          <w:szCs w:val="20"/>
          <w:lang w:eastAsia="ru-RU"/>
        </w:rPr>
        <w:t>тези</w:t>
      </w:r>
      <w:r w:rsidRPr="00D37487">
        <w:rPr>
          <w:rFonts w:ascii="Times New Roman" w:eastAsia="Times New Roman" w:hAnsi="Times New Roman" w:cs="Arial"/>
          <w:kern w:val="0"/>
          <w:sz w:val="28"/>
          <w:szCs w:val="20"/>
          <w:lang w:eastAsia="ru-RU"/>
        </w:rPr>
        <w:t xml:space="preserve"> </w:t>
      </w:r>
      <w:r w:rsidRPr="00D37487">
        <w:rPr>
          <w:rFonts w:ascii="Times New Roman" w:eastAsia="Times New Roman" w:hAnsi="Times New Roman" w:cs="Arial" w:hint="eastAsia"/>
          <w:kern w:val="0"/>
          <w:sz w:val="28"/>
          <w:szCs w:val="20"/>
          <w:lang w:eastAsia="ru-RU"/>
        </w:rPr>
        <w:t>наукових</w:t>
      </w:r>
    </w:p>
    <w:p w:rsidR="008B2335" w:rsidRPr="00D37487" w:rsidRDefault="00D37487" w:rsidP="00D37487">
      <w:r w:rsidRPr="00D37487">
        <w:rPr>
          <w:rFonts w:ascii="Times New Roman" w:eastAsia="Times New Roman" w:hAnsi="Times New Roman" w:cs="Arial" w:hint="eastAsia"/>
          <w:kern w:val="0"/>
          <w:sz w:val="28"/>
          <w:szCs w:val="20"/>
          <w:lang w:eastAsia="ru-RU"/>
        </w:rPr>
        <w:t>доповідей</w:t>
      </w:r>
      <w:r w:rsidRPr="00D37487">
        <w:rPr>
          <w:rFonts w:ascii="Times New Roman" w:eastAsia="Times New Roman" w:hAnsi="Times New Roman" w:cs="Arial"/>
          <w:kern w:val="0"/>
          <w:sz w:val="28"/>
          <w:szCs w:val="20"/>
          <w:lang w:eastAsia="ru-RU"/>
        </w:rPr>
        <w:t>.</w:t>
      </w:r>
    </w:p>
    <w:sectPr w:rsidR="008B2335" w:rsidRPr="00D37487"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D37487" w:rsidRPr="00D37487">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6E"/>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6DCE10-88CA-49DC-AC63-FE20BEB51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1225</TotalTime>
  <Pages>15</Pages>
  <Words>3080</Words>
  <Characters>17556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cp:revision>
  <cp:lastPrinted>2009-02-06T05:36:00Z</cp:lastPrinted>
  <dcterms:created xsi:type="dcterms:W3CDTF">2022-03-01T18:56:00Z</dcterms:created>
  <dcterms:modified xsi:type="dcterms:W3CDTF">2022-03-02T16:50:00Z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