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33B7600" w14:textId="77777777" w:rsidR="00657B83" w:rsidRPr="00657B83" w:rsidRDefault="00657B83" w:rsidP="00657B83">
      <w:pPr>
        <w:rPr>
          <w:rFonts w:ascii="Helvetica" w:eastAsia="Symbol" w:hAnsi="Helvetica" w:cs="Helvetica"/>
          <w:b/>
          <w:bCs/>
          <w:color w:val="222222"/>
          <w:kern w:val="0"/>
          <w:sz w:val="21"/>
          <w:szCs w:val="21"/>
          <w:lang w:eastAsia="ru-RU"/>
        </w:rPr>
      </w:pPr>
      <w:r w:rsidRPr="00657B83">
        <w:rPr>
          <w:rFonts w:ascii="Helvetica" w:eastAsia="Symbol" w:hAnsi="Helvetica" w:cs="Helvetica"/>
          <w:b/>
          <w:bCs/>
          <w:color w:val="222222"/>
          <w:kern w:val="0"/>
          <w:sz w:val="21"/>
          <w:szCs w:val="21"/>
          <w:lang w:eastAsia="ru-RU"/>
        </w:rPr>
        <w:t>Фоломеев, Владимир Николаевич.</w:t>
      </w:r>
    </w:p>
    <w:p w14:paraId="2B2AD224" w14:textId="77777777" w:rsidR="00657B83" w:rsidRPr="00657B83" w:rsidRDefault="00657B83" w:rsidP="00657B83">
      <w:pPr>
        <w:rPr>
          <w:rFonts w:ascii="Helvetica" w:eastAsia="Symbol" w:hAnsi="Helvetica" w:cs="Helvetica"/>
          <w:b/>
          <w:bCs/>
          <w:color w:val="222222"/>
          <w:kern w:val="0"/>
          <w:sz w:val="21"/>
          <w:szCs w:val="21"/>
          <w:lang w:eastAsia="ru-RU"/>
        </w:rPr>
      </w:pPr>
      <w:r w:rsidRPr="00657B83">
        <w:rPr>
          <w:rFonts w:ascii="Helvetica" w:eastAsia="Symbol" w:hAnsi="Helvetica" w:cs="Helvetica"/>
          <w:b/>
          <w:bCs/>
          <w:color w:val="222222"/>
          <w:kern w:val="0"/>
          <w:sz w:val="21"/>
          <w:szCs w:val="21"/>
          <w:lang w:eastAsia="ru-RU"/>
        </w:rPr>
        <w:t>Квантовая космология : Эффекты туннелирования и надбарьерное отражение : диссертация ... кандидата физико-математических наук : 01.04.02. - Бишкек, 1999. - 100 с. : ил.</w:t>
      </w:r>
    </w:p>
    <w:p w14:paraId="24CC7763" w14:textId="77777777" w:rsidR="00657B83" w:rsidRPr="00657B83" w:rsidRDefault="00657B83" w:rsidP="00657B83">
      <w:pPr>
        <w:rPr>
          <w:rFonts w:ascii="Helvetica" w:eastAsia="Symbol" w:hAnsi="Helvetica" w:cs="Helvetica"/>
          <w:b/>
          <w:bCs/>
          <w:color w:val="222222"/>
          <w:kern w:val="0"/>
          <w:sz w:val="21"/>
          <w:szCs w:val="21"/>
          <w:lang w:eastAsia="ru-RU"/>
        </w:rPr>
      </w:pPr>
      <w:r w:rsidRPr="00657B83">
        <w:rPr>
          <w:rFonts w:ascii="Helvetica" w:eastAsia="Symbol" w:hAnsi="Helvetica" w:cs="Helvetica"/>
          <w:b/>
          <w:bCs/>
          <w:color w:val="222222"/>
          <w:kern w:val="0"/>
          <w:sz w:val="21"/>
          <w:szCs w:val="21"/>
          <w:lang w:eastAsia="ru-RU"/>
        </w:rPr>
        <w:t>Оглавление диссертациикандидат физико-математических наук Фоломеев, Владимир Николаевич</w:t>
      </w:r>
    </w:p>
    <w:p w14:paraId="530CCF4E" w14:textId="77777777" w:rsidR="00657B83" w:rsidRPr="00657B83" w:rsidRDefault="00657B83" w:rsidP="00657B83">
      <w:pPr>
        <w:rPr>
          <w:rFonts w:ascii="Helvetica" w:eastAsia="Symbol" w:hAnsi="Helvetica" w:cs="Helvetica"/>
          <w:b/>
          <w:bCs/>
          <w:color w:val="222222"/>
          <w:kern w:val="0"/>
          <w:sz w:val="21"/>
          <w:szCs w:val="21"/>
          <w:lang w:eastAsia="ru-RU"/>
        </w:rPr>
      </w:pPr>
      <w:r w:rsidRPr="00657B83">
        <w:rPr>
          <w:rFonts w:ascii="Helvetica" w:eastAsia="Symbol" w:hAnsi="Helvetica" w:cs="Helvetica"/>
          <w:b/>
          <w:bCs/>
          <w:color w:val="222222"/>
          <w:kern w:val="0"/>
          <w:sz w:val="21"/>
          <w:szCs w:val="21"/>
          <w:lang w:eastAsia="ru-RU"/>
        </w:rPr>
        <w:t>Оглавление.</w:t>
      </w:r>
    </w:p>
    <w:p w14:paraId="2D79C1F9" w14:textId="77777777" w:rsidR="00657B83" w:rsidRPr="00657B83" w:rsidRDefault="00657B83" w:rsidP="00657B83">
      <w:pPr>
        <w:rPr>
          <w:rFonts w:ascii="Helvetica" w:eastAsia="Symbol" w:hAnsi="Helvetica" w:cs="Helvetica"/>
          <w:b/>
          <w:bCs/>
          <w:color w:val="222222"/>
          <w:kern w:val="0"/>
          <w:sz w:val="21"/>
          <w:szCs w:val="21"/>
          <w:lang w:eastAsia="ru-RU"/>
        </w:rPr>
      </w:pPr>
      <w:r w:rsidRPr="00657B83">
        <w:rPr>
          <w:rFonts w:ascii="Helvetica" w:eastAsia="Symbol" w:hAnsi="Helvetica" w:cs="Helvetica"/>
          <w:b/>
          <w:bCs/>
          <w:color w:val="222222"/>
          <w:kern w:val="0"/>
          <w:sz w:val="21"/>
          <w:szCs w:val="21"/>
          <w:lang w:eastAsia="ru-RU"/>
        </w:rPr>
        <w:t>Введение</w:t>
      </w:r>
    </w:p>
    <w:p w14:paraId="331330BE" w14:textId="77777777" w:rsidR="00657B83" w:rsidRPr="00657B83" w:rsidRDefault="00657B83" w:rsidP="00657B83">
      <w:pPr>
        <w:rPr>
          <w:rFonts w:ascii="Helvetica" w:eastAsia="Symbol" w:hAnsi="Helvetica" w:cs="Helvetica"/>
          <w:b/>
          <w:bCs/>
          <w:color w:val="222222"/>
          <w:kern w:val="0"/>
          <w:sz w:val="21"/>
          <w:szCs w:val="21"/>
          <w:lang w:eastAsia="ru-RU"/>
        </w:rPr>
      </w:pPr>
      <w:r w:rsidRPr="00657B83">
        <w:rPr>
          <w:rFonts w:ascii="Helvetica" w:eastAsia="Symbol" w:hAnsi="Helvetica" w:cs="Helvetica"/>
          <w:b/>
          <w:bCs/>
          <w:color w:val="222222"/>
          <w:kern w:val="0"/>
          <w:sz w:val="21"/>
          <w:szCs w:val="21"/>
          <w:lang w:eastAsia="ru-RU"/>
        </w:rPr>
        <w:t>ГЛАВА 1 Текущее состояние квантовой космологии.</w:t>
      </w:r>
    </w:p>
    <w:p w14:paraId="0241C736" w14:textId="77777777" w:rsidR="00657B83" w:rsidRPr="00657B83" w:rsidRDefault="00657B83" w:rsidP="00657B83">
      <w:pPr>
        <w:rPr>
          <w:rFonts w:ascii="Helvetica" w:eastAsia="Symbol" w:hAnsi="Helvetica" w:cs="Helvetica"/>
          <w:b/>
          <w:bCs/>
          <w:color w:val="222222"/>
          <w:kern w:val="0"/>
          <w:sz w:val="21"/>
          <w:szCs w:val="21"/>
          <w:lang w:eastAsia="ru-RU"/>
        </w:rPr>
      </w:pPr>
      <w:r w:rsidRPr="00657B83">
        <w:rPr>
          <w:rFonts w:ascii="Helvetica" w:eastAsia="Symbol" w:hAnsi="Helvetica" w:cs="Helvetica"/>
          <w:b/>
          <w:bCs/>
          <w:color w:val="222222"/>
          <w:kern w:val="0"/>
          <w:sz w:val="21"/>
          <w:szCs w:val="21"/>
          <w:lang w:eastAsia="ru-RU"/>
        </w:rPr>
        <w:t>§ 1. Каноническое квантование и интеграл по траекториям.</w:t>
      </w:r>
    </w:p>
    <w:p w14:paraId="30842275" w14:textId="77777777" w:rsidR="00657B83" w:rsidRPr="00657B83" w:rsidRDefault="00657B83" w:rsidP="00657B83">
      <w:pPr>
        <w:rPr>
          <w:rFonts w:ascii="Helvetica" w:eastAsia="Symbol" w:hAnsi="Helvetica" w:cs="Helvetica"/>
          <w:b/>
          <w:bCs/>
          <w:color w:val="222222"/>
          <w:kern w:val="0"/>
          <w:sz w:val="21"/>
          <w:szCs w:val="21"/>
          <w:lang w:eastAsia="ru-RU"/>
        </w:rPr>
      </w:pPr>
      <w:r w:rsidRPr="00657B83">
        <w:rPr>
          <w:rFonts w:ascii="Helvetica" w:eastAsia="Symbol" w:hAnsi="Helvetica" w:cs="Helvetica"/>
          <w:b/>
          <w:bCs/>
          <w:color w:val="222222"/>
          <w:kern w:val="0"/>
          <w:sz w:val="21"/>
          <w:szCs w:val="21"/>
          <w:lang w:eastAsia="ru-RU"/>
        </w:rPr>
        <w:t>§ 2. Минисуперпространство.</w:t>
      </w:r>
    </w:p>
    <w:p w14:paraId="582AB30E" w14:textId="77777777" w:rsidR="00657B83" w:rsidRPr="00657B83" w:rsidRDefault="00657B83" w:rsidP="00657B83">
      <w:pPr>
        <w:rPr>
          <w:rFonts w:ascii="Helvetica" w:eastAsia="Symbol" w:hAnsi="Helvetica" w:cs="Helvetica"/>
          <w:b/>
          <w:bCs/>
          <w:color w:val="222222"/>
          <w:kern w:val="0"/>
          <w:sz w:val="21"/>
          <w:szCs w:val="21"/>
          <w:lang w:eastAsia="ru-RU"/>
        </w:rPr>
      </w:pPr>
      <w:r w:rsidRPr="00657B83">
        <w:rPr>
          <w:rFonts w:ascii="Helvetica" w:eastAsia="Symbol" w:hAnsi="Helvetica" w:cs="Helvetica"/>
          <w:b/>
          <w:bCs/>
          <w:color w:val="222222"/>
          <w:kern w:val="0"/>
          <w:sz w:val="21"/>
          <w:szCs w:val="21"/>
          <w:lang w:eastAsia="ru-RU"/>
        </w:rPr>
        <w:t>§ 3. Квазиклассическое приближение.</w:t>
      </w:r>
    </w:p>
    <w:p w14:paraId="7923F4AD" w14:textId="77777777" w:rsidR="00657B83" w:rsidRPr="00657B83" w:rsidRDefault="00657B83" w:rsidP="00657B83">
      <w:pPr>
        <w:rPr>
          <w:rFonts w:ascii="Helvetica" w:eastAsia="Symbol" w:hAnsi="Helvetica" w:cs="Helvetica"/>
          <w:b/>
          <w:bCs/>
          <w:color w:val="222222"/>
          <w:kern w:val="0"/>
          <w:sz w:val="21"/>
          <w:szCs w:val="21"/>
          <w:lang w:eastAsia="ru-RU"/>
        </w:rPr>
      </w:pPr>
      <w:r w:rsidRPr="00657B83">
        <w:rPr>
          <w:rFonts w:ascii="Helvetica" w:eastAsia="Symbol" w:hAnsi="Helvetica" w:cs="Helvetica"/>
          <w:b/>
          <w:bCs/>
          <w:color w:val="222222"/>
          <w:kern w:val="0"/>
          <w:sz w:val="21"/>
          <w:szCs w:val="21"/>
          <w:lang w:eastAsia="ru-RU"/>
        </w:rPr>
        <w:t>§ 4. Нахождение вероятности.</w:t>
      </w:r>
    </w:p>
    <w:p w14:paraId="736E93D2" w14:textId="77777777" w:rsidR="00657B83" w:rsidRPr="00657B83" w:rsidRDefault="00657B83" w:rsidP="00657B83">
      <w:pPr>
        <w:rPr>
          <w:rFonts w:ascii="Helvetica" w:eastAsia="Symbol" w:hAnsi="Helvetica" w:cs="Helvetica"/>
          <w:b/>
          <w:bCs/>
          <w:color w:val="222222"/>
          <w:kern w:val="0"/>
          <w:sz w:val="21"/>
          <w:szCs w:val="21"/>
          <w:lang w:eastAsia="ru-RU"/>
        </w:rPr>
      </w:pPr>
      <w:r w:rsidRPr="00657B83">
        <w:rPr>
          <w:rFonts w:ascii="Helvetica" w:eastAsia="Symbol" w:hAnsi="Helvetica" w:cs="Helvetica"/>
          <w:b/>
          <w:bCs/>
          <w:color w:val="222222"/>
          <w:kern w:val="0"/>
          <w:sz w:val="21"/>
          <w:szCs w:val="21"/>
          <w:lang w:eastAsia="ru-RU"/>
        </w:rPr>
        <w:t>§ 5. Граничные условия.</w:t>
      </w:r>
    </w:p>
    <w:p w14:paraId="7429CC9B" w14:textId="77777777" w:rsidR="00657B83" w:rsidRPr="00657B83" w:rsidRDefault="00657B83" w:rsidP="00657B83">
      <w:pPr>
        <w:rPr>
          <w:rFonts w:ascii="Helvetica" w:eastAsia="Symbol" w:hAnsi="Helvetica" w:cs="Helvetica"/>
          <w:b/>
          <w:bCs/>
          <w:color w:val="222222"/>
          <w:kern w:val="0"/>
          <w:sz w:val="21"/>
          <w:szCs w:val="21"/>
          <w:lang w:eastAsia="ru-RU"/>
        </w:rPr>
      </w:pPr>
      <w:r w:rsidRPr="00657B83">
        <w:rPr>
          <w:rFonts w:ascii="Helvetica" w:eastAsia="Symbol" w:hAnsi="Helvetica" w:cs="Helvetica"/>
          <w:b/>
          <w:bCs/>
          <w:color w:val="222222"/>
          <w:kern w:val="0"/>
          <w:sz w:val="21"/>
          <w:szCs w:val="21"/>
          <w:lang w:eastAsia="ru-RU"/>
        </w:rPr>
        <w:t>§ 5.1 Предположение об отсутствии границ.</w:t>
      </w:r>
    </w:p>
    <w:p w14:paraId="029B571D" w14:textId="77777777" w:rsidR="00657B83" w:rsidRPr="00657B83" w:rsidRDefault="00657B83" w:rsidP="00657B83">
      <w:pPr>
        <w:rPr>
          <w:rFonts w:ascii="Helvetica" w:eastAsia="Symbol" w:hAnsi="Helvetica" w:cs="Helvetica"/>
          <w:b/>
          <w:bCs/>
          <w:color w:val="222222"/>
          <w:kern w:val="0"/>
          <w:sz w:val="21"/>
          <w:szCs w:val="21"/>
          <w:lang w:eastAsia="ru-RU"/>
        </w:rPr>
      </w:pPr>
      <w:r w:rsidRPr="00657B83">
        <w:rPr>
          <w:rFonts w:ascii="Helvetica" w:eastAsia="Symbol" w:hAnsi="Helvetica" w:cs="Helvetica"/>
          <w:b/>
          <w:bCs/>
          <w:color w:val="222222"/>
          <w:kern w:val="0"/>
          <w:sz w:val="21"/>
          <w:szCs w:val="21"/>
          <w:lang w:eastAsia="ru-RU"/>
        </w:rPr>
        <w:t>§ 5.2 Туннельное предположение.</w:t>
      </w:r>
    </w:p>
    <w:p w14:paraId="1C69B04E" w14:textId="77777777" w:rsidR="00657B83" w:rsidRPr="00657B83" w:rsidRDefault="00657B83" w:rsidP="00657B83">
      <w:pPr>
        <w:rPr>
          <w:rFonts w:ascii="Helvetica" w:eastAsia="Symbol" w:hAnsi="Helvetica" w:cs="Helvetica"/>
          <w:b/>
          <w:bCs/>
          <w:color w:val="222222"/>
          <w:kern w:val="0"/>
          <w:sz w:val="21"/>
          <w:szCs w:val="21"/>
          <w:lang w:eastAsia="ru-RU"/>
        </w:rPr>
      </w:pPr>
      <w:r w:rsidRPr="00657B83">
        <w:rPr>
          <w:rFonts w:ascii="Helvetica" w:eastAsia="Symbol" w:hAnsi="Helvetica" w:cs="Helvetica"/>
          <w:b/>
          <w:bCs/>
          <w:color w:val="222222"/>
          <w:kern w:val="0"/>
          <w:sz w:val="21"/>
          <w:szCs w:val="21"/>
          <w:lang w:eastAsia="ru-RU"/>
        </w:rPr>
        <w:t>§ 6. Предсказания квантовой космологии.</w:t>
      </w:r>
    </w:p>
    <w:p w14:paraId="1D9D5FBB" w14:textId="77777777" w:rsidR="00657B83" w:rsidRPr="00657B83" w:rsidRDefault="00657B83" w:rsidP="00657B83">
      <w:pPr>
        <w:rPr>
          <w:rFonts w:ascii="Helvetica" w:eastAsia="Symbol" w:hAnsi="Helvetica" w:cs="Helvetica"/>
          <w:b/>
          <w:bCs/>
          <w:color w:val="222222"/>
          <w:kern w:val="0"/>
          <w:sz w:val="21"/>
          <w:szCs w:val="21"/>
          <w:lang w:eastAsia="ru-RU"/>
        </w:rPr>
      </w:pPr>
      <w:r w:rsidRPr="00657B83">
        <w:rPr>
          <w:rFonts w:ascii="Helvetica" w:eastAsia="Symbol" w:hAnsi="Helvetica" w:cs="Helvetica"/>
          <w:b/>
          <w:bCs/>
          <w:color w:val="222222"/>
          <w:kern w:val="0"/>
          <w:sz w:val="21"/>
          <w:szCs w:val="21"/>
          <w:lang w:eastAsia="ru-RU"/>
        </w:rPr>
        <w:t>§ 7. Анизотропные космологические модели.</w:t>
      </w:r>
    </w:p>
    <w:p w14:paraId="396E46AD" w14:textId="77777777" w:rsidR="00657B83" w:rsidRPr="00657B83" w:rsidRDefault="00657B83" w:rsidP="00657B83">
      <w:pPr>
        <w:rPr>
          <w:rFonts w:ascii="Helvetica" w:eastAsia="Symbol" w:hAnsi="Helvetica" w:cs="Helvetica"/>
          <w:b/>
          <w:bCs/>
          <w:color w:val="222222"/>
          <w:kern w:val="0"/>
          <w:sz w:val="21"/>
          <w:szCs w:val="21"/>
          <w:lang w:eastAsia="ru-RU"/>
        </w:rPr>
      </w:pPr>
      <w:r w:rsidRPr="00657B83">
        <w:rPr>
          <w:rFonts w:ascii="Helvetica" w:eastAsia="Symbol" w:hAnsi="Helvetica" w:cs="Helvetica"/>
          <w:b/>
          <w:bCs/>
          <w:color w:val="222222"/>
          <w:kern w:val="0"/>
          <w:sz w:val="21"/>
          <w:szCs w:val="21"/>
          <w:lang w:eastAsia="ru-RU"/>
        </w:rPr>
        <w:t>§ 8. Первичные возмущения плотности.</w:t>
      </w:r>
    </w:p>
    <w:p w14:paraId="569A2819" w14:textId="77777777" w:rsidR="00657B83" w:rsidRPr="00657B83" w:rsidRDefault="00657B83" w:rsidP="00657B83">
      <w:pPr>
        <w:rPr>
          <w:rFonts w:ascii="Helvetica" w:eastAsia="Symbol" w:hAnsi="Helvetica" w:cs="Helvetica"/>
          <w:b/>
          <w:bCs/>
          <w:color w:val="222222"/>
          <w:kern w:val="0"/>
          <w:sz w:val="21"/>
          <w:szCs w:val="21"/>
          <w:lang w:eastAsia="ru-RU"/>
        </w:rPr>
      </w:pPr>
      <w:r w:rsidRPr="00657B83">
        <w:rPr>
          <w:rFonts w:ascii="Helvetica" w:eastAsia="Symbol" w:hAnsi="Helvetica" w:cs="Helvetica"/>
          <w:b/>
          <w:bCs/>
          <w:color w:val="222222"/>
          <w:kern w:val="0"/>
          <w:sz w:val="21"/>
          <w:szCs w:val="21"/>
          <w:lang w:eastAsia="ru-RU"/>
        </w:rPr>
        <w:t>§ 9. Задачи с неоднородным распределением вещества и поля.</w:t>
      </w:r>
    </w:p>
    <w:p w14:paraId="73012B55" w14:textId="77777777" w:rsidR="00657B83" w:rsidRPr="00657B83" w:rsidRDefault="00657B83" w:rsidP="00657B83">
      <w:pPr>
        <w:rPr>
          <w:rFonts w:ascii="Helvetica" w:eastAsia="Symbol" w:hAnsi="Helvetica" w:cs="Helvetica"/>
          <w:b/>
          <w:bCs/>
          <w:color w:val="222222"/>
          <w:kern w:val="0"/>
          <w:sz w:val="21"/>
          <w:szCs w:val="21"/>
          <w:lang w:eastAsia="ru-RU"/>
        </w:rPr>
      </w:pPr>
      <w:r w:rsidRPr="00657B83">
        <w:rPr>
          <w:rFonts w:ascii="Helvetica" w:eastAsia="Symbol" w:hAnsi="Helvetica" w:cs="Helvetica"/>
          <w:b/>
          <w:bCs/>
          <w:color w:val="222222"/>
          <w:kern w:val="0"/>
          <w:sz w:val="21"/>
          <w:szCs w:val="21"/>
          <w:lang w:eastAsia="ru-RU"/>
        </w:rPr>
        <w:t>ГЛАВА 2 Классическая и квантовая эволюция модели I типа</w:t>
      </w:r>
    </w:p>
    <w:p w14:paraId="0EE85D6F" w14:textId="77777777" w:rsidR="00657B83" w:rsidRPr="00657B83" w:rsidRDefault="00657B83" w:rsidP="00657B83">
      <w:pPr>
        <w:rPr>
          <w:rFonts w:ascii="Helvetica" w:eastAsia="Symbol" w:hAnsi="Helvetica" w:cs="Helvetica"/>
          <w:b/>
          <w:bCs/>
          <w:color w:val="222222"/>
          <w:kern w:val="0"/>
          <w:sz w:val="21"/>
          <w:szCs w:val="21"/>
          <w:lang w:eastAsia="ru-RU"/>
        </w:rPr>
      </w:pPr>
      <w:r w:rsidRPr="00657B83">
        <w:rPr>
          <w:rFonts w:ascii="Helvetica" w:eastAsia="Symbol" w:hAnsi="Helvetica" w:cs="Helvetica"/>
          <w:b/>
          <w:bCs/>
          <w:color w:val="222222"/>
          <w:kern w:val="0"/>
          <w:sz w:val="21"/>
          <w:szCs w:val="21"/>
          <w:lang w:eastAsia="ru-RU"/>
        </w:rPr>
        <w:t>Бианки.</w:t>
      </w:r>
    </w:p>
    <w:p w14:paraId="0355210D" w14:textId="77777777" w:rsidR="00657B83" w:rsidRPr="00657B83" w:rsidRDefault="00657B83" w:rsidP="00657B83">
      <w:pPr>
        <w:rPr>
          <w:rFonts w:ascii="Helvetica" w:eastAsia="Symbol" w:hAnsi="Helvetica" w:cs="Helvetica"/>
          <w:b/>
          <w:bCs/>
          <w:color w:val="222222"/>
          <w:kern w:val="0"/>
          <w:sz w:val="21"/>
          <w:szCs w:val="21"/>
          <w:lang w:eastAsia="ru-RU"/>
        </w:rPr>
      </w:pPr>
      <w:r w:rsidRPr="00657B83">
        <w:rPr>
          <w:rFonts w:ascii="Helvetica" w:eastAsia="Symbol" w:hAnsi="Helvetica" w:cs="Helvetica"/>
          <w:b/>
          <w:bCs/>
          <w:color w:val="222222"/>
          <w:kern w:val="0"/>
          <w:sz w:val="21"/>
          <w:szCs w:val="21"/>
          <w:lang w:eastAsia="ru-RU"/>
        </w:rPr>
        <w:t>§ 1. Введение.</w:t>
      </w:r>
    </w:p>
    <w:p w14:paraId="73E1AC43" w14:textId="77777777" w:rsidR="00657B83" w:rsidRPr="00657B83" w:rsidRDefault="00657B83" w:rsidP="00657B83">
      <w:pPr>
        <w:rPr>
          <w:rFonts w:ascii="Helvetica" w:eastAsia="Symbol" w:hAnsi="Helvetica" w:cs="Helvetica"/>
          <w:b/>
          <w:bCs/>
          <w:color w:val="222222"/>
          <w:kern w:val="0"/>
          <w:sz w:val="21"/>
          <w:szCs w:val="21"/>
          <w:lang w:eastAsia="ru-RU"/>
        </w:rPr>
      </w:pPr>
      <w:r w:rsidRPr="00657B83">
        <w:rPr>
          <w:rFonts w:ascii="Helvetica" w:eastAsia="Symbol" w:hAnsi="Helvetica" w:cs="Helvetica"/>
          <w:b/>
          <w:bCs/>
          <w:color w:val="222222"/>
          <w:kern w:val="0"/>
          <w:sz w:val="21"/>
          <w:szCs w:val="21"/>
          <w:lang w:eastAsia="ru-RU"/>
        </w:rPr>
        <w:t>§ 2. Уравнения классической эволюции</w:t>
      </w:r>
    </w:p>
    <w:p w14:paraId="339A7D8E" w14:textId="77777777" w:rsidR="00657B83" w:rsidRPr="00657B83" w:rsidRDefault="00657B83" w:rsidP="00657B83">
      <w:pPr>
        <w:rPr>
          <w:rFonts w:ascii="Helvetica" w:eastAsia="Symbol" w:hAnsi="Helvetica" w:cs="Helvetica"/>
          <w:b/>
          <w:bCs/>
          <w:color w:val="222222"/>
          <w:kern w:val="0"/>
          <w:sz w:val="21"/>
          <w:szCs w:val="21"/>
          <w:lang w:eastAsia="ru-RU"/>
        </w:rPr>
      </w:pPr>
      <w:r w:rsidRPr="00657B83">
        <w:rPr>
          <w:rFonts w:ascii="Helvetica" w:eastAsia="Symbol" w:hAnsi="Helvetica" w:cs="Helvetica"/>
          <w:b/>
          <w:bCs/>
          <w:color w:val="222222"/>
          <w:kern w:val="0"/>
          <w:sz w:val="21"/>
          <w:szCs w:val="21"/>
          <w:lang w:eastAsia="ru-RU"/>
        </w:rPr>
        <w:t>§ 3. Инфляционная и скаляронная стадии.</w:t>
      </w:r>
    </w:p>
    <w:p w14:paraId="48CF7AB1" w14:textId="77777777" w:rsidR="00657B83" w:rsidRPr="00657B83" w:rsidRDefault="00657B83" w:rsidP="00657B83">
      <w:pPr>
        <w:rPr>
          <w:rFonts w:ascii="Helvetica" w:eastAsia="Symbol" w:hAnsi="Helvetica" w:cs="Helvetica"/>
          <w:b/>
          <w:bCs/>
          <w:color w:val="222222"/>
          <w:kern w:val="0"/>
          <w:sz w:val="21"/>
          <w:szCs w:val="21"/>
          <w:lang w:eastAsia="ru-RU"/>
        </w:rPr>
      </w:pPr>
      <w:r w:rsidRPr="00657B83">
        <w:rPr>
          <w:rFonts w:ascii="Helvetica" w:eastAsia="Symbol" w:hAnsi="Helvetica" w:cs="Helvetica"/>
          <w:b/>
          <w:bCs/>
          <w:color w:val="222222"/>
          <w:kern w:val="0"/>
          <w:sz w:val="21"/>
          <w:szCs w:val="21"/>
          <w:lang w:eastAsia="ru-RU"/>
        </w:rPr>
        <w:t>§ 4. Квантовая эволюция.</w:t>
      </w:r>
    </w:p>
    <w:p w14:paraId="5AA2A46D" w14:textId="77777777" w:rsidR="00657B83" w:rsidRPr="00657B83" w:rsidRDefault="00657B83" w:rsidP="00657B83">
      <w:pPr>
        <w:rPr>
          <w:rFonts w:ascii="Helvetica" w:eastAsia="Symbol" w:hAnsi="Helvetica" w:cs="Helvetica"/>
          <w:b/>
          <w:bCs/>
          <w:color w:val="222222"/>
          <w:kern w:val="0"/>
          <w:sz w:val="21"/>
          <w:szCs w:val="21"/>
          <w:lang w:eastAsia="ru-RU"/>
        </w:rPr>
      </w:pPr>
      <w:r w:rsidRPr="00657B83">
        <w:rPr>
          <w:rFonts w:ascii="Helvetica" w:eastAsia="Symbol" w:hAnsi="Helvetica" w:cs="Helvetica"/>
          <w:b/>
          <w:bCs/>
          <w:color w:val="222222"/>
          <w:kern w:val="0"/>
          <w:sz w:val="21"/>
          <w:szCs w:val="21"/>
          <w:lang w:eastAsia="ru-RU"/>
        </w:rPr>
        <w:t>§ 4.1 Надбарьерное отражение волновой функции Вселенной</w:t>
      </w:r>
    </w:p>
    <w:p w14:paraId="2C8AD86B" w14:textId="77777777" w:rsidR="00657B83" w:rsidRPr="00657B83" w:rsidRDefault="00657B83" w:rsidP="00657B83">
      <w:pPr>
        <w:rPr>
          <w:rFonts w:ascii="Helvetica" w:eastAsia="Symbol" w:hAnsi="Helvetica" w:cs="Helvetica"/>
          <w:b/>
          <w:bCs/>
          <w:color w:val="222222"/>
          <w:kern w:val="0"/>
          <w:sz w:val="21"/>
          <w:szCs w:val="21"/>
          <w:lang w:eastAsia="ru-RU"/>
        </w:rPr>
      </w:pPr>
      <w:r w:rsidRPr="00657B83">
        <w:rPr>
          <w:rFonts w:ascii="Helvetica" w:eastAsia="Symbol" w:hAnsi="Helvetica" w:cs="Helvetica"/>
          <w:b/>
          <w:bCs/>
          <w:color w:val="222222"/>
          <w:kern w:val="0"/>
          <w:sz w:val="21"/>
          <w:szCs w:val="21"/>
          <w:lang w:eastAsia="ru-RU"/>
        </w:rPr>
        <w:t>§ 4.2 Отскок волновой функции от потенциальной стенки.</w:t>
      </w:r>
    </w:p>
    <w:p w14:paraId="659D4D25" w14:textId="77777777" w:rsidR="00657B83" w:rsidRPr="00657B83" w:rsidRDefault="00657B83" w:rsidP="00657B83">
      <w:pPr>
        <w:rPr>
          <w:rFonts w:ascii="Helvetica" w:eastAsia="Symbol" w:hAnsi="Helvetica" w:cs="Helvetica"/>
          <w:b/>
          <w:bCs/>
          <w:color w:val="222222"/>
          <w:kern w:val="0"/>
          <w:sz w:val="21"/>
          <w:szCs w:val="21"/>
          <w:lang w:eastAsia="ru-RU"/>
        </w:rPr>
      </w:pPr>
      <w:r w:rsidRPr="00657B83">
        <w:rPr>
          <w:rFonts w:ascii="Helvetica" w:eastAsia="Symbol" w:hAnsi="Helvetica" w:cs="Helvetica"/>
          <w:b/>
          <w:bCs/>
          <w:color w:val="222222"/>
          <w:kern w:val="0"/>
          <w:sz w:val="21"/>
          <w:szCs w:val="21"/>
          <w:lang w:eastAsia="ru-RU"/>
        </w:rPr>
        <w:t>Выводы</w:t>
      </w:r>
    </w:p>
    <w:p w14:paraId="5EA58132" w14:textId="77777777" w:rsidR="00657B83" w:rsidRPr="00657B83" w:rsidRDefault="00657B83" w:rsidP="00657B83">
      <w:pPr>
        <w:rPr>
          <w:rFonts w:ascii="Helvetica" w:eastAsia="Symbol" w:hAnsi="Helvetica" w:cs="Helvetica"/>
          <w:b/>
          <w:bCs/>
          <w:color w:val="222222"/>
          <w:kern w:val="0"/>
          <w:sz w:val="21"/>
          <w:szCs w:val="21"/>
          <w:lang w:eastAsia="ru-RU"/>
        </w:rPr>
      </w:pPr>
      <w:r w:rsidRPr="00657B83">
        <w:rPr>
          <w:rFonts w:ascii="Helvetica" w:eastAsia="Symbol" w:hAnsi="Helvetica" w:cs="Helvetica"/>
          <w:b/>
          <w:bCs/>
          <w:color w:val="222222"/>
          <w:kern w:val="0"/>
          <w:sz w:val="21"/>
          <w:szCs w:val="21"/>
          <w:lang w:eastAsia="ru-RU"/>
        </w:rPr>
        <w:t>ГЛАВА 3 Генерирование скалярного поля и анизотропии при квантовом рождении закрытой Вселенной.</w:t>
      </w:r>
    </w:p>
    <w:p w14:paraId="0E5A4591" w14:textId="77777777" w:rsidR="00657B83" w:rsidRPr="00657B83" w:rsidRDefault="00657B83" w:rsidP="00657B83">
      <w:pPr>
        <w:rPr>
          <w:rFonts w:ascii="Helvetica" w:eastAsia="Symbol" w:hAnsi="Helvetica" w:cs="Helvetica"/>
          <w:b/>
          <w:bCs/>
          <w:color w:val="222222"/>
          <w:kern w:val="0"/>
          <w:sz w:val="21"/>
          <w:szCs w:val="21"/>
          <w:lang w:eastAsia="ru-RU"/>
        </w:rPr>
      </w:pPr>
      <w:r w:rsidRPr="00657B83">
        <w:rPr>
          <w:rFonts w:ascii="Helvetica" w:eastAsia="Symbol" w:hAnsi="Helvetica" w:cs="Helvetica"/>
          <w:b/>
          <w:bCs/>
          <w:color w:val="222222"/>
          <w:kern w:val="0"/>
          <w:sz w:val="21"/>
          <w:szCs w:val="21"/>
          <w:lang w:eastAsia="ru-RU"/>
        </w:rPr>
        <w:t>§ 1. Введение.</w:t>
      </w:r>
    </w:p>
    <w:p w14:paraId="382B7C74" w14:textId="77777777" w:rsidR="00657B83" w:rsidRPr="00657B83" w:rsidRDefault="00657B83" w:rsidP="00657B83">
      <w:pPr>
        <w:rPr>
          <w:rFonts w:ascii="Helvetica" w:eastAsia="Symbol" w:hAnsi="Helvetica" w:cs="Helvetica"/>
          <w:b/>
          <w:bCs/>
          <w:color w:val="222222"/>
          <w:kern w:val="0"/>
          <w:sz w:val="21"/>
          <w:szCs w:val="21"/>
          <w:lang w:eastAsia="ru-RU"/>
        </w:rPr>
      </w:pPr>
      <w:r w:rsidRPr="00657B83">
        <w:rPr>
          <w:rFonts w:ascii="Helvetica" w:eastAsia="Symbol" w:hAnsi="Helvetica" w:cs="Helvetica"/>
          <w:b/>
          <w:bCs/>
          <w:color w:val="222222"/>
          <w:kern w:val="0"/>
          <w:sz w:val="21"/>
          <w:szCs w:val="21"/>
          <w:lang w:eastAsia="ru-RU"/>
        </w:rPr>
        <w:t>§ 2. Уравнение Уилера-Девитта для IX типа Бианки.</w:t>
      </w:r>
    </w:p>
    <w:p w14:paraId="7752517E" w14:textId="77777777" w:rsidR="00657B83" w:rsidRPr="00657B83" w:rsidRDefault="00657B83" w:rsidP="00657B83">
      <w:pPr>
        <w:rPr>
          <w:rFonts w:ascii="Helvetica" w:eastAsia="Symbol" w:hAnsi="Helvetica" w:cs="Helvetica"/>
          <w:b/>
          <w:bCs/>
          <w:color w:val="222222"/>
          <w:kern w:val="0"/>
          <w:sz w:val="21"/>
          <w:szCs w:val="21"/>
          <w:lang w:eastAsia="ru-RU"/>
        </w:rPr>
      </w:pPr>
      <w:r w:rsidRPr="00657B83">
        <w:rPr>
          <w:rFonts w:ascii="Helvetica" w:eastAsia="Symbol" w:hAnsi="Helvetica" w:cs="Helvetica"/>
          <w:b/>
          <w:bCs/>
          <w:color w:val="222222"/>
          <w:kern w:val="0"/>
          <w:sz w:val="21"/>
          <w:szCs w:val="21"/>
          <w:lang w:eastAsia="ru-RU"/>
        </w:rPr>
        <w:lastRenderedPageBreak/>
        <w:t>§ 3. Квазиклассическое приближение.</w:t>
      </w:r>
    </w:p>
    <w:p w14:paraId="2C0D496F" w14:textId="77777777" w:rsidR="00657B83" w:rsidRPr="00657B83" w:rsidRDefault="00657B83" w:rsidP="00657B83">
      <w:pPr>
        <w:rPr>
          <w:rFonts w:ascii="Helvetica" w:eastAsia="Symbol" w:hAnsi="Helvetica" w:cs="Helvetica"/>
          <w:b/>
          <w:bCs/>
          <w:color w:val="222222"/>
          <w:kern w:val="0"/>
          <w:sz w:val="21"/>
          <w:szCs w:val="21"/>
          <w:lang w:eastAsia="ru-RU"/>
        </w:rPr>
      </w:pPr>
      <w:r w:rsidRPr="00657B83">
        <w:rPr>
          <w:rFonts w:ascii="Helvetica" w:eastAsia="Symbol" w:hAnsi="Helvetica" w:cs="Helvetica"/>
          <w:b/>
          <w:bCs/>
          <w:color w:val="222222"/>
          <w:kern w:val="0"/>
          <w:sz w:val="21"/>
          <w:szCs w:val="21"/>
          <w:lang w:eastAsia="ru-RU"/>
        </w:rPr>
        <w:t>§ 3.1. Получение системы характеристик.</w:t>
      </w:r>
    </w:p>
    <w:p w14:paraId="14C6E824" w14:textId="77777777" w:rsidR="00657B83" w:rsidRPr="00657B83" w:rsidRDefault="00657B83" w:rsidP="00657B83">
      <w:pPr>
        <w:rPr>
          <w:rFonts w:ascii="Helvetica" w:eastAsia="Symbol" w:hAnsi="Helvetica" w:cs="Helvetica"/>
          <w:b/>
          <w:bCs/>
          <w:color w:val="222222"/>
          <w:kern w:val="0"/>
          <w:sz w:val="21"/>
          <w:szCs w:val="21"/>
          <w:lang w:eastAsia="ru-RU"/>
        </w:rPr>
      </w:pPr>
      <w:r w:rsidRPr="00657B83">
        <w:rPr>
          <w:rFonts w:ascii="Helvetica" w:eastAsia="Symbol" w:hAnsi="Helvetica" w:cs="Helvetica"/>
          <w:b/>
          <w:bCs/>
          <w:color w:val="222222"/>
          <w:kern w:val="0"/>
          <w:sz w:val="21"/>
          <w:szCs w:val="21"/>
          <w:lang w:eastAsia="ru-RU"/>
        </w:rPr>
        <w:t>§ 3.2. Анализ системы характеристик.</w:t>
      </w:r>
    </w:p>
    <w:p w14:paraId="2DC46520" w14:textId="77777777" w:rsidR="00657B83" w:rsidRPr="00657B83" w:rsidRDefault="00657B83" w:rsidP="00657B83">
      <w:pPr>
        <w:rPr>
          <w:rFonts w:ascii="Helvetica" w:eastAsia="Symbol" w:hAnsi="Helvetica" w:cs="Helvetica"/>
          <w:b/>
          <w:bCs/>
          <w:color w:val="222222"/>
          <w:kern w:val="0"/>
          <w:sz w:val="21"/>
          <w:szCs w:val="21"/>
          <w:lang w:eastAsia="ru-RU"/>
        </w:rPr>
      </w:pPr>
      <w:r w:rsidRPr="00657B83">
        <w:rPr>
          <w:rFonts w:ascii="Helvetica" w:eastAsia="Symbol" w:hAnsi="Helvetica" w:cs="Helvetica"/>
          <w:b/>
          <w:bCs/>
          <w:color w:val="222222"/>
          <w:kern w:val="0"/>
          <w:sz w:val="21"/>
          <w:szCs w:val="21"/>
          <w:lang w:eastAsia="ru-RU"/>
        </w:rPr>
        <w:t>Выводы</w:t>
      </w:r>
    </w:p>
    <w:p w14:paraId="77FDBE4B" w14:textId="0E643B95" w:rsidR="00410372" w:rsidRPr="00657B83" w:rsidRDefault="00410372" w:rsidP="00657B83"/>
    <w:sectPr w:rsidR="00410372" w:rsidRPr="00657B83" w:rsidSect="004F1E18">
      <w:headerReference w:type="default" r:id="rId8"/>
      <w:footerReference w:type="even" r:id="rId9"/>
      <w:footerReference w:type="default" r:id="rId10"/>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C3E5E90" w14:textId="77777777" w:rsidR="00207545" w:rsidRDefault="00207545">
      <w:pPr>
        <w:spacing w:after="0" w:line="240" w:lineRule="auto"/>
      </w:pPr>
      <w:r>
        <w:separator/>
      </w:r>
    </w:p>
  </w:endnote>
  <w:endnote w:type="continuationSeparator" w:id="0">
    <w:p w14:paraId="522315D7" w14:textId="77777777" w:rsidR="00207545" w:rsidRDefault="0020754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51D0E00E"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3DB4E6BF"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84A456C" w14:textId="77777777" w:rsidR="00207545" w:rsidRDefault="00207545"/>
    <w:p w14:paraId="54562E14" w14:textId="77777777" w:rsidR="00207545" w:rsidRDefault="00207545"/>
    <w:p w14:paraId="09329A33" w14:textId="77777777" w:rsidR="00207545" w:rsidRDefault="00207545"/>
    <w:p w14:paraId="75523D56" w14:textId="77777777" w:rsidR="00207545" w:rsidRDefault="00207545"/>
    <w:p w14:paraId="6F080FE3" w14:textId="77777777" w:rsidR="00207545" w:rsidRDefault="00207545"/>
    <w:p w14:paraId="23567D37" w14:textId="77777777" w:rsidR="00207545" w:rsidRDefault="00207545"/>
    <w:p w14:paraId="480E634C" w14:textId="77777777" w:rsidR="00207545" w:rsidRDefault="00207545">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7C498F0E" wp14:editId="2D01F80F">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C13A884" w14:textId="77777777" w:rsidR="00207545" w:rsidRDefault="00207545">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7C498F0E"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3C13A884" w14:textId="77777777" w:rsidR="00207545" w:rsidRDefault="00207545">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6B043CEA" w14:textId="77777777" w:rsidR="00207545" w:rsidRDefault="00207545"/>
    <w:p w14:paraId="1CA1C2D6" w14:textId="77777777" w:rsidR="00207545" w:rsidRDefault="00207545"/>
    <w:p w14:paraId="04BC5FE4" w14:textId="77777777" w:rsidR="00207545" w:rsidRDefault="00207545">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3F96278C" wp14:editId="7E78065D">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554178E" w14:textId="77777777" w:rsidR="00207545" w:rsidRDefault="00207545"/>
                          <w:p w14:paraId="16187B14" w14:textId="77777777" w:rsidR="00207545" w:rsidRDefault="00207545">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3F96278C"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5554178E" w14:textId="77777777" w:rsidR="00207545" w:rsidRDefault="00207545"/>
                    <w:p w14:paraId="16187B14" w14:textId="77777777" w:rsidR="00207545" w:rsidRDefault="00207545">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49B760A1" w14:textId="77777777" w:rsidR="00207545" w:rsidRDefault="00207545"/>
    <w:p w14:paraId="1B02E02D" w14:textId="77777777" w:rsidR="00207545" w:rsidRDefault="00207545">
      <w:pPr>
        <w:rPr>
          <w:sz w:val="2"/>
          <w:szCs w:val="2"/>
        </w:rPr>
      </w:pPr>
    </w:p>
    <w:p w14:paraId="585ED019" w14:textId="77777777" w:rsidR="00207545" w:rsidRDefault="00207545"/>
    <w:p w14:paraId="4862404C" w14:textId="77777777" w:rsidR="00207545" w:rsidRDefault="00207545">
      <w:pPr>
        <w:spacing w:after="0" w:line="240" w:lineRule="auto"/>
      </w:pPr>
    </w:p>
  </w:footnote>
  <w:footnote w:type="continuationSeparator" w:id="0">
    <w:p w14:paraId="55DB47C2" w14:textId="77777777" w:rsidR="00207545" w:rsidRDefault="0020754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4641503B"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5"/>
    <w:multiLevelType w:val="multilevel"/>
    <w:tmpl w:val="00000054"/>
    <w:lvl w:ilvl="0">
      <w:start w:val="1"/>
      <w:numFmt w:val="bullet"/>
      <w:lvlText w:val="-"/>
      <w:lvlJc w:val="left"/>
      <w:rPr>
        <w:rFonts w:ascii="Times New Roman" w:hAnsi="Times New Roman" w:cs="Times New Roman"/>
        <w:b/>
        <w:bCs/>
        <w:i w:val="0"/>
        <w:iCs w:val="0"/>
        <w:smallCaps w:val="0"/>
        <w:strike w:val="0"/>
        <w:color w:val="000000"/>
        <w:spacing w:val="0"/>
        <w:w w:val="100"/>
        <w:position w:val="0"/>
        <w:sz w:val="24"/>
        <w:szCs w:val="24"/>
        <w:u w:val="none"/>
      </w:rPr>
    </w:lvl>
    <w:lvl w:ilvl="1">
      <w:start w:val="1"/>
      <w:numFmt w:val="bullet"/>
      <w:lvlText w:val="-"/>
      <w:lvlJc w:val="left"/>
      <w:rPr>
        <w:rFonts w:ascii="Times New Roman" w:hAnsi="Times New Roman" w:cs="Times New Roman"/>
        <w:b/>
        <w:bCs/>
        <w:i w:val="0"/>
        <w:iCs w:val="0"/>
        <w:smallCaps w:val="0"/>
        <w:strike w:val="0"/>
        <w:color w:val="000000"/>
        <w:spacing w:val="0"/>
        <w:w w:val="100"/>
        <w:position w:val="0"/>
        <w:sz w:val="24"/>
        <w:szCs w:val="24"/>
        <w:u w:val="none"/>
      </w:rPr>
    </w:lvl>
    <w:lvl w:ilvl="2">
      <w:start w:val="1"/>
      <w:numFmt w:val="bullet"/>
      <w:lvlText w:val="-"/>
      <w:lvlJc w:val="left"/>
      <w:rPr>
        <w:rFonts w:ascii="Times New Roman" w:hAnsi="Times New Roman" w:cs="Times New Roman"/>
        <w:b/>
        <w:bCs/>
        <w:i w:val="0"/>
        <w:iCs w:val="0"/>
        <w:smallCaps w:val="0"/>
        <w:strike w:val="0"/>
        <w:color w:val="000000"/>
        <w:spacing w:val="0"/>
        <w:w w:val="100"/>
        <w:position w:val="0"/>
        <w:sz w:val="24"/>
        <w:szCs w:val="24"/>
        <w:u w:val="none"/>
      </w:rPr>
    </w:lvl>
    <w:lvl w:ilvl="3">
      <w:start w:val="1"/>
      <w:numFmt w:val="bullet"/>
      <w:lvlText w:val="-"/>
      <w:lvlJc w:val="left"/>
      <w:rPr>
        <w:rFonts w:ascii="Times New Roman" w:hAnsi="Times New Roman" w:cs="Times New Roman"/>
        <w:b/>
        <w:bCs/>
        <w:i w:val="0"/>
        <w:iCs w:val="0"/>
        <w:smallCaps w:val="0"/>
        <w:strike w:val="0"/>
        <w:color w:val="000000"/>
        <w:spacing w:val="0"/>
        <w:w w:val="100"/>
        <w:position w:val="0"/>
        <w:sz w:val="24"/>
        <w:szCs w:val="24"/>
        <w:u w:val="none"/>
      </w:rPr>
    </w:lvl>
    <w:lvl w:ilvl="4">
      <w:start w:val="1"/>
      <w:numFmt w:val="bullet"/>
      <w:lvlText w:val="-"/>
      <w:lvlJc w:val="left"/>
      <w:rPr>
        <w:rFonts w:ascii="Times New Roman" w:hAnsi="Times New Roman" w:cs="Times New Roman"/>
        <w:b/>
        <w:bCs/>
        <w:i w:val="0"/>
        <w:iCs w:val="0"/>
        <w:smallCaps w:val="0"/>
        <w:strike w:val="0"/>
        <w:color w:val="000000"/>
        <w:spacing w:val="0"/>
        <w:w w:val="100"/>
        <w:position w:val="0"/>
        <w:sz w:val="24"/>
        <w:szCs w:val="24"/>
        <w:u w:val="none"/>
      </w:rPr>
    </w:lvl>
    <w:lvl w:ilvl="5">
      <w:start w:val="1"/>
      <w:numFmt w:val="bullet"/>
      <w:lvlText w:val="-"/>
      <w:lvlJc w:val="left"/>
      <w:rPr>
        <w:rFonts w:ascii="Times New Roman" w:hAnsi="Times New Roman" w:cs="Times New Roman"/>
        <w:b/>
        <w:bCs/>
        <w:i w:val="0"/>
        <w:iCs w:val="0"/>
        <w:smallCaps w:val="0"/>
        <w:strike w:val="0"/>
        <w:color w:val="000000"/>
        <w:spacing w:val="0"/>
        <w:w w:val="100"/>
        <w:position w:val="0"/>
        <w:sz w:val="24"/>
        <w:szCs w:val="24"/>
        <w:u w:val="none"/>
      </w:rPr>
    </w:lvl>
    <w:lvl w:ilvl="6">
      <w:start w:val="1"/>
      <w:numFmt w:val="bullet"/>
      <w:lvlText w:val="-"/>
      <w:lvlJc w:val="left"/>
      <w:rPr>
        <w:rFonts w:ascii="Times New Roman" w:hAnsi="Times New Roman" w:cs="Times New Roman"/>
        <w:b/>
        <w:bCs/>
        <w:i w:val="0"/>
        <w:iCs w:val="0"/>
        <w:smallCaps w:val="0"/>
        <w:strike w:val="0"/>
        <w:color w:val="000000"/>
        <w:spacing w:val="0"/>
        <w:w w:val="100"/>
        <w:position w:val="0"/>
        <w:sz w:val="24"/>
        <w:szCs w:val="24"/>
        <w:u w:val="none"/>
      </w:rPr>
    </w:lvl>
    <w:lvl w:ilvl="7">
      <w:start w:val="1"/>
      <w:numFmt w:val="bullet"/>
      <w:lvlText w:val="-"/>
      <w:lvlJc w:val="left"/>
      <w:rPr>
        <w:rFonts w:ascii="Times New Roman" w:hAnsi="Times New Roman" w:cs="Times New Roman"/>
        <w:b/>
        <w:bCs/>
        <w:i w:val="0"/>
        <w:iCs w:val="0"/>
        <w:smallCaps w:val="0"/>
        <w:strike w:val="0"/>
        <w:color w:val="000000"/>
        <w:spacing w:val="0"/>
        <w:w w:val="100"/>
        <w:position w:val="0"/>
        <w:sz w:val="24"/>
        <w:szCs w:val="24"/>
        <w:u w:val="none"/>
      </w:rPr>
    </w:lvl>
    <w:lvl w:ilvl="8">
      <w:start w:val="1"/>
      <w:numFmt w:val="bullet"/>
      <w:lvlText w:val="-"/>
      <w:lvlJc w:val="left"/>
      <w:rPr>
        <w:rFonts w:ascii="Times New Roman" w:hAnsi="Times New Roman" w:cs="Times New Roman"/>
        <w:b/>
        <w:bCs/>
        <w:i w:val="0"/>
        <w:iCs w:val="0"/>
        <w:smallCaps w:val="0"/>
        <w:strike w:val="0"/>
        <w:color w:val="000000"/>
        <w:spacing w:val="0"/>
        <w:w w:val="100"/>
        <w:position w:val="0"/>
        <w:sz w:val="24"/>
        <w:szCs w:val="24"/>
        <w:u w:val="none"/>
      </w:rPr>
    </w:lvl>
  </w:abstractNum>
  <w:abstractNum w:abstractNumId="37"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8"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9"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40"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1"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2"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3"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4"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5"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6"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7"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8"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9"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50"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1"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2"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3"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4"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5"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6"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7"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8"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9"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60"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1"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3"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4"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5"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6"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7"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8"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9"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70"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1"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2"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3"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5"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6"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7"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8"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9"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80"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1"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2"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3"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4"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 w:numId="5">
    <w:abstractNumId w:val="36"/>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6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22B"/>
    <w:rsid w:val="00000309"/>
    <w:rsid w:val="0000036E"/>
    <w:rsid w:val="00000411"/>
    <w:rsid w:val="00000456"/>
    <w:rsid w:val="0000058C"/>
    <w:rsid w:val="00000617"/>
    <w:rsid w:val="00000647"/>
    <w:rsid w:val="00000663"/>
    <w:rsid w:val="000007DE"/>
    <w:rsid w:val="00000875"/>
    <w:rsid w:val="000008E1"/>
    <w:rsid w:val="000009FA"/>
    <w:rsid w:val="00000A79"/>
    <w:rsid w:val="00000AA5"/>
    <w:rsid w:val="00000AAA"/>
    <w:rsid w:val="00000B24"/>
    <w:rsid w:val="00000B8A"/>
    <w:rsid w:val="00000BE5"/>
    <w:rsid w:val="00000BF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25"/>
    <w:rsid w:val="0000124A"/>
    <w:rsid w:val="00001353"/>
    <w:rsid w:val="0000137F"/>
    <w:rsid w:val="00001396"/>
    <w:rsid w:val="0000166C"/>
    <w:rsid w:val="000016CF"/>
    <w:rsid w:val="00001727"/>
    <w:rsid w:val="000017DB"/>
    <w:rsid w:val="00001819"/>
    <w:rsid w:val="00001832"/>
    <w:rsid w:val="00001848"/>
    <w:rsid w:val="00001853"/>
    <w:rsid w:val="00001885"/>
    <w:rsid w:val="000018C3"/>
    <w:rsid w:val="0000194C"/>
    <w:rsid w:val="000019C7"/>
    <w:rsid w:val="00001B75"/>
    <w:rsid w:val="00001BEE"/>
    <w:rsid w:val="00001C15"/>
    <w:rsid w:val="00001C57"/>
    <w:rsid w:val="00001D65"/>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1A"/>
    <w:rsid w:val="00003D8E"/>
    <w:rsid w:val="00003DFD"/>
    <w:rsid w:val="00003E4C"/>
    <w:rsid w:val="00003FE9"/>
    <w:rsid w:val="0000401A"/>
    <w:rsid w:val="00004057"/>
    <w:rsid w:val="00004058"/>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9E"/>
    <w:rsid w:val="000055E1"/>
    <w:rsid w:val="000056CC"/>
    <w:rsid w:val="00005775"/>
    <w:rsid w:val="00005840"/>
    <w:rsid w:val="000058B1"/>
    <w:rsid w:val="000059A4"/>
    <w:rsid w:val="000059A7"/>
    <w:rsid w:val="00005ABC"/>
    <w:rsid w:val="00005B01"/>
    <w:rsid w:val="00005B2C"/>
    <w:rsid w:val="00005B87"/>
    <w:rsid w:val="00005B98"/>
    <w:rsid w:val="00005D55"/>
    <w:rsid w:val="00005E57"/>
    <w:rsid w:val="00005F91"/>
    <w:rsid w:val="00005FBD"/>
    <w:rsid w:val="0000600A"/>
    <w:rsid w:val="0000601C"/>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D8"/>
    <w:rsid w:val="000072E4"/>
    <w:rsid w:val="00007308"/>
    <w:rsid w:val="0000731B"/>
    <w:rsid w:val="00007334"/>
    <w:rsid w:val="00007342"/>
    <w:rsid w:val="00007481"/>
    <w:rsid w:val="0000750A"/>
    <w:rsid w:val="00007547"/>
    <w:rsid w:val="00007589"/>
    <w:rsid w:val="000075ED"/>
    <w:rsid w:val="00007602"/>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E8"/>
    <w:rsid w:val="00007CB6"/>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E1"/>
    <w:rsid w:val="00010429"/>
    <w:rsid w:val="0001043D"/>
    <w:rsid w:val="000105AB"/>
    <w:rsid w:val="00010769"/>
    <w:rsid w:val="0001077C"/>
    <w:rsid w:val="00010781"/>
    <w:rsid w:val="000107F1"/>
    <w:rsid w:val="0001084F"/>
    <w:rsid w:val="000108C7"/>
    <w:rsid w:val="000109AB"/>
    <w:rsid w:val="000109CB"/>
    <w:rsid w:val="000109D5"/>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AE"/>
    <w:rsid w:val="00011419"/>
    <w:rsid w:val="000114CB"/>
    <w:rsid w:val="0001150F"/>
    <w:rsid w:val="00011534"/>
    <w:rsid w:val="00011560"/>
    <w:rsid w:val="00011563"/>
    <w:rsid w:val="000115AE"/>
    <w:rsid w:val="0001160F"/>
    <w:rsid w:val="00011621"/>
    <w:rsid w:val="00011643"/>
    <w:rsid w:val="0001168F"/>
    <w:rsid w:val="0001179C"/>
    <w:rsid w:val="000117BA"/>
    <w:rsid w:val="00011819"/>
    <w:rsid w:val="00011828"/>
    <w:rsid w:val="00011887"/>
    <w:rsid w:val="00011A28"/>
    <w:rsid w:val="00011A5C"/>
    <w:rsid w:val="00011B15"/>
    <w:rsid w:val="00011BA4"/>
    <w:rsid w:val="00011C85"/>
    <w:rsid w:val="00011CFE"/>
    <w:rsid w:val="00011D02"/>
    <w:rsid w:val="00011D77"/>
    <w:rsid w:val="00011DBC"/>
    <w:rsid w:val="00011E6B"/>
    <w:rsid w:val="00011E92"/>
    <w:rsid w:val="00011EC7"/>
    <w:rsid w:val="00011F0B"/>
    <w:rsid w:val="00011F50"/>
    <w:rsid w:val="00011F81"/>
    <w:rsid w:val="00011FCD"/>
    <w:rsid w:val="000120D7"/>
    <w:rsid w:val="000120E4"/>
    <w:rsid w:val="00012114"/>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A69"/>
    <w:rsid w:val="00012A71"/>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C1F"/>
    <w:rsid w:val="00013C25"/>
    <w:rsid w:val="00013C3D"/>
    <w:rsid w:val="00013CC9"/>
    <w:rsid w:val="00013D2C"/>
    <w:rsid w:val="00013DDA"/>
    <w:rsid w:val="000140B2"/>
    <w:rsid w:val="00014157"/>
    <w:rsid w:val="0001415F"/>
    <w:rsid w:val="000142DB"/>
    <w:rsid w:val="00014359"/>
    <w:rsid w:val="00014387"/>
    <w:rsid w:val="000143AB"/>
    <w:rsid w:val="0001440D"/>
    <w:rsid w:val="00014451"/>
    <w:rsid w:val="00014529"/>
    <w:rsid w:val="00014560"/>
    <w:rsid w:val="000145D7"/>
    <w:rsid w:val="000145E6"/>
    <w:rsid w:val="000147CB"/>
    <w:rsid w:val="000147F0"/>
    <w:rsid w:val="00014936"/>
    <w:rsid w:val="00014959"/>
    <w:rsid w:val="0001499D"/>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6"/>
    <w:rsid w:val="00015A9B"/>
    <w:rsid w:val="00015AE3"/>
    <w:rsid w:val="00015B33"/>
    <w:rsid w:val="00015C44"/>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D1"/>
    <w:rsid w:val="00016625"/>
    <w:rsid w:val="0001664D"/>
    <w:rsid w:val="00016747"/>
    <w:rsid w:val="00016777"/>
    <w:rsid w:val="00016782"/>
    <w:rsid w:val="0001683F"/>
    <w:rsid w:val="00016876"/>
    <w:rsid w:val="00016898"/>
    <w:rsid w:val="000168FD"/>
    <w:rsid w:val="000169F6"/>
    <w:rsid w:val="00016A4D"/>
    <w:rsid w:val="00016B38"/>
    <w:rsid w:val="00016B43"/>
    <w:rsid w:val="00016CD9"/>
    <w:rsid w:val="00016D7C"/>
    <w:rsid w:val="00016DB1"/>
    <w:rsid w:val="00016F0C"/>
    <w:rsid w:val="00016FF5"/>
    <w:rsid w:val="00017056"/>
    <w:rsid w:val="00017134"/>
    <w:rsid w:val="00017237"/>
    <w:rsid w:val="0001738A"/>
    <w:rsid w:val="000173A4"/>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0"/>
    <w:rsid w:val="00020149"/>
    <w:rsid w:val="00020165"/>
    <w:rsid w:val="00020254"/>
    <w:rsid w:val="00020289"/>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CA"/>
    <w:rsid w:val="00020E2A"/>
    <w:rsid w:val="00020E99"/>
    <w:rsid w:val="00020EAA"/>
    <w:rsid w:val="00020EEF"/>
    <w:rsid w:val="00020F27"/>
    <w:rsid w:val="00020F8A"/>
    <w:rsid w:val="00021003"/>
    <w:rsid w:val="0002105A"/>
    <w:rsid w:val="000210A0"/>
    <w:rsid w:val="000210D1"/>
    <w:rsid w:val="000211E5"/>
    <w:rsid w:val="0002122E"/>
    <w:rsid w:val="00021534"/>
    <w:rsid w:val="00021643"/>
    <w:rsid w:val="000216C4"/>
    <w:rsid w:val="000216FD"/>
    <w:rsid w:val="00021731"/>
    <w:rsid w:val="00021863"/>
    <w:rsid w:val="00021991"/>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6D3"/>
    <w:rsid w:val="000256E7"/>
    <w:rsid w:val="00025715"/>
    <w:rsid w:val="00025744"/>
    <w:rsid w:val="000257D2"/>
    <w:rsid w:val="00025838"/>
    <w:rsid w:val="0002593F"/>
    <w:rsid w:val="0002595B"/>
    <w:rsid w:val="000259CF"/>
    <w:rsid w:val="00025A37"/>
    <w:rsid w:val="00025A8A"/>
    <w:rsid w:val="00025AE6"/>
    <w:rsid w:val="00025B83"/>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448"/>
    <w:rsid w:val="0002659A"/>
    <w:rsid w:val="000265E9"/>
    <w:rsid w:val="000266CD"/>
    <w:rsid w:val="000266E3"/>
    <w:rsid w:val="00026705"/>
    <w:rsid w:val="00026776"/>
    <w:rsid w:val="000267A7"/>
    <w:rsid w:val="000268A0"/>
    <w:rsid w:val="000268C3"/>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52"/>
    <w:rsid w:val="00026F73"/>
    <w:rsid w:val="00026F88"/>
    <w:rsid w:val="00026FAD"/>
    <w:rsid w:val="000270E6"/>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22"/>
    <w:rsid w:val="00027A72"/>
    <w:rsid w:val="00027A7C"/>
    <w:rsid w:val="00027A85"/>
    <w:rsid w:val="00027AF9"/>
    <w:rsid w:val="00027B56"/>
    <w:rsid w:val="00027CCA"/>
    <w:rsid w:val="00027D9F"/>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7D7"/>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04"/>
    <w:rsid w:val="00031A54"/>
    <w:rsid w:val="00031A61"/>
    <w:rsid w:val="00031A8D"/>
    <w:rsid w:val="00031B58"/>
    <w:rsid w:val="00031B70"/>
    <w:rsid w:val="00031B89"/>
    <w:rsid w:val="00031C55"/>
    <w:rsid w:val="00031C77"/>
    <w:rsid w:val="00031D09"/>
    <w:rsid w:val="00031E86"/>
    <w:rsid w:val="00031E99"/>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971"/>
    <w:rsid w:val="000329B5"/>
    <w:rsid w:val="000329FC"/>
    <w:rsid w:val="00032A3D"/>
    <w:rsid w:val="00032A6C"/>
    <w:rsid w:val="00032BA8"/>
    <w:rsid w:val="00032BB1"/>
    <w:rsid w:val="00032C06"/>
    <w:rsid w:val="00032C44"/>
    <w:rsid w:val="00032C62"/>
    <w:rsid w:val="00032CEF"/>
    <w:rsid w:val="00032E19"/>
    <w:rsid w:val="00032EE2"/>
    <w:rsid w:val="00032FCB"/>
    <w:rsid w:val="00033061"/>
    <w:rsid w:val="000330BD"/>
    <w:rsid w:val="00033115"/>
    <w:rsid w:val="0003316D"/>
    <w:rsid w:val="0003322D"/>
    <w:rsid w:val="0003341A"/>
    <w:rsid w:val="0003344F"/>
    <w:rsid w:val="00033540"/>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5E"/>
    <w:rsid w:val="00036333"/>
    <w:rsid w:val="000363A9"/>
    <w:rsid w:val="00036474"/>
    <w:rsid w:val="000365B8"/>
    <w:rsid w:val="000365F1"/>
    <w:rsid w:val="00036638"/>
    <w:rsid w:val="0003670F"/>
    <w:rsid w:val="00036799"/>
    <w:rsid w:val="000367A0"/>
    <w:rsid w:val="000367A1"/>
    <w:rsid w:val="0003685A"/>
    <w:rsid w:val="00036916"/>
    <w:rsid w:val="00036931"/>
    <w:rsid w:val="00036947"/>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9A"/>
    <w:rsid w:val="000370A8"/>
    <w:rsid w:val="000370FE"/>
    <w:rsid w:val="00037115"/>
    <w:rsid w:val="00037120"/>
    <w:rsid w:val="0003721C"/>
    <w:rsid w:val="0003729A"/>
    <w:rsid w:val="000373DF"/>
    <w:rsid w:val="00037422"/>
    <w:rsid w:val="00037476"/>
    <w:rsid w:val="000375CA"/>
    <w:rsid w:val="000375F8"/>
    <w:rsid w:val="00037646"/>
    <w:rsid w:val="000376E6"/>
    <w:rsid w:val="000377C9"/>
    <w:rsid w:val="000377DC"/>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26"/>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6E2"/>
    <w:rsid w:val="000427CA"/>
    <w:rsid w:val="000427EB"/>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21B"/>
    <w:rsid w:val="000432E9"/>
    <w:rsid w:val="000433AF"/>
    <w:rsid w:val="0004368E"/>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0D"/>
    <w:rsid w:val="000442EF"/>
    <w:rsid w:val="00044353"/>
    <w:rsid w:val="0004441F"/>
    <w:rsid w:val="000444B3"/>
    <w:rsid w:val="000444B4"/>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D9"/>
    <w:rsid w:val="000466F4"/>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1D"/>
    <w:rsid w:val="00046F1F"/>
    <w:rsid w:val="00046F5D"/>
    <w:rsid w:val="00046F69"/>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21"/>
    <w:rsid w:val="0004766E"/>
    <w:rsid w:val="00047684"/>
    <w:rsid w:val="0004781E"/>
    <w:rsid w:val="000478B5"/>
    <w:rsid w:val="00047935"/>
    <w:rsid w:val="000479A3"/>
    <w:rsid w:val="00047ADF"/>
    <w:rsid w:val="00047AF8"/>
    <w:rsid w:val="00047C57"/>
    <w:rsid w:val="00047D9E"/>
    <w:rsid w:val="00047DE3"/>
    <w:rsid w:val="00047F40"/>
    <w:rsid w:val="00047FE9"/>
    <w:rsid w:val="00050013"/>
    <w:rsid w:val="0005016E"/>
    <w:rsid w:val="00050216"/>
    <w:rsid w:val="00050308"/>
    <w:rsid w:val="000503AC"/>
    <w:rsid w:val="000503B0"/>
    <w:rsid w:val="00050540"/>
    <w:rsid w:val="0005056A"/>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93"/>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2EC"/>
    <w:rsid w:val="0005330D"/>
    <w:rsid w:val="00053321"/>
    <w:rsid w:val="000533A0"/>
    <w:rsid w:val="000534C9"/>
    <w:rsid w:val="0005363E"/>
    <w:rsid w:val="000536BC"/>
    <w:rsid w:val="000538A2"/>
    <w:rsid w:val="0005392B"/>
    <w:rsid w:val="00053963"/>
    <w:rsid w:val="000539F6"/>
    <w:rsid w:val="00053A10"/>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FD"/>
    <w:rsid w:val="000547AD"/>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4D"/>
    <w:rsid w:val="00055728"/>
    <w:rsid w:val="000557B3"/>
    <w:rsid w:val="00055887"/>
    <w:rsid w:val="0005594A"/>
    <w:rsid w:val="000559C6"/>
    <w:rsid w:val="00055B7D"/>
    <w:rsid w:val="00055BF5"/>
    <w:rsid w:val="00055C21"/>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9C"/>
    <w:rsid w:val="00057FAA"/>
    <w:rsid w:val="00060038"/>
    <w:rsid w:val="00060067"/>
    <w:rsid w:val="0006014F"/>
    <w:rsid w:val="00060155"/>
    <w:rsid w:val="000601A5"/>
    <w:rsid w:val="00060244"/>
    <w:rsid w:val="00060341"/>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B0A"/>
    <w:rsid w:val="00060BA1"/>
    <w:rsid w:val="00060CCA"/>
    <w:rsid w:val="00060DE2"/>
    <w:rsid w:val="00060E0B"/>
    <w:rsid w:val="00060E8F"/>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9BA"/>
    <w:rsid w:val="00064A07"/>
    <w:rsid w:val="00064A69"/>
    <w:rsid w:val="00064AAD"/>
    <w:rsid w:val="00064AB7"/>
    <w:rsid w:val="00064B85"/>
    <w:rsid w:val="00064CA8"/>
    <w:rsid w:val="00064CF7"/>
    <w:rsid w:val="00064D2E"/>
    <w:rsid w:val="00064DD0"/>
    <w:rsid w:val="00064EC3"/>
    <w:rsid w:val="00064F69"/>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7D"/>
    <w:rsid w:val="00065C83"/>
    <w:rsid w:val="00065D17"/>
    <w:rsid w:val="00065DEE"/>
    <w:rsid w:val="00065EA9"/>
    <w:rsid w:val="00065EB5"/>
    <w:rsid w:val="00065F69"/>
    <w:rsid w:val="000660D9"/>
    <w:rsid w:val="0006615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A30"/>
    <w:rsid w:val="00066A63"/>
    <w:rsid w:val="00066A92"/>
    <w:rsid w:val="00066B2E"/>
    <w:rsid w:val="00066B4D"/>
    <w:rsid w:val="00066B95"/>
    <w:rsid w:val="00066CD1"/>
    <w:rsid w:val="00066F60"/>
    <w:rsid w:val="00066F83"/>
    <w:rsid w:val="000670FE"/>
    <w:rsid w:val="000671BC"/>
    <w:rsid w:val="000671F3"/>
    <w:rsid w:val="0006723E"/>
    <w:rsid w:val="00067284"/>
    <w:rsid w:val="000672BA"/>
    <w:rsid w:val="000672D6"/>
    <w:rsid w:val="0006745B"/>
    <w:rsid w:val="0006748B"/>
    <w:rsid w:val="00067520"/>
    <w:rsid w:val="0006754A"/>
    <w:rsid w:val="000675D8"/>
    <w:rsid w:val="000676C8"/>
    <w:rsid w:val="000677A5"/>
    <w:rsid w:val="000677CC"/>
    <w:rsid w:val="000678F4"/>
    <w:rsid w:val="000678F9"/>
    <w:rsid w:val="0006793B"/>
    <w:rsid w:val="00067A8C"/>
    <w:rsid w:val="00067A98"/>
    <w:rsid w:val="00067AC2"/>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639"/>
    <w:rsid w:val="00070891"/>
    <w:rsid w:val="000708C1"/>
    <w:rsid w:val="000709F8"/>
    <w:rsid w:val="00070A64"/>
    <w:rsid w:val="00070AE2"/>
    <w:rsid w:val="00070C9D"/>
    <w:rsid w:val="00070CAD"/>
    <w:rsid w:val="00070CBF"/>
    <w:rsid w:val="00070CC3"/>
    <w:rsid w:val="00070E9E"/>
    <w:rsid w:val="00070FB5"/>
    <w:rsid w:val="00070FDF"/>
    <w:rsid w:val="00071018"/>
    <w:rsid w:val="00071081"/>
    <w:rsid w:val="00071181"/>
    <w:rsid w:val="000711CC"/>
    <w:rsid w:val="000711EC"/>
    <w:rsid w:val="00071260"/>
    <w:rsid w:val="0007128E"/>
    <w:rsid w:val="000712E0"/>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D08"/>
    <w:rsid w:val="00071D36"/>
    <w:rsid w:val="00071D59"/>
    <w:rsid w:val="00071E17"/>
    <w:rsid w:val="000721EC"/>
    <w:rsid w:val="00072202"/>
    <w:rsid w:val="00072225"/>
    <w:rsid w:val="00072251"/>
    <w:rsid w:val="00072281"/>
    <w:rsid w:val="000723C3"/>
    <w:rsid w:val="000724AD"/>
    <w:rsid w:val="00072571"/>
    <w:rsid w:val="000725DE"/>
    <w:rsid w:val="000725F9"/>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89"/>
    <w:rsid w:val="0007369A"/>
    <w:rsid w:val="000736A2"/>
    <w:rsid w:val="000738B3"/>
    <w:rsid w:val="000738EB"/>
    <w:rsid w:val="00073A32"/>
    <w:rsid w:val="00073AB5"/>
    <w:rsid w:val="00073B2E"/>
    <w:rsid w:val="00073B72"/>
    <w:rsid w:val="00073BD9"/>
    <w:rsid w:val="00073DE2"/>
    <w:rsid w:val="00073E41"/>
    <w:rsid w:val="00073E9E"/>
    <w:rsid w:val="00073F89"/>
    <w:rsid w:val="0007401F"/>
    <w:rsid w:val="00074077"/>
    <w:rsid w:val="00074084"/>
    <w:rsid w:val="0007414D"/>
    <w:rsid w:val="00074187"/>
    <w:rsid w:val="000741E1"/>
    <w:rsid w:val="000741EC"/>
    <w:rsid w:val="00074282"/>
    <w:rsid w:val="0007430A"/>
    <w:rsid w:val="00074371"/>
    <w:rsid w:val="00074560"/>
    <w:rsid w:val="00074605"/>
    <w:rsid w:val="00074634"/>
    <w:rsid w:val="00074643"/>
    <w:rsid w:val="00074669"/>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E29"/>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318"/>
    <w:rsid w:val="00076351"/>
    <w:rsid w:val="00076402"/>
    <w:rsid w:val="0007648D"/>
    <w:rsid w:val="000764B8"/>
    <w:rsid w:val="000765D5"/>
    <w:rsid w:val="000765FA"/>
    <w:rsid w:val="00076628"/>
    <w:rsid w:val="0007665B"/>
    <w:rsid w:val="0007669A"/>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BB"/>
    <w:rsid w:val="000779C4"/>
    <w:rsid w:val="000779EE"/>
    <w:rsid w:val="00077A21"/>
    <w:rsid w:val="00077A5D"/>
    <w:rsid w:val="00077B80"/>
    <w:rsid w:val="00077BE3"/>
    <w:rsid w:val="00077C58"/>
    <w:rsid w:val="00077C81"/>
    <w:rsid w:val="00077D52"/>
    <w:rsid w:val="00077D90"/>
    <w:rsid w:val="00077DB6"/>
    <w:rsid w:val="00077E3B"/>
    <w:rsid w:val="00077E4B"/>
    <w:rsid w:val="00077F61"/>
    <w:rsid w:val="0008002E"/>
    <w:rsid w:val="000800FA"/>
    <w:rsid w:val="000801CE"/>
    <w:rsid w:val="00080208"/>
    <w:rsid w:val="00080222"/>
    <w:rsid w:val="000803B9"/>
    <w:rsid w:val="000803CB"/>
    <w:rsid w:val="000803D4"/>
    <w:rsid w:val="00080495"/>
    <w:rsid w:val="00080496"/>
    <w:rsid w:val="000804DE"/>
    <w:rsid w:val="0008058A"/>
    <w:rsid w:val="0008061D"/>
    <w:rsid w:val="0008070A"/>
    <w:rsid w:val="00080733"/>
    <w:rsid w:val="0008076C"/>
    <w:rsid w:val="000807E5"/>
    <w:rsid w:val="00080815"/>
    <w:rsid w:val="00080980"/>
    <w:rsid w:val="00080A8F"/>
    <w:rsid w:val="00080AAE"/>
    <w:rsid w:val="00080ABF"/>
    <w:rsid w:val="00080C49"/>
    <w:rsid w:val="00080CB1"/>
    <w:rsid w:val="00080E25"/>
    <w:rsid w:val="00080E29"/>
    <w:rsid w:val="00080EBB"/>
    <w:rsid w:val="00080F7E"/>
    <w:rsid w:val="00080F80"/>
    <w:rsid w:val="00080FC7"/>
    <w:rsid w:val="00081030"/>
    <w:rsid w:val="00081075"/>
    <w:rsid w:val="00081101"/>
    <w:rsid w:val="00081399"/>
    <w:rsid w:val="000813CB"/>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A37"/>
    <w:rsid w:val="00082AB0"/>
    <w:rsid w:val="00082AE5"/>
    <w:rsid w:val="00082B6E"/>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40C1"/>
    <w:rsid w:val="000840C7"/>
    <w:rsid w:val="000840F1"/>
    <w:rsid w:val="000840FA"/>
    <w:rsid w:val="0008411F"/>
    <w:rsid w:val="0008416B"/>
    <w:rsid w:val="00084272"/>
    <w:rsid w:val="000842D3"/>
    <w:rsid w:val="000842F9"/>
    <w:rsid w:val="0008443C"/>
    <w:rsid w:val="000844A3"/>
    <w:rsid w:val="00084501"/>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F"/>
    <w:rsid w:val="0009015B"/>
    <w:rsid w:val="0009025D"/>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C06"/>
    <w:rsid w:val="00091C33"/>
    <w:rsid w:val="00091C4F"/>
    <w:rsid w:val="00091C6F"/>
    <w:rsid w:val="00091C73"/>
    <w:rsid w:val="00091E0F"/>
    <w:rsid w:val="00091EDA"/>
    <w:rsid w:val="00091FC8"/>
    <w:rsid w:val="00092041"/>
    <w:rsid w:val="000921CF"/>
    <w:rsid w:val="00092294"/>
    <w:rsid w:val="000922C6"/>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E46"/>
    <w:rsid w:val="00093E98"/>
    <w:rsid w:val="00093EEA"/>
    <w:rsid w:val="00093F06"/>
    <w:rsid w:val="00093F5F"/>
    <w:rsid w:val="0009402F"/>
    <w:rsid w:val="0009408F"/>
    <w:rsid w:val="000940AC"/>
    <w:rsid w:val="00094172"/>
    <w:rsid w:val="00094199"/>
    <w:rsid w:val="000941FB"/>
    <w:rsid w:val="00094214"/>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640"/>
    <w:rsid w:val="00095664"/>
    <w:rsid w:val="000956E3"/>
    <w:rsid w:val="00095797"/>
    <w:rsid w:val="00095879"/>
    <w:rsid w:val="00095947"/>
    <w:rsid w:val="000959D2"/>
    <w:rsid w:val="000959F3"/>
    <w:rsid w:val="00095A29"/>
    <w:rsid w:val="00095A34"/>
    <w:rsid w:val="00095A4D"/>
    <w:rsid w:val="00095B3A"/>
    <w:rsid w:val="00095D47"/>
    <w:rsid w:val="00095D68"/>
    <w:rsid w:val="00095DB4"/>
    <w:rsid w:val="00095E57"/>
    <w:rsid w:val="00095EE6"/>
    <w:rsid w:val="00095F38"/>
    <w:rsid w:val="00095F5B"/>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B3E"/>
    <w:rsid w:val="00097B52"/>
    <w:rsid w:val="00097BCE"/>
    <w:rsid w:val="00097C01"/>
    <w:rsid w:val="00097C7B"/>
    <w:rsid w:val="00097C7E"/>
    <w:rsid w:val="00097C8E"/>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53"/>
    <w:rsid w:val="000A15C2"/>
    <w:rsid w:val="000A1614"/>
    <w:rsid w:val="000A16F3"/>
    <w:rsid w:val="000A1817"/>
    <w:rsid w:val="000A18D1"/>
    <w:rsid w:val="000A18EA"/>
    <w:rsid w:val="000A194C"/>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50"/>
    <w:rsid w:val="000A2A86"/>
    <w:rsid w:val="000A2B6E"/>
    <w:rsid w:val="000A2BCA"/>
    <w:rsid w:val="000A2BEB"/>
    <w:rsid w:val="000A2C3C"/>
    <w:rsid w:val="000A2C82"/>
    <w:rsid w:val="000A2C9E"/>
    <w:rsid w:val="000A2D44"/>
    <w:rsid w:val="000A2DFC"/>
    <w:rsid w:val="000A2E9E"/>
    <w:rsid w:val="000A2ECD"/>
    <w:rsid w:val="000A2F7A"/>
    <w:rsid w:val="000A3006"/>
    <w:rsid w:val="000A31AF"/>
    <w:rsid w:val="000A3267"/>
    <w:rsid w:val="000A3268"/>
    <w:rsid w:val="000A329F"/>
    <w:rsid w:val="000A32BD"/>
    <w:rsid w:val="000A3419"/>
    <w:rsid w:val="000A3423"/>
    <w:rsid w:val="000A34D0"/>
    <w:rsid w:val="000A355E"/>
    <w:rsid w:val="000A35F1"/>
    <w:rsid w:val="000A3638"/>
    <w:rsid w:val="000A3646"/>
    <w:rsid w:val="000A369B"/>
    <w:rsid w:val="000A36A1"/>
    <w:rsid w:val="000A36AB"/>
    <w:rsid w:val="000A37A5"/>
    <w:rsid w:val="000A380F"/>
    <w:rsid w:val="000A382F"/>
    <w:rsid w:val="000A3891"/>
    <w:rsid w:val="000A38BD"/>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FF"/>
    <w:rsid w:val="000A6021"/>
    <w:rsid w:val="000A6153"/>
    <w:rsid w:val="000A6176"/>
    <w:rsid w:val="000A6206"/>
    <w:rsid w:val="000A62E3"/>
    <w:rsid w:val="000A6313"/>
    <w:rsid w:val="000A6354"/>
    <w:rsid w:val="000A63B5"/>
    <w:rsid w:val="000A63DF"/>
    <w:rsid w:val="000A63E0"/>
    <w:rsid w:val="000A64BE"/>
    <w:rsid w:val="000A650E"/>
    <w:rsid w:val="000A65DB"/>
    <w:rsid w:val="000A668A"/>
    <w:rsid w:val="000A670A"/>
    <w:rsid w:val="000A679B"/>
    <w:rsid w:val="000A68CA"/>
    <w:rsid w:val="000A68CD"/>
    <w:rsid w:val="000A6937"/>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B05"/>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8E"/>
    <w:rsid w:val="000B10E6"/>
    <w:rsid w:val="000B10E8"/>
    <w:rsid w:val="000B110C"/>
    <w:rsid w:val="000B111C"/>
    <w:rsid w:val="000B1138"/>
    <w:rsid w:val="000B1182"/>
    <w:rsid w:val="000B1299"/>
    <w:rsid w:val="000B12AE"/>
    <w:rsid w:val="000B1403"/>
    <w:rsid w:val="000B1497"/>
    <w:rsid w:val="000B14BC"/>
    <w:rsid w:val="000B14F9"/>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24F"/>
    <w:rsid w:val="000B325A"/>
    <w:rsid w:val="000B3293"/>
    <w:rsid w:val="000B331C"/>
    <w:rsid w:val="000B337A"/>
    <w:rsid w:val="000B339E"/>
    <w:rsid w:val="000B33D4"/>
    <w:rsid w:val="000B3478"/>
    <w:rsid w:val="000B3545"/>
    <w:rsid w:val="000B35A8"/>
    <w:rsid w:val="000B36CE"/>
    <w:rsid w:val="000B3769"/>
    <w:rsid w:val="000B37C1"/>
    <w:rsid w:val="000B387C"/>
    <w:rsid w:val="000B3893"/>
    <w:rsid w:val="000B3909"/>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3F4"/>
    <w:rsid w:val="000B54AE"/>
    <w:rsid w:val="000B54DC"/>
    <w:rsid w:val="000B558D"/>
    <w:rsid w:val="000B55AE"/>
    <w:rsid w:val="000B55AF"/>
    <w:rsid w:val="000B565C"/>
    <w:rsid w:val="000B5698"/>
    <w:rsid w:val="000B56F0"/>
    <w:rsid w:val="000B571C"/>
    <w:rsid w:val="000B5748"/>
    <w:rsid w:val="000B5749"/>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71A"/>
    <w:rsid w:val="000B7788"/>
    <w:rsid w:val="000B77AE"/>
    <w:rsid w:val="000B7892"/>
    <w:rsid w:val="000B7995"/>
    <w:rsid w:val="000B7A43"/>
    <w:rsid w:val="000B7A75"/>
    <w:rsid w:val="000B7B13"/>
    <w:rsid w:val="000B7BC6"/>
    <w:rsid w:val="000B7BE1"/>
    <w:rsid w:val="000B7C38"/>
    <w:rsid w:val="000B7C62"/>
    <w:rsid w:val="000B7C67"/>
    <w:rsid w:val="000B7CFE"/>
    <w:rsid w:val="000B7D92"/>
    <w:rsid w:val="000B7DA7"/>
    <w:rsid w:val="000B7E2B"/>
    <w:rsid w:val="000B7E9B"/>
    <w:rsid w:val="000B7F2C"/>
    <w:rsid w:val="000B7F4E"/>
    <w:rsid w:val="000B7F96"/>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B4A"/>
    <w:rsid w:val="000C0B94"/>
    <w:rsid w:val="000C0CCE"/>
    <w:rsid w:val="000C0D63"/>
    <w:rsid w:val="000C0D67"/>
    <w:rsid w:val="000C0D6C"/>
    <w:rsid w:val="000C0D79"/>
    <w:rsid w:val="000C0E18"/>
    <w:rsid w:val="000C0ECE"/>
    <w:rsid w:val="000C0F70"/>
    <w:rsid w:val="000C0F80"/>
    <w:rsid w:val="000C0FCE"/>
    <w:rsid w:val="000C1065"/>
    <w:rsid w:val="000C117A"/>
    <w:rsid w:val="000C11E1"/>
    <w:rsid w:val="000C1208"/>
    <w:rsid w:val="000C120F"/>
    <w:rsid w:val="000C1257"/>
    <w:rsid w:val="000C1315"/>
    <w:rsid w:val="000C13AC"/>
    <w:rsid w:val="000C13C0"/>
    <w:rsid w:val="000C147D"/>
    <w:rsid w:val="000C14E5"/>
    <w:rsid w:val="000C1525"/>
    <w:rsid w:val="000C1596"/>
    <w:rsid w:val="000C159F"/>
    <w:rsid w:val="000C1709"/>
    <w:rsid w:val="000C174A"/>
    <w:rsid w:val="000C181B"/>
    <w:rsid w:val="000C18E3"/>
    <w:rsid w:val="000C1904"/>
    <w:rsid w:val="000C1A25"/>
    <w:rsid w:val="000C1A3B"/>
    <w:rsid w:val="000C1A7A"/>
    <w:rsid w:val="000C1B34"/>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333"/>
    <w:rsid w:val="000C2352"/>
    <w:rsid w:val="000C2407"/>
    <w:rsid w:val="000C242A"/>
    <w:rsid w:val="000C248D"/>
    <w:rsid w:val="000C2549"/>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F24"/>
    <w:rsid w:val="000C3046"/>
    <w:rsid w:val="000C30AC"/>
    <w:rsid w:val="000C30AE"/>
    <w:rsid w:val="000C30F0"/>
    <w:rsid w:val="000C3242"/>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8F"/>
    <w:rsid w:val="000C4996"/>
    <w:rsid w:val="000C49AC"/>
    <w:rsid w:val="000C4A3F"/>
    <w:rsid w:val="000C4A44"/>
    <w:rsid w:val="000C4A80"/>
    <w:rsid w:val="000C4AC2"/>
    <w:rsid w:val="000C4AE5"/>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83E"/>
    <w:rsid w:val="000C586D"/>
    <w:rsid w:val="000C5923"/>
    <w:rsid w:val="000C5958"/>
    <w:rsid w:val="000C59D6"/>
    <w:rsid w:val="000C5ADD"/>
    <w:rsid w:val="000C5B0B"/>
    <w:rsid w:val="000C5C19"/>
    <w:rsid w:val="000C5DD7"/>
    <w:rsid w:val="000C5DF5"/>
    <w:rsid w:val="000C5E8D"/>
    <w:rsid w:val="000C5F32"/>
    <w:rsid w:val="000C5FF9"/>
    <w:rsid w:val="000C5FFC"/>
    <w:rsid w:val="000C60B0"/>
    <w:rsid w:val="000C60D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5A"/>
    <w:rsid w:val="000C6BBA"/>
    <w:rsid w:val="000C6C31"/>
    <w:rsid w:val="000C6C57"/>
    <w:rsid w:val="000C6C64"/>
    <w:rsid w:val="000C6C67"/>
    <w:rsid w:val="000C6ED2"/>
    <w:rsid w:val="000C6EF5"/>
    <w:rsid w:val="000C6F38"/>
    <w:rsid w:val="000C6F87"/>
    <w:rsid w:val="000C703A"/>
    <w:rsid w:val="000C70EF"/>
    <w:rsid w:val="000C7111"/>
    <w:rsid w:val="000C7146"/>
    <w:rsid w:val="000C71BC"/>
    <w:rsid w:val="000C71D7"/>
    <w:rsid w:val="000C7401"/>
    <w:rsid w:val="000C7454"/>
    <w:rsid w:val="000C7497"/>
    <w:rsid w:val="000C74D8"/>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F70"/>
    <w:rsid w:val="000C7FDE"/>
    <w:rsid w:val="000C7FF2"/>
    <w:rsid w:val="000D0091"/>
    <w:rsid w:val="000D00C4"/>
    <w:rsid w:val="000D00E2"/>
    <w:rsid w:val="000D010E"/>
    <w:rsid w:val="000D010F"/>
    <w:rsid w:val="000D0133"/>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F"/>
    <w:rsid w:val="000D0971"/>
    <w:rsid w:val="000D0AAB"/>
    <w:rsid w:val="000D0AD7"/>
    <w:rsid w:val="000D0C2F"/>
    <w:rsid w:val="000D0CED"/>
    <w:rsid w:val="000D0E93"/>
    <w:rsid w:val="000D0F8D"/>
    <w:rsid w:val="000D0F96"/>
    <w:rsid w:val="000D0FD0"/>
    <w:rsid w:val="000D1084"/>
    <w:rsid w:val="000D10B3"/>
    <w:rsid w:val="000D110D"/>
    <w:rsid w:val="000D11C4"/>
    <w:rsid w:val="000D12DA"/>
    <w:rsid w:val="000D12F5"/>
    <w:rsid w:val="000D12F7"/>
    <w:rsid w:val="000D1330"/>
    <w:rsid w:val="000D133D"/>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B0F"/>
    <w:rsid w:val="000D2B66"/>
    <w:rsid w:val="000D2C36"/>
    <w:rsid w:val="000D2D2C"/>
    <w:rsid w:val="000D2D58"/>
    <w:rsid w:val="000D2DAA"/>
    <w:rsid w:val="000D2DB8"/>
    <w:rsid w:val="000D2E17"/>
    <w:rsid w:val="000D2E66"/>
    <w:rsid w:val="000D2E8E"/>
    <w:rsid w:val="000D2EB4"/>
    <w:rsid w:val="000D2F95"/>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55F"/>
    <w:rsid w:val="000D4566"/>
    <w:rsid w:val="000D45DD"/>
    <w:rsid w:val="000D461D"/>
    <w:rsid w:val="000D4676"/>
    <w:rsid w:val="000D46E3"/>
    <w:rsid w:val="000D4715"/>
    <w:rsid w:val="000D474A"/>
    <w:rsid w:val="000D475D"/>
    <w:rsid w:val="000D4765"/>
    <w:rsid w:val="000D499E"/>
    <w:rsid w:val="000D4BE4"/>
    <w:rsid w:val="000D4C7A"/>
    <w:rsid w:val="000D4C96"/>
    <w:rsid w:val="000D4CBA"/>
    <w:rsid w:val="000D4CBE"/>
    <w:rsid w:val="000D4CE2"/>
    <w:rsid w:val="000D4EC0"/>
    <w:rsid w:val="000D4EDD"/>
    <w:rsid w:val="000D4FEA"/>
    <w:rsid w:val="000D5099"/>
    <w:rsid w:val="000D51A3"/>
    <w:rsid w:val="000D51CB"/>
    <w:rsid w:val="000D5215"/>
    <w:rsid w:val="000D522C"/>
    <w:rsid w:val="000D5287"/>
    <w:rsid w:val="000D52EF"/>
    <w:rsid w:val="000D5322"/>
    <w:rsid w:val="000D532D"/>
    <w:rsid w:val="000D53D8"/>
    <w:rsid w:val="000D53EA"/>
    <w:rsid w:val="000D558C"/>
    <w:rsid w:val="000D55B3"/>
    <w:rsid w:val="000D568D"/>
    <w:rsid w:val="000D56AC"/>
    <w:rsid w:val="000D56EA"/>
    <w:rsid w:val="000D56F3"/>
    <w:rsid w:val="000D5708"/>
    <w:rsid w:val="000D5716"/>
    <w:rsid w:val="000D5781"/>
    <w:rsid w:val="000D578F"/>
    <w:rsid w:val="000D57C7"/>
    <w:rsid w:val="000D587B"/>
    <w:rsid w:val="000D5893"/>
    <w:rsid w:val="000D592E"/>
    <w:rsid w:val="000D5A69"/>
    <w:rsid w:val="000D5B3B"/>
    <w:rsid w:val="000D5BAE"/>
    <w:rsid w:val="000D5C56"/>
    <w:rsid w:val="000D5C67"/>
    <w:rsid w:val="000D5D0B"/>
    <w:rsid w:val="000D5D2C"/>
    <w:rsid w:val="000D5DA0"/>
    <w:rsid w:val="000D5E82"/>
    <w:rsid w:val="000D5FA6"/>
    <w:rsid w:val="000D5FC2"/>
    <w:rsid w:val="000D6035"/>
    <w:rsid w:val="000D6241"/>
    <w:rsid w:val="000D6296"/>
    <w:rsid w:val="000D631D"/>
    <w:rsid w:val="000D632C"/>
    <w:rsid w:val="000D63C5"/>
    <w:rsid w:val="000D6437"/>
    <w:rsid w:val="000D647B"/>
    <w:rsid w:val="000D64A3"/>
    <w:rsid w:val="000D652A"/>
    <w:rsid w:val="000D666C"/>
    <w:rsid w:val="000D6685"/>
    <w:rsid w:val="000D676A"/>
    <w:rsid w:val="000D677F"/>
    <w:rsid w:val="000D6864"/>
    <w:rsid w:val="000D6935"/>
    <w:rsid w:val="000D697E"/>
    <w:rsid w:val="000D6B08"/>
    <w:rsid w:val="000D6B10"/>
    <w:rsid w:val="000D6B60"/>
    <w:rsid w:val="000D6B66"/>
    <w:rsid w:val="000D6BB5"/>
    <w:rsid w:val="000D6C41"/>
    <w:rsid w:val="000D6C59"/>
    <w:rsid w:val="000D6D00"/>
    <w:rsid w:val="000D6D58"/>
    <w:rsid w:val="000D6D82"/>
    <w:rsid w:val="000D6E9D"/>
    <w:rsid w:val="000D6F68"/>
    <w:rsid w:val="000D6F87"/>
    <w:rsid w:val="000D70F7"/>
    <w:rsid w:val="000D712E"/>
    <w:rsid w:val="000D71AE"/>
    <w:rsid w:val="000D724A"/>
    <w:rsid w:val="000D728F"/>
    <w:rsid w:val="000D7292"/>
    <w:rsid w:val="000D7335"/>
    <w:rsid w:val="000D7387"/>
    <w:rsid w:val="000D73BC"/>
    <w:rsid w:val="000D73F8"/>
    <w:rsid w:val="000D7448"/>
    <w:rsid w:val="000D75B9"/>
    <w:rsid w:val="000D7602"/>
    <w:rsid w:val="000D7610"/>
    <w:rsid w:val="000D7736"/>
    <w:rsid w:val="000D77BA"/>
    <w:rsid w:val="000D7805"/>
    <w:rsid w:val="000D791D"/>
    <w:rsid w:val="000D79D3"/>
    <w:rsid w:val="000D7A69"/>
    <w:rsid w:val="000D7B2C"/>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EA"/>
    <w:rsid w:val="000E0315"/>
    <w:rsid w:val="000E0336"/>
    <w:rsid w:val="000E0399"/>
    <w:rsid w:val="000E051E"/>
    <w:rsid w:val="000E0548"/>
    <w:rsid w:val="000E05A0"/>
    <w:rsid w:val="000E05B9"/>
    <w:rsid w:val="000E0825"/>
    <w:rsid w:val="000E0963"/>
    <w:rsid w:val="000E09A8"/>
    <w:rsid w:val="000E0A9B"/>
    <w:rsid w:val="000E0AA8"/>
    <w:rsid w:val="000E0ADE"/>
    <w:rsid w:val="000E0AF8"/>
    <w:rsid w:val="000E0B70"/>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31A"/>
    <w:rsid w:val="000E135C"/>
    <w:rsid w:val="000E1397"/>
    <w:rsid w:val="000E1564"/>
    <w:rsid w:val="000E1611"/>
    <w:rsid w:val="000E1653"/>
    <w:rsid w:val="000E16A6"/>
    <w:rsid w:val="000E16D5"/>
    <w:rsid w:val="000E17B9"/>
    <w:rsid w:val="000E17FD"/>
    <w:rsid w:val="000E186B"/>
    <w:rsid w:val="000E1872"/>
    <w:rsid w:val="000E1881"/>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F07"/>
    <w:rsid w:val="000E1F7B"/>
    <w:rsid w:val="000E2007"/>
    <w:rsid w:val="000E2015"/>
    <w:rsid w:val="000E2059"/>
    <w:rsid w:val="000E20AD"/>
    <w:rsid w:val="000E20C5"/>
    <w:rsid w:val="000E2103"/>
    <w:rsid w:val="000E211E"/>
    <w:rsid w:val="000E21EB"/>
    <w:rsid w:val="000E21F3"/>
    <w:rsid w:val="000E23E7"/>
    <w:rsid w:val="000E2414"/>
    <w:rsid w:val="000E2434"/>
    <w:rsid w:val="000E243F"/>
    <w:rsid w:val="000E2487"/>
    <w:rsid w:val="000E24CD"/>
    <w:rsid w:val="000E24D7"/>
    <w:rsid w:val="000E25AD"/>
    <w:rsid w:val="000E25D8"/>
    <w:rsid w:val="000E26E6"/>
    <w:rsid w:val="000E2738"/>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F9E"/>
    <w:rsid w:val="000E30F3"/>
    <w:rsid w:val="000E321A"/>
    <w:rsid w:val="000E3249"/>
    <w:rsid w:val="000E3318"/>
    <w:rsid w:val="000E331D"/>
    <w:rsid w:val="000E334A"/>
    <w:rsid w:val="000E3354"/>
    <w:rsid w:val="000E335E"/>
    <w:rsid w:val="000E3412"/>
    <w:rsid w:val="000E3413"/>
    <w:rsid w:val="000E34F8"/>
    <w:rsid w:val="000E3539"/>
    <w:rsid w:val="000E3583"/>
    <w:rsid w:val="000E358C"/>
    <w:rsid w:val="000E3652"/>
    <w:rsid w:val="000E3657"/>
    <w:rsid w:val="000E367D"/>
    <w:rsid w:val="000E3699"/>
    <w:rsid w:val="000E36BE"/>
    <w:rsid w:val="000E37D3"/>
    <w:rsid w:val="000E395A"/>
    <w:rsid w:val="000E3974"/>
    <w:rsid w:val="000E3A9B"/>
    <w:rsid w:val="000E3B6F"/>
    <w:rsid w:val="000E3CCC"/>
    <w:rsid w:val="000E3DB8"/>
    <w:rsid w:val="000E3E4D"/>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06"/>
    <w:rsid w:val="000E4A17"/>
    <w:rsid w:val="000E4A92"/>
    <w:rsid w:val="000E4BEB"/>
    <w:rsid w:val="000E4C16"/>
    <w:rsid w:val="000E4C1B"/>
    <w:rsid w:val="000E4D84"/>
    <w:rsid w:val="000E4E47"/>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9A"/>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37"/>
    <w:rsid w:val="000E7F4F"/>
    <w:rsid w:val="000E7F6C"/>
    <w:rsid w:val="000F0032"/>
    <w:rsid w:val="000F005D"/>
    <w:rsid w:val="000F0129"/>
    <w:rsid w:val="000F01B2"/>
    <w:rsid w:val="000F01E5"/>
    <w:rsid w:val="000F01FF"/>
    <w:rsid w:val="000F0324"/>
    <w:rsid w:val="000F03E5"/>
    <w:rsid w:val="000F048F"/>
    <w:rsid w:val="000F04A4"/>
    <w:rsid w:val="000F0522"/>
    <w:rsid w:val="000F05B0"/>
    <w:rsid w:val="000F05B8"/>
    <w:rsid w:val="000F0628"/>
    <w:rsid w:val="000F079C"/>
    <w:rsid w:val="000F07C4"/>
    <w:rsid w:val="000F0857"/>
    <w:rsid w:val="000F090C"/>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ED"/>
    <w:rsid w:val="000F5403"/>
    <w:rsid w:val="000F540B"/>
    <w:rsid w:val="000F5558"/>
    <w:rsid w:val="000F557A"/>
    <w:rsid w:val="000F564B"/>
    <w:rsid w:val="000F5729"/>
    <w:rsid w:val="000F57D3"/>
    <w:rsid w:val="000F5851"/>
    <w:rsid w:val="000F58CE"/>
    <w:rsid w:val="000F58EA"/>
    <w:rsid w:val="000F5A28"/>
    <w:rsid w:val="000F5B17"/>
    <w:rsid w:val="000F5B1B"/>
    <w:rsid w:val="000F5BCE"/>
    <w:rsid w:val="000F5D3A"/>
    <w:rsid w:val="000F5DD4"/>
    <w:rsid w:val="000F5E42"/>
    <w:rsid w:val="000F5E52"/>
    <w:rsid w:val="000F5F09"/>
    <w:rsid w:val="000F5F9A"/>
    <w:rsid w:val="000F5FFD"/>
    <w:rsid w:val="000F600B"/>
    <w:rsid w:val="000F605E"/>
    <w:rsid w:val="000F6217"/>
    <w:rsid w:val="000F629A"/>
    <w:rsid w:val="000F6300"/>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1"/>
    <w:rsid w:val="000F6BBB"/>
    <w:rsid w:val="000F6BCE"/>
    <w:rsid w:val="000F6C09"/>
    <w:rsid w:val="000F6C3F"/>
    <w:rsid w:val="000F6C86"/>
    <w:rsid w:val="000F6CE6"/>
    <w:rsid w:val="000F6D4B"/>
    <w:rsid w:val="000F6EC4"/>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32"/>
    <w:rsid w:val="00100876"/>
    <w:rsid w:val="001008EB"/>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6"/>
    <w:rsid w:val="001014F7"/>
    <w:rsid w:val="0010152D"/>
    <w:rsid w:val="00101599"/>
    <w:rsid w:val="001017B7"/>
    <w:rsid w:val="00101A9A"/>
    <w:rsid w:val="00101BD2"/>
    <w:rsid w:val="00101C59"/>
    <w:rsid w:val="00101C8F"/>
    <w:rsid w:val="00101C91"/>
    <w:rsid w:val="00101D13"/>
    <w:rsid w:val="00101DC6"/>
    <w:rsid w:val="00101DF9"/>
    <w:rsid w:val="00101E04"/>
    <w:rsid w:val="00101EC4"/>
    <w:rsid w:val="00101ED6"/>
    <w:rsid w:val="00101ED7"/>
    <w:rsid w:val="00101F41"/>
    <w:rsid w:val="00101F72"/>
    <w:rsid w:val="00101FFE"/>
    <w:rsid w:val="0010200F"/>
    <w:rsid w:val="0010202C"/>
    <w:rsid w:val="0010206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A0F"/>
    <w:rsid w:val="00103A17"/>
    <w:rsid w:val="00103A77"/>
    <w:rsid w:val="00103AAA"/>
    <w:rsid w:val="00103B0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A33"/>
    <w:rsid w:val="00104B1B"/>
    <w:rsid w:val="00104B5B"/>
    <w:rsid w:val="00104B73"/>
    <w:rsid w:val="00104BAD"/>
    <w:rsid w:val="00104BEC"/>
    <w:rsid w:val="00104C67"/>
    <w:rsid w:val="00104D37"/>
    <w:rsid w:val="00104E77"/>
    <w:rsid w:val="00104F16"/>
    <w:rsid w:val="00104F22"/>
    <w:rsid w:val="00104F3B"/>
    <w:rsid w:val="001050C4"/>
    <w:rsid w:val="00105272"/>
    <w:rsid w:val="0010527D"/>
    <w:rsid w:val="00105327"/>
    <w:rsid w:val="00105371"/>
    <w:rsid w:val="0010547F"/>
    <w:rsid w:val="001055DB"/>
    <w:rsid w:val="00105611"/>
    <w:rsid w:val="001056CA"/>
    <w:rsid w:val="001056FE"/>
    <w:rsid w:val="0010583D"/>
    <w:rsid w:val="00105894"/>
    <w:rsid w:val="0010597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D2"/>
    <w:rsid w:val="001069EA"/>
    <w:rsid w:val="00106BDF"/>
    <w:rsid w:val="00106C1F"/>
    <w:rsid w:val="00106D50"/>
    <w:rsid w:val="00106DDF"/>
    <w:rsid w:val="00106E72"/>
    <w:rsid w:val="00106F62"/>
    <w:rsid w:val="00106FE0"/>
    <w:rsid w:val="0010707B"/>
    <w:rsid w:val="001070A3"/>
    <w:rsid w:val="0010720D"/>
    <w:rsid w:val="00107246"/>
    <w:rsid w:val="00107284"/>
    <w:rsid w:val="001072BC"/>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1A8"/>
    <w:rsid w:val="00111233"/>
    <w:rsid w:val="0011126D"/>
    <w:rsid w:val="001112EE"/>
    <w:rsid w:val="001113FB"/>
    <w:rsid w:val="00111436"/>
    <w:rsid w:val="0011143F"/>
    <w:rsid w:val="0011152B"/>
    <w:rsid w:val="00111614"/>
    <w:rsid w:val="00111724"/>
    <w:rsid w:val="0011172D"/>
    <w:rsid w:val="001117C4"/>
    <w:rsid w:val="0011184D"/>
    <w:rsid w:val="00111881"/>
    <w:rsid w:val="001118EA"/>
    <w:rsid w:val="00111971"/>
    <w:rsid w:val="001119E2"/>
    <w:rsid w:val="00111A19"/>
    <w:rsid w:val="00111A4E"/>
    <w:rsid w:val="00111B5B"/>
    <w:rsid w:val="00111C7D"/>
    <w:rsid w:val="00111DEE"/>
    <w:rsid w:val="00111E25"/>
    <w:rsid w:val="00111E3E"/>
    <w:rsid w:val="00111E57"/>
    <w:rsid w:val="00111F85"/>
    <w:rsid w:val="0011216C"/>
    <w:rsid w:val="0011226E"/>
    <w:rsid w:val="00112289"/>
    <w:rsid w:val="00112365"/>
    <w:rsid w:val="00112442"/>
    <w:rsid w:val="00112460"/>
    <w:rsid w:val="0011248A"/>
    <w:rsid w:val="001125BA"/>
    <w:rsid w:val="001125BB"/>
    <w:rsid w:val="00112603"/>
    <w:rsid w:val="00112614"/>
    <w:rsid w:val="0011262E"/>
    <w:rsid w:val="00112642"/>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34"/>
    <w:rsid w:val="00113869"/>
    <w:rsid w:val="00113877"/>
    <w:rsid w:val="00113916"/>
    <w:rsid w:val="0011391A"/>
    <w:rsid w:val="00113924"/>
    <w:rsid w:val="001139B7"/>
    <w:rsid w:val="00113A16"/>
    <w:rsid w:val="00113A71"/>
    <w:rsid w:val="00113A8E"/>
    <w:rsid w:val="00113B04"/>
    <w:rsid w:val="00113B44"/>
    <w:rsid w:val="00113BD2"/>
    <w:rsid w:val="00113C27"/>
    <w:rsid w:val="00113D54"/>
    <w:rsid w:val="00113D59"/>
    <w:rsid w:val="00113E7B"/>
    <w:rsid w:val="00113EDE"/>
    <w:rsid w:val="00113EEB"/>
    <w:rsid w:val="00113F32"/>
    <w:rsid w:val="00113F3A"/>
    <w:rsid w:val="0011405E"/>
    <w:rsid w:val="001140F4"/>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23"/>
    <w:rsid w:val="0011704F"/>
    <w:rsid w:val="00117097"/>
    <w:rsid w:val="00117116"/>
    <w:rsid w:val="00117150"/>
    <w:rsid w:val="00117169"/>
    <w:rsid w:val="00117188"/>
    <w:rsid w:val="001171AC"/>
    <w:rsid w:val="001172A6"/>
    <w:rsid w:val="001172EE"/>
    <w:rsid w:val="00117472"/>
    <w:rsid w:val="001174B3"/>
    <w:rsid w:val="001174C3"/>
    <w:rsid w:val="001174CB"/>
    <w:rsid w:val="001174D2"/>
    <w:rsid w:val="0011753D"/>
    <w:rsid w:val="001175B2"/>
    <w:rsid w:val="001175B3"/>
    <w:rsid w:val="00117683"/>
    <w:rsid w:val="00117704"/>
    <w:rsid w:val="00117714"/>
    <w:rsid w:val="0011775A"/>
    <w:rsid w:val="001177B0"/>
    <w:rsid w:val="001177CD"/>
    <w:rsid w:val="0011780F"/>
    <w:rsid w:val="0011784F"/>
    <w:rsid w:val="001178DB"/>
    <w:rsid w:val="00117970"/>
    <w:rsid w:val="00117A1C"/>
    <w:rsid w:val="00117A7B"/>
    <w:rsid w:val="00117B4D"/>
    <w:rsid w:val="00117B81"/>
    <w:rsid w:val="00117B96"/>
    <w:rsid w:val="00117CF0"/>
    <w:rsid w:val="00117DAA"/>
    <w:rsid w:val="00117DFE"/>
    <w:rsid w:val="00117E96"/>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780"/>
    <w:rsid w:val="001208B5"/>
    <w:rsid w:val="00120961"/>
    <w:rsid w:val="00120965"/>
    <w:rsid w:val="00120972"/>
    <w:rsid w:val="00120994"/>
    <w:rsid w:val="0012099A"/>
    <w:rsid w:val="00120AA8"/>
    <w:rsid w:val="00120B04"/>
    <w:rsid w:val="00120B9D"/>
    <w:rsid w:val="00120C24"/>
    <w:rsid w:val="00120C53"/>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44"/>
    <w:rsid w:val="001247A9"/>
    <w:rsid w:val="001248B2"/>
    <w:rsid w:val="001248C1"/>
    <w:rsid w:val="0012491C"/>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808"/>
    <w:rsid w:val="00125849"/>
    <w:rsid w:val="00125889"/>
    <w:rsid w:val="001259B7"/>
    <w:rsid w:val="001259BA"/>
    <w:rsid w:val="00125AD8"/>
    <w:rsid w:val="00125B80"/>
    <w:rsid w:val="00125BE2"/>
    <w:rsid w:val="00125BF5"/>
    <w:rsid w:val="00125C11"/>
    <w:rsid w:val="00125C28"/>
    <w:rsid w:val="00125C38"/>
    <w:rsid w:val="00125DBD"/>
    <w:rsid w:val="00125EAF"/>
    <w:rsid w:val="00125F47"/>
    <w:rsid w:val="00125FB2"/>
    <w:rsid w:val="00126098"/>
    <w:rsid w:val="001260AA"/>
    <w:rsid w:val="00126102"/>
    <w:rsid w:val="00126103"/>
    <w:rsid w:val="001261BB"/>
    <w:rsid w:val="00126250"/>
    <w:rsid w:val="001262D3"/>
    <w:rsid w:val="001262E8"/>
    <w:rsid w:val="0012631C"/>
    <w:rsid w:val="00126324"/>
    <w:rsid w:val="001263E7"/>
    <w:rsid w:val="001263F5"/>
    <w:rsid w:val="00126524"/>
    <w:rsid w:val="001266AE"/>
    <w:rsid w:val="001268AF"/>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409"/>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8"/>
    <w:rsid w:val="00127DFA"/>
    <w:rsid w:val="00127E76"/>
    <w:rsid w:val="00127F62"/>
    <w:rsid w:val="00130086"/>
    <w:rsid w:val="00130168"/>
    <w:rsid w:val="00130195"/>
    <w:rsid w:val="00130225"/>
    <w:rsid w:val="00130269"/>
    <w:rsid w:val="001302AA"/>
    <w:rsid w:val="0013030C"/>
    <w:rsid w:val="00130340"/>
    <w:rsid w:val="001303BF"/>
    <w:rsid w:val="001303FF"/>
    <w:rsid w:val="00130412"/>
    <w:rsid w:val="001304E8"/>
    <w:rsid w:val="00130579"/>
    <w:rsid w:val="00130585"/>
    <w:rsid w:val="001305CD"/>
    <w:rsid w:val="0013066E"/>
    <w:rsid w:val="00130798"/>
    <w:rsid w:val="00130816"/>
    <w:rsid w:val="001308E1"/>
    <w:rsid w:val="001308E5"/>
    <w:rsid w:val="0013095E"/>
    <w:rsid w:val="00130984"/>
    <w:rsid w:val="00130AE1"/>
    <w:rsid w:val="00130AFD"/>
    <w:rsid w:val="00130B45"/>
    <w:rsid w:val="00130B4F"/>
    <w:rsid w:val="00130C99"/>
    <w:rsid w:val="00130CFD"/>
    <w:rsid w:val="00130D29"/>
    <w:rsid w:val="00130D49"/>
    <w:rsid w:val="00130DB3"/>
    <w:rsid w:val="00130DF3"/>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D1"/>
    <w:rsid w:val="001324C8"/>
    <w:rsid w:val="00132543"/>
    <w:rsid w:val="001325C1"/>
    <w:rsid w:val="001325C7"/>
    <w:rsid w:val="001325F2"/>
    <w:rsid w:val="00132657"/>
    <w:rsid w:val="00132677"/>
    <w:rsid w:val="001326C3"/>
    <w:rsid w:val="001327B6"/>
    <w:rsid w:val="001328A5"/>
    <w:rsid w:val="001328A9"/>
    <w:rsid w:val="00132A12"/>
    <w:rsid w:val="00132A18"/>
    <w:rsid w:val="00132BD2"/>
    <w:rsid w:val="00132C31"/>
    <w:rsid w:val="00132D6A"/>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C3"/>
    <w:rsid w:val="00133384"/>
    <w:rsid w:val="0013340E"/>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F08"/>
    <w:rsid w:val="00133F8B"/>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E0C"/>
    <w:rsid w:val="00134E54"/>
    <w:rsid w:val="00134EDB"/>
    <w:rsid w:val="00134F8B"/>
    <w:rsid w:val="00134F9E"/>
    <w:rsid w:val="00135091"/>
    <w:rsid w:val="001350EC"/>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7"/>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9C"/>
    <w:rsid w:val="00136A03"/>
    <w:rsid w:val="00136A4C"/>
    <w:rsid w:val="00136A59"/>
    <w:rsid w:val="00136AFE"/>
    <w:rsid w:val="00136B2B"/>
    <w:rsid w:val="00136B45"/>
    <w:rsid w:val="00136C1D"/>
    <w:rsid w:val="00136C25"/>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952"/>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C5"/>
    <w:rsid w:val="001417CF"/>
    <w:rsid w:val="00141835"/>
    <w:rsid w:val="001418CC"/>
    <w:rsid w:val="001418CD"/>
    <w:rsid w:val="00141953"/>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22"/>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EC"/>
    <w:rsid w:val="00143FF0"/>
    <w:rsid w:val="00144054"/>
    <w:rsid w:val="0014410E"/>
    <w:rsid w:val="00144340"/>
    <w:rsid w:val="00144377"/>
    <w:rsid w:val="0014438F"/>
    <w:rsid w:val="001443AE"/>
    <w:rsid w:val="001444BB"/>
    <w:rsid w:val="0014451C"/>
    <w:rsid w:val="00144562"/>
    <w:rsid w:val="001445B2"/>
    <w:rsid w:val="00144688"/>
    <w:rsid w:val="001446BA"/>
    <w:rsid w:val="001446D1"/>
    <w:rsid w:val="001447B0"/>
    <w:rsid w:val="001447BB"/>
    <w:rsid w:val="00144822"/>
    <w:rsid w:val="0014488D"/>
    <w:rsid w:val="001449CC"/>
    <w:rsid w:val="00144AA9"/>
    <w:rsid w:val="00144D0B"/>
    <w:rsid w:val="00144DFA"/>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59"/>
    <w:rsid w:val="001456CF"/>
    <w:rsid w:val="001457F4"/>
    <w:rsid w:val="00145823"/>
    <w:rsid w:val="0014586A"/>
    <w:rsid w:val="0014589C"/>
    <w:rsid w:val="0014597F"/>
    <w:rsid w:val="00145A4F"/>
    <w:rsid w:val="00145A77"/>
    <w:rsid w:val="00145BB3"/>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22"/>
    <w:rsid w:val="00146C3C"/>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B7A"/>
    <w:rsid w:val="00147BB4"/>
    <w:rsid w:val="00147BC8"/>
    <w:rsid w:val="00147C3D"/>
    <w:rsid w:val="00147C8D"/>
    <w:rsid w:val="00147C94"/>
    <w:rsid w:val="00147CCA"/>
    <w:rsid w:val="00147CDD"/>
    <w:rsid w:val="00147DE2"/>
    <w:rsid w:val="00147DF6"/>
    <w:rsid w:val="00147F5E"/>
    <w:rsid w:val="00147FCF"/>
    <w:rsid w:val="0015003B"/>
    <w:rsid w:val="001500B9"/>
    <w:rsid w:val="00150176"/>
    <w:rsid w:val="001501B8"/>
    <w:rsid w:val="001501D7"/>
    <w:rsid w:val="001503C7"/>
    <w:rsid w:val="001503F5"/>
    <w:rsid w:val="001504D1"/>
    <w:rsid w:val="0015058A"/>
    <w:rsid w:val="001505AC"/>
    <w:rsid w:val="0015064D"/>
    <w:rsid w:val="0015077D"/>
    <w:rsid w:val="001507CF"/>
    <w:rsid w:val="001507FA"/>
    <w:rsid w:val="00150866"/>
    <w:rsid w:val="00150A5C"/>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65"/>
    <w:rsid w:val="00151A7F"/>
    <w:rsid w:val="00151AA8"/>
    <w:rsid w:val="00151ADB"/>
    <w:rsid w:val="00151BB9"/>
    <w:rsid w:val="00151CED"/>
    <w:rsid w:val="00151D73"/>
    <w:rsid w:val="00151EDD"/>
    <w:rsid w:val="00151EE9"/>
    <w:rsid w:val="00151F01"/>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168"/>
    <w:rsid w:val="00153199"/>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A4C"/>
    <w:rsid w:val="00153B8B"/>
    <w:rsid w:val="00153BCD"/>
    <w:rsid w:val="00153BF0"/>
    <w:rsid w:val="00153DEE"/>
    <w:rsid w:val="00153E15"/>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40"/>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CE"/>
    <w:rsid w:val="001578D5"/>
    <w:rsid w:val="00157A0F"/>
    <w:rsid w:val="00157A8F"/>
    <w:rsid w:val="00157ADB"/>
    <w:rsid w:val="00157BD6"/>
    <w:rsid w:val="00157BD9"/>
    <w:rsid w:val="00157C34"/>
    <w:rsid w:val="00157C68"/>
    <w:rsid w:val="00157C9E"/>
    <w:rsid w:val="00157D4D"/>
    <w:rsid w:val="00157D56"/>
    <w:rsid w:val="00157DA6"/>
    <w:rsid w:val="00157DC1"/>
    <w:rsid w:val="00157E96"/>
    <w:rsid w:val="00157EA7"/>
    <w:rsid w:val="00157EE5"/>
    <w:rsid w:val="00160067"/>
    <w:rsid w:val="00160118"/>
    <w:rsid w:val="0016013A"/>
    <w:rsid w:val="00160234"/>
    <w:rsid w:val="001602DB"/>
    <w:rsid w:val="001603B5"/>
    <w:rsid w:val="0016044B"/>
    <w:rsid w:val="001604A9"/>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9B"/>
    <w:rsid w:val="00160FD0"/>
    <w:rsid w:val="0016109E"/>
    <w:rsid w:val="001610EE"/>
    <w:rsid w:val="00161172"/>
    <w:rsid w:val="00161254"/>
    <w:rsid w:val="0016127D"/>
    <w:rsid w:val="001612DD"/>
    <w:rsid w:val="001613E2"/>
    <w:rsid w:val="0016144E"/>
    <w:rsid w:val="001614D9"/>
    <w:rsid w:val="001615AD"/>
    <w:rsid w:val="00161624"/>
    <w:rsid w:val="001616A1"/>
    <w:rsid w:val="001616B0"/>
    <w:rsid w:val="00161753"/>
    <w:rsid w:val="001617D4"/>
    <w:rsid w:val="001617F2"/>
    <w:rsid w:val="00161882"/>
    <w:rsid w:val="00161888"/>
    <w:rsid w:val="00161931"/>
    <w:rsid w:val="0016197F"/>
    <w:rsid w:val="0016198B"/>
    <w:rsid w:val="00161AED"/>
    <w:rsid w:val="00161B69"/>
    <w:rsid w:val="00161B74"/>
    <w:rsid w:val="00161BC0"/>
    <w:rsid w:val="00161C1B"/>
    <w:rsid w:val="00161C2C"/>
    <w:rsid w:val="00161C6B"/>
    <w:rsid w:val="00162232"/>
    <w:rsid w:val="001622FA"/>
    <w:rsid w:val="00162321"/>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BF"/>
    <w:rsid w:val="001645D8"/>
    <w:rsid w:val="00164685"/>
    <w:rsid w:val="001646DB"/>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EE"/>
    <w:rsid w:val="00165119"/>
    <w:rsid w:val="0016513E"/>
    <w:rsid w:val="00165161"/>
    <w:rsid w:val="001651DE"/>
    <w:rsid w:val="00165215"/>
    <w:rsid w:val="00165236"/>
    <w:rsid w:val="00165349"/>
    <w:rsid w:val="001653B7"/>
    <w:rsid w:val="00165418"/>
    <w:rsid w:val="00165500"/>
    <w:rsid w:val="0016556B"/>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61"/>
    <w:rsid w:val="00166474"/>
    <w:rsid w:val="00166516"/>
    <w:rsid w:val="0016652B"/>
    <w:rsid w:val="00166579"/>
    <w:rsid w:val="001665F1"/>
    <w:rsid w:val="00166687"/>
    <w:rsid w:val="001666AB"/>
    <w:rsid w:val="001666B6"/>
    <w:rsid w:val="0016677B"/>
    <w:rsid w:val="0016679C"/>
    <w:rsid w:val="001667E6"/>
    <w:rsid w:val="0016681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28"/>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D"/>
    <w:rsid w:val="00167DDF"/>
    <w:rsid w:val="00167DEC"/>
    <w:rsid w:val="00167EB7"/>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96"/>
    <w:rsid w:val="0017133A"/>
    <w:rsid w:val="001713D6"/>
    <w:rsid w:val="001713EE"/>
    <w:rsid w:val="001714AF"/>
    <w:rsid w:val="00171518"/>
    <w:rsid w:val="00171585"/>
    <w:rsid w:val="00171595"/>
    <w:rsid w:val="001715A6"/>
    <w:rsid w:val="001715EB"/>
    <w:rsid w:val="00171617"/>
    <w:rsid w:val="00171625"/>
    <w:rsid w:val="00171711"/>
    <w:rsid w:val="0017171B"/>
    <w:rsid w:val="00171838"/>
    <w:rsid w:val="0017189F"/>
    <w:rsid w:val="001718B8"/>
    <w:rsid w:val="001718DA"/>
    <w:rsid w:val="001718E8"/>
    <w:rsid w:val="0017192B"/>
    <w:rsid w:val="001719E6"/>
    <w:rsid w:val="00171ACE"/>
    <w:rsid w:val="00171B63"/>
    <w:rsid w:val="00171BB1"/>
    <w:rsid w:val="00171BCA"/>
    <w:rsid w:val="00171C02"/>
    <w:rsid w:val="00171C5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F0"/>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EE"/>
    <w:rsid w:val="00173F3E"/>
    <w:rsid w:val="00173F72"/>
    <w:rsid w:val="00174007"/>
    <w:rsid w:val="001741A2"/>
    <w:rsid w:val="0017427B"/>
    <w:rsid w:val="00174315"/>
    <w:rsid w:val="0017437C"/>
    <w:rsid w:val="00174381"/>
    <w:rsid w:val="001744E8"/>
    <w:rsid w:val="0017455F"/>
    <w:rsid w:val="0017469C"/>
    <w:rsid w:val="001746C3"/>
    <w:rsid w:val="00174702"/>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8"/>
    <w:rsid w:val="00174EA6"/>
    <w:rsid w:val="0017503B"/>
    <w:rsid w:val="00175076"/>
    <w:rsid w:val="0017513E"/>
    <w:rsid w:val="00175141"/>
    <w:rsid w:val="0017524B"/>
    <w:rsid w:val="001752AA"/>
    <w:rsid w:val="001752D9"/>
    <w:rsid w:val="00175388"/>
    <w:rsid w:val="0017539B"/>
    <w:rsid w:val="001754A1"/>
    <w:rsid w:val="0017559C"/>
    <w:rsid w:val="0017577C"/>
    <w:rsid w:val="00175933"/>
    <w:rsid w:val="001759E0"/>
    <w:rsid w:val="00175AC2"/>
    <w:rsid w:val="00175B26"/>
    <w:rsid w:val="00175B51"/>
    <w:rsid w:val="00175BA9"/>
    <w:rsid w:val="00175BE9"/>
    <w:rsid w:val="00175C41"/>
    <w:rsid w:val="00175C99"/>
    <w:rsid w:val="00175C9E"/>
    <w:rsid w:val="00175D47"/>
    <w:rsid w:val="00175D68"/>
    <w:rsid w:val="00175DD4"/>
    <w:rsid w:val="00175E45"/>
    <w:rsid w:val="00175EE7"/>
    <w:rsid w:val="00175F18"/>
    <w:rsid w:val="00175F71"/>
    <w:rsid w:val="00175FB4"/>
    <w:rsid w:val="001760E9"/>
    <w:rsid w:val="001761AF"/>
    <w:rsid w:val="001761E0"/>
    <w:rsid w:val="001762A5"/>
    <w:rsid w:val="001763CA"/>
    <w:rsid w:val="001763D9"/>
    <w:rsid w:val="0017644E"/>
    <w:rsid w:val="001764AB"/>
    <w:rsid w:val="00176527"/>
    <w:rsid w:val="00176560"/>
    <w:rsid w:val="001765B8"/>
    <w:rsid w:val="0017662A"/>
    <w:rsid w:val="00176656"/>
    <w:rsid w:val="001766B2"/>
    <w:rsid w:val="00176716"/>
    <w:rsid w:val="001767B5"/>
    <w:rsid w:val="001767CA"/>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39"/>
    <w:rsid w:val="0018043D"/>
    <w:rsid w:val="001805F7"/>
    <w:rsid w:val="00180604"/>
    <w:rsid w:val="00180700"/>
    <w:rsid w:val="00180702"/>
    <w:rsid w:val="00180761"/>
    <w:rsid w:val="0018077E"/>
    <w:rsid w:val="00180880"/>
    <w:rsid w:val="0018092F"/>
    <w:rsid w:val="0018097D"/>
    <w:rsid w:val="00180C05"/>
    <w:rsid w:val="00180CA1"/>
    <w:rsid w:val="00180CC2"/>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5D9"/>
    <w:rsid w:val="00181644"/>
    <w:rsid w:val="0018164E"/>
    <w:rsid w:val="0018169D"/>
    <w:rsid w:val="0018170F"/>
    <w:rsid w:val="0018179A"/>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C8"/>
    <w:rsid w:val="00181E70"/>
    <w:rsid w:val="00181E9F"/>
    <w:rsid w:val="00181F4E"/>
    <w:rsid w:val="00181FBE"/>
    <w:rsid w:val="00181FEA"/>
    <w:rsid w:val="00182002"/>
    <w:rsid w:val="0018200D"/>
    <w:rsid w:val="00182010"/>
    <w:rsid w:val="00182058"/>
    <w:rsid w:val="00182096"/>
    <w:rsid w:val="001820BB"/>
    <w:rsid w:val="00182167"/>
    <w:rsid w:val="00182174"/>
    <w:rsid w:val="0018218D"/>
    <w:rsid w:val="00182199"/>
    <w:rsid w:val="00182446"/>
    <w:rsid w:val="0018251D"/>
    <w:rsid w:val="0018252D"/>
    <w:rsid w:val="0018253B"/>
    <w:rsid w:val="001826D6"/>
    <w:rsid w:val="001826D8"/>
    <w:rsid w:val="00182789"/>
    <w:rsid w:val="001827FB"/>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D8"/>
    <w:rsid w:val="001834F8"/>
    <w:rsid w:val="001837A1"/>
    <w:rsid w:val="001837AA"/>
    <w:rsid w:val="00183814"/>
    <w:rsid w:val="00183820"/>
    <w:rsid w:val="00183825"/>
    <w:rsid w:val="001838EF"/>
    <w:rsid w:val="00183950"/>
    <w:rsid w:val="00183A0C"/>
    <w:rsid w:val="00183A6E"/>
    <w:rsid w:val="00183AED"/>
    <w:rsid w:val="00183B03"/>
    <w:rsid w:val="00183BEF"/>
    <w:rsid w:val="00183BF2"/>
    <w:rsid w:val="00183C4F"/>
    <w:rsid w:val="00183D30"/>
    <w:rsid w:val="00183E35"/>
    <w:rsid w:val="00183E5B"/>
    <w:rsid w:val="0018400B"/>
    <w:rsid w:val="0018404D"/>
    <w:rsid w:val="001840DE"/>
    <w:rsid w:val="00184135"/>
    <w:rsid w:val="0018414C"/>
    <w:rsid w:val="0018417C"/>
    <w:rsid w:val="00184229"/>
    <w:rsid w:val="00184252"/>
    <w:rsid w:val="0018425B"/>
    <w:rsid w:val="001842EA"/>
    <w:rsid w:val="0018435D"/>
    <w:rsid w:val="00184376"/>
    <w:rsid w:val="0018437B"/>
    <w:rsid w:val="00184444"/>
    <w:rsid w:val="0018451D"/>
    <w:rsid w:val="001845B1"/>
    <w:rsid w:val="00184607"/>
    <w:rsid w:val="001846BA"/>
    <w:rsid w:val="0018474C"/>
    <w:rsid w:val="001847A4"/>
    <w:rsid w:val="001847BC"/>
    <w:rsid w:val="00184875"/>
    <w:rsid w:val="00184889"/>
    <w:rsid w:val="0018488A"/>
    <w:rsid w:val="001849ED"/>
    <w:rsid w:val="00184A1D"/>
    <w:rsid w:val="00184B5E"/>
    <w:rsid w:val="00184B92"/>
    <w:rsid w:val="00184C84"/>
    <w:rsid w:val="00184CF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DE5"/>
    <w:rsid w:val="00187E19"/>
    <w:rsid w:val="00187F0C"/>
    <w:rsid w:val="00190128"/>
    <w:rsid w:val="001902CD"/>
    <w:rsid w:val="00190418"/>
    <w:rsid w:val="001904E7"/>
    <w:rsid w:val="00190519"/>
    <w:rsid w:val="00190699"/>
    <w:rsid w:val="0019070F"/>
    <w:rsid w:val="0019074C"/>
    <w:rsid w:val="00190783"/>
    <w:rsid w:val="001907C2"/>
    <w:rsid w:val="001907D6"/>
    <w:rsid w:val="00190876"/>
    <w:rsid w:val="00190896"/>
    <w:rsid w:val="001908D3"/>
    <w:rsid w:val="0019090E"/>
    <w:rsid w:val="00190932"/>
    <w:rsid w:val="00190AD0"/>
    <w:rsid w:val="00190BBA"/>
    <w:rsid w:val="00190C75"/>
    <w:rsid w:val="00190CA6"/>
    <w:rsid w:val="00190CB4"/>
    <w:rsid w:val="00190CF6"/>
    <w:rsid w:val="00190E1E"/>
    <w:rsid w:val="00190E6A"/>
    <w:rsid w:val="00190EA2"/>
    <w:rsid w:val="00191039"/>
    <w:rsid w:val="00191089"/>
    <w:rsid w:val="00191094"/>
    <w:rsid w:val="001910C9"/>
    <w:rsid w:val="0019116A"/>
    <w:rsid w:val="00191246"/>
    <w:rsid w:val="001912A0"/>
    <w:rsid w:val="0019134C"/>
    <w:rsid w:val="0019139E"/>
    <w:rsid w:val="00191421"/>
    <w:rsid w:val="00191534"/>
    <w:rsid w:val="00191586"/>
    <w:rsid w:val="00191662"/>
    <w:rsid w:val="001916D6"/>
    <w:rsid w:val="0019170E"/>
    <w:rsid w:val="001917A0"/>
    <w:rsid w:val="001917A9"/>
    <w:rsid w:val="001917B8"/>
    <w:rsid w:val="0019183A"/>
    <w:rsid w:val="00191857"/>
    <w:rsid w:val="0019188C"/>
    <w:rsid w:val="001918B2"/>
    <w:rsid w:val="001918C5"/>
    <w:rsid w:val="001919AD"/>
    <w:rsid w:val="001919DC"/>
    <w:rsid w:val="00191A94"/>
    <w:rsid w:val="00191CC8"/>
    <w:rsid w:val="00191D36"/>
    <w:rsid w:val="00191D86"/>
    <w:rsid w:val="00191DB4"/>
    <w:rsid w:val="00191E65"/>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04"/>
    <w:rsid w:val="001927BF"/>
    <w:rsid w:val="001927CA"/>
    <w:rsid w:val="001927E6"/>
    <w:rsid w:val="00192864"/>
    <w:rsid w:val="001928C0"/>
    <w:rsid w:val="001928C8"/>
    <w:rsid w:val="00192926"/>
    <w:rsid w:val="0019297C"/>
    <w:rsid w:val="001929D7"/>
    <w:rsid w:val="001929FD"/>
    <w:rsid w:val="00192ACC"/>
    <w:rsid w:val="00192B11"/>
    <w:rsid w:val="00192BC1"/>
    <w:rsid w:val="00192BD8"/>
    <w:rsid w:val="00192CA1"/>
    <w:rsid w:val="00192CB1"/>
    <w:rsid w:val="00192CB4"/>
    <w:rsid w:val="00192DA1"/>
    <w:rsid w:val="00192DB3"/>
    <w:rsid w:val="00192E36"/>
    <w:rsid w:val="00192E59"/>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74"/>
    <w:rsid w:val="0019458D"/>
    <w:rsid w:val="00194598"/>
    <w:rsid w:val="001946BB"/>
    <w:rsid w:val="0019471F"/>
    <w:rsid w:val="001947A6"/>
    <w:rsid w:val="0019480F"/>
    <w:rsid w:val="00194859"/>
    <w:rsid w:val="001948A3"/>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A71"/>
    <w:rsid w:val="00195A96"/>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711"/>
    <w:rsid w:val="00196727"/>
    <w:rsid w:val="00196965"/>
    <w:rsid w:val="00196A0C"/>
    <w:rsid w:val="00196A86"/>
    <w:rsid w:val="00196ABB"/>
    <w:rsid w:val="00196AD4"/>
    <w:rsid w:val="00196AD7"/>
    <w:rsid w:val="00196B07"/>
    <w:rsid w:val="00196B51"/>
    <w:rsid w:val="00196B5B"/>
    <w:rsid w:val="00196B6C"/>
    <w:rsid w:val="00196C3E"/>
    <w:rsid w:val="00196C65"/>
    <w:rsid w:val="00196C72"/>
    <w:rsid w:val="00196CC8"/>
    <w:rsid w:val="00196D33"/>
    <w:rsid w:val="00196E19"/>
    <w:rsid w:val="00196E7F"/>
    <w:rsid w:val="00196F8A"/>
    <w:rsid w:val="00196FF6"/>
    <w:rsid w:val="00197023"/>
    <w:rsid w:val="0019708C"/>
    <w:rsid w:val="00197374"/>
    <w:rsid w:val="00197377"/>
    <w:rsid w:val="001973FB"/>
    <w:rsid w:val="00197432"/>
    <w:rsid w:val="001974A7"/>
    <w:rsid w:val="001974FF"/>
    <w:rsid w:val="00197543"/>
    <w:rsid w:val="0019754A"/>
    <w:rsid w:val="00197617"/>
    <w:rsid w:val="0019762C"/>
    <w:rsid w:val="00197652"/>
    <w:rsid w:val="00197663"/>
    <w:rsid w:val="001976ED"/>
    <w:rsid w:val="001976FE"/>
    <w:rsid w:val="001977E0"/>
    <w:rsid w:val="0019790A"/>
    <w:rsid w:val="0019790E"/>
    <w:rsid w:val="0019796F"/>
    <w:rsid w:val="001979B1"/>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D3"/>
    <w:rsid w:val="001A0BE7"/>
    <w:rsid w:val="001A0BF9"/>
    <w:rsid w:val="001A0C27"/>
    <w:rsid w:val="001A0C7C"/>
    <w:rsid w:val="001A0D22"/>
    <w:rsid w:val="001A0D59"/>
    <w:rsid w:val="001A0DF4"/>
    <w:rsid w:val="001A0E11"/>
    <w:rsid w:val="001A0EDE"/>
    <w:rsid w:val="001A0F1E"/>
    <w:rsid w:val="001A0FBF"/>
    <w:rsid w:val="001A1041"/>
    <w:rsid w:val="001A1103"/>
    <w:rsid w:val="001A113D"/>
    <w:rsid w:val="001A120E"/>
    <w:rsid w:val="001A124F"/>
    <w:rsid w:val="001A1280"/>
    <w:rsid w:val="001A12EF"/>
    <w:rsid w:val="001A130F"/>
    <w:rsid w:val="001A1318"/>
    <w:rsid w:val="001A1370"/>
    <w:rsid w:val="001A13CD"/>
    <w:rsid w:val="001A13D2"/>
    <w:rsid w:val="001A1540"/>
    <w:rsid w:val="001A15CC"/>
    <w:rsid w:val="001A1635"/>
    <w:rsid w:val="001A16BE"/>
    <w:rsid w:val="001A1753"/>
    <w:rsid w:val="001A17FA"/>
    <w:rsid w:val="001A183D"/>
    <w:rsid w:val="001A1879"/>
    <w:rsid w:val="001A1913"/>
    <w:rsid w:val="001A191B"/>
    <w:rsid w:val="001A1986"/>
    <w:rsid w:val="001A1AA8"/>
    <w:rsid w:val="001A1ACE"/>
    <w:rsid w:val="001A1AEA"/>
    <w:rsid w:val="001A1B25"/>
    <w:rsid w:val="001A1B86"/>
    <w:rsid w:val="001A1BA5"/>
    <w:rsid w:val="001A1C98"/>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C5"/>
    <w:rsid w:val="001A29EE"/>
    <w:rsid w:val="001A2A47"/>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BD"/>
    <w:rsid w:val="001A2FC8"/>
    <w:rsid w:val="001A309D"/>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6014"/>
    <w:rsid w:val="001A6074"/>
    <w:rsid w:val="001A60D1"/>
    <w:rsid w:val="001A6132"/>
    <w:rsid w:val="001A61A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7F2"/>
    <w:rsid w:val="001A6819"/>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B66"/>
    <w:rsid w:val="001B1C0B"/>
    <w:rsid w:val="001B1D0D"/>
    <w:rsid w:val="001B1D16"/>
    <w:rsid w:val="001B1D30"/>
    <w:rsid w:val="001B1D8D"/>
    <w:rsid w:val="001B1E0F"/>
    <w:rsid w:val="001B1E93"/>
    <w:rsid w:val="001B1F3F"/>
    <w:rsid w:val="001B215A"/>
    <w:rsid w:val="001B21E5"/>
    <w:rsid w:val="001B22FC"/>
    <w:rsid w:val="001B2398"/>
    <w:rsid w:val="001B23B0"/>
    <w:rsid w:val="001B2425"/>
    <w:rsid w:val="001B2440"/>
    <w:rsid w:val="001B24A2"/>
    <w:rsid w:val="001B251E"/>
    <w:rsid w:val="001B256B"/>
    <w:rsid w:val="001B256C"/>
    <w:rsid w:val="001B25A4"/>
    <w:rsid w:val="001B267C"/>
    <w:rsid w:val="001B268D"/>
    <w:rsid w:val="001B26F1"/>
    <w:rsid w:val="001B276A"/>
    <w:rsid w:val="001B2874"/>
    <w:rsid w:val="001B28B1"/>
    <w:rsid w:val="001B28E2"/>
    <w:rsid w:val="001B29B1"/>
    <w:rsid w:val="001B2A27"/>
    <w:rsid w:val="001B2B88"/>
    <w:rsid w:val="001B2BCF"/>
    <w:rsid w:val="001B2C24"/>
    <w:rsid w:val="001B2CC3"/>
    <w:rsid w:val="001B2CD8"/>
    <w:rsid w:val="001B2E33"/>
    <w:rsid w:val="001B2E8F"/>
    <w:rsid w:val="001B2F3F"/>
    <w:rsid w:val="001B2F5C"/>
    <w:rsid w:val="001B3178"/>
    <w:rsid w:val="001B318B"/>
    <w:rsid w:val="001B31AB"/>
    <w:rsid w:val="001B320C"/>
    <w:rsid w:val="001B32D2"/>
    <w:rsid w:val="001B32DD"/>
    <w:rsid w:val="001B32DF"/>
    <w:rsid w:val="001B32E3"/>
    <w:rsid w:val="001B32ED"/>
    <w:rsid w:val="001B3328"/>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C75"/>
    <w:rsid w:val="001B3D48"/>
    <w:rsid w:val="001B3DBB"/>
    <w:rsid w:val="001B3E06"/>
    <w:rsid w:val="001B3EDA"/>
    <w:rsid w:val="001B3F24"/>
    <w:rsid w:val="001B3F61"/>
    <w:rsid w:val="001B3FC3"/>
    <w:rsid w:val="001B4061"/>
    <w:rsid w:val="001B420A"/>
    <w:rsid w:val="001B43D9"/>
    <w:rsid w:val="001B443E"/>
    <w:rsid w:val="001B4468"/>
    <w:rsid w:val="001B4483"/>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E72"/>
    <w:rsid w:val="001B5E73"/>
    <w:rsid w:val="001B5F94"/>
    <w:rsid w:val="001B5FE4"/>
    <w:rsid w:val="001B6022"/>
    <w:rsid w:val="001B609E"/>
    <w:rsid w:val="001B60C4"/>
    <w:rsid w:val="001B60F5"/>
    <w:rsid w:val="001B611D"/>
    <w:rsid w:val="001B627B"/>
    <w:rsid w:val="001B629E"/>
    <w:rsid w:val="001B631C"/>
    <w:rsid w:val="001B6333"/>
    <w:rsid w:val="001B640B"/>
    <w:rsid w:val="001B6573"/>
    <w:rsid w:val="001B659A"/>
    <w:rsid w:val="001B65BB"/>
    <w:rsid w:val="001B6606"/>
    <w:rsid w:val="001B6661"/>
    <w:rsid w:val="001B678D"/>
    <w:rsid w:val="001B6796"/>
    <w:rsid w:val="001B679F"/>
    <w:rsid w:val="001B67DC"/>
    <w:rsid w:val="001B683D"/>
    <w:rsid w:val="001B69AF"/>
    <w:rsid w:val="001B69D5"/>
    <w:rsid w:val="001B6A04"/>
    <w:rsid w:val="001B6A59"/>
    <w:rsid w:val="001B6A82"/>
    <w:rsid w:val="001B6B53"/>
    <w:rsid w:val="001B6BB0"/>
    <w:rsid w:val="001B6E1C"/>
    <w:rsid w:val="001B6E9F"/>
    <w:rsid w:val="001B6F28"/>
    <w:rsid w:val="001B6FAE"/>
    <w:rsid w:val="001B6FC0"/>
    <w:rsid w:val="001B702A"/>
    <w:rsid w:val="001B70F7"/>
    <w:rsid w:val="001B719A"/>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B6"/>
    <w:rsid w:val="001C0800"/>
    <w:rsid w:val="001C0856"/>
    <w:rsid w:val="001C086C"/>
    <w:rsid w:val="001C087C"/>
    <w:rsid w:val="001C0952"/>
    <w:rsid w:val="001C099E"/>
    <w:rsid w:val="001C0B97"/>
    <w:rsid w:val="001C0C28"/>
    <w:rsid w:val="001C0C3D"/>
    <w:rsid w:val="001C0C7F"/>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43"/>
    <w:rsid w:val="001C119A"/>
    <w:rsid w:val="001C12DD"/>
    <w:rsid w:val="001C13B6"/>
    <w:rsid w:val="001C13DC"/>
    <w:rsid w:val="001C141B"/>
    <w:rsid w:val="001C1462"/>
    <w:rsid w:val="001C14CF"/>
    <w:rsid w:val="001C1571"/>
    <w:rsid w:val="001C15E9"/>
    <w:rsid w:val="001C1703"/>
    <w:rsid w:val="001C1737"/>
    <w:rsid w:val="001C180B"/>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C0"/>
    <w:rsid w:val="001C3BDF"/>
    <w:rsid w:val="001C3BE9"/>
    <w:rsid w:val="001C3C22"/>
    <w:rsid w:val="001C3C58"/>
    <w:rsid w:val="001C3C9A"/>
    <w:rsid w:val="001C3CB7"/>
    <w:rsid w:val="001C3CD8"/>
    <w:rsid w:val="001C3CDF"/>
    <w:rsid w:val="001C3D37"/>
    <w:rsid w:val="001C3DFF"/>
    <w:rsid w:val="001C3EA4"/>
    <w:rsid w:val="001C3F70"/>
    <w:rsid w:val="001C3F74"/>
    <w:rsid w:val="001C3F7B"/>
    <w:rsid w:val="001C40D2"/>
    <w:rsid w:val="001C427A"/>
    <w:rsid w:val="001C4294"/>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31"/>
    <w:rsid w:val="001C4752"/>
    <w:rsid w:val="001C4761"/>
    <w:rsid w:val="001C47DD"/>
    <w:rsid w:val="001C4931"/>
    <w:rsid w:val="001C4979"/>
    <w:rsid w:val="001C49E7"/>
    <w:rsid w:val="001C4A83"/>
    <w:rsid w:val="001C4BE4"/>
    <w:rsid w:val="001C4C54"/>
    <w:rsid w:val="001C4D10"/>
    <w:rsid w:val="001C4E3C"/>
    <w:rsid w:val="001C4F79"/>
    <w:rsid w:val="001C4FB6"/>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6"/>
    <w:rsid w:val="001C58C3"/>
    <w:rsid w:val="001C58E1"/>
    <w:rsid w:val="001C5A52"/>
    <w:rsid w:val="001C5A55"/>
    <w:rsid w:val="001C5A78"/>
    <w:rsid w:val="001C5A7E"/>
    <w:rsid w:val="001C5BB7"/>
    <w:rsid w:val="001C5BCB"/>
    <w:rsid w:val="001C5C1B"/>
    <w:rsid w:val="001C5CC7"/>
    <w:rsid w:val="001C5D39"/>
    <w:rsid w:val="001C5D54"/>
    <w:rsid w:val="001C5DC3"/>
    <w:rsid w:val="001C5E13"/>
    <w:rsid w:val="001C5FA7"/>
    <w:rsid w:val="001C5FE2"/>
    <w:rsid w:val="001C6001"/>
    <w:rsid w:val="001C605F"/>
    <w:rsid w:val="001C609F"/>
    <w:rsid w:val="001C6103"/>
    <w:rsid w:val="001C6279"/>
    <w:rsid w:val="001C6281"/>
    <w:rsid w:val="001C6297"/>
    <w:rsid w:val="001C62D1"/>
    <w:rsid w:val="001C635E"/>
    <w:rsid w:val="001C655A"/>
    <w:rsid w:val="001C655F"/>
    <w:rsid w:val="001C66A1"/>
    <w:rsid w:val="001C673E"/>
    <w:rsid w:val="001C6755"/>
    <w:rsid w:val="001C676A"/>
    <w:rsid w:val="001C67C4"/>
    <w:rsid w:val="001C67EB"/>
    <w:rsid w:val="001C6847"/>
    <w:rsid w:val="001C6860"/>
    <w:rsid w:val="001C69C0"/>
    <w:rsid w:val="001C69F0"/>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AF"/>
    <w:rsid w:val="001C783D"/>
    <w:rsid w:val="001C7858"/>
    <w:rsid w:val="001C78FA"/>
    <w:rsid w:val="001C7946"/>
    <w:rsid w:val="001C796C"/>
    <w:rsid w:val="001C79C3"/>
    <w:rsid w:val="001C79FF"/>
    <w:rsid w:val="001C7A89"/>
    <w:rsid w:val="001C7B01"/>
    <w:rsid w:val="001C7BA4"/>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355"/>
    <w:rsid w:val="001D045C"/>
    <w:rsid w:val="001D0561"/>
    <w:rsid w:val="001D0683"/>
    <w:rsid w:val="001D069A"/>
    <w:rsid w:val="001D06B0"/>
    <w:rsid w:val="001D08AB"/>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FF"/>
    <w:rsid w:val="001D1481"/>
    <w:rsid w:val="001D15D4"/>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C"/>
    <w:rsid w:val="001D48D8"/>
    <w:rsid w:val="001D4927"/>
    <w:rsid w:val="001D4949"/>
    <w:rsid w:val="001D4997"/>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E1"/>
    <w:rsid w:val="001D533B"/>
    <w:rsid w:val="001D5382"/>
    <w:rsid w:val="001D53B7"/>
    <w:rsid w:val="001D5679"/>
    <w:rsid w:val="001D5865"/>
    <w:rsid w:val="001D598D"/>
    <w:rsid w:val="001D5A1B"/>
    <w:rsid w:val="001D5B12"/>
    <w:rsid w:val="001D5B37"/>
    <w:rsid w:val="001D5B62"/>
    <w:rsid w:val="001D5B6F"/>
    <w:rsid w:val="001D5B70"/>
    <w:rsid w:val="001D5BA9"/>
    <w:rsid w:val="001D5BC6"/>
    <w:rsid w:val="001D5D06"/>
    <w:rsid w:val="001D5D30"/>
    <w:rsid w:val="001D5E09"/>
    <w:rsid w:val="001D6013"/>
    <w:rsid w:val="001D602E"/>
    <w:rsid w:val="001D6088"/>
    <w:rsid w:val="001D6098"/>
    <w:rsid w:val="001D60C4"/>
    <w:rsid w:val="001D60E9"/>
    <w:rsid w:val="001D6143"/>
    <w:rsid w:val="001D619D"/>
    <w:rsid w:val="001D61DA"/>
    <w:rsid w:val="001D61DD"/>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010"/>
    <w:rsid w:val="001D7184"/>
    <w:rsid w:val="001D7201"/>
    <w:rsid w:val="001D729F"/>
    <w:rsid w:val="001D73A0"/>
    <w:rsid w:val="001D747C"/>
    <w:rsid w:val="001D7592"/>
    <w:rsid w:val="001D769A"/>
    <w:rsid w:val="001D76B8"/>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7E"/>
    <w:rsid w:val="001D7ED7"/>
    <w:rsid w:val="001D7F34"/>
    <w:rsid w:val="001D7F8B"/>
    <w:rsid w:val="001E0107"/>
    <w:rsid w:val="001E010E"/>
    <w:rsid w:val="001E0195"/>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6E"/>
    <w:rsid w:val="001E0786"/>
    <w:rsid w:val="001E07F8"/>
    <w:rsid w:val="001E0802"/>
    <w:rsid w:val="001E087A"/>
    <w:rsid w:val="001E0892"/>
    <w:rsid w:val="001E0994"/>
    <w:rsid w:val="001E09D7"/>
    <w:rsid w:val="001E09D8"/>
    <w:rsid w:val="001E0A10"/>
    <w:rsid w:val="001E0A3D"/>
    <w:rsid w:val="001E0A81"/>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58"/>
    <w:rsid w:val="001E16A5"/>
    <w:rsid w:val="001E16F4"/>
    <w:rsid w:val="001E1707"/>
    <w:rsid w:val="001E174D"/>
    <w:rsid w:val="001E17AF"/>
    <w:rsid w:val="001E1867"/>
    <w:rsid w:val="001E18D1"/>
    <w:rsid w:val="001E1947"/>
    <w:rsid w:val="001E1952"/>
    <w:rsid w:val="001E19D2"/>
    <w:rsid w:val="001E1A8E"/>
    <w:rsid w:val="001E1AC0"/>
    <w:rsid w:val="001E1AD5"/>
    <w:rsid w:val="001E1AF7"/>
    <w:rsid w:val="001E1B62"/>
    <w:rsid w:val="001E1BBA"/>
    <w:rsid w:val="001E1C6E"/>
    <w:rsid w:val="001E1CAC"/>
    <w:rsid w:val="001E1D3E"/>
    <w:rsid w:val="001E1D5F"/>
    <w:rsid w:val="001E1DCA"/>
    <w:rsid w:val="001E1E16"/>
    <w:rsid w:val="001E1E37"/>
    <w:rsid w:val="001E1EAE"/>
    <w:rsid w:val="001E1EC6"/>
    <w:rsid w:val="001E1EC7"/>
    <w:rsid w:val="001E1FCC"/>
    <w:rsid w:val="001E2170"/>
    <w:rsid w:val="001E2178"/>
    <w:rsid w:val="001E2189"/>
    <w:rsid w:val="001E2217"/>
    <w:rsid w:val="001E2320"/>
    <w:rsid w:val="001E2325"/>
    <w:rsid w:val="001E23BD"/>
    <w:rsid w:val="001E245A"/>
    <w:rsid w:val="001E24C9"/>
    <w:rsid w:val="001E24F2"/>
    <w:rsid w:val="001E2617"/>
    <w:rsid w:val="001E2619"/>
    <w:rsid w:val="001E262F"/>
    <w:rsid w:val="001E26CC"/>
    <w:rsid w:val="001E270C"/>
    <w:rsid w:val="001E273A"/>
    <w:rsid w:val="001E2742"/>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65"/>
    <w:rsid w:val="001E4B34"/>
    <w:rsid w:val="001E4B94"/>
    <w:rsid w:val="001E4C04"/>
    <w:rsid w:val="001E4CFB"/>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74A"/>
    <w:rsid w:val="001E577B"/>
    <w:rsid w:val="001E581D"/>
    <w:rsid w:val="001E585F"/>
    <w:rsid w:val="001E5863"/>
    <w:rsid w:val="001E5959"/>
    <w:rsid w:val="001E5A85"/>
    <w:rsid w:val="001E5BAF"/>
    <w:rsid w:val="001E5BE7"/>
    <w:rsid w:val="001E5C05"/>
    <w:rsid w:val="001E5C1F"/>
    <w:rsid w:val="001E5C88"/>
    <w:rsid w:val="001E5C9A"/>
    <w:rsid w:val="001E5CB1"/>
    <w:rsid w:val="001E5D2E"/>
    <w:rsid w:val="001E5D58"/>
    <w:rsid w:val="001E5D7F"/>
    <w:rsid w:val="001E5DA7"/>
    <w:rsid w:val="001E5EC0"/>
    <w:rsid w:val="001E5F17"/>
    <w:rsid w:val="001E5F23"/>
    <w:rsid w:val="001E60C2"/>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EF"/>
    <w:rsid w:val="001F067B"/>
    <w:rsid w:val="001F0686"/>
    <w:rsid w:val="001F0733"/>
    <w:rsid w:val="001F073D"/>
    <w:rsid w:val="001F08AB"/>
    <w:rsid w:val="001F0916"/>
    <w:rsid w:val="001F0917"/>
    <w:rsid w:val="001F098C"/>
    <w:rsid w:val="001F0A2A"/>
    <w:rsid w:val="001F0B0B"/>
    <w:rsid w:val="001F0B8D"/>
    <w:rsid w:val="001F0BE0"/>
    <w:rsid w:val="001F0BF2"/>
    <w:rsid w:val="001F0C31"/>
    <w:rsid w:val="001F0C44"/>
    <w:rsid w:val="001F0CBC"/>
    <w:rsid w:val="001F0CC8"/>
    <w:rsid w:val="001F0E30"/>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BF"/>
    <w:rsid w:val="001F3D6A"/>
    <w:rsid w:val="001F3E07"/>
    <w:rsid w:val="001F3E2C"/>
    <w:rsid w:val="001F3EFC"/>
    <w:rsid w:val="001F3F90"/>
    <w:rsid w:val="001F3FAC"/>
    <w:rsid w:val="001F4000"/>
    <w:rsid w:val="001F401E"/>
    <w:rsid w:val="001F4143"/>
    <w:rsid w:val="001F414A"/>
    <w:rsid w:val="001F41CE"/>
    <w:rsid w:val="001F430F"/>
    <w:rsid w:val="001F4456"/>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4A"/>
    <w:rsid w:val="001F4D6F"/>
    <w:rsid w:val="001F4DC3"/>
    <w:rsid w:val="001F4DCE"/>
    <w:rsid w:val="001F4E02"/>
    <w:rsid w:val="001F4E71"/>
    <w:rsid w:val="001F4F4B"/>
    <w:rsid w:val="001F4FBE"/>
    <w:rsid w:val="001F4FE1"/>
    <w:rsid w:val="001F4FF1"/>
    <w:rsid w:val="001F5009"/>
    <w:rsid w:val="001F50A2"/>
    <w:rsid w:val="001F517A"/>
    <w:rsid w:val="001F523A"/>
    <w:rsid w:val="001F5255"/>
    <w:rsid w:val="001F527C"/>
    <w:rsid w:val="001F5485"/>
    <w:rsid w:val="001F54C6"/>
    <w:rsid w:val="001F5547"/>
    <w:rsid w:val="001F5554"/>
    <w:rsid w:val="001F55ED"/>
    <w:rsid w:val="001F5609"/>
    <w:rsid w:val="001F5673"/>
    <w:rsid w:val="001F56E6"/>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D7"/>
    <w:rsid w:val="001F5F2F"/>
    <w:rsid w:val="001F5F4D"/>
    <w:rsid w:val="001F6036"/>
    <w:rsid w:val="001F60F1"/>
    <w:rsid w:val="001F6126"/>
    <w:rsid w:val="001F61AC"/>
    <w:rsid w:val="001F6212"/>
    <w:rsid w:val="001F6223"/>
    <w:rsid w:val="001F623A"/>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62A"/>
    <w:rsid w:val="001F7762"/>
    <w:rsid w:val="001F7764"/>
    <w:rsid w:val="001F786D"/>
    <w:rsid w:val="001F7AFE"/>
    <w:rsid w:val="001F7B27"/>
    <w:rsid w:val="001F7B73"/>
    <w:rsid w:val="001F7B77"/>
    <w:rsid w:val="001F7B82"/>
    <w:rsid w:val="001F7B89"/>
    <w:rsid w:val="001F7C02"/>
    <w:rsid w:val="001F7C4B"/>
    <w:rsid w:val="001F7CA9"/>
    <w:rsid w:val="001F7D93"/>
    <w:rsid w:val="001F7F39"/>
    <w:rsid w:val="001F7F7B"/>
    <w:rsid w:val="0020001D"/>
    <w:rsid w:val="00200038"/>
    <w:rsid w:val="00200070"/>
    <w:rsid w:val="00200194"/>
    <w:rsid w:val="002001F6"/>
    <w:rsid w:val="00200207"/>
    <w:rsid w:val="00200230"/>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D8"/>
    <w:rsid w:val="002021F8"/>
    <w:rsid w:val="002021FD"/>
    <w:rsid w:val="0020233C"/>
    <w:rsid w:val="00202374"/>
    <w:rsid w:val="002023D1"/>
    <w:rsid w:val="002024AE"/>
    <w:rsid w:val="002024D2"/>
    <w:rsid w:val="00202543"/>
    <w:rsid w:val="0020254B"/>
    <w:rsid w:val="0020255E"/>
    <w:rsid w:val="002025DD"/>
    <w:rsid w:val="002026AE"/>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2F1"/>
    <w:rsid w:val="00203377"/>
    <w:rsid w:val="00203426"/>
    <w:rsid w:val="002034D3"/>
    <w:rsid w:val="00203540"/>
    <w:rsid w:val="002036B6"/>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89"/>
    <w:rsid w:val="00205F7B"/>
    <w:rsid w:val="00206054"/>
    <w:rsid w:val="002060FF"/>
    <w:rsid w:val="00206169"/>
    <w:rsid w:val="00206199"/>
    <w:rsid w:val="002061D3"/>
    <w:rsid w:val="0020625B"/>
    <w:rsid w:val="002062CC"/>
    <w:rsid w:val="00206300"/>
    <w:rsid w:val="00206322"/>
    <w:rsid w:val="00206355"/>
    <w:rsid w:val="0020638F"/>
    <w:rsid w:val="00206390"/>
    <w:rsid w:val="002063F1"/>
    <w:rsid w:val="002064B7"/>
    <w:rsid w:val="002064BC"/>
    <w:rsid w:val="00206534"/>
    <w:rsid w:val="0020668B"/>
    <w:rsid w:val="002066A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E8"/>
    <w:rsid w:val="00207401"/>
    <w:rsid w:val="00207424"/>
    <w:rsid w:val="0020742C"/>
    <w:rsid w:val="00207440"/>
    <w:rsid w:val="0020744F"/>
    <w:rsid w:val="002074C3"/>
    <w:rsid w:val="00207545"/>
    <w:rsid w:val="00207562"/>
    <w:rsid w:val="002075A9"/>
    <w:rsid w:val="00207634"/>
    <w:rsid w:val="0020796F"/>
    <w:rsid w:val="002079D9"/>
    <w:rsid w:val="00207A3B"/>
    <w:rsid w:val="00207AC2"/>
    <w:rsid w:val="00207C3E"/>
    <w:rsid w:val="00207CED"/>
    <w:rsid w:val="00207D20"/>
    <w:rsid w:val="00207D68"/>
    <w:rsid w:val="00207E7C"/>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52"/>
    <w:rsid w:val="0021056F"/>
    <w:rsid w:val="002105A4"/>
    <w:rsid w:val="00210640"/>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D70"/>
    <w:rsid w:val="00214D77"/>
    <w:rsid w:val="00214D90"/>
    <w:rsid w:val="00215062"/>
    <w:rsid w:val="002150AF"/>
    <w:rsid w:val="002152A3"/>
    <w:rsid w:val="002152D1"/>
    <w:rsid w:val="0021534E"/>
    <w:rsid w:val="00215390"/>
    <w:rsid w:val="002153C8"/>
    <w:rsid w:val="00215450"/>
    <w:rsid w:val="002154F1"/>
    <w:rsid w:val="00215566"/>
    <w:rsid w:val="002155E1"/>
    <w:rsid w:val="002156E0"/>
    <w:rsid w:val="0021572C"/>
    <w:rsid w:val="002157A2"/>
    <w:rsid w:val="0021582D"/>
    <w:rsid w:val="002158BC"/>
    <w:rsid w:val="002158CD"/>
    <w:rsid w:val="002158DB"/>
    <w:rsid w:val="00215960"/>
    <w:rsid w:val="0021596A"/>
    <w:rsid w:val="00215A3B"/>
    <w:rsid w:val="00215AD1"/>
    <w:rsid w:val="00215AF2"/>
    <w:rsid w:val="00215B0B"/>
    <w:rsid w:val="00215B42"/>
    <w:rsid w:val="00215C20"/>
    <w:rsid w:val="00215C54"/>
    <w:rsid w:val="00215D6C"/>
    <w:rsid w:val="00215D71"/>
    <w:rsid w:val="00215D82"/>
    <w:rsid w:val="00215DCD"/>
    <w:rsid w:val="00215DE0"/>
    <w:rsid w:val="00215E5A"/>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6C6"/>
    <w:rsid w:val="0022080F"/>
    <w:rsid w:val="002208E8"/>
    <w:rsid w:val="00220910"/>
    <w:rsid w:val="00220A31"/>
    <w:rsid w:val="00220B41"/>
    <w:rsid w:val="00220B85"/>
    <w:rsid w:val="00220C14"/>
    <w:rsid w:val="00220C8D"/>
    <w:rsid w:val="00220DC7"/>
    <w:rsid w:val="00220E35"/>
    <w:rsid w:val="00220E37"/>
    <w:rsid w:val="00220F34"/>
    <w:rsid w:val="00220F3A"/>
    <w:rsid w:val="00220F68"/>
    <w:rsid w:val="00220F76"/>
    <w:rsid w:val="00220FE6"/>
    <w:rsid w:val="0022104A"/>
    <w:rsid w:val="00221219"/>
    <w:rsid w:val="00221258"/>
    <w:rsid w:val="0022138D"/>
    <w:rsid w:val="00221395"/>
    <w:rsid w:val="00221413"/>
    <w:rsid w:val="0022146F"/>
    <w:rsid w:val="0022149C"/>
    <w:rsid w:val="002214C5"/>
    <w:rsid w:val="002214D1"/>
    <w:rsid w:val="00221547"/>
    <w:rsid w:val="002216F1"/>
    <w:rsid w:val="00221760"/>
    <w:rsid w:val="00221788"/>
    <w:rsid w:val="002217C1"/>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B0"/>
    <w:rsid w:val="002221B9"/>
    <w:rsid w:val="0022224E"/>
    <w:rsid w:val="002222B8"/>
    <w:rsid w:val="002222DD"/>
    <w:rsid w:val="002222E6"/>
    <w:rsid w:val="00222340"/>
    <w:rsid w:val="002223C5"/>
    <w:rsid w:val="002223E7"/>
    <w:rsid w:val="00222416"/>
    <w:rsid w:val="00222426"/>
    <w:rsid w:val="00222481"/>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FD"/>
    <w:rsid w:val="00222E06"/>
    <w:rsid w:val="00222E42"/>
    <w:rsid w:val="00222F22"/>
    <w:rsid w:val="00222F79"/>
    <w:rsid w:val="002230FC"/>
    <w:rsid w:val="00223110"/>
    <w:rsid w:val="0022314C"/>
    <w:rsid w:val="002232AB"/>
    <w:rsid w:val="002232E8"/>
    <w:rsid w:val="00223315"/>
    <w:rsid w:val="0022335E"/>
    <w:rsid w:val="002234E6"/>
    <w:rsid w:val="00223510"/>
    <w:rsid w:val="00223528"/>
    <w:rsid w:val="00223550"/>
    <w:rsid w:val="00223630"/>
    <w:rsid w:val="0022369B"/>
    <w:rsid w:val="002236E5"/>
    <w:rsid w:val="002236F0"/>
    <w:rsid w:val="00223872"/>
    <w:rsid w:val="00223911"/>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E57"/>
    <w:rsid w:val="00224E5D"/>
    <w:rsid w:val="00224F69"/>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750"/>
    <w:rsid w:val="00225768"/>
    <w:rsid w:val="0022583F"/>
    <w:rsid w:val="00225931"/>
    <w:rsid w:val="002259A6"/>
    <w:rsid w:val="002259BC"/>
    <w:rsid w:val="00225A24"/>
    <w:rsid w:val="00225AB2"/>
    <w:rsid w:val="00225ACE"/>
    <w:rsid w:val="00225B2F"/>
    <w:rsid w:val="00225CD6"/>
    <w:rsid w:val="00225CF4"/>
    <w:rsid w:val="00225D01"/>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F2"/>
    <w:rsid w:val="00226B1A"/>
    <w:rsid w:val="00226C07"/>
    <w:rsid w:val="00226D01"/>
    <w:rsid w:val="00226D03"/>
    <w:rsid w:val="00226D40"/>
    <w:rsid w:val="00226D4F"/>
    <w:rsid w:val="00226DA4"/>
    <w:rsid w:val="00226DCF"/>
    <w:rsid w:val="00226EEC"/>
    <w:rsid w:val="00226F69"/>
    <w:rsid w:val="00226FAE"/>
    <w:rsid w:val="00226FB4"/>
    <w:rsid w:val="00226FCA"/>
    <w:rsid w:val="00227007"/>
    <w:rsid w:val="002270A3"/>
    <w:rsid w:val="00227259"/>
    <w:rsid w:val="002272E8"/>
    <w:rsid w:val="002272FB"/>
    <w:rsid w:val="002273CB"/>
    <w:rsid w:val="002274A1"/>
    <w:rsid w:val="002274D1"/>
    <w:rsid w:val="002274EC"/>
    <w:rsid w:val="002275F6"/>
    <w:rsid w:val="002277C4"/>
    <w:rsid w:val="0022780F"/>
    <w:rsid w:val="0022786A"/>
    <w:rsid w:val="00227A7F"/>
    <w:rsid w:val="00227AFF"/>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D9"/>
    <w:rsid w:val="002318EE"/>
    <w:rsid w:val="002319E0"/>
    <w:rsid w:val="00231AB5"/>
    <w:rsid w:val="00231BEA"/>
    <w:rsid w:val="00231C4D"/>
    <w:rsid w:val="00231CD1"/>
    <w:rsid w:val="00231CEB"/>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18D"/>
    <w:rsid w:val="002331BF"/>
    <w:rsid w:val="00233209"/>
    <w:rsid w:val="00233213"/>
    <w:rsid w:val="00233233"/>
    <w:rsid w:val="002332DB"/>
    <w:rsid w:val="00233300"/>
    <w:rsid w:val="00233305"/>
    <w:rsid w:val="002333F9"/>
    <w:rsid w:val="0023340B"/>
    <w:rsid w:val="00233539"/>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10C"/>
    <w:rsid w:val="002341C2"/>
    <w:rsid w:val="00234311"/>
    <w:rsid w:val="002343B6"/>
    <w:rsid w:val="002343DF"/>
    <w:rsid w:val="002343EB"/>
    <w:rsid w:val="00234403"/>
    <w:rsid w:val="0023443B"/>
    <w:rsid w:val="002344DE"/>
    <w:rsid w:val="00234507"/>
    <w:rsid w:val="002347DE"/>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A45"/>
    <w:rsid w:val="00235A5A"/>
    <w:rsid w:val="00235A76"/>
    <w:rsid w:val="00235A9F"/>
    <w:rsid w:val="00235AC8"/>
    <w:rsid w:val="00235B1C"/>
    <w:rsid w:val="00235BA1"/>
    <w:rsid w:val="00235BCA"/>
    <w:rsid w:val="00235C7E"/>
    <w:rsid w:val="00235D53"/>
    <w:rsid w:val="00235D57"/>
    <w:rsid w:val="00235D5A"/>
    <w:rsid w:val="00235E27"/>
    <w:rsid w:val="00235EAD"/>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7D9"/>
    <w:rsid w:val="00236845"/>
    <w:rsid w:val="00236861"/>
    <w:rsid w:val="00236A31"/>
    <w:rsid w:val="00236A4B"/>
    <w:rsid w:val="00236AAD"/>
    <w:rsid w:val="00236B2B"/>
    <w:rsid w:val="00236C06"/>
    <w:rsid w:val="00236D29"/>
    <w:rsid w:val="00236D3D"/>
    <w:rsid w:val="00236D80"/>
    <w:rsid w:val="00236E4E"/>
    <w:rsid w:val="00236EA3"/>
    <w:rsid w:val="00236EDB"/>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AD8"/>
    <w:rsid w:val="00237B05"/>
    <w:rsid w:val="00237C12"/>
    <w:rsid w:val="00237DFE"/>
    <w:rsid w:val="00237E63"/>
    <w:rsid w:val="00237E75"/>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B78"/>
    <w:rsid w:val="00240BD4"/>
    <w:rsid w:val="00240BFA"/>
    <w:rsid w:val="00240C49"/>
    <w:rsid w:val="00240D37"/>
    <w:rsid w:val="00240D5F"/>
    <w:rsid w:val="00240D60"/>
    <w:rsid w:val="00240E29"/>
    <w:rsid w:val="00240E51"/>
    <w:rsid w:val="00240EA8"/>
    <w:rsid w:val="00240EF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B2"/>
    <w:rsid w:val="00241DCC"/>
    <w:rsid w:val="00241EA9"/>
    <w:rsid w:val="00241ECC"/>
    <w:rsid w:val="00241F20"/>
    <w:rsid w:val="00241F85"/>
    <w:rsid w:val="00241FA3"/>
    <w:rsid w:val="00241FB1"/>
    <w:rsid w:val="00242077"/>
    <w:rsid w:val="002421ED"/>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669"/>
    <w:rsid w:val="00244792"/>
    <w:rsid w:val="002448E1"/>
    <w:rsid w:val="0024491C"/>
    <w:rsid w:val="002449B7"/>
    <w:rsid w:val="002449EC"/>
    <w:rsid w:val="00244A21"/>
    <w:rsid w:val="00244AA9"/>
    <w:rsid w:val="00244CA4"/>
    <w:rsid w:val="00244CD9"/>
    <w:rsid w:val="00244DB9"/>
    <w:rsid w:val="00244E0A"/>
    <w:rsid w:val="00244E29"/>
    <w:rsid w:val="00244EE8"/>
    <w:rsid w:val="00244F48"/>
    <w:rsid w:val="00244FD4"/>
    <w:rsid w:val="00244FE1"/>
    <w:rsid w:val="002450C1"/>
    <w:rsid w:val="002450E2"/>
    <w:rsid w:val="00245142"/>
    <w:rsid w:val="00245161"/>
    <w:rsid w:val="002451A6"/>
    <w:rsid w:val="0024520F"/>
    <w:rsid w:val="002452A6"/>
    <w:rsid w:val="0024536E"/>
    <w:rsid w:val="00245442"/>
    <w:rsid w:val="00245464"/>
    <w:rsid w:val="0024547E"/>
    <w:rsid w:val="0024555B"/>
    <w:rsid w:val="00245593"/>
    <w:rsid w:val="002455F9"/>
    <w:rsid w:val="0024565E"/>
    <w:rsid w:val="002456D3"/>
    <w:rsid w:val="00245808"/>
    <w:rsid w:val="002458B5"/>
    <w:rsid w:val="00245933"/>
    <w:rsid w:val="0024598D"/>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54D"/>
    <w:rsid w:val="0025056C"/>
    <w:rsid w:val="00250576"/>
    <w:rsid w:val="00250588"/>
    <w:rsid w:val="00250593"/>
    <w:rsid w:val="00250699"/>
    <w:rsid w:val="0025069F"/>
    <w:rsid w:val="00250767"/>
    <w:rsid w:val="0025081F"/>
    <w:rsid w:val="002508C3"/>
    <w:rsid w:val="00250934"/>
    <w:rsid w:val="00250953"/>
    <w:rsid w:val="00250980"/>
    <w:rsid w:val="00250989"/>
    <w:rsid w:val="002509A1"/>
    <w:rsid w:val="00250A06"/>
    <w:rsid w:val="00250A15"/>
    <w:rsid w:val="00250A17"/>
    <w:rsid w:val="00250AA9"/>
    <w:rsid w:val="00250C56"/>
    <w:rsid w:val="00250CED"/>
    <w:rsid w:val="00250CF8"/>
    <w:rsid w:val="00250D86"/>
    <w:rsid w:val="00250DA9"/>
    <w:rsid w:val="00250E23"/>
    <w:rsid w:val="00250E2C"/>
    <w:rsid w:val="00250E47"/>
    <w:rsid w:val="00250FC3"/>
    <w:rsid w:val="00250FFE"/>
    <w:rsid w:val="0025100D"/>
    <w:rsid w:val="0025138F"/>
    <w:rsid w:val="002513D8"/>
    <w:rsid w:val="002513E0"/>
    <w:rsid w:val="00251431"/>
    <w:rsid w:val="0025149D"/>
    <w:rsid w:val="002514A2"/>
    <w:rsid w:val="002514D3"/>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2C"/>
    <w:rsid w:val="00251B35"/>
    <w:rsid w:val="00251B8F"/>
    <w:rsid w:val="00251BAC"/>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CB"/>
    <w:rsid w:val="00253DC2"/>
    <w:rsid w:val="00253F15"/>
    <w:rsid w:val="00253F25"/>
    <w:rsid w:val="00253F3A"/>
    <w:rsid w:val="00253F5B"/>
    <w:rsid w:val="00254151"/>
    <w:rsid w:val="00254238"/>
    <w:rsid w:val="0025423D"/>
    <w:rsid w:val="0025440F"/>
    <w:rsid w:val="00254489"/>
    <w:rsid w:val="00254521"/>
    <w:rsid w:val="00254526"/>
    <w:rsid w:val="0025468B"/>
    <w:rsid w:val="002546EE"/>
    <w:rsid w:val="00254968"/>
    <w:rsid w:val="002549F1"/>
    <w:rsid w:val="00254A18"/>
    <w:rsid w:val="00254AA9"/>
    <w:rsid w:val="00254ADF"/>
    <w:rsid w:val="00254AF6"/>
    <w:rsid w:val="00254B78"/>
    <w:rsid w:val="00254BF4"/>
    <w:rsid w:val="00254C2C"/>
    <w:rsid w:val="00254C7D"/>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6A"/>
    <w:rsid w:val="00255751"/>
    <w:rsid w:val="0025583B"/>
    <w:rsid w:val="0025583C"/>
    <w:rsid w:val="0025588D"/>
    <w:rsid w:val="002559FE"/>
    <w:rsid w:val="00255A82"/>
    <w:rsid w:val="00255B18"/>
    <w:rsid w:val="00255B66"/>
    <w:rsid w:val="00255B7E"/>
    <w:rsid w:val="00255B85"/>
    <w:rsid w:val="00255BBB"/>
    <w:rsid w:val="00255BE3"/>
    <w:rsid w:val="00255C67"/>
    <w:rsid w:val="00255CCA"/>
    <w:rsid w:val="00255D54"/>
    <w:rsid w:val="00255D93"/>
    <w:rsid w:val="00255E24"/>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85C"/>
    <w:rsid w:val="002568D8"/>
    <w:rsid w:val="00256910"/>
    <w:rsid w:val="00256921"/>
    <w:rsid w:val="00256947"/>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93"/>
    <w:rsid w:val="00257D38"/>
    <w:rsid w:val="00257D69"/>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7C8"/>
    <w:rsid w:val="002608A0"/>
    <w:rsid w:val="00260916"/>
    <w:rsid w:val="00260955"/>
    <w:rsid w:val="0026096B"/>
    <w:rsid w:val="00260A88"/>
    <w:rsid w:val="00260B23"/>
    <w:rsid w:val="00260BC7"/>
    <w:rsid w:val="00260C95"/>
    <w:rsid w:val="00260CF3"/>
    <w:rsid w:val="00260D37"/>
    <w:rsid w:val="00260D94"/>
    <w:rsid w:val="00260EA4"/>
    <w:rsid w:val="00260EBA"/>
    <w:rsid w:val="00260EC6"/>
    <w:rsid w:val="00260F56"/>
    <w:rsid w:val="00260F8E"/>
    <w:rsid w:val="00261056"/>
    <w:rsid w:val="0026106C"/>
    <w:rsid w:val="00261103"/>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FF"/>
    <w:rsid w:val="00261680"/>
    <w:rsid w:val="002616D1"/>
    <w:rsid w:val="002617EB"/>
    <w:rsid w:val="00261843"/>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A8"/>
    <w:rsid w:val="002625B8"/>
    <w:rsid w:val="002625F4"/>
    <w:rsid w:val="002626A1"/>
    <w:rsid w:val="002626C2"/>
    <w:rsid w:val="00262700"/>
    <w:rsid w:val="00262735"/>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A4"/>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CC"/>
    <w:rsid w:val="00265EBD"/>
    <w:rsid w:val="00265F45"/>
    <w:rsid w:val="00265FA7"/>
    <w:rsid w:val="00266009"/>
    <w:rsid w:val="0026601E"/>
    <w:rsid w:val="00266146"/>
    <w:rsid w:val="002662C1"/>
    <w:rsid w:val="00266399"/>
    <w:rsid w:val="00266429"/>
    <w:rsid w:val="00266478"/>
    <w:rsid w:val="002664DD"/>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A17"/>
    <w:rsid w:val="00267C72"/>
    <w:rsid w:val="00267C76"/>
    <w:rsid w:val="00267C89"/>
    <w:rsid w:val="00267DCB"/>
    <w:rsid w:val="00267FB1"/>
    <w:rsid w:val="00270023"/>
    <w:rsid w:val="0027005C"/>
    <w:rsid w:val="0027006E"/>
    <w:rsid w:val="002700AC"/>
    <w:rsid w:val="002700ED"/>
    <w:rsid w:val="002700F4"/>
    <w:rsid w:val="00270120"/>
    <w:rsid w:val="0027016F"/>
    <w:rsid w:val="00270242"/>
    <w:rsid w:val="00270288"/>
    <w:rsid w:val="00270289"/>
    <w:rsid w:val="002702B5"/>
    <w:rsid w:val="00270334"/>
    <w:rsid w:val="00270538"/>
    <w:rsid w:val="0027054C"/>
    <w:rsid w:val="00270586"/>
    <w:rsid w:val="002705B5"/>
    <w:rsid w:val="002706A4"/>
    <w:rsid w:val="002706CF"/>
    <w:rsid w:val="00270791"/>
    <w:rsid w:val="00270792"/>
    <w:rsid w:val="0027079F"/>
    <w:rsid w:val="002707B7"/>
    <w:rsid w:val="00270864"/>
    <w:rsid w:val="0027088D"/>
    <w:rsid w:val="002708F8"/>
    <w:rsid w:val="00270956"/>
    <w:rsid w:val="0027095E"/>
    <w:rsid w:val="0027099C"/>
    <w:rsid w:val="00270A26"/>
    <w:rsid w:val="00270A42"/>
    <w:rsid w:val="00270B67"/>
    <w:rsid w:val="00270C57"/>
    <w:rsid w:val="00270DD4"/>
    <w:rsid w:val="00270E0A"/>
    <w:rsid w:val="00270E3D"/>
    <w:rsid w:val="00270EA0"/>
    <w:rsid w:val="00270F43"/>
    <w:rsid w:val="00270F7A"/>
    <w:rsid w:val="00271012"/>
    <w:rsid w:val="00271028"/>
    <w:rsid w:val="0027103C"/>
    <w:rsid w:val="0027104C"/>
    <w:rsid w:val="002710A2"/>
    <w:rsid w:val="002710A4"/>
    <w:rsid w:val="00271279"/>
    <w:rsid w:val="0027128A"/>
    <w:rsid w:val="002712B9"/>
    <w:rsid w:val="0027133B"/>
    <w:rsid w:val="002713BF"/>
    <w:rsid w:val="002713C6"/>
    <w:rsid w:val="00271400"/>
    <w:rsid w:val="00271404"/>
    <w:rsid w:val="00271414"/>
    <w:rsid w:val="002714AD"/>
    <w:rsid w:val="002714F3"/>
    <w:rsid w:val="00271581"/>
    <w:rsid w:val="002715B0"/>
    <w:rsid w:val="002715D0"/>
    <w:rsid w:val="00271619"/>
    <w:rsid w:val="0027162F"/>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A87"/>
    <w:rsid w:val="00272B43"/>
    <w:rsid w:val="00272BE0"/>
    <w:rsid w:val="00272BF9"/>
    <w:rsid w:val="00272C44"/>
    <w:rsid w:val="00272C80"/>
    <w:rsid w:val="00272C97"/>
    <w:rsid w:val="00272CBE"/>
    <w:rsid w:val="00272CD7"/>
    <w:rsid w:val="00272DF1"/>
    <w:rsid w:val="00272F02"/>
    <w:rsid w:val="00272F95"/>
    <w:rsid w:val="00272FD4"/>
    <w:rsid w:val="0027303D"/>
    <w:rsid w:val="00273091"/>
    <w:rsid w:val="00273103"/>
    <w:rsid w:val="002731CE"/>
    <w:rsid w:val="00273267"/>
    <w:rsid w:val="002732F0"/>
    <w:rsid w:val="00273341"/>
    <w:rsid w:val="0027342C"/>
    <w:rsid w:val="0027347A"/>
    <w:rsid w:val="00273499"/>
    <w:rsid w:val="002734C7"/>
    <w:rsid w:val="002734DD"/>
    <w:rsid w:val="00273527"/>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375"/>
    <w:rsid w:val="00274515"/>
    <w:rsid w:val="00274555"/>
    <w:rsid w:val="002745BB"/>
    <w:rsid w:val="002745D3"/>
    <w:rsid w:val="002745D8"/>
    <w:rsid w:val="002745EA"/>
    <w:rsid w:val="002745EB"/>
    <w:rsid w:val="00274641"/>
    <w:rsid w:val="002746A7"/>
    <w:rsid w:val="00274700"/>
    <w:rsid w:val="00274736"/>
    <w:rsid w:val="00274791"/>
    <w:rsid w:val="002747A5"/>
    <w:rsid w:val="002747CC"/>
    <w:rsid w:val="002749F6"/>
    <w:rsid w:val="00274ACA"/>
    <w:rsid w:val="00274C62"/>
    <w:rsid w:val="00274CB2"/>
    <w:rsid w:val="00274D50"/>
    <w:rsid w:val="00274D56"/>
    <w:rsid w:val="00274E5E"/>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4AE"/>
    <w:rsid w:val="002754E0"/>
    <w:rsid w:val="0027557C"/>
    <w:rsid w:val="00275624"/>
    <w:rsid w:val="0027567E"/>
    <w:rsid w:val="002756AB"/>
    <w:rsid w:val="00275801"/>
    <w:rsid w:val="00275872"/>
    <w:rsid w:val="002758C6"/>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70A"/>
    <w:rsid w:val="00276837"/>
    <w:rsid w:val="00276896"/>
    <w:rsid w:val="00276A11"/>
    <w:rsid w:val="00276A5D"/>
    <w:rsid w:val="00276A70"/>
    <w:rsid w:val="00276AA6"/>
    <w:rsid w:val="00276AD8"/>
    <w:rsid w:val="00276ADC"/>
    <w:rsid w:val="00276B08"/>
    <w:rsid w:val="00276BB9"/>
    <w:rsid w:val="00276BF8"/>
    <w:rsid w:val="00276C72"/>
    <w:rsid w:val="00276CA5"/>
    <w:rsid w:val="00276CBF"/>
    <w:rsid w:val="00276D5E"/>
    <w:rsid w:val="00276D78"/>
    <w:rsid w:val="00276EAE"/>
    <w:rsid w:val="00276EC4"/>
    <w:rsid w:val="00276EC6"/>
    <w:rsid w:val="00276F1C"/>
    <w:rsid w:val="00277059"/>
    <w:rsid w:val="00277071"/>
    <w:rsid w:val="00277114"/>
    <w:rsid w:val="002771E9"/>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63"/>
    <w:rsid w:val="00280581"/>
    <w:rsid w:val="002805F2"/>
    <w:rsid w:val="00280602"/>
    <w:rsid w:val="0028067F"/>
    <w:rsid w:val="002806E7"/>
    <w:rsid w:val="00280703"/>
    <w:rsid w:val="0028077A"/>
    <w:rsid w:val="0028088C"/>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74"/>
    <w:rsid w:val="00280EDE"/>
    <w:rsid w:val="00280F08"/>
    <w:rsid w:val="00280FB2"/>
    <w:rsid w:val="0028111B"/>
    <w:rsid w:val="002811DC"/>
    <w:rsid w:val="00281406"/>
    <w:rsid w:val="0028140B"/>
    <w:rsid w:val="0028149B"/>
    <w:rsid w:val="0028150B"/>
    <w:rsid w:val="00281591"/>
    <w:rsid w:val="002816A7"/>
    <w:rsid w:val="002816D0"/>
    <w:rsid w:val="002816EA"/>
    <w:rsid w:val="00281727"/>
    <w:rsid w:val="00281733"/>
    <w:rsid w:val="0028173D"/>
    <w:rsid w:val="00281945"/>
    <w:rsid w:val="00281A26"/>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3C7"/>
    <w:rsid w:val="0028353F"/>
    <w:rsid w:val="00283581"/>
    <w:rsid w:val="002835B9"/>
    <w:rsid w:val="002835CC"/>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E7"/>
    <w:rsid w:val="00284CF7"/>
    <w:rsid w:val="00284D10"/>
    <w:rsid w:val="00284EB0"/>
    <w:rsid w:val="00284EC5"/>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6F"/>
    <w:rsid w:val="00285CAC"/>
    <w:rsid w:val="00285CEA"/>
    <w:rsid w:val="00285D51"/>
    <w:rsid w:val="00285D53"/>
    <w:rsid w:val="00285DFC"/>
    <w:rsid w:val="00285EE0"/>
    <w:rsid w:val="00285EEC"/>
    <w:rsid w:val="00285F9E"/>
    <w:rsid w:val="00285FB3"/>
    <w:rsid w:val="00285FD7"/>
    <w:rsid w:val="00285FED"/>
    <w:rsid w:val="00285FF3"/>
    <w:rsid w:val="00286101"/>
    <w:rsid w:val="0028611D"/>
    <w:rsid w:val="00286207"/>
    <w:rsid w:val="00286391"/>
    <w:rsid w:val="002863D6"/>
    <w:rsid w:val="0028644F"/>
    <w:rsid w:val="002864D8"/>
    <w:rsid w:val="0028654A"/>
    <w:rsid w:val="002865BC"/>
    <w:rsid w:val="002865DA"/>
    <w:rsid w:val="002866B9"/>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7"/>
    <w:rsid w:val="0029097E"/>
    <w:rsid w:val="00290A6F"/>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D1"/>
    <w:rsid w:val="0029190F"/>
    <w:rsid w:val="00291982"/>
    <w:rsid w:val="0029198D"/>
    <w:rsid w:val="00291B45"/>
    <w:rsid w:val="00291BE5"/>
    <w:rsid w:val="00291C62"/>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39"/>
    <w:rsid w:val="00294066"/>
    <w:rsid w:val="00294075"/>
    <w:rsid w:val="0029407D"/>
    <w:rsid w:val="0029411E"/>
    <w:rsid w:val="00294175"/>
    <w:rsid w:val="0029419D"/>
    <w:rsid w:val="002941B3"/>
    <w:rsid w:val="00294225"/>
    <w:rsid w:val="0029422F"/>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22"/>
    <w:rsid w:val="00296838"/>
    <w:rsid w:val="002969DB"/>
    <w:rsid w:val="00296AA4"/>
    <w:rsid w:val="00296B41"/>
    <w:rsid w:val="00296BB3"/>
    <w:rsid w:val="00296C2A"/>
    <w:rsid w:val="00296C7B"/>
    <w:rsid w:val="00296CA3"/>
    <w:rsid w:val="00296D96"/>
    <w:rsid w:val="00296DA3"/>
    <w:rsid w:val="00296EC3"/>
    <w:rsid w:val="00296EC6"/>
    <w:rsid w:val="00296FA0"/>
    <w:rsid w:val="00297137"/>
    <w:rsid w:val="0029725E"/>
    <w:rsid w:val="00297282"/>
    <w:rsid w:val="002973DB"/>
    <w:rsid w:val="0029753D"/>
    <w:rsid w:val="00297574"/>
    <w:rsid w:val="00297610"/>
    <w:rsid w:val="00297621"/>
    <w:rsid w:val="00297663"/>
    <w:rsid w:val="00297682"/>
    <w:rsid w:val="00297788"/>
    <w:rsid w:val="002977C9"/>
    <w:rsid w:val="0029782E"/>
    <w:rsid w:val="0029791A"/>
    <w:rsid w:val="00297941"/>
    <w:rsid w:val="00297A2D"/>
    <w:rsid w:val="00297A57"/>
    <w:rsid w:val="00297B34"/>
    <w:rsid w:val="00297BB8"/>
    <w:rsid w:val="00297BCC"/>
    <w:rsid w:val="00297C3F"/>
    <w:rsid w:val="00297D0B"/>
    <w:rsid w:val="00297D44"/>
    <w:rsid w:val="00297EC6"/>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4A3"/>
    <w:rsid w:val="002A24E9"/>
    <w:rsid w:val="002A2552"/>
    <w:rsid w:val="002A2566"/>
    <w:rsid w:val="002A2615"/>
    <w:rsid w:val="002A26D9"/>
    <w:rsid w:val="002A26E8"/>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C2"/>
    <w:rsid w:val="002A324D"/>
    <w:rsid w:val="002A324E"/>
    <w:rsid w:val="002A3260"/>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95"/>
    <w:rsid w:val="002A37C9"/>
    <w:rsid w:val="002A37DC"/>
    <w:rsid w:val="002A37E3"/>
    <w:rsid w:val="002A3866"/>
    <w:rsid w:val="002A386A"/>
    <w:rsid w:val="002A38E1"/>
    <w:rsid w:val="002A38E8"/>
    <w:rsid w:val="002A38FC"/>
    <w:rsid w:val="002A3987"/>
    <w:rsid w:val="002A39B7"/>
    <w:rsid w:val="002A3AAE"/>
    <w:rsid w:val="002A3AD7"/>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2"/>
    <w:rsid w:val="002A540E"/>
    <w:rsid w:val="002A5416"/>
    <w:rsid w:val="002A54A1"/>
    <w:rsid w:val="002A564B"/>
    <w:rsid w:val="002A5658"/>
    <w:rsid w:val="002A56F9"/>
    <w:rsid w:val="002A5780"/>
    <w:rsid w:val="002A57ED"/>
    <w:rsid w:val="002A59DA"/>
    <w:rsid w:val="002A5A0D"/>
    <w:rsid w:val="002A5A26"/>
    <w:rsid w:val="002A5C06"/>
    <w:rsid w:val="002A5C71"/>
    <w:rsid w:val="002A5D2B"/>
    <w:rsid w:val="002A5E3A"/>
    <w:rsid w:val="002A5E6D"/>
    <w:rsid w:val="002A5EBE"/>
    <w:rsid w:val="002A5EFF"/>
    <w:rsid w:val="002A5F93"/>
    <w:rsid w:val="002A61D4"/>
    <w:rsid w:val="002A6250"/>
    <w:rsid w:val="002A6258"/>
    <w:rsid w:val="002A6259"/>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32F"/>
    <w:rsid w:val="002A73D1"/>
    <w:rsid w:val="002A748D"/>
    <w:rsid w:val="002A7499"/>
    <w:rsid w:val="002A75DA"/>
    <w:rsid w:val="002A7631"/>
    <w:rsid w:val="002A77EE"/>
    <w:rsid w:val="002A783A"/>
    <w:rsid w:val="002A785F"/>
    <w:rsid w:val="002A7897"/>
    <w:rsid w:val="002A7910"/>
    <w:rsid w:val="002A7925"/>
    <w:rsid w:val="002A7A28"/>
    <w:rsid w:val="002A7A95"/>
    <w:rsid w:val="002A7B77"/>
    <w:rsid w:val="002A7BF0"/>
    <w:rsid w:val="002A7C95"/>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82D"/>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FFE"/>
    <w:rsid w:val="002B1005"/>
    <w:rsid w:val="002B1107"/>
    <w:rsid w:val="002B113B"/>
    <w:rsid w:val="002B118E"/>
    <w:rsid w:val="002B1226"/>
    <w:rsid w:val="002B13E4"/>
    <w:rsid w:val="002B13E9"/>
    <w:rsid w:val="002B1402"/>
    <w:rsid w:val="002B1457"/>
    <w:rsid w:val="002B14D8"/>
    <w:rsid w:val="002B14F3"/>
    <w:rsid w:val="002B1514"/>
    <w:rsid w:val="002B1576"/>
    <w:rsid w:val="002B15AA"/>
    <w:rsid w:val="002B1686"/>
    <w:rsid w:val="002B17E9"/>
    <w:rsid w:val="002B1896"/>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64"/>
    <w:rsid w:val="002B2C70"/>
    <w:rsid w:val="002B2CBE"/>
    <w:rsid w:val="002B2CF9"/>
    <w:rsid w:val="002B2D1A"/>
    <w:rsid w:val="002B2D25"/>
    <w:rsid w:val="002B2D28"/>
    <w:rsid w:val="002B2D8D"/>
    <w:rsid w:val="002B2E8D"/>
    <w:rsid w:val="002B30E6"/>
    <w:rsid w:val="002B31AE"/>
    <w:rsid w:val="002B31B8"/>
    <w:rsid w:val="002B31F3"/>
    <w:rsid w:val="002B3253"/>
    <w:rsid w:val="002B3349"/>
    <w:rsid w:val="002B3350"/>
    <w:rsid w:val="002B3373"/>
    <w:rsid w:val="002B3539"/>
    <w:rsid w:val="002B356D"/>
    <w:rsid w:val="002B3672"/>
    <w:rsid w:val="002B3682"/>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10"/>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B48"/>
    <w:rsid w:val="002B7C02"/>
    <w:rsid w:val="002B7C56"/>
    <w:rsid w:val="002B7C5A"/>
    <w:rsid w:val="002B7D16"/>
    <w:rsid w:val="002B7DA7"/>
    <w:rsid w:val="002B7E15"/>
    <w:rsid w:val="002B7E7A"/>
    <w:rsid w:val="002B7E7C"/>
    <w:rsid w:val="002B7F7A"/>
    <w:rsid w:val="002C001F"/>
    <w:rsid w:val="002C00D0"/>
    <w:rsid w:val="002C018F"/>
    <w:rsid w:val="002C0223"/>
    <w:rsid w:val="002C0250"/>
    <w:rsid w:val="002C0414"/>
    <w:rsid w:val="002C047B"/>
    <w:rsid w:val="002C04AB"/>
    <w:rsid w:val="002C06A7"/>
    <w:rsid w:val="002C0727"/>
    <w:rsid w:val="002C0762"/>
    <w:rsid w:val="002C08C8"/>
    <w:rsid w:val="002C08F7"/>
    <w:rsid w:val="002C0907"/>
    <w:rsid w:val="002C097B"/>
    <w:rsid w:val="002C09E5"/>
    <w:rsid w:val="002C0A65"/>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C81"/>
    <w:rsid w:val="002C1D78"/>
    <w:rsid w:val="002C1DDD"/>
    <w:rsid w:val="002C1E08"/>
    <w:rsid w:val="002C1E84"/>
    <w:rsid w:val="002C1EF9"/>
    <w:rsid w:val="002C1FC3"/>
    <w:rsid w:val="002C2022"/>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FF"/>
    <w:rsid w:val="002C3305"/>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EF"/>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8E"/>
    <w:rsid w:val="002C5EAB"/>
    <w:rsid w:val="002C5EED"/>
    <w:rsid w:val="002C5FCD"/>
    <w:rsid w:val="002C60D0"/>
    <w:rsid w:val="002C6147"/>
    <w:rsid w:val="002C6193"/>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D00"/>
    <w:rsid w:val="002C6D44"/>
    <w:rsid w:val="002C6D62"/>
    <w:rsid w:val="002C6D92"/>
    <w:rsid w:val="002C6EC2"/>
    <w:rsid w:val="002C6FA2"/>
    <w:rsid w:val="002C7038"/>
    <w:rsid w:val="002C705F"/>
    <w:rsid w:val="002C7146"/>
    <w:rsid w:val="002C71B8"/>
    <w:rsid w:val="002C71BF"/>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DF2"/>
    <w:rsid w:val="002C7E07"/>
    <w:rsid w:val="002C7E8B"/>
    <w:rsid w:val="002C7EE2"/>
    <w:rsid w:val="002C7F2E"/>
    <w:rsid w:val="002C7FE4"/>
    <w:rsid w:val="002D00CA"/>
    <w:rsid w:val="002D00D9"/>
    <w:rsid w:val="002D0176"/>
    <w:rsid w:val="002D018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E9"/>
    <w:rsid w:val="002D47A0"/>
    <w:rsid w:val="002D483F"/>
    <w:rsid w:val="002D4890"/>
    <w:rsid w:val="002D48D3"/>
    <w:rsid w:val="002D48DF"/>
    <w:rsid w:val="002D4926"/>
    <w:rsid w:val="002D4977"/>
    <w:rsid w:val="002D49BE"/>
    <w:rsid w:val="002D49D5"/>
    <w:rsid w:val="002D4A36"/>
    <w:rsid w:val="002D4A38"/>
    <w:rsid w:val="002D4AF7"/>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D0C"/>
    <w:rsid w:val="002D5DB9"/>
    <w:rsid w:val="002D5EB0"/>
    <w:rsid w:val="002D5EEC"/>
    <w:rsid w:val="002D5F02"/>
    <w:rsid w:val="002D5F6F"/>
    <w:rsid w:val="002D5F75"/>
    <w:rsid w:val="002D6007"/>
    <w:rsid w:val="002D60AA"/>
    <w:rsid w:val="002D60B3"/>
    <w:rsid w:val="002D6113"/>
    <w:rsid w:val="002D6176"/>
    <w:rsid w:val="002D6193"/>
    <w:rsid w:val="002D6228"/>
    <w:rsid w:val="002D6266"/>
    <w:rsid w:val="002D6294"/>
    <w:rsid w:val="002D62A3"/>
    <w:rsid w:val="002D6310"/>
    <w:rsid w:val="002D640C"/>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D27"/>
    <w:rsid w:val="002D6D50"/>
    <w:rsid w:val="002D6D6B"/>
    <w:rsid w:val="002D6E26"/>
    <w:rsid w:val="002D6E75"/>
    <w:rsid w:val="002D7006"/>
    <w:rsid w:val="002D71AD"/>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FC"/>
    <w:rsid w:val="002D7932"/>
    <w:rsid w:val="002D798F"/>
    <w:rsid w:val="002D79BF"/>
    <w:rsid w:val="002D79E0"/>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50"/>
    <w:rsid w:val="002E1062"/>
    <w:rsid w:val="002E1083"/>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8F"/>
    <w:rsid w:val="002E37C0"/>
    <w:rsid w:val="002E37D2"/>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AA"/>
    <w:rsid w:val="002E4FDB"/>
    <w:rsid w:val="002E500B"/>
    <w:rsid w:val="002E50D3"/>
    <w:rsid w:val="002E5169"/>
    <w:rsid w:val="002E5181"/>
    <w:rsid w:val="002E5225"/>
    <w:rsid w:val="002E5243"/>
    <w:rsid w:val="002E526A"/>
    <w:rsid w:val="002E52F3"/>
    <w:rsid w:val="002E5304"/>
    <w:rsid w:val="002E5305"/>
    <w:rsid w:val="002E530B"/>
    <w:rsid w:val="002E5443"/>
    <w:rsid w:val="002E5462"/>
    <w:rsid w:val="002E54E9"/>
    <w:rsid w:val="002E5516"/>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54"/>
    <w:rsid w:val="002F0771"/>
    <w:rsid w:val="002F078C"/>
    <w:rsid w:val="002F0799"/>
    <w:rsid w:val="002F0854"/>
    <w:rsid w:val="002F0907"/>
    <w:rsid w:val="002F097D"/>
    <w:rsid w:val="002F09C9"/>
    <w:rsid w:val="002F0A3F"/>
    <w:rsid w:val="002F0AF9"/>
    <w:rsid w:val="002F0BBB"/>
    <w:rsid w:val="002F0BD6"/>
    <w:rsid w:val="002F0CCB"/>
    <w:rsid w:val="002F0CE9"/>
    <w:rsid w:val="002F0D1E"/>
    <w:rsid w:val="002F0F74"/>
    <w:rsid w:val="002F0FBE"/>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2A"/>
    <w:rsid w:val="002F15A4"/>
    <w:rsid w:val="002F1695"/>
    <w:rsid w:val="002F171F"/>
    <w:rsid w:val="002F1722"/>
    <w:rsid w:val="002F177E"/>
    <w:rsid w:val="002F1794"/>
    <w:rsid w:val="002F17A1"/>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DB9"/>
    <w:rsid w:val="002F1EBD"/>
    <w:rsid w:val="002F1EC2"/>
    <w:rsid w:val="002F1EFD"/>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C2"/>
    <w:rsid w:val="002F28C7"/>
    <w:rsid w:val="002F28CC"/>
    <w:rsid w:val="002F28D2"/>
    <w:rsid w:val="002F2975"/>
    <w:rsid w:val="002F299F"/>
    <w:rsid w:val="002F29D1"/>
    <w:rsid w:val="002F2A02"/>
    <w:rsid w:val="002F2A21"/>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E7"/>
    <w:rsid w:val="002F4A24"/>
    <w:rsid w:val="002F4A75"/>
    <w:rsid w:val="002F4AA2"/>
    <w:rsid w:val="002F4AFA"/>
    <w:rsid w:val="002F4BB0"/>
    <w:rsid w:val="002F4BB3"/>
    <w:rsid w:val="002F4BD6"/>
    <w:rsid w:val="002F4C1C"/>
    <w:rsid w:val="002F4C93"/>
    <w:rsid w:val="002F4C97"/>
    <w:rsid w:val="002F4D2A"/>
    <w:rsid w:val="002F4D95"/>
    <w:rsid w:val="002F4E50"/>
    <w:rsid w:val="002F4F1B"/>
    <w:rsid w:val="002F4F63"/>
    <w:rsid w:val="002F4FB1"/>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96"/>
    <w:rsid w:val="002F5FB2"/>
    <w:rsid w:val="002F606A"/>
    <w:rsid w:val="002F6072"/>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CE"/>
    <w:rsid w:val="00300A50"/>
    <w:rsid w:val="00300BB2"/>
    <w:rsid w:val="00300BC7"/>
    <w:rsid w:val="00300BFC"/>
    <w:rsid w:val="00300C15"/>
    <w:rsid w:val="00300D1E"/>
    <w:rsid w:val="00300D2B"/>
    <w:rsid w:val="00300DB4"/>
    <w:rsid w:val="00300E63"/>
    <w:rsid w:val="00300ED8"/>
    <w:rsid w:val="00300FAD"/>
    <w:rsid w:val="00301094"/>
    <w:rsid w:val="0030118B"/>
    <w:rsid w:val="00301198"/>
    <w:rsid w:val="003012E2"/>
    <w:rsid w:val="00301320"/>
    <w:rsid w:val="00301441"/>
    <w:rsid w:val="0030149B"/>
    <w:rsid w:val="003014DE"/>
    <w:rsid w:val="00301532"/>
    <w:rsid w:val="003016D5"/>
    <w:rsid w:val="0030177B"/>
    <w:rsid w:val="0030191F"/>
    <w:rsid w:val="0030193C"/>
    <w:rsid w:val="00301958"/>
    <w:rsid w:val="00301969"/>
    <w:rsid w:val="003019CE"/>
    <w:rsid w:val="00301A5E"/>
    <w:rsid w:val="00301AB9"/>
    <w:rsid w:val="00301E4F"/>
    <w:rsid w:val="00301F27"/>
    <w:rsid w:val="00301F5A"/>
    <w:rsid w:val="003020C2"/>
    <w:rsid w:val="00302155"/>
    <w:rsid w:val="003021FB"/>
    <w:rsid w:val="00302324"/>
    <w:rsid w:val="00302398"/>
    <w:rsid w:val="00302491"/>
    <w:rsid w:val="003024B3"/>
    <w:rsid w:val="003024DB"/>
    <w:rsid w:val="003024F4"/>
    <w:rsid w:val="0030258C"/>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240"/>
    <w:rsid w:val="0030339D"/>
    <w:rsid w:val="003033B6"/>
    <w:rsid w:val="00303408"/>
    <w:rsid w:val="003034A0"/>
    <w:rsid w:val="00303520"/>
    <w:rsid w:val="00303537"/>
    <w:rsid w:val="00303632"/>
    <w:rsid w:val="003036DA"/>
    <w:rsid w:val="003036DD"/>
    <w:rsid w:val="003036E7"/>
    <w:rsid w:val="003036EB"/>
    <w:rsid w:val="0030371B"/>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87"/>
    <w:rsid w:val="00304CBD"/>
    <w:rsid w:val="00304D66"/>
    <w:rsid w:val="00304D7E"/>
    <w:rsid w:val="00304D8F"/>
    <w:rsid w:val="00304DC4"/>
    <w:rsid w:val="00304DD8"/>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72"/>
    <w:rsid w:val="0030572B"/>
    <w:rsid w:val="003057A0"/>
    <w:rsid w:val="00305828"/>
    <w:rsid w:val="00305888"/>
    <w:rsid w:val="00305945"/>
    <w:rsid w:val="003059C4"/>
    <w:rsid w:val="00305A3A"/>
    <w:rsid w:val="00305A43"/>
    <w:rsid w:val="00305AC2"/>
    <w:rsid w:val="00305AD7"/>
    <w:rsid w:val="00305B10"/>
    <w:rsid w:val="00305C58"/>
    <w:rsid w:val="00305CC5"/>
    <w:rsid w:val="00305D31"/>
    <w:rsid w:val="00305DD9"/>
    <w:rsid w:val="00305E9F"/>
    <w:rsid w:val="00305EEF"/>
    <w:rsid w:val="00305FD6"/>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93"/>
    <w:rsid w:val="00306DC4"/>
    <w:rsid w:val="00306DE7"/>
    <w:rsid w:val="00306E23"/>
    <w:rsid w:val="00306E94"/>
    <w:rsid w:val="00306EBF"/>
    <w:rsid w:val="00306EC4"/>
    <w:rsid w:val="00306F80"/>
    <w:rsid w:val="00306FA3"/>
    <w:rsid w:val="00306FB4"/>
    <w:rsid w:val="00307056"/>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B21"/>
    <w:rsid w:val="00312BA8"/>
    <w:rsid w:val="00312C3A"/>
    <w:rsid w:val="00312CD8"/>
    <w:rsid w:val="00312CF5"/>
    <w:rsid w:val="00312D1E"/>
    <w:rsid w:val="00312D53"/>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252"/>
    <w:rsid w:val="00314297"/>
    <w:rsid w:val="00314307"/>
    <w:rsid w:val="0031432C"/>
    <w:rsid w:val="003144EB"/>
    <w:rsid w:val="0031451A"/>
    <w:rsid w:val="00314586"/>
    <w:rsid w:val="00314682"/>
    <w:rsid w:val="003147E6"/>
    <w:rsid w:val="003148B5"/>
    <w:rsid w:val="003148EA"/>
    <w:rsid w:val="00314912"/>
    <w:rsid w:val="00314977"/>
    <w:rsid w:val="003149A6"/>
    <w:rsid w:val="003149B3"/>
    <w:rsid w:val="003149C1"/>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03"/>
    <w:rsid w:val="003155A9"/>
    <w:rsid w:val="003155F5"/>
    <w:rsid w:val="003156A6"/>
    <w:rsid w:val="003156FB"/>
    <w:rsid w:val="00315706"/>
    <w:rsid w:val="0031570F"/>
    <w:rsid w:val="003157C0"/>
    <w:rsid w:val="003157C8"/>
    <w:rsid w:val="00315907"/>
    <w:rsid w:val="00315911"/>
    <w:rsid w:val="00315963"/>
    <w:rsid w:val="003159AB"/>
    <w:rsid w:val="003159B0"/>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1F8"/>
    <w:rsid w:val="0032229C"/>
    <w:rsid w:val="003222F9"/>
    <w:rsid w:val="00322323"/>
    <w:rsid w:val="00322402"/>
    <w:rsid w:val="003224EC"/>
    <w:rsid w:val="003224F2"/>
    <w:rsid w:val="00322583"/>
    <w:rsid w:val="0032260B"/>
    <w:rsid w:val="0032260C"/>
    <w:rsid w:val="00322692"/>
    <w:rsid w:val="003226A9"/>
    <w:rsid w:val="003226DB"/>
    <w:rsid w:val="003227E3"/>
    <w:rsid w:val="00322804"/>
    <w:rsid w:val="0032286A"/>
    <w:rsid w:val="0032289C"/>
    <w:rsid w:val="00322902"/>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6E8"/>
    <w:rsid w:val="0032371F"/>
    <w:rsid w:val="003237AF"/>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7BA"/>
    <w:rsid w:val="003257C9"/>
    <w:rsid w:val="003258D5"/>
    <w:rsid w:val="00325992"/>
    <w:rsid w:val="00325A97"/>
    <w:rsid w:val="00325AA4"/>
    <w:rsid w:val="00325B72"/>
    <w:rsid w:val="00325CBE"/>
    <w:rsid w:val="00325CDD"/>
    <w:rsid w:val="00325D0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6DB"/>
    <w:rsid w:val="003276F8"/>
    <w:rsid w:val="00327759"/>
    <w:rsid w:val="003277BE"/>
    <w:rsid w:val="003277DA"/>
    <w:rsid w:val="00327856"/>
    <w:rsid w:val="003278AB"/>
    <w:rsid w:val="00327AB5"/>
    <w:rsid w:val="00327ADC"/>
    <w:rsid w:val="00327AE7"/>
    <w:rsid w:val="00327B3B"/>
    <w:rsid w:val="00327B76"/>
    <w:rsid w:val="00327C7A"/>
    <w:rsid w:val="00327C8A"/>
    <w:rsid w:val="00327D05"/>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6D"/>
    <w:rsid w:val="003308E7"/>
    <w:rsid w:val="003308F8"/>
    <w:rsid w:val="00330937"/>
    <w:rsid w:val="00330AE8"/>
    <w:rsid w:val="00330C81"/>
    <w:rsid w:val="00330C88"/>
    <w:rsid w:val="00330DCD"/>
    <w:rsid w:val="00330DFC"/>
    <w:rsid w:val="00330E3B"/>
    <w:rsid w:val="00330EA3"/>
    <w:rsid w:val="00330EB4"/>
    <w:rsid w:val="00330F36"/>
    <w:rsid w:val="00331009"/>
    <w:rsid w:val="0033112B"/>
    <w:rsid w:val="00331163"/>
    <w:rsid w:val="003311E8"/>
    <w:rsid w:val="00331267"/>
    <w:rsid w:val="003313C4"/>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2B4"/>
    <w:rsid w:val="003322D0"/>
    <w:rsid w:val="003324A6"/>
    <w:rsid w:val="0033257E"/>
    <w:rsid w:val="003326C2"/>
    <w:rsid w:val="00332878"/>
    <w:rsid w:val="0033289B"/>
    <w:rsid w:val="00332915"/>
    <w:rsid w:val="0033294A"/>
    <w:rsid w:val="00332973"/>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889"/>
    <w:rsid w:val="003338C4"/>
    <w:rsid w:val="003338F7"/>
    <w:rsid w:val="00333902"/>
    <w:rsid w:val="003339AD"/>
    <w:rsid w:val="003339B1"/>
    <w:rsid w:val="003339ED"/>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4F"/>
    <w:rsid w:val="00335CB9"/>
    <w:rsid w:val="00335D06"/>
    <w:rsid w:val="00335D25"/>
    <w:rsid w:val="00335DCC"/>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40A"/>
    <w:rsid w:val="00336422"/>
    <w:rsid w:val="003364CD"/>
    <w:rsid w:val="0033650D"/>
    <w:rsid w:val="0033656D"/>
    <w:rsid w:val="003365DA"/>
    <w:rsid w:val="003366F8"/>
    <w:rsid w:val="0033681B"/>
    <w:rsid w:val="00336841"/>
    <w:rsid w:val="00336982"/>
    <w:rsid w:val="00336AD4"/>
    <w:rsid w:val="00336BC9"/>
    <w:rsid w:val="00336C41"/>
    <w:rsid w:val="00336C84"/>
    <w:rsid w:val="00336D03"/>
    <w:rsid w:val="00336E1A"/>
    <w:rsid w:val="00336E91"/>
    <w:rsid w:val="00336E97"/>
    <w:rsid w:val="00336F38"/>
    <w:rsid w:val="003370C3"/>
    <w:rsid w:val="0033720F"/>
    <w:rsid w:val="00337238"/>
    <w:rsid w:val="003372D8"/>
    <w:rsid w:val="003372E2"/>
    <w:rsid w:val="003372FB"/>
    <w:rsid w:val="003373A3"/>
    <w:rsid w:val="003373F2"/>
    <w:rsid w:val="00337472"/>
    <w:rsid w:val="0033751F"/>
    <w:rsid w:val="0033754D"/>
    <w:rsid w:val="003376DA"/>
    <w:rsid w:val="0033775B"/>
    <w:rsid w:val="00337777"/>
    <w:rsid w:val="003377DC"/>
    <w:rsid w:val="00337822"/>
    <w:rsid w:val="0033789F"/>
    <w:rsid w:val="00337993"/>
    <w:rsid w:val="003379E0"/>
    <w:rsid w:val="00337AB7"/>
    <w:rsid w:val="00337BD7"/>
    <w:rsid w:val="00337BF6"/>
    <w:rsid w:val="00337C82"/>
    <w:rsid w:val="00337CFD"/>
    <w:rsid w:val="00337D10"/>
    <w:rsid w:val="00337DD0"/>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70B"/>
    <w:rsid w:val="0034075C"/>
    <w:rsid w:val="003407E7"/>
    <w:rsid w:val="00340806"/>
    <w:rsid w:val="0034086D"/>
    <w:rsid w:val="0034095E"/>
    <w:rsid w:val="003409F3"/>
    <w:rsid w:val="00340A46"/>
    <w:rsid w:val="00340AB0"/>
    <w:rsid w:val="00340ADF"/>
    <w:rsid w:val="00340B6B"/>
    <w:rsid w:val="00340B77"/>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45"/>
    <w:rsid w:val="00341453"/>
    <w:rsid w:val="003414E6"/>
    <w:rsid w:val="003415CB"/>
    <w:rsid w:val="003416BB"/>
    <w:rsid w:val="00341833"/>
    <w:rsid w:val="0034183B"/>
    <w:rsid w:val="00341878"/>
    <w:rsid w:val="00341AD2"/>
    <w:rsid w:val="00341B0D"/>
    <w:rsid w:val="00341B35"/>
    <w:rsid w:val="00341B57"/>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96"/>
    <w:rsid w:val="00342F9E"/>
    <w:rsid w:val="00343009"/>
    <w:rsid w:val="00343055"/>
    <w:rsid w:val="003431B5"/>
    <w:rsid w:val="003431E5"/>
    <w:rsid w:val="0034321A"/>
    <w:rsid w:val="0034322B"/>
    <w:rsid w:val="0034329A"/>
    <w:rsid w:val="003432EA"/>
    <w:rsid w:val="00343326"/>
    <w:rsid w:val="003434DD"/>
    <w:rsid w:val="0034352E"/>
    <w:rsid w:val="0034353A"/>
    <w:rsid w:val="0034369B"/>
    <w:rsid w:val="003436AF"/>
    <w:rsid w:val="00343930"/>
    <w:rsid w:val="0034396B"/>
    <w:rsid w:val="00343981"/>
    <w:rsid w:val="003439A4"/>
    <w:rsid w:val="003439ED"/>
    <w:rsid w:val="00343A31"/>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40BA"/>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375"/>
    <w:rsid w:val="003453C2"/>
    <w:rsid w:val="003454E7"/>
    <w:rsid w:val="00345540"/>
    <w:rsid w:val="00345642"/>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7A"/>
    <w:rsid w:val="0034688E"/>
    <w:rsid w:val="003468BE"/>
    <w:rsid w:val="003468CB"/>
    <w:rsid w:val="003468F7"/>
    <w:rsid w:val="00346922"/>
    <w:rsid w:val="00346A84"/>
    <w:rsid w:val="00346AA0"/>
    <w:rsid w:val="00346AF7"/>
    <w:rsid w:val="00346BDD"/>
    <w:rsid w:val="00346C89"/>
    <w:rsid w:val="00346CC3"/>
    <w:rsid w:val="00346CE5"/>
    <w:rsid w:val="00346CF0"/>
    <w:rsid w:val="00346CF3"/>
    <w:rsid w:val="00346D50"/>
    <w:rsid w:val="00346D8B"/>
    <w:rsid w:val="00346E08"/>
    <w:rsid w:val="00346E22"/>
    <w:rsid w:val="00346E63"/>
    <w:rsid w:val="00346F3D"/>
    <w:rsid w:val="00346F69"/>
    <w:rsid w:val="00346FB3"/>
    <w:rsid w:val="00347117"/>
    <w:rsid w:val="00347147"/>
    <w:rsid w:val="00347179"/>
    <w:rsid w:val="0034720F"/>
    <w:rsid w:val="0034722A"/>
    <w:rsid w:val="003472AE"/>
    <w:rsid w:val="003472F1"/>
    <w:rsid w:val="0034730E"/>
    <w:rsid w:val="00347340"/>
    <w:rsid w:val="0034744C"/>
    <w:rsid w:val="00347513"/>
    <w:rsid w:val="003475AF"/>
    <w:rsid w:val="00347621"/>
    <w:rsid w:val="00347719"/>
    <w:rsid w:val="003477B5"/>
    <w:rsid w:val="003477C5"/>
    <w:rsid w:val="00347885"/>
    <w:rsid w:val="003478A7"/>
    <w:rsid w:val="003478B9"/>
    <w:rsid w:val="003478DD"/>
    <w:rsid w:val="00347909"/>
    <w:rsid w:val="0034792C"/>
    <w:rsid w:val="00347A48"/>
    <w:rsid w:val="00347B2B"/>
    <w:rsid w:val="00347B3E"/>
    <w:rsid w:val="00347CBA"/>
    <w:rsid w:val="00347D1F"/>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FF7"/>
    <w:rsid w:val="00351020"/>
    <w:rsid w:val="00351062"/>
    <w:rsid w:val="00351094"/>
    <w:rsid w:val="003510C5"/>
    <w:rsid w:val="00351128"/>
    <w:rsid w:val="003513BF"/>
    <w:rsid w:val="003513C7"/>
    <w:rsid w:val="003513FB"/>
    <w:rsid w:val="003514F8"/>
    <w:rsid w:val="00351631"/>
    <w:rsid w:val="003516B3"/>
    <w:rsid w:val="003516C8"/>
    <w:rsid w:val="003516EA"/>
    <w:rsid w:val="00351708"/>
    <w:rsid w:val="0035174C"/>
    <w:rsid w:val="003517EB"/>
    <w:rsid w:val="0035185A"/>
    <w:rsid w:val="00351959"/>
    <w:rsid w:val="003519A7"/>
    <w:rsid w:val="00351AB4"/>
    <w:rsid w:val="00351AE4"/>
    <w:rsid w:val="00351B4E"/>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8"/>
    <w:rsid w:val="00353733"/>
    <w:rsid w:val="0035388D"/>
    <w:rsid w:val="003538C3"/>
    <w:rsid w:val="0035390A"/>
    <w:rsid w:val="0035398B"/>
    <w:rsid w:val="00353B10"/>
    <w:rsid w:val="00353BF0"/>
    <w:rsid w:val="00353C61"/>
    <w:rsid w:val="00353C97"/>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FE"/>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51A"/>
    <w:rsid w:val="00360589"/>
    <w:rsid w:val="0036059C"/>
    <w:rsid w:val="0036064D"/>
    <w:rsid w:val="0036066A"/>
    <w:rsid w:val="003606D2"/>
    <w:rsid w:val="003606FF"/>
    <w:rsid w:val="003607D1"/>
    <w:rsid w:val="003607F5"/>
    <w:rsid w:val="00360882"/>
    <w:rsid w:val="00360949"/>
    <w:rsid w:val="003609D5"/>
    <w:rsid w:val="003609F4"/>
    <w:rsid w:val="00360A0E"/>
    <w:rsid w:val="00360D3E"/>
    <w:rsid w:val="00360DC9"/>
    <w:rsid w:val="00360EBB"/>
    <w:rsid w:val="00360EBF"/>
    <w:rsid w:val="00360EE5"/>
    <w:rsid w:val="00360F87"/>
    <w:rsid w:val="00360FA0"/>
    <w:rsid w:val="00361010"/>
    <w:rsid w:val="00361043"/>
    <w:rsid w:val="00361059"/>
    <w:rsid w:val="0036108C"/>
    <w:rsid w:val="003610D0"/>
    <w:rsid w:val="00361112"/>
    <w:rsid w:val="003611D8"/>
    <w:rsid w:val="00361240"/>
    <w:rsid w:val="0036128B"/>
    <w:rsid w:val="0036136A"/>
    <w:rsid w:val="0036136F"/>
    <w:rsid w:val="003613A3"/>
    <w:rsid w:val="003613B3"/>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B1"/>
    <w:rsid w:val="00363DFF"/>
    <w:rsid w:val="00363F07"/>
    <w:rsid w:val="00363F5D"/>
    <w:rsid w:val="00363F88"/>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54"/>
    <w:rsid w:val="0036635E"/>
    <w:rsid w:val="00366379"/>
    <w:rsid w:val="0036641A"/>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23"/>
    <w:rsid w:val="00370638"/>
    <w:rsid w:val="00370674"/>
    <w:rsid w:val="003706D0"/>
    <w:rsid w:val="00370729"/>
    <w:rsid w:val="003707C7"/>
    <w:rsid w:val="003708AD"/>
    <w:rsid w:val="003708E1"/>
    <w:rsid w:val="003709A0"/>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672"/>
    <w:rsid w:val="00372734"/>
    <w:rsid w:val="003727DB"/>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92"/>
    <w:rsid w:val="003736A4"/>
    <w:rsid w:val="003736E5"/>
    <w:rsid w:val="00373709"/>
    <w:rsid w:val="0037374B"/>
    <w:rsid w:val="00373798"/>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AA"/>
    <w:rsid w:val="00375CB2"/>
    <w:rsid w:val="00375CBE"/>
    <w:rsid w:val="00375D6C"/>
    <w:rsid w:val="00375E81"/>
    <w:rsid w:val="00375EBB"/>
    <w:rsid w:val="00375EE6"/>
    <w:rsid w:val="00375F47"/>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83"/>
    <w:rsid w:val="003779A3"/>
    <w:rsid w:val="00377A88"/>
    <w:rsid w:val="00377A95"/>
    <w:rsid w:val="00377AA6"/>
    <w:rsid w:val="00377B1F"/>
    <w:rsid w:val="00377BF3"/>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4C1"/>
    <w:rsid w:val="003814FE"/>
    <w:rsid w:val="00381533"/>
    <w:rsid w:val="00381538"/>
    <w:rsid w:val="003816C5"/>
    <w:rsid w:val="0038185F"/>
    <w:rsid w:val="0038192E"/>
    <w:rsid w:val="0038196C"/>
    <w:rsid w:val="003819DA"/>
    <w:rsid w:val="00381A63"/>
    <w:rsid w:val="00381AC4"/>
    <w:rsid w:val="00381B2B"/>
    <w:rsid w:val="00381CAF"/>
    <w:rsid w:val="00381D26"/>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F0"/>
    <w:rsid w:val="003823F7"/>
    <w:rsid w:val="00382409"/>
    <w:rsid w:val="003824CC"/>
    <w:rsid w:val="00382544"/>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3A4"/>
    <w:rsid w:val="003833AA"/>
    <w:rsid w:val="00383455"/>
    <w:rsid w:val="0038345B"/>
    <w:rsid w:val="00383472"/>
    <w:rsid w:val="0038347B"/>
    <w:rsid w:val="0038362C"/>
    <w:rsid w:val="00383632"/>
    <w:rsid w:val="00383638"/>
    <w:rsid w:val="0038365A"/>
    <w:rsid w:val="003836BB"/>
    <w:rsid w:val="003837AB"/>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E4"/>
    <w:rsid w:val="00384646"/>
    <w:rsid w:val="00384787"/>
    <w:rsid w:val="003848B5"/>
    <w:rsid w:val="003849CF"/>
    <w:rsid w:val="00384ADD"/>
    <w:rsid w:val="00384B10"/>
    <w:rsid w:val="00384B44"/>
    <w:rsid w:val="00384B4F"/>
    <w:rsid w:val="00384BC2"/>
    <w:rsid w:val="00384BD0"/>
    <w:rsid w:val="00384C7F"/>
    <w:rsid w:val="00384CF1"/>
    <w:rsid w:val="00384D76"/>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C0F"/>
    <w:rsid w:val="00385C25"/>
    <w:rsid w:val="00385C28"/>
    <w:rsid w:val="00385C42"/>
    <w:rsid w:val="00385CD4"/>
    <w:rsid w:val="00385E18"/>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75"/>
    <w:rsid w:val="00386876"/>
    <w:rsid w:val="0038694E"/>
    <w:rsid w:val="00386A31"/>
    <w:rsid w:val="00386A34"/>
    <w:rsid w:val="00386AC2"/>
    <w:rsid w:val="00386AE4"/>
    <w:rsid w:val="00386B83"/>
    <w:rsid w:val="00386B8D"/>
    <w:rsid w:val="00386B97"/>
    <w:rsid w:val="00386BB7"/>
    <w:rsid w:val="00386C04"/>
    <w:rsid w:val="00386E7D"/>
    <w:rsid w:val="00386F52"/>
    <w:rsid w:val="00387107"/>
    <w:rsid w:val="00387155"/>
    <w:rsid w:val="00387237"/>
    <w:rsid w:val="003872C8"/>
    <w:rsid w:val="00387360"/>
    <w:rsid w:val="003873AA"/>
    <w:rsid w:val="003873F1"/>
    <w:rsid w:val="003873FB"/>
    <w:rsid w:val="003874C8"/>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87"/>
    <w:rsid w:val="0039069E"/>
    <w:rsid w:val="003906CF"/>
    <w:rsid w:val="0039078D"/>
    <w:rsid w:val="00390825"/>
    <w:rsid w:val="00390ADB"/>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A77"/>
    <w:rsid w:val="00391B3E"/>
    <w:rsid w:val="00391B58"/>
    <w:rsid w:val="00391B95"/>
    <w:rsid w:val="00391B9E"/>
    <w:rsid w:val="00391BD4"/>
    <w:rsid w:val="00391BE5"/>
    <w:rsid w:val="00391C45"/>
    <w:rsid w:val="00391D66"/>
    <w:rsid w:val="00391DDD"/>
    <w:rsid w:val="00391E84"/>
    <w:rsid w:val="00391F9E"/>
    <w:rsid w:val="00392097"/>
    <w:rsid w:val="003920E9"/>
    <w:rsid w:val="00392143"/>
    <w:rsid w:val="00392144"/>
    <w:rsid w:val="00392149"/>
    <w:rsid w:val="00392182"/>
    <w:rsid w:val="00392191"/>
    <w:rsid w:val="003921CE"/>
    <w:rsid w:val="003921F5"/>
    <w:rsid w:val="0039220B"/>
    <w:rsid w:val="003922BB"/>
    <w:rsid w:val="003922C3"/>
    <w:rsid w:val="00392311"/>
    <w:rsid w:val="00392356"/>
    <w:rsid w:val="003923A6"/>
    <w:rsid w:val="003923CA"/>
    <w:rsid w:val="0039251D"/>
    <w:rsid w:val="0039275F"/>
    <w:rsid w:val="0039281A"/>
    <w:rsid w:val="0039283A"/>
    <w:rsid w:val="00392950"/>
    <w:rsid w:val="003929DE"/>
    <w:rsid w:val="00392A09"/>
    <w:rsid w:val="00392A7D"/>
    <w:rsid w:val="00392B88"/>
    <w:rsid w:val="00392C41"/>
    <w:rsid w:val="00392C45"/>
    <w:rsid w:val="00392C60"/>
    <w:rsid w:val="00392E24"/>
    <w:rsid w:val="00392F1F"/>
    <w:rsid w:val="00392F9D"/>
    <w:rsid w:val="00392FE3"/>
    <w:rsid w:val="00393023"/>
    <w:rsid w:val="0039311F"/>
    <w:rsid w:val="00393127"/>
    <w:rsid w:val="003931D5"/>
    <w:rsid w:val="00393297"/>
    <w:rsid w:val="003932CE"/>
    <w:rsid w:val="00393318"/>
    <w:rsid w:val="003933DE"/>
    <w:rsid w:val="003933E8"/>
    <w:rsid w:val="003933FA"/>
    <w:rsid w:val="0039344F"/>
    <w:rsid w:val="00393470"/>
    <w:rsid w:val="0039350D"/>
    <w:rsid w:val="00393547"/>
    <w:rsid w:val="0039359F"/>
    <w:rsid w:val="003935A3"/>
    <w:rsid w:val="00393607"/>
    <w:rsid w:val="00393634"/>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56"/>
    <w:rsid w:val="00397577"/>
    <w:rsid w:val="00397629"/>
    <w:rsid w:val="003976B9"/>
    <w:rsid w:val="003976BD"/>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09F"/>
    <w:rsid w:val="003A0142"/>
    <w:rsid w:val="003A034F"/>
    <w:rsid w:val="003A03DE"/>
    <w:rsid w:val="003A03F6"/>
    <w:rsid w:val="003A045F"/>
    <w:rsid w:val="003A0488"/>
    <w:rsid w:val="003A04AB"/>
    <w:rsid w:val="003A04E8"/>
    <w:rsid w:val="003A06A7"/>
    <w:rsid w:val="003A071A"/>
    <w:rsid w:val="003A085A"/>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5"/>
    <w:rsid w:val="003A2645"/>
    <w:rsid w:val="003A26D5"/>
    <w:rsid w:val="003A26D9"/>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937"/>
    <w:rsid w:val="003A49C9"/>
    <w:rsid w:val="003A49F8"/>
    <w:rsid w:val="003A4A64"/>
    <w:rsid w:val="003A4AAA"/>
    <w:rsid w:val="003A4AEA"/>
    <w:rsid w:val="003A4B1F"/>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D24"/>
    <w:rsid w:val="003A5D47"/>
    <w:rsid w:val="003A5DD2"/>
    <w:rsid w:val="003A5E83"/>
    <w:rsid w:val="003A5ED9"/>
    <w:rsid w:val="003A5F61"/>
    <w:rsid w:val="003A6114"/>
    <w:rsid w:val="003A6137"/>
    <w:rsid w:val="003A6190"/>
    <w:rsid w:val="003A62D8"/>
    <w:rsid w:val="003A62FE"/>
    <w:rsid w:val="003A63F2"/>
    <w:rsid w:val="003A647E"/>
    <w:rsid w:val="003A6495"/>
    <w:rsid w:val="003A6531"/>
    <w:rsid w:val="003A6552"/>
    <w:rsid w:val="003A6666"/>
    <w:rsid w:val="003A669E"/>
    <w:rsid w:val="003A6792"/>
    <w:rsid w:val="003A686D"/>
    <w:rsid w:val="003A687F"/>
    <w:rsid w:val="003A69E8"/>
    <w:rsid w:val="003A69FD"/>
    <w:rsid w:val="003A6A6B"/>
    <w:rsid w:val="003A6A7D"/>
    <w:rsid w:val="003A6A94"/>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4B0"/>
    <w:rsid w:val="003A74BB"/>
    <w:rsid w:val="003A75CB"/>
    <w:rsid w:val="003A75CE"/>
    <w:rsid w:val="003A760E"/>
    <w:rsid w:val="003A7700"/>
    <w:rsid w:val="003A774A"/>
    <w:rsid w:val="003A7887"/>
    <w:rsid w:val="003A78CB"/>
    <w:rsid w:val="003A7955"/>
    <w:rsid w:val="003A7973"/>
    <w:rsid w:val="003A79E0"/>
    <w:rsid w:val="003A7ACD"/>
    <w:rsid w:val="003A7B66"/>
    <w:rsid w:val="003A7BAE"/>
    <w:rsid w:val="003A7BB7"/>
    <w:rsid w:val="003A7C6A"/>
    <w:rsid w:val="003A7C8C"/>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254"/>
    <w:rsid w:val="003B0279"/>
    <w:rsid w:val="003B04F0"/>
    <w:rsid w:val="003B05EC"/>
    <w:rsid w:val="003B066D"/>
    <w:rsid w:val="003B06C3"/>
    <w:rsid w:val="003B0976"/>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A9"/>
    <w:rsid w:val="003B0FF5"/>
    <w:rsid w:val="003B1025"/>
    <w:rsid w:val="003B10FA"/>
    <w:rsid w:val="003B11B9"/>
    <w:rsid w:val="003B1248"/>
    <w:rsid w:val="003B12EC"/>
    <w:rsid w:val="003B131C"/>
    <w:rsid w:val="003B1366"/>
    <w:rsid w:val="003B13C5"/>
    <w:rsid w:val="003B1411"/>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74"/>
    <w:rsid w:val="003B20B4"/>
    <w:rsid w:val="003B2256"/>
    <w:rsid w:val="003B2353"/>
    <w:rsid w:val="003B2370"/>
    <w:rsid w:val="003B23FF"/>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39A"/>
    <w:rsid w:val="003B33B8"/>
    <w:rsid w:val="003B34BA"/>
    <w:rsid w:val="003B351C"/>
    <w:rsid w:val="003B355E"/>
    <w:rsid w:val="003B357F"/>
    <w:rsid w:val="003B3626"/>
    <w:rsid w:val="003B3697"/>
    <w:rsid w:val="003B379A"/>
    <w:rsid w:val="003B37F2"/>
    <w:rsid w:val="003B3811"/>
    <w:rsid w:val="003B38BC"/>
    <w:rsid w:val="003B38BE"/>
    <w:rsid w:val="003B39CE"/>
    <w:rsid w:val="003B39DC"/>
    <w:rsid w:val="003B3AB6"/>
    <w:rsid w:val="003B3AEC"/>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50C9"/>
    <w:rsid w:val="003B5102"/>
    <w:rsid w:val="003B51A5"/>
    <w:rsid w:val="003B521E"/>
    <w:rsid w:val="003B52C1"/>
    <w:rsid w:val="003B53E6"/>
    <w:rsid w:val="003B53F7"/>
    <w:rsid w:val="003B5520"/>
    <w:rsid w:val="003B555A"/>
    <w:rsid w:val="003B56E5"/>
    <w:rsid w:val="003B5862"/>
    <w:rsid w:val="003B58B4"/>
    <w:rsid w:val="003B58C5"/>
    <w:rsid w:val="003B591A"/>
    <w:rsid w:val="003B59DA"/>
    <w:rsid w:val="003B5A84"/>
    <w:rsid w:val="003B5C0D"/>
    <w:rsid w:val="003B5C47"/>
    <w:rsid w:val="003B5CA2"/>
    <w:rsid w:val="003B5CAA"/>
    <w:rsid w:val="003B5CF4"/>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8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5D"/>
    <w:rsid w:val="003C2B8D"/>
    <w:rsid w:val="003C2BAB"/>
    <w:rsid w:val="003C2BD2"/>
    <w:rsid w:val="003C2BE8"/>
    <w:rsid w:val="003C2C40"/>
    <w:rsid w:val="003C2C63"/>
    <w:rsid w:val="003C2D8F"/>
    <w:rsid w:val="003C2E19"/>
    <w:rsid w:val="003C2E54"/>
    <w:rsid w:val="003C2E6D"/>
    <w:rsid w:val="003C2EA9"/>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B"/>
    <w:rsid w:val="003C3693"/>
    <w:rsid w:val="003C36C6"/>
    <w:rsid w:val="003C3723"/>
    <w:rsid w:val="003C37B0"/>
    <w:rsid w:val="003C37F5"/>
    <w:rsid w:val="003C38F7"/>
    <w:rsid w:val="003C3965"/>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42BE"/>
    <w:rsid w:val="003C4391"/>
    <w:rsid w:val="003C43E1"/>
    <w:rsid w:val="003C447A"/>
    <w:rsid w:val="003C4513"/>
    <w:rsid w:val="003C463B"/>
    <w:rsid w:val="003C4689"/>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A28"/>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C22"/>
    <w:rsid w:val="003C6C23"/>
    <w:rsid w:val="003C6C71"/>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E1"/>
    <w:rsid w:val="003C7BF1"/>
    <w:rsid w:val="003C7C0B"/>
    <w:rsid w:val="003C7C2C"/>
    <w:rsid w:val="003C7C62"/>
    <w:rsid w:val="003C7C71"/>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4E"/>
    <w:rsid w:val="003D1773"/>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ED"/>
    <w:rsid w:val="003D2308"/>
    <w:rsid w:val="003D2336"/>
    <w:rsid w:val="003D2412"/>
    <w:rsid w:val="003D246C"/>
    <w:rsid w:val="003D24C0"/>
    <w:rsid w:val="003D24DF"/>
    <w:rsid w:val="003D2538"/>
    <w:rsid w:val="003D25C5"/>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882"/>
    <w:rsid w:val="003D398C"/>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5CC"/>
    <w:rsid w:val="003D4624"/>
    <w:rsid w:val="003D4679"/>
    <w:rsid w:val="003D46E8"/>
    <w:rsid w:val="003D4767"/>
    <w:rsid w:val="003D477B"/>
    <w:rsid w:val="003D4799"/>
    <w:rsid w:val="003D4877"/>
    <w:rsid w:val="003D4937"/>
    <w:rsid w:val="003D49CB"/>
    <w:rsid w:val="003D4A05"/>
    <w:rsid w:val="003D4A25"/>
    <w:rsid w:val="003D4A2E"/>
    <w:rsid w:val="003D4AA3"/>
    <w:rsid w:val="003D4BF7"/>
    <w:rsid w:val="003D4CDF"/>
    <w:rsid w:val="003D4D3F"/>
    <w:rsid w:val="003D4D69"/>
    <w:rsid w:val="003D4E65"/>
    <w:rsid w:val="003D4E96"/>
    <w:rsid w:val="003D4EFD"/>
    <w:rsid w:val="003D4F5A"/>
    <w:rsid w:val="003D4FA4"/>
    <w:rsid w:val="003D50C2"/>
    <w:rsid w:val="003D511D"/>
    <w:rsid w:val="003D513C"/>
    <w:rsid w:val="003D5156"/>
    <w:rsid w:val="003D5273"/>
    <w:rsid w:val="003D530C"/>
    <w:rsid w:val="003D53C9"/>
    <w:rsid w:val="003D549D"/>
    <w:rsid w:val="003D5529"/>
    <w:rsid w:val="003D557F"/>
    <w:rsid w:val="003D5684"/>
    <w:rsid w:val="003D57A8"/>
    <w:rsid w:val="003D57B8"/>
    <w:rsid w:val="003D582B"/>
    <w:rsid w:val="003D5886"/>
    <w:rsid w:val="003D595B"/>
    <w:rsid w:val="003D5A42"/>
    <w:rsid w:val="003D5AFE"/>
    <w:rsid w:val="003D5B61"/>
    <w:rsid w:val="003D5B9C"/>
    <w:rsid w:val="003D5C8E"/>
    <w:rsid w:val="003D5D39"/>
    <w:rsid w:val="003D5DAB"/>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A"/>
    <w:rsid w:val="003D681F"/>
    <w:rsid w:val="003D6895"/>
    <w:rsid w:val="003D68C1"/>
    <w:rsid w:val="003D6905"/>
    <w:rsid w:val="003D6958"/>
    <w:rsid w:val="003D6DE4"/>
    <w:rsid w:val="003D6DF9"/>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ED"/>
    <w:rsid w:val="003D7F32"/>
    <w:rsid w:val="003E0021"/>
    <w:rsid w:val="003E0078"/>
    <w:rsid w:val="003E00E6"/>
    <w:rsid w:val="003E00F8"/>
    <w:rsid w:val="003E02AB"/>
    <w:rsid w:val="003E02DC"/>
    <w:rsid w:val="003E030B"/>
    <w:rsid w:val="003E0316"/>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B2"/>
    <w:rsid w:val="003E0AE4"/>
    <w:rsid w:val="003E0B70"/>
    <w:rsid w:val="003E0B78"/>
    <w:rsid w:val="003E0B8D"/>
    <w:rsid w:val="003E0B94"/>
    <w:rsid w:val="003E0BA1"/>
    <w:rsid w:val="003E0BBF"/>
    <w:rsid w:val="003E0BC6"/>
    <w:rsid w:val="003E0BE7"/>
    <w:rsid w:val="003E0BE9"/>
    <w:rsid w:val="003E0CC0"/>
    <w:rsid w:val="003E0D17"/>
    <w:rsid w:val="003E0D1F"/>
    <w:rsid w:val="003E0DA4"/>
    <w:rsid w:val="003E0FA0"/>
    <w:rsid w:val="003E1225"/>
    <w:rsid w:val="003E12C2"/>
    <w:rsid w:val="003E12E2"/>
    <w:rsid w:val="003E12F3"/>
    <w:rsid w:val="003E13F2"/>
    <w:rsid w:val="003E142C"/>
    <w:rsid w:val="003E1460"/>
    <w:rsid w:val="003E1479"/>
    <w:rsid w:val="003E1538"/>
    <w:rsid w:val="003E153E"/>
    <w:rsid w:val="003E15B9"/>
    <w:rsid w:val="003E16A9"/>
    <w:rsid w:val="003E17C4"/>
    <w:rsid w:val="003E1920"/>
    <w:rsid w:val="003E197D"/>
    <w:rsid w:val="003E198C"/>
    <w:rsid w:val="003E19D8"/>
    <w:rsid w:val="003E19EF"/>
    <w:rsid w:val="003E1A71"/>
    <w:rsid w:val="003E1AA5"/>
    <w:rsid w:val="003E1ACA"/>
    <w:rsid w:val="003E1B1D"/>
    <w:rsid w:val="003E1BD8"/>
    <w:rsid w:val="003E1BDA"/>
    <w:rsid w:val="003E1BF5"/>
    <w:rsid w:val="003E1C61"/>
    <w:rsid w:val="003E1CE3"/>
    <w:rsid w:val="003E1D8B"/>
    <w:rsid w:val="003E1DCE"/>
    <w:rsid w:val="003E1DF1"/>
    <w:rsid w:val="003E1ED7"/>
    <w:rsid w:val="003E1F1E"/>
    <w:rsid w:val="003E1F25"/>
    <w:rsid w:val="003E1F5C"/>
    <w:rsid w:val="003E1F6F"/>
    <w:rsid w:val="003E1FF7"/>
    <w:rsid w:val="003E2031"/>
    <w:rsid w:val="003E2043"/>
    <w:rsid w:val="003E2071"/>
    <w:rsid w:val="003E21A4"/>
    <w:rsid w:val="003E21CA"/>
    <w:rsid w:val="003E21EB"/>
    <w:rsid w:val="003E2245"/>
    <w:rsid w:val="003E233E"/>
    <w:rsid w:val="003E2371"/>
    <w:rsid w:val="003E24B1"/>
    <w:rsid w:val="003E24E2"/>
    <w:rsid w:val="003E273F"/>
    <w:rsid w:val="003E2786"/>
    <w:rsid w:val="003E2855"/>
    <w:rsid w:val="003E28F0"/>
    <w:rsid w:val="003E2913"/>
    <w:rsid w:val="003E2950"/>
    <w:rsid w:val="003E299C"/>
    <w:rsid w:val="003E29EE"/>
    <w:rsid w:val="003E2B0A"/>
    <w:rsid w:val="003E2B40"/>
    <w:rsid w:val="003E2BFD"/>
    <w:rsid w:val="003E2C82"/>
    <w:rsid w:val="003E2CA2"/>
    <w:rsid w:val="003E2CBB"/>
    <w:rsid w:val="003E2CE9"/>
    <w:rsid w:val="003E2D0A"/>
    <w:rsid w:val="003E2DA2"/>
    <w:rsid w:val="003E2E20"/>
    <w:rsid w:val="003E2EC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F24"/>
    <w:rsid w:val="003E3F2D"/>
    <w:rsid w:val="003E3FF6"/>
    <w:rsid w:val="003E4039"/>
    <w:rsid w:val="003E4059"/>
    <w:rsid w:val="003E408C"/>
    <w:rsid w:val="003E40DA"/>
    <w:rsid w:val="003E40E9"/>
    <w:rsid w:val="003E40FC"/>
    <w:rsid w:val="003E4178"/>
    <w:rsid w:val="003E4198"/>
    <w:rsid w:val="003E4207"/>
    <w:rsid w:val="003E42B6"/>
    <w:rsid w:val="003E4342"/>
    <w:rsid w:val="003E442E"/>
    <w:rsid w:val="003E44E1"/>
    <w:rsid w:val="003E44E5"/>
    <w:rsid w:val="003E44F5"/>
    <w:rsid w:val="003E455D"/>
    <w:rsid w:val="003E4575"/>
    <w:rsid w:val="003E467B"/>
    <w:rsid w:val="003E468C"/>
    <w:rsid w:val="003E478A"/>
    <w:rsid w:val="003E4850"/>
    <w:rsid w:val="003E491E"/>
    <w:rsid w:val="003E493F"/>
    <w:rsid w:val="003E49AF"/>
    <w:rsid w:val="003E49E8"/>
    <w:rsid w:val="003E4C97"/>
    <w:rsid w:val="003E4CA7"/>
    <w:rsid w:val="003E4D5E"/>
    <w:rsid w:val="003E4E1F"/>
    <w:rsid w:val="003E4EA7"/>
    <w:rsid w:val="003E4F0B"/>
    <w:rsid w:val="003E4FA7"/>
    <w:rsid w:val="003E5102"/>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F5"/>
    <w:rsid w:val="003E5A28"/>
    <w:rsid w:val="003E5A36"/>
    <w:rsid w:val="003E5A58"/>
    <w:rsid w:val="003E5A7A"/>
    <w:rsid w:val="003E5AD8"/>
    <w:rsid w:val="003E5CA9"/>
    <w:rsid w:val="003E5CAF"/>
    <w:rsid w:val="003E5DB3"/>
    <w:rsid w:val="003E5DE3"/>
    <w:rsid w:val="003E5DF1"/>
    <w:rsid w:val="003E5F26"/>
    <w:rsid w:val="003E5F4E"/>
    <w:rsid w:val="003E60A0"/>
    <w:rsid w:val="003E6142"/>
    <w:rsid w:val="003E6192"/>
    <w:rsid w:val="003E62A6"/>
    <w:rsid w:val="003E636B"/>
    <w:rsid w:val="003E63A0"/>
    <w:rsid w:val="003E63CE"/>
    <w:rsid w:val="003E6449"/>
    <w:rsid w:val="003E6483"/>
    <w:rsid w:val="003E64CD"/>
    <w:rsid w:val="003E6524"/>
    <w:rsid w:val="003E6581"/>
    <w:rsid w:val="003E6678"/>
    <w:rsid w:val="003E67AF"/>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3F"/>
    <w:rsid w:val="003F16F2"/>
    <w:rsid w:val="003F1785"/>
    <w:rsid w:val="003F1805"/>
    <w:rsid w:val="003F185B"/>
    <w:rsid w:val="003F185E"/>
    <w:rsid w:val="003F192E"/>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9A"/>
    <w:rsid w:val="003F32DC"/>
    <w:rsid w:val="003F3305"/>
    <w:rsid w:val="003F3311"/>
    <w:rsid w:val="003F33E0"/>
    <w:rsid w:val="003F34A8"/>
    <w:rsid w:val="003F3501"/>
    <w:rsid w:val="003F3542"/>
    <w:rsid w:val="003F3567"/>
    <w:rsid w:val="003F3591"/>
    <w:rsid w:val="003F3625"/>
    <w:rsid w:val="003F376E"/>
    <w:rsid w:val="003F384E"/>
    <w:rsid w:val="003F3949"/>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D8"/>
    <w:rsid w:val="003F4D3A"/>
    <w:rsid w:val="003F4E71"/>
    <w:rsid w:val="003F4ECF"/>
    <w:rsid w:val="003F4F06"/>
    <w:rsid w:val="003F4F33"/>
    <w:rsid w:val="003F5002"/>
    <w:rsid w:val="003F504C"/>
    <w:rsid w:val="003F5177"/>
    <w:rsid w:val="003F51C1"/>
    <w:rsid w:val="003F5288"/>
    <w:rsid w:val="003F52D1"/>
    <w:rsid w:val="003F5332"/>
    <w:rsid w:val="003F538B"/>
    <w:rsid w:val="003F538C"/>
    <w:rsid w:val="003F5452"/>
    <w:rsid w:val="003F560D"/>
    <w:rsid w:val="003F5705"/>
    <w:rsid w:val="003F570C"/>
    <w:rsid w:val="003F5786"/>
    <w:rsid w:val="003F5834"/>
    <w:rsid w:val="003F5868"/>
    <w:rsid w:val="003F587B"/>
    <w:rsid w:val="003F5901"/>
    <w:rsid w:val="003F594D"/>
    <w:rsid w:val="003F595F"/>
    <w:rsid w:val="003F5966"/>
    <w:rsid w:val="003F5979"/>
    <w:rsid w:val="003F597C"/>
    <w:rsid w:val="003F5A27"/>
    <w:rsid w:val="003F5B6A"/>
    <w:rsid w:val="003F5BAB"/>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33D"/>
    <w:rsid w:val="003F637B"/>
    <w:rsid w:val="003F63F4"/>
    <w:rsid w:val="003F640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87"/>
    <w:rsid w:val="003F7FAC"/>
    <w:rsid w:val="00400028"/>
    <w:rsid w:val="0040002B"/>
    <w:rsid w:val="00400236"/>
    <w:rsid w:val="004002D0"/>
    <w:rsid w:val="00400336"/>
    <w:rsid w:val="004003A9"/>
    <w:rsid w:val="004003DF"/>
    <w:rsid w:val="00400454"/>
    <w:rsid w:val="00400468"/>
    <w:rsid w:val="00400496"/>
    <w:rsid w:val="004004EB"/>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308"/>
    <w:rsid w:val="0040137D"/>
    <w:rsid w:val="004013F3"/>
    <w:rsid w:val="004014FA"/>
    <w:rsid w:val="004014FD"/>
    <w:rsid w:val="004014FF"/>
    <w:rsid w:val="00401518"/>
    <w:rsid w:val="00401561"/>
    <w:rsid w:val="00401584"/>
    <w:rsid w:val="004015C4"/>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AB"/>
    <w:rsid w:val="00402864"/>
    <w:rsid w:val="0040287F"/>
    <w:rsid w:val="004028BC"/>
    <w:rsid w:val="004028D5"/>
    <w:rsid w:val="00402973"/>
    <w:rsid w:val="00402977"/>
    <w:rsid w:val="00402994"/>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66"/>
    <w:rsid w:val="00402E68"/>
    <w:rsid w:val="00402EED"/>
    <w:rsid w:val="0040302B"/>
    <w:rsid w:val="004030D5"/>
    <w:rsid w:val="00403240"/>
    <w:rsid w:val="004032C7"/>
    <w:rsid w:val="00403427"/>
    <w:rsid w:val="0040343E"/>
    <w:rsid w:val="00403476"/>
    <w:rsid w:val="0040348D"/>
    <w:rsid w:val="0040355A"/>
    <w:rsid w:val="004036B0"/>
    <w:rsid w:val="00403762"/>
    <w:rsid w:val="00403784"/>
    <w:rsid w:val="004037CD"/>
    <w:rsid w:val="004037F4"/>
    <w:rsid w:val="00403896"/>
    <w:rsid w:val="004038EF"/>
    <w:rsid w:val="004039F8"/>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751"/>
    <w:rsid w:val="00405880"/>
    <w:rsid w:val="004058B0"/>
    <w:rsid w:val="004058BF"/>
    <w:rsid w:val="00405A6D"/>
    <w:rsid w:val="00405ABA"/>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308"/>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C96"/>
    <w:rsid w:val="00411D3A"/>
    <w:rsid w:val="00411D5F"/>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882"/>
    <w:rsid w:val="0041291A"/>
    <w:rsid w:val="004129B6"/>
    <w:rsid w:val="00412AFB"/>
    <w:rsid w:val="00412BC8"/>
    <w:rsid w:val="00412C4E"/>
    <w:rsid w:val="00412C8E"/>
    <w:rsid w:val="00412CBA"/>
    <w:rsid w:val="00412E13"/>
    <w:rsid w:val="00412E4D"/>
    <w:rsid w:val="00412EE5"/>
    <w:rsid w:val="00412F0E"/>
    <w:rsid w:val="00412F16"/>
    <w:rsid w:val="00413080"/>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CE8"/>
    <w:rsid w:val="00416D7F"/>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70"/>
    <w:rsid w:val="004174B9"/>
    <w:rsid w:val="00417552"/>
    <w:rsid w:val="004175A2"/>
    <w:rsid w:val="004175AC"/>
    <w:rsid w:val="00417638"/>
    <w:rsid w:val="004176B0"/>
    <w:rsid w:val="004176C4"/>
    <w:rsid w:val="00417756"/>
    <w:rsid w:val="0041779F"/>
    <w:rsid w:val="004177D5"/>
    <w:rsid w:val="00417892"/>
    <w:rsid w:val="00417A3C"/>
    <w:rsid w:val="00417A3F"/>
    <w:rsid w:val="00417AC4"/>
    <w:rsid w:val="00417ACA"/>
    <w:rsid w:val="00417AEE"/>
    <w:rsid w:val="00417AFB"/>
    <w:rsid w:val="00417C6F"/>
    <w:rsid w:val="00417CC8"/>
    <w:rsid w:val="00417D2E"/>
    <w:rsid w:val="00417ED4"/>
    <w:rsid w:val="00417F5D"/>
    <w:rsid w:val="00417F5E"/>
    <w:rsid w:val="00417F98"/>
    <w:rsid w:val="00417FBD"/>
    <w:rsid w:val="00417FEF"/>
    <w:rsid w:val="0042002F"/>
    <w:rsid w:val="0042003F"/>
    <w:rsid w:val="00420105"/>
    <w:rsid w:val="00420185"/>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494"/>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E25"/>
    <w:rsid w:val="00421E5E"/>
    <w:rsid w:val="00421E70"/>
    <w:rsid w:val="00421F25"/>
    <w:rsid w:val="00421F7F"/>
    <w:rsid w:val="00421FB1"/>
    <w:rsid w:val="00422070"/>
    <w:rsid w:val="00422092"/>
    <w:rsid w:val="004220FA"/>
    <w:rsid w:val="00422208"/>
    <w:rsid w:val="004222B2"/>
    <w:rsid w:val="00422315"/>
    <w:rsid w:val="00422340"/>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F0B"/>
    <w:rsid w:val="00422F42"/>
    <w:rsid w:val="00422F58"/>
    <w:rsid w:val="00422F85"/>
    <w:rsid w:val="0042315F"/>
    <w:rsid w:val="0042316C"/>
    <w:rsid w:val="004231DB"/>
    <w:rsid w:val="004231F2"/>
    <w:rsid w:val="00423226"/>
    <w:rsid w:val="00423287"/>
    <w:rsid w:val="0042328C"/>
    <w:rsid w:val="004232D3"/>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79"/>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46"/>
    <w:rsid w:val="0042485D"/>
    <w:rsid w:val="0042485E"/>
    <w:rsid w:val="0042488A"/>
    <w:rsid w:val="004248A0"/>
    <w:rsid w:val="0042498F"/>
    <w:rsid w:val="004249B5"/>
    <w:rsid w:val="004249E9"/>
    <w:rsid w:val="00424A37"/>
    <w:rsid w:val="00424A56"/>
    <w:rsid w:val="00424A82"/>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57"/>
    <w:rsid w:val="00426BE0"/>
    <w:rsid w:val="00426D33"/>
    <w:rsid w:val="00426F03"/>
    <w:rsid w:val="00426F0C"/>
    <w:rsid w:val="00426F13"/>
    <w:rsid w:val="00426FAB"/>
    <w:rsid w:val="00426FEF"/>
    <w:rsid w:val="004270E3"/>
    <w:rsid w:val="00427100"/>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8A8"/>
    <w:rsid w:val="0042790E"/>
    <w:rsid w:val="004279E9"/>
    <w:rsid w:val="00427A23"/>
    <w:rsid w:val="00427ABA"/>
    <w:rsid w:val="00427AEC"/>
    <w:rsid w:val="00427B64"/>
    <w:rsid w:val="00427BDD"/>
    <w:rsid w:val="00427BFB"/>
    <w:rsid w:val="00427D04"/>
    <w:rsid w:val="00427D6E"/>
    <w:rsid w:val="00427DD1"/>
    <w:rsid w:val="00427E06"/>
    <w:rsid w:val="00427EDF"/>
    <w:rsid w:val="00430107"/>
    <w:rsid w:val="00430182"/>
    <w:rsid w:val="004301B7"/>
    <w:rsid w:val="00430244"/>
    <w:rsid w:val="0043025D"/>
    <w:rsid w:val="00430364"/>
    <w:rsid w:val="004303F3"/>
    <w:rsid w:val="00430453"/>
    <w:rsid w:val="004304A0"/>
    <w:rsid w:val="004304C8"/>
    <w:rsid w:val="004304FC"/>
    <w:rsid w:val="0043059A"/>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CCC"/>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91F"/>
    <w:rsid w:val="00431963"/>
    <w:rsid w:val="00431988"/>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525"/>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91"/>
    <w:rsid w:val="00434893"/>
    <w:rsid w:val="004348B4"/>
    <w:rsid w:val="00434A12"/>
    <w:rsid w:val="00434A64"/>
    <w:rsid w:val="00434ADF"/>
    <w:rsid w:val="00434AF9"/>
    <w:rsid w:val="00434BBD"/>
    <w:rsid w:val="00434BE1"/>
    <w:rsid w:val="00434C8C"/>
    <w:rsid w:val="00434CB1"/>
    <w:rsid w:val="00434D95"/>
    <w:rsid w:val="00434F22"/>
    <w:rsid w:val="00434FC9"/>
    <w:rsid w:val="00435114"/>
    <w:rsid w:val="00435150"/>
    <w:rsid w:val="0043516E"/>
    <w:rsid w:val="004351A9"/>
    <w:rsid w:val="004351AB"/>
    <w:rsid w:val="004351D0"/>
    <w:rsid w:val="00435212"/>
    <w:rsid w:val="0043521B"/>
    <w:rsid w:val="00435282"/>
    <w:rsid w:val="004352C4"/>
    <w:rsid w:val="004352D4"/>
    <w:rsid w:val="00435346"/>
    <w:rsid w:val="0043537B"/>
    <w:rsid w:val="00435650"/>
    <w:rsid w:val="004356CC"/>
    <w:rsid w:val="00435765"/>
    <w:rsid w:val="0043578A"/>
    <w:rsid w:val="00435939"/>
    <w:rsid w:val="0043597B"/>
    <w:rsid w:val="00435982"/>
    <w:rsid w:val="00435A64"/>
    <w:rsid w:val="00435A7C"/>
    <w:rsid w:val="00435AF3"/>
    <w:rsid w:val="00435B02"/>
    <w:rsid w:val="00435BFF"/>
    <w:rsid w:val="00435C02"/>
    <w:rsid w:val="00435C78"/>
    <w:rsid w:val="00435D37"/>
    <w:rsid w:val="00435F0A"/>
    <w:rsid w:val="00435F53"/>
    <w:rsid w:val="004361F9"/>
    <w:rsid w:val="00436287"/>
    <w:rsid w:val="004362DA"/>
    <w:rsid w:val="00436306"/>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63"/>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48"/>
    <w:rsid w:val="00442450"/>
    <w:rsid w:val="00442451"/>
    <w:rsid w:val="00442467"/>
    <w:rsid w:val="004424A4"/>
    <w:rsid w:val="004425E3"/>
    <w:rsid w:val="00442650"/>
    <w:rsid w:val="0044275A"/>
    <w:rsid w:val="0044276E"/>
    <w:rsid w:val="004428AB"/>
    <w:rsid w:val="004429CC"/>
    <w:rsid w:val="00442A2B"/>
    <w:rsid w:val="00442A55"/>
    <w:rsid w:val="00442A7F"/>
    <w:rsid w:val="00442A9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AF4"/>
    <w:rsid w:val="00443B21"/>
    <w:rsid w:val="00443C35"/>
    <w:rsid w:val="00443C8C"/>
    <w:rsid w:val="00443D85"/>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F7"/>
    <w:rsid w:val="00444808"/>
    <w:rsid w:val="00444826"/>
    <w:rsid w:val="00444973"/>
    <w:rsid w:val="00444974"/>
    <w:rsid w:val="0044499A"/>
    <w:rsid w:val="00444A2F"/>
    <w:rsid w:val="00444A4A"/>
    <w:rsid w:val="00444A56"/>
    <w:rsid w:val="00444B52"/>
    <w:rsid w:val="00444BAC"/>
    <w:rsid w:val="00444BC4"/>
    <w:rsid w:val="00444BC5"/>
    <w:rsid w:val="00444C98"/>
    <w:rsid w:val="00444D38"/>
    <w:rsid w:val="00444D65"/>
    <w:rsid w:val="00444E11"/>
    <w:rsid w:val="00444E2C"/>
    <w:rsid w:val="00444E3F"/>
    <w:rsid w:val="00444EFC"/>
    <w:rsid w:val="00444F7D"/>
    <w:rsid w:val="0044502E"/>
    <w:rsid w:val="004451A4"/>
    <w:rsid w:val="004451CE"/>
    <w:rsid w:val="004452D9"/>
    <w:rsid w:val="00445367"/>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66"/>
    <w:rsid w:val="00445C45"/>
    <w:rsid w:val="00445C70"/>
    <w:rsid w:val="00445CFA"/>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7017"/>
    <w:rsid w:val="004470D8"/>
    <w:rsid w:val="00447172"/>
    <w:rsid w:val="00447182"/>
    <w:rsid w:val="0044727B"/>
    <w:rsid w:val="004472A3"/>
    <w:rsid w:val="004473BA"/>
    <w:rsid w:val="00447481"/>
    <w:rsid w:val="00447682"/>
    <w:rsid w:val="0044773D"/>
    <w:rsid w:val="004477B0"/>
    <w:rsid w:val="004477BF"/>
    <w:rsid w:val="004477D6"/>
    <w:rsid w:val="0044783D"/>
    <w:rsid w:val="00447847"/>
    <w:rsid w:val="00447895"/>
    <w:rsid w:val="00447949"/>
    <w:rsid w:val="00447958"/>
    <w:rsid w:val="00447975"/>
    <w:rsid w:val="00447990"/>
    <w:rsid w:val="00447AB2"/>
    <w:rsid w:val="00447AE1"/>
    <w:rsid w:val="00447AEE"/>
    <w:rsid w:val="00447B0F"/>
    <w:rsid w:val="00447B12"/>
    <w:rsid w:val="00447BDE"/>
    <w:rsid w:val="00447C2B"/>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4A9"/>
    <w:rsid w:val="004504B7"/>
    <w:rsid w:val="0045053A"/>
    <w:rsid w:val="00450554"/>
    <w:rsid w:val="0045065B"/>
    <w:rsid w:val="00450671"/>
    <w:rsid w:val="0045069F"/>
    <w:rsid w:val="004506BE"/>
    <w:rsid w:val="00450916"/>
    <w:rsid w:val="00450969"/>
    <w:rsid w:val="004509A8"/>
    <w:rsid w:val="004509CC"/>
    <w:rsid w:val="00450AB9"/>
    <w:rsid w:val="00450AD4"/>
    <w:rsid w:val="00450B6B"/>
    <w:rsid w:val="00450BB1"/>
    <w:rsid w:val="00450C25"/>
    <w:rsid w:val="00450CAD"/>
    <w:rsid w:val="00450DC1"/>
    <w:rsid w:val="00450E37"/>
    <w:rsid w:val="00450E64"/>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8FD"/>
    <w:rsid w:val="00453952"/>
    <w:rsid w:val="00453ADF"/>
    <w:rsid w:val="00453BCA"/>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B01"/>
    <w:rsid w:val="00454C09"/>
    <w:rsid w:val="00454C16"/>
    <w:rsid w:val="00454CE5"/>
    <w:rsid w:val="00454D7D"/>
    <w:rsid w:val="00454D80"/>
    <w:rsid w:val="00454D83"/>
    <w:rsid w:val="00454DA1"/>
    <w:rsid w:val="00454DFB"/>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A"/>
    <w:rsid w:val="00455E3D"/>
    <w:rsid w:val="00455E8B"/>
    <w:rsid w:val="00455EA5"/>
    <w:rsid w:val="00455F51"/>
    <w:rsid w:val="00455F7C"/>
    <w:rsid w:val="00455F99"/>
    <w:rsid w:val="0045600A"/>
    <w:rsid w:val="0045628C"/>
    <w:rsid w:val="0045634C"/>
    <w:rsid w:val="004564E2"/>
    <w:rsid w:val="0045655E"/>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60012"/>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EEC"/>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3F"/>
    <w:rsid w:val="00463B56"/>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FC2"/>
    <w:rsid w:val="00467FE9"/>
    <w:rsid w:val="00470014"/>
    <w:rsid w:val="0047007D"/>
    <w:rsid w:val="00470131"/>
    <w:rsid w:val="00470192"/>
    <w:rsid w:val="00470269"/>
    <w:rsid w:val="00470424"/>
    <w:rsid w:val="0047043B"/>
    <w:rsid w:val="004704D2"/>
    <w:rsid w:val="0047053E"/>
    <w:rsid w:val="0047062E"/>
    <w:rsid w:val="0047063B"/>
    <w:rsid w:val="0047072E"/>
    <w:rsid w:val="0047074F"/>
    <w:rsid w:val="0047076B"/>
    <w:rsid w:val="004707C3"/>
    <w:rsid w:val="0047083C"/>
    <w:rsid w:val="00470856"/>
    <w:rsid w:val="0047096B"/>
    <w:rsid w:val="00470A4B"/>
    <w:rsid w:val="00470A6D"/>
    <w:rsid w:val="00470B92"/>
    <w:rsid w:val="00470BA9"/>
    <w:rsid w:val="00470BE0"/>
    <w:rsid w:val="00470BF7"/>
    <w:rsid w:val="00470CA3"/>
    <w:rsid w:val="00470ED3"/>
    <w:rsid w:val="00470FBE"/>
    <w:rsid w:val="004710AE"/>
    <w:rsid w:val="00471148"/>
    <w:rsid w:val="004711DA"/>
    <w:rsid w:val="004711F4"/>
    <w:rsid w:val="0047145B"/>
    <w:rsid w:val="00471502"/>
    <w:rsid w:val="004715B1"/>
    <w:rsid w:val="00471640"/>
    <w:rsid w:val="004716CF"/>
    <w:rsid w:val="004716D0"/>
    <w:rsid w:val="00471754"/>
    <w:rsid w:val="00471897"/>
    <w:rsid w:val="0047191E"/>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C1"/>
    <w:rsid w:val="004731D2"/>
    <w:rsid w:val="0047334A"/>
    <w:rsid w:val="004733E4"/>
    <w:rsid w:val="00473463"/>
    <w:rsid w:val="004734F9"/>
    <w:rsid w:val="00473512"/>
    <w:rsid w:val="00473566"/>
    <w:rsid w:val="004735A0"/>
    <w:rsid w:val="004735B8"/>
    <w:rsid w:val="0047361A"/>
    <w:rsid w:val="0047366D"/>
    <w:rsid w:val="00473701"/>
    <w:rsid w:val="0047382C"/>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51B"/>
    <w:rsid w:val="0047457F"/>
    <w:rsid w:val="004745D2"/>
    <w:rsid w:val="00474742"/>
    <w:rsid w:val="00474840"/>
    <w:rsid w:val="004748C1"/>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133"/>
    <w:rsid w:val="00475163"/>
    <w:rsid w:val="0047516A"/>
    <w:rsid w:val="00475199"/>
    <w:rsid w:val="004751F0"/>
    <w:rsid w:val="0047522C"/>
    <w:rsid w:val="0047524A"/>
    <w:rsid w:val="0047530F"/>
    <w:rsid w:val="004753B3"/>
    <w:rsid w:val="004753D3"/>
    <w:rsid w:val="00475433"/>
    <w:rsid w:val="00475517"/>
    <w:rsid w:val="004755D7"/>
    <w:rsid w:val="00475640"/>
    <w:rsid w:val="00475691"/>
    <w:rsid w:val="004756B5"/>
    <w:rsid w:val="004756BB"/>
    <w:rsid w:val="00475802"/>
    <w:rsid w:val="00475824"/>
    <w:rsid w:val="00475892"/>
    <w:rsid w:val="004758C3"/>
    <w:rsid w:val="00475937"/>
    <w:rsid w:val="00475963"/>
    <w:rsid w:val="00475982"/>
    <w:rsid w:val="0047598B"/>
    <w:rsid w:val="00475B3B"/>
    <w:rsid w:val="00475BAE"/>
    <w:rsid w:val="00475C0D"/>
    <w:rsid w:val="00475C68"/>
    <w:rsid w:val="00475E3E"/>
    <w:rsid w:val="00475F3A"/>
    <w:rsid w:val="00475F96"/>
    <w:rsid w:val="0047604D"/>
    <w:rsid w:val="00476065"/>
    <w:rsid w:val="004760CC"/>
    <w:rsid w:val="00476119"/>
    <w:rsid w:val="004761E8"/>
    <w:rsid w:val="0047621B"/>
    <w:rsid w:val="00476226"/>
    <w:rsid w:val="004763CB"/>
    <w:rsid w:val="004763FC"/>
    <w:rsid w:val="00476414"/>
    <w:rsid w:val="0047643D"/>
    <w:rsid w:val="00476458"/>
    <w:rsid w:val="00476489"/>
    <w:rsid w:val="004764C8"/>
    <w:rsid w:val="00476581"/>
    <w:rsid w:val="004765B0"/>
    <w:rsid w:val="00476651"/>
    <w:rsid w:val="0047667B"/>
    <w:rsid w:val="00476755"/>
    <w:rsid w:val="00476767"/>
    <w:rsid w:val="004768BC"/>
    <w:rsid w:val="004768CB"/>
    <w:rsid w:val="004768F5"/>
    <w:rsid w:val="00476959"/>
    <w:rsid w:val="00476A8D"/>
    <w:rsid w:val="00476B0F"/>
    <w:rsid w:val="00476BA6"/>
    <w:rsid w:val="00476BEE"/>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DDE"/>
    <w:rsid w:val="00477E4B"/>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100C"/>
    <w:rsid w:val="004810EA"/>
    <w:rsid w:val="00481106"/>
    <w:rsid w:val="00481163"/>
    <w:rsid w:val="004811DA"/>
    <w:rsid w:val="00481205"/>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9A"/>
    <w:rsid w:val="00484B21"/>
    <w:rsid w:val="00484B72"/>
    <w:rsid w:val="00484CB9"/>
    <w:rsid w:val="00484CC7"/>
    <w:rsid w:val="00484CDB"/>
    <w:rsid w:val="00484D05"/>
    <w:rsid w:val="00484E12"/>
    <w:rsid w:val="00484E67"/>
    <w:rsid w:val="00484EE2"/>
    <w:rsid w:val="00484F2E"/>
    <w:rsid w:val="00484F32"/>
    <w:rsid w:val="00484F3A"/>
    <w:rsid w:val="0048506B"/>
    <w:rsid w:val="004851A5"/>
    <w:rsid w:val="00485228"/>
    <w:rsid w:val="0048528C"/>
    <w:rsid w:val="004852A6"/>
    <w:rsid w:val="004852E2"/>
    <w:rsid w:val="0048530F"/>
    <w:rsid w:val="0048537C"/>
    <w:rsid w:val="004853AE"/>
    <w:rsid w:val="004853E6"/>
    <w:rsid w:val="0048543C"/>
    <w:rsid w:val="004854C7"/>
    <w:rsid w:val="00485517"/>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A4"/>
    <w:rsid w:val="00485C25"/>
    <w:rsid w:val="00485C78"/>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661"/>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D5"/>
    <w:rsid w:val="00490596"/>
    <w:rsid w:val="0049060F"/>
    <w:rsid w:val="00490898"/>
    <w:rsid w:val="004908D0"/>
    <w:rsid w:val="0049091E"/>
    <w:rsid w:val="00490A74"/>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BA"/>
    <w:rsid w:val="0049114B"/>
    <w:rsid w:val="00491153"/>
    <w:rsid w:val="004911A8"/>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338"/>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B8"/>
    <w:rsid w:val="00493DD6"/>
    <w:rsid w:val="00493DE4"/>
    <w:rsid w:val="00493E08"/>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77"/>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57"/>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55F"/>
    <w:rsid w:val="004A05E1"/>
    <w:rsid w:val="004A077E"/>
    <w:rsid w:val="004A07EF"/>
    <w:rsid w:val="004A0827"/>
    <w:rsid w:val="004A0839"/>
    <w:rsid w:val="004A0888"/>
    <w:rsid w:val="004A0896"/>
    <w:rsid w:val="004A0A13"/>
    <w:rsid w:val="004A0ABA"/>
    <w:rsid w:val="004A0AD6"/>
    <w:rsid w:val="004A0B4E"/>
    <w:rsid w:val="004A0C34"/>
    <w:rsid w:val="004A0CC1"/>
    <w:rsid w:val="004A0D82"/>
    <w:rsid w:val="004A0DA4"/>
    <w:rsid w:val="004A0DBE"/>
    <w:rsid w:val="004A0DD9"/>
    <w:rsid w:val="004A0E8E"/>
    <w:rsid w:val="004A0E9A"/>
    <w:rsid w:val="004A0F60"/>
    <w:rsid w:val="004A0FA4"/>
    <w:rsid w:val="004A1215"/>
    <w:rsid w:val="004A12E4"/>
    <w:rsid w:val="004A13AC"/>
    <w:rsid w:val="004A14DC"/>
    <w:rsid w:val="004A1532"/>
    <w:rsid w:val="004A1551"/>
    <w:rsid w:val="004A15AA"/>
    <w:rsid w:val="004A1630"/>
    <w:rsid w:val="004A1636"/>
    <w:rsid w:val="004A18A1"/>
    <w:rsid w:val="004A18C1"/>
    <w:rsid w:val="004A192E"/>
    <w:rsid w:val="004A1936"/>
    <w:rsid w:val="004A19A6"/>
    <w:rsid w:val="004A1B60"/>
    <w:rsid w:val="004A1C14"/>
    <w:rsid w:val="004A1C80"/>
    <w:rsid w:val="004A1D09"/>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BC"/>
    <w:rsid w:val="004A26F8"/>
    <w:rsid w:val="004A27BC"/>
    <w:rsid w:val="004A27EB"/>
    <w:rsid w:val="004A27F0"/>
    <w:rsid w:val="004A2806"/>
    <w:rsid w:val="004A2855"/>
    <w:rsid w:val="004A291A"/>
    <w:rsid w:val="004A299E"/>
    <w:rsid w:val="004A2A1F"/>
    <w:rsid w:val="004A2A56"/>
    <w:rsid w:val="004A2A97"/>
    <w:rsid w:val="004A2AE8"/>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6DA"/>
    <w:rsid w:val="004A3716"/>
    <w:rsid w:val="004A3722"/>
    <w:rsid w:val="004A37C3"/>
    <w:rsid w:val="004A3840"/>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122"/>
    <w:rsid w:val="004A41C0"/>
    <w:rsid w:val="004A421E"/>
    <w:rsid w:val="004A4265"/>
    <w:rsid w:val="004A4328"/>
    <w:rsid w:val="004A43E1"/>
    <w:rsid w:val="004A43EB"/>
    <w:rsid w:val="004A441E"/>
    <w:rsid w:val="004A4465"/>
    <w:rsid w:val="004A4569"/>
    <w:rsid w:val="004A46FC"/>
    <w:rsid w:val="004A481F"/>
    <w:rsid w:val="004A482F"/>
    <w:rsid w:val="004A48B3"/>
    <w:rsid w:val="004A497C"/>
    <w:rsid w:val="004A4A09"/>
    <w:rsid w:val="004A4A25"/>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6076"/>
    <w:rsid w:val="004A60EC"/>
    <w:rsid w:val="004A6158"/>
    <w:rsid w:val="004A61D2"/>
    <w:rsid w:val="004A638B"/>
    <w:rsid w:val="004A6396"/>
    <w:rsid w:val="004A640B"/>
    <w:rsid w:val="004A6471"/>
    <w:rsid w:val="004A649A"/>
    <w:rsid w:val="004A64F5"/>
    <w:rsid w:val="004A6568"/>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5B"/>
    <w:rsid w:val="004A748C"/>
    <w:rsid w:val="004A74A7"/>
    <w:rsid w:val="004A74FF"/>
    <w:rsid w:val="004A7570"/>
    <w:rsid w:val="004A7580"/>
    <w:rsid w:val="004A75DB"/>
    <w:rsid w:val="004A75FB"/>
    <w:rsid w:val="004A7649"/>
    <w:rsid w:val="004A771C"/>
    <w:rsid w:val="004A777F"/>
    <w:rsid w:val="004A779D"/>
    <w:rsid w:val="004A78BF"/>
    <w:rsid w:val="004A7969"/>
    <w:rsid w:val="004A7A3A"/>
    <w:rsid w:val="004A7A80"/>
    <w:rsid w:val="004A7AEB"/>
    <w:rsid w:val="004A7B67"/>
    <w:rsid w:val="004A7BDA"/>
    <w:rsid w:val="004A7BDC"/>
    <w:rsid w:val="004A7BE9"/>
    <w:rsid w:val="004A7C67"/>
    <w:rsid w:val="004A7CB4"/>
    <w:rsid w:val="004A7D68"/>
    <w:rsid w:val="004A7D79"/>
    <w:rsid w:val="004A7DF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DC"/>
    <w:rsid w:val="004B11E9"/>
    <w:rsid w:val="004B1210"/>
    <w:rsid w:val="004B1308"/>
    <w:rsid w:val="004B1319"/>
    <w:rsid w:val="004B137F"/>
    <w:rsid w:val="004B1383"/>
    <w:rsid w:val="004B13F8"/>
    <w:rsid w:val="004B148B"/>
    <w:rsid w:val="004B148D"/>
    <w:rsid w:val="004B164F"/>
    <w:rsid w:val="004B17AF"/>
    <w:rsid w:val="004B1832"/>
    <w:rsid w:val="004B1835"/>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EFF"/>
    <w:rsid w:val="004B3FF4"/>
    <w:rsid w:val="004B4138"/>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61D"/>
    <w:rsid w:val="004B66CA"/>
    <w:rsid w:val="004B66E0"/>
    <w:rsid w:val="004B6769"/>
    <w:rsid w:val="004B67BE"/>
    <w:rsid w:val="004B67F1"/>
    <w:rsid w:val="004B69D6"/>
    <w:rsid w:val="004B6A87"/>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C4"/>
    <w:rsid w:val="004B78F2"/>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5"/>
    <w:rsid w:val="004C22D9"/>
    <w:rsid w:val="004C232F"/>
    <w:rsid w:val="004C2361"/>
    <w:rsid w:val="004C236F"/>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D43"/>
    <w:rsid w:val="004C2EA5"/>
    <w:rsid w:val="004C2F7A"/>
    <w:rsid w:val="004C2FA4"/>
    <w:rsid w:val="004C31DC"/>
    <w:rsid w:val="004C330E"/>
    <w:rsid w:val="004C355C"/>
    <w:rsid w:val="004C3593"/>
    <w:rsid w:val="004C35F6"/>
    <w:rsid w:val="004C363B"/>
    <w:rsid w:val="004C3652"/>
    <w:rsid w:val="004C3724"/>
    <w:rsid w:val="004C3859"/>
    <w:rsid w:val="004C38BE"/>
    <w:rsid w:val="004C3922"/>
    <w:rsid w:val="004C3936"/>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45D"/>
    <w:rsid w:val="004C44AE"/>
    <w:rsid w:val="004C452B"/>
    <w:rsid w:val="004C46FD"/>
    <w:rsid w:val="004C4705"/>
    <w:rsid w:val="004C4731"/>
    <w:rsid w:val="004C47B2"/>
    <w:rsid w:val="004C4821"/>
    <w:rsid w:val="004C4864"/>
    <w:rsid w:val="004C48B4"/>
    <w:rsid w:val="004C494B"/>
    <w:rsid w:val="004C49EF"/>
    <w:rsid w:val="004C49F1"/>
    <w:rsid w:val="004C4A19"/>
    <w:rsid w:val="004C4A2B"/>
    <w:rsid w:val="004C4A38"/>
    <w:rsid w:val="004C4AB1"/>
    <w:rsid w:val="004C4C08"/>
    <w:rsid w:val="004C4C97"/>
    <w:rsid w:val="004C4CD9"/>
    <w:rsid w:val="004C4DB3"/>
    <w:rsid w:val="004C4EA5"/>
    <w:rsid w:val="004C506A"/>
    <w:rsid w:val="004C5098"/>
    <w:rsid w:val="004C50FB"/>
    <w:rsid w:val="004C5114"/>
    <w:rsid w:val="004C5173"/>
    <w:rsid w:val="004C51E6"/>
    <w:rsid w:val="004C51F6"/>
    <w:rsid w:val="004C5247"/>
    <w:rsid w:val="004C5311"/>
    <w:rsid w:val="004C535F"/>
    <w:rsid w:val="004C54A3"/>
    <w:rsid w:val="004C54F9"/>
    <w:rsid w:val="004C55BB"/>
    <w:rsid w:val="004C55D0"/>
    <w:rsid w:val="004C56C4"/>
    <w:rsid w:val="004C5708"/>
    <w:rsid w:val="004C5835"/>
    <w:rsid w:val="004C58A5"/>
    <w:rsid w:val="004C58CA"/>
    <w:rsid w:val="004C5903"/>
    <w:rsid w:val="004C5982"/>
    <w:rsid w:val="004C5A6E"/>
    <w:rsid w:val="004C5AC1"/>
    <w:rsid w:val="004C5ADF"/>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79A"/>
    <w:rsid w:val="004C7966"/>
    <w:rsid w:val="004C7A19"/>
    <w:rsid w:val="004C7A9A"/>
    <w:rsid w:val="004C7B31"/>
    <w:rsid w:val="004C7B4A"/>
    <w:rsid w:val="004C7B84"/>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8A"/>
    <w:rsid w:val="004D0E00"/>
    <w:rsid w:val="004D0E8F"/>
    <w:rsid w:val="004D0EA6"/>
    <w:rsid w:val="004D0F24"/>
    <w:rsid w:val="004D0F2C"/>
    <w:rsid w:val="004D1031"/>
    <w:rsid w:val="004D1041"/>
    <w:rsid w:val="004D1044"/>
    <w:rsid w:val="004D1153"/>
    <w:rsid w:val="004D1237"/>
    <w:rsid w:val="004D125B"/>
    <w:rsid w:val="004D1286"/>
    <w:rsid w:val="004D12AB"/>
    <w:rsid w:val="004D133F"/>
    <w:rsid w:val="004D139D"/>
    <w:rsid w:val="004D13AD"/>
    <w:rsid w:val="004D1443"/>
    <w:rsid w:val="004D14BF"/>
    <w:rsid w:val="004D150C"/>
    <w:rsid w:val="004D1668"/>
    <w:rsid w:val="004D16B9"/>
    <w:rsid w:val="004D16D6"/>
    <w:rsid w:val="004D16E0"/>
    <w:rsid w:val="004D16EA"/>
    <w:rsid w:val="004D1730"/>
    <w:rsid w:val="004D18B8"/>
    <w:rsid w:val="004D1904"/>
    <w:rsid w:val="004D190D"/>
    <w:rsid w:val="004D1964"/>
    <w:rsid w:val="004D1A17"/>
    <w:rsid w:val="004D1AE0"/>
    <w:rsid w:val="004D1B54"/>
    <w:rsid w:val="004D1B8E"/>
    <w:rsid w:val="004D1C0D"/>
    <w:rsid w:val="004D1C17"/>
    <w:rsid w:val="004D1C89"/>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2D8"/>
    <w:rsid w:val="004D23A0"/>
    <w:rsid w:val="004D23C0"/>
    <w:rsid w:val="004D23CA"/>
    <w:rsid w:val="004D23D6"/>
    <w:rsid w:val="004D23E3"/>
    <w:rsid w:val="004D2457"/>
    <w:rsid w:val="004D2570"/>
    <w:rsid w:val="004D2587"/>
    <w:rsid w:val="004D2592"/>
    <w:rsid w:val="004D27DF"/>
    <w:rsid w:val="004D280D"/>
    <w:rsid w:val="004D29A7"/>
    <w:rsid w:val="004D29D0"/>
    <w:rsid w:val="004D29F6"/>
    <w:rsid w:val="004D2A69"/>
    <w:rsid w:val="004D2AE2"/>
    <w:rsid w:val="004D2B68"/>
    <w:rsid w:val="004D2C5F"/>
    <w:rsid w:val="004D2C9B"/>
    <w:rsid w:val="004D2C9C"/>
    <w:rsid w:val="004D2CE4"/>
    <w:rsid w:val="004D2D25"/>
    <w:rsid w:val="004D2DAE"/>
    <w:rsid w:val="004D2DC9"/>
    <w:rsid w:val="004D2E4B"/>
    <w:rsid w:val="004D2ED8"/>
    <w:rsid w:val="004D2F1C"/>
    <w:rsid w:val="004D2FF9"/>
    <w:rsid w:val="004D304C"/>
    <w:rsid w:val="004D31A0"/>
    <w:rsid w:val="004D3325"/>
    <w:rsid w:val="004D3459"/>
    <w:rsid w:val="004D348E"/>
    <w:rsid w:val="004D34B7"/>
    <w:rsid w:val="004D34E4"/>
    <w:rsid w:val="004D3527"/>
    <w:rsid w:val="004D355C"/>
    <w:rsid w:val="004D3590"/>
    <w:rsid w:val="004D35CA"/>
    <w:rsid w:val="004D368C"/>
    <w:rsid w:val="004D379C"/>
    <w:rsid w:val="004D37A7"/>
    <w:rsid w:val="004D37C3"/>
    <w:rsid w:val="004D3844"/>
    <w:rsid w:val="004D38B4"/>
    <w:rsid w:val="004D396F"/>
    <w:rsid w:val="004D3A56"/>
    <w:rsid w:val="004D3B63"/>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50"/>
    <w:rsid w:val="004D47E5"/>
    <w:rsid w:val="004D4885"/>
    <w:rsid w:val="004D4923"/>
    <w:rsid w:val="004D492B"/>
    <w:rsid w:val="004D496E"/>
    <w:rsid w:val="004D4A2A"/>
    <w:rsid w:val="004D4ADB"/>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860"/>
    <w:rsid w:val="004D58BC"/>
    <w:rsid w:val="004D5965"/>
    <w:rsid w:val="004D5A3E"/>
    <w:rsid w:val="004D5A6D"/>
    <w:rsid w:val="004D5AAA"/>
    <w:rsid w:val="004D5BA5"/>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81A"/>
    <w:rsid w:val="004D68EB"/>
    <w:rsid w:val="004D68F9"/>
    <w:rsid w:val="004D6A1F"/>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CE"/>
    <w:rsid w:val="004D7BDE"/>
    <w:rsid w:val="004D7CE9"/>
    <w:rsid w:val="004D7D67"/>
    <w:rsid w:val="004D7F68"/>
    <w:rsid w:val="004D7F91"/>
    <w:rsid w:val="004D7FE2"/>
    <w:rsid w:val="004E003E"/>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CF7"/>
    <w:rsid w:val="004E0E12"/>
    <w:rsid w:val="004E0EBF"/>
    <w:rsid w:val="004E0ECB"/>
    <w:rsid w:val="004E0FEF"/>
    <w:rsid w:val="004E1017"/>
    <w:rsid w:val="004E1022"/>
    <w:rsid w:val="004E10B8"/>
    <w:rsid w:val="004E11B3"/>
    <w:rsid w:val="004E1274"/>
    <w:rsid w:val="004E12D7"/>
    <w:rsid w:val="004E12D8"/>
    <w:rsid w:val="004E12FC"/>
    <w:rsid w:val="004E13B1"/>
    <w:rsid w:val="004E143F"/>
    <w:rsid w:val="004E1777"/>
    <w:rsid w:val="004E194E"/>
    <w:rsid w:val="004E19A5"/>
    <w:rsid w:val="004E1A06"/>
    <w:rsid w:val="004E1A45"/>
    <w:rsid w:val="004E1A71"/>
    <w:rsid w:val="004E1ADD"/>
    <w:rsid w:val="004E1B18"/>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6F"/>
    <w:rsid w:val="004E4CBC"/>
    <w:rsid w:val="004E4D77"/>
    <w:rsid w:val="004E4D83"/>
    <w:rsid w:val="004E4E39"/>
    <w:rsid w:val="004E4FA5"/>
    <w:rsid w:val="004E5004"/>
    <w:rsid w:val="004E51B5"/>
    <w:rsid w:val="004E521C"/>
    <w:rsid w:val="004E5258"/>
    <w:rsid w:val="004E526B"/>
    <w:rsid w:val="004E5307"/>
    <w:rsid w:val="004E5326"/>
    <w:rsid w:val="004E53E0"/>
    <w:rsid w:val="004E5461"/>
    <w:rsid w:val="004E54E3"/>
    <w:rsid w:val="004E5607"/>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B7"/>
    <w:rsid w:val="004E60C6"/>
    <w:rsid w:val="004E6116"/>
    <w:rsid w:val="004E6122"/>
    <w:rsid w:val="004E6187"/>
    <w:rsid w:val="004E62A0"/>
    <w:rsid w:val="004E6364"/>
    <w:rsid w:val="004E636D"/>
    <w:rsid w:val="004E6412"/>
    <w:rsid w:val="004E6449"/>
    <w:rsid w:val="004E6544"/>
    <w:rsid w:val="004E6585"/>
    <w:rsid w:val="004E663D"/>
    <w:rsid w:val="004E66EF"/>
    <w:rsid w:val="004E679A"/>
    <w:rsid w:val="004E681A"/>
    <w:rsid w:val="004E6914"/>
    <w:rsid w:val="004E69F1"/>
    <w:rsid w:val="004E6AAC"/>
    <w:rsid w:val="004E6ADF"/>
    <w:rsid w:val="004E6B22"/>
    <w:rsid w:val="004E6B2E"/>
    <w:rsid w:val="004E6B4E"/>
    <w:rsid w:val="004E6BE5"/>
    <w:rsid w:val="004E6CDE"/>
    <w:rsid w:val="004E6D9A"/>
    <w:rsid w:val="004E6DB6"/>
    <w:rsid w:val="004E6EB1"/>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EC"/>
    <w:rsid w:val="004E7C43"/>
    <w:rsid w:val="004E7D42"/>
    <w:rsid w:val="004E7E0E"/>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85"/>
    <w:rsid w:val="004F1095"/>
    <w:rsid w:val="004F10C8"/>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E1"/>
    <w:rsid w:val="004F17E3"/>
    <w:rsid w:val="004F186D"/>
    <w:rsid w:val="004F1873"/>
    <w:rsid w:val="004F1954"/>
    <w:rsid w:val="004F1AA5"/>
    <w:rsid w:val="004F1ABA"/>
    <w:rsid w:val="004F1AF9"/>
    <w:rsid w:val="004F1C4C"/>
    <w:rsid w:val="004F1C76"/>
    <w:rsid w:val="004F1E18"/>
    <w:rsid w:val="004F1E1A"/>
    <w:rsid w:val="004F1F1A"/>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1F1"/>
    <w:rsid w:val="004F42C0"/>
    <w:rsid w:val="004F4326"/>
    <w:rsid w:val="004F4335"/>
    <w:rsid w:val="004F4410"/>
    <w:rsid w:val="004F4474"/>
    <w:rsid w:val="004F44CB"/>
    <w:rsid w:val="004F44FB"/>
    <w:rsid w:val="004F4562"/>
    <w:rsid w:val="004F45CB"/>
    <w:rsid w:val="004F461C"/>
    <w:rsid w:val="004F4627"/>
    <w:rsid w:val="004F4678"/>
    <w:rsid w:val="004F469E"/>
    <w:rsid w:val="004F46CB"/>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54"/>
    <w:rsid w:val="004F4CD7"/>
    <w:rsid w:val="004F4D24"/>
    <w:rsid w:val="004F4D51"/>
    <w:rsid w:val="004F4E00"/>
    <w:rsid w:val="004F4E75"/>
    <w:rsid w:val="004F4EA0"/>
    <w:rsid w:val="004F4EC5"/>
    <w:rsid w:val="004F4EDA"/>
    <w:rsid w:val="004F4F69"/>
    <w:rsid w:val="004F4FC8"/>
    <w:rsid w:val="004F4FCB"/>
    <w:rsid w:val="004F4FD6"/>
    <w:rsid w:val="004F5121"/>
    <w:rsid w:val="004F5125"/>
    <w:rsid w:val="004F51B5"/>
    <w:rsid w:val="004F51BF"/>
    <w:rsid w:val="004F51D6"/>
    <w:rsid w:val="004F51E0"/>
    <w:rsid w:val="004F5355"/>
    <w:rsid w:val="004F5358"/>
    <w:rsid w:val="004F5565"/>
    <w:rsid w:val="004F56A5"/>
    <w:rsid w:val="004F56C1"/>
    <w:rsid w:val="004F573F"/>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91E"/>
    <w:rsid w:val="004F692E"/>
    <w:rsid w:val="004F6977"/>
    <w:rsid w:val="004F6A47"/>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237"/>
    <w:rsid w:val="004F7373"/>
    <w:rsid w:val="004F73FB"/>
    <w:rsid w:val="004F7410"/>
    <w:rsid w:val="004F74A6"/>
    <w:rsid w:val="004F74B3"/>
    <w:rsid w:val="004F7561"/>
    <w:rsid w:val="004F766E"/>
    <w:rsid w:val="004F76DB"/>
    <w:rsid w:val="004F77F1"/>
    <w:rsid w:val="004F77F4"/>
    <w:rsid w:val="004F780A"/>
    <w:rsid w:val="004F780C"/>
    <w:rsid w:val="004F787F"/>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77"/>
    <w:rsid w:val="004F7E98"/>
    <w:rsid w:val="004F7F1B"/>
    <w:rsid w:val="004F7FED"/>
    <w:rsid w:val="00500071"/>
    <w:rsid w:val="00500087"/>
    <w:rsid w:val="00500120"/>
    <w:rsid w:val="005001DB"/>
    <w:rsid w:val="005001FA"/>
    <w:rsid w:val="005001FC"/>
    <w:rsid w:val="00500257"/>
    <w:rsid w:val="00500272"/>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A7"/>
    <w:rsid w:val="00500FC0"/>
    <w:rsid w:val="005010B8"/>
    <w:rsid w:val="005010C4"/>
    <w:rsid w:val="00501123"/>
    <w:rsid w:val="00501168"/>
    <w:rsid w:val="0050117D"/>
    <w:rsid w:val="005011DA"/>
    <w:rsid w:val="00501276"/>
    <w:rsid w:val="00501311"/>
    <w:rsid w:val="0050135E"/>
    <w:rsid w:val="00501380"/>
    <w:rsid w:val="00501394"/>
    <w:rsid w:val="005015E9"/>
    <w:rsid w:val="00501657"/>
    <w:rsid w:val="00501694"/>
    <w:rsid w:val="005016A1"/>
    <w:rsid w:val="0050170D"/>
    <w:rsid w:val="00501717"/>
    <w:rsid w:val="0050174B"/>
    <w:rsid w:val="00501761"/>
    <w:rsid w:val="005017D8"/>
    <w:rsid w:val="005017E4"/>
    <w:rsid w:val="00501826"/>
    <w:rsid w:val="0050186D"/>
    <w:rsid w:val="005018DA"/>
    <w:rsid w:val="005019BC"/>
    <w:rsid w:val="00501AEB"/>
    <w:rsid w:val="00501B05"/>
    <w:rsid w:val="00501B24"/>
    <w:rsid w:val="00501B70"/>
    <w:rsid w:val="00501BB0"/>
    <w:rsid w:val="00501BB2"/>
    <w:rsid w:val="00501BE1"/>
    <w:rsid w:val="00501DD1"/>
    <w:rsid w:val="00501E0E"/>
    <w:rsid w:val="00501E92"/>
    <w:rsid w:val="00501E9A"/>
    <w:rsid w:val="00501F34"/>
    <w:rsid w:val="00501FE8"/>
    <w:rsid w:val="0050209C"/>
    <w:rsid w:val="005020D6"/>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8C"/>
    <w:rsid w:val="00502ED0"/>
    <w:rsid w:val="00502F0B"/>
    <w:rsid w:val="00502F17"/>
    <w:rsid w:val="00502FC0"/>
    <w:rsid w:val="00502FE3"/>
    <w:rsid w:val="005031C0"/>
    <w:rsid w:val="00503289"/>
    <w:rsid w:val="00503304"/>
    <w:rsid w:val="0050332F"/>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6C"/>
    <w:rsid w:val="005041E5"/>
    <w:rsid w:val="00504227"/>
    <w:rsid w:val="00504243"/>
    <w:rsid w:val="005042C4"/>
    <w:rsid w:val="005042D4"/>
    <w:rsid w:val="00504304"/>
    <w:rsid w:val="00504349"/>
    <w:rsid w:val="0050447C"/>
    <w:rsid w:val="005044BE"/>
    <w:rsid w:val="00504523"/>
    <w:rsid w:val="00504586"/>
    <w:rsid w:val="005045B8"/>
    <w:rsid w:val="005045D5"/>
    <w:rsid w:val="0050460D"/>
    <w:rsid w:val="00504680"/>
    <w:rsid w:val="00504785"/>
    <w:rsid w:val="00504810"/>
    <w:rsid w:val="0050486A"/>
    <w:rsid w:val="00504902"/>
    <w:rsid w:val="0050495A"/>
    <w:rsid w:val="005049E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12E"/>
    <w:rsid w:val="005051C8"/>
    <w:rsid w:val="005051D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CC9"/>
    <w:rsid w:val="00505D1B"/>
    <w:rsid w:val="00505D63"/>
    <w:rsid w:val="00505E6B"/>
    <w:rsid w:val="00505E92"/>
    <w:rsid w:val="00505F22"/>
    <w:rsid w:val="00505F87"/>
    <w:rsid w:val="005060C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A3B"/>
    <w:rsid w:val="00510A54"/>
    <w:rsid w:val="00510A67"/>
    <w:rsid w:val="00510B28"/>
    <w:rsid w:val="00510B5A"/>
    <w:rsid w:val="00510BA8"/>
    <w:rsid w:val="00510BB4"/>
    <w:rsid w:val="00510BF5"/>
    <w:rsid w:val="00510C1E"/>
    <w:rsid w:val="00510C7D"/>
    <w:rsid w:val="00510D26"/>
    <w:rsid w:val="00510D74"/>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31D"/>
    <w:rsid w:val="00511341"/>
    <w:rsid w:val="0051143F"/>
    <w:rsid w:val="005114A2"/>
    <w:rsid w:val="005114AD"/>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BB"/>
    <w:rsid w:val="00511D93"/>
    <w:rsid w:val="00511D9E"/>
    <w:rsid w:val="00511E49"/>
    <w:rsid w:val="00511E79"/>
    <w:rsid w:val="00511F4A"/>
    <w:rsid w:val="00511FD0"/>
    <w:rsid w:val="00511FD3"/>
    <w:rsid w:val="00512025"/>
    <w:rsid w:val="00512144"/>
    <w:rsid w:val="005121B0"/>
    <w:rsid w:val="005121FF"/>
    <w:rsid w:val="005122D2"/>
    <w:rsid w:val="00512313"/>
    <w:rsid w:val="0051236B"/>
    <w:rsid w:val="0051245B"/>
    <w:rsid w:val="00512467"/>
    <w:rsid w:val="00512617"/>
    <w:rsid w:val="00512618"/>
    <w:rsid w:val="00512764"/>
    <w:rsid w:val="00512795"/>
    <w:rsid w:val="00512838"/>
    <w:rsid w:val="00512843"/>
    <w:rsid w:val="005128FA"/>
    <w:rsid w:val="00512927"/>
    <w:rsid w:val="005129CE"/>
    <w:rsid w:val="00512A7B"/>
    <w:rsid w:val="00512B11"/>
    <w:rsid w:val="00512C17"/>
    <w:rsid w:val="00512CB7"/>
    <w:rsid w:val="00512E00"/>
    <w:rsid w:val="00512E15"/>
    <w:rsid w:val="00512EDD"/>
    <w:rsid w:val="00512FFC"/>
    <w:rsid w:val="0051306C"/>
    <w:rsid w:val="00513101"/>
    <w:rsid w:val="00513148"/>
    <w:rsid w:val="0051318D"/>
    <w:rsid w:val="005131A6"/>
    <w:rsid w:val="005131E4"/>
    <w:rsid w:val="00513252"/>
    <w:rsid w:val="005132D8"/>
    <w:rsid w:val="005133B7"/>
    <w:rsid w:val="005133EA"/>
    <w:rsid w:val="005133F8"/>
    <w:rsid w:val="00513405"/>
    <w:rsid w:val="0051348F"/>
    <w:rsid w:val="00513543"/>
    <w:rsid w:val="005136C2"/>
    <w:rsid w:val="005138BD"/>
    <w:rsid w:val="0051398F"/>
    <w:rsid w:val="005139A2"/>
    <w:rsid w:val="005139AF"/>
    <w:rsid w:val="005139EB"/>
    <w:rsid w:val="00513A7F"/>
    <w:rsid w:val="00513A9C"/>
    <w:rsid w:val="00513AD2"/>
    <w:rsid w:val="00513ADA"/>
    <w:rsid w:val="00513B2B"/>
    <w:rsid w:val="00513C02"/>
    <w:rsid w:val="00513C11"/>
    <w:rsid w:val="00513C36"/>
    <w:rsid w:val="00513C84"/>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7D"/>
    <w:rsid w:val="00514C12"/>
    <w:rsid w:val="00514C58"/>
    <w:rsid w:val="00514C89"/>
    <w:rsid w:val="00514D4A"/>
    <w:rsid w:val="00514D57"/>
    <w:rsid w:val="00514E8A"/>
    <w:rsid w:val="00514EB6"/>
    <w:rsid w:val="00514EDC"/>
    <w:rsid w:val="00514FF3"/>
    <w:rsid w:val="00514FFF"/>
    <w:rsid w:val="0051501D"/>
    <w:rsid w:val="0051507D"/>
    <w:rsid w:val="00515093"/>
    <w:rsid w:val="005150C7"/>
    <w:rsid w:val="005150E9"/>
    <w:rsid w:val="00515173"/>
    <w:rsid w:val="0051520E"/>
    <w:rsid w:val="005152F5"/>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F6"/>
    <w:rsid w:val="0051592F"/>
    <w:rsid w:val="005159C0"/>
    <w:rsid w:val="00515A20"/>
    <w:rsid w:val="00515AD5"/>
    <w:rsid w:val="00515B69"/>
    <w:rsid w:val="00515BB9"/>
    <w:rsid w:val="00515C9D"/>
    <w:rsid w:val="00515CC6"/>
    <w:rsid w:val="00515CD9"/>
    <w:rsid w:val="00515D4D"/>
    <w:rsid w:val="00515E4D"/>
    <w:rsid w:val="00515F1B"/>
    <w:rsid w:val="00516005"/>
    <w:rsid w:val="00516164"/>
    <w:rsid w:val="005161BC"/>
    <w:rsid w:val="00516280"/>
    <w:rsid w:val="00516334"/>
    <w:rsid w:val="00516403"/>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E5"/>
    <w:rsid w:val="00520315"/>
    <w:rsid w:val="0052031C"/>
    <w:rsid w:val="00520399"/>
    <w:rsid w:val="005203AF"/>
    <w:rsid w:val="0052046A"/>
    <w:rsid w:val="00520488"/>
    <w:rsid w:val="00520585"/>
    <w:rsid w:val="00520725"/>
    <w:rsid w:val="00520793"/>
    <w:rsid w:val="005207DA"/>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78"/>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9"/>
    <w:rsid w:val="00523D94"/>
    <w:rsid w:val="00523F49"/>
    <w:rsid w:val="00523F71"/>
    <w:rsid w:val="0052404D"/>
    <w:rsid w:val="0052407A"/>
    <w:rsid w:val="0052411A"/>
    <w:rsid w:val="005241D8"/>
    <w:rsid w:val="00524319"/>
    <w:rsid w:val="005243D5"/>
    <w:rsid w:val="0052459D"/>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7043"/>
    <w:rsid w:val="00527070"/>
    <w:rsid w:val="005270AE"/>
    <w:rsid w:val="005271D2"/>
    <w:rsid w:val="00527222"/>
    <w:rsid w:val="00527261"/>
    <w:rsid w:val="0052728F"/>
    <w:rsid w:val="00527293"/>
    <w:rsid w:val="005272CE"/>
    <w:rsid w:val="005272E8"/>
    <w:rsid w:val="005273F5"/>
    <w:rsid w:val="0052740F"/>
    <w:rsid w:val="00527442"/>
    <w:rsid w:val="005274EB"/>
    <w:rsid w:val="00527554"/>
    <w:rsid w:val="0052757A"/>
    <w:rsid w:val="0052766B"/>
    <w:rsid w:val="005276DC"/>
    <w:rsid w:val="00527749"/>
    <w:rsid w:val="00527798"/>
    <w:rsid w:val="0052779D"/>
    <w:rsid w:val="005277A0"/>
    <w:rsid w:val="005277C2"/>
    <w:rsid w:val="00527809"/>
    <w:rsid w:val="00527978"/>
    <w:rsid w:val="00527998"/>
    <w:rsid w:val="005279A5"/>
    <w:rsid w:val="005279E6"/>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4F0"/>
    <w:rsid w:val="00530577"/>
    <w:rsid w:val="005305AC"/>
    <w:rsid w:val="005305E6"/>
    <w:rsid w:val="0053062C"/>
    <w:rsid w:val="00530637"/>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CA"/>
    <w:rsid w:val="00530F4F"/>
    <w:rsid w:val="00530F56"/>
    <w:rsid w:val="00530F60"/>
    <w:rsid w:val="00530FF8"/>
    <w:rsid w:val="00531002"/>
    <w:rsid w:val="00531029"/>
    <w:rsid w:val="0053103B"/>
    <w:rsid w:val="00531059"/>
    <w:rsid w:val="00531060"/>
    <w:rsid w:val="00531099"/>
    <w:rsid w:val="0053113B"/>
    <w:rsid w:val="00531140"/>
    <w:rsid w:val="005311DF"/>
    <w:rsid w:val="005312E6"/>
    <w:rsid w:val="005313A2"/>
    <w:rsid w:val="005313FB"/>
    <w:rsid w:val="0053148C"/>
    <w:rsid w:val="005314B1"/>
    <w:rsid w:val="0053164B"/>
    <w:rsid w:val="005316A8"/>
    <w:rsid w:val="00531798"/>
    <w:rsid w:val="0053197A"/>
    <w:rsid w:val="00531AC4"/>
    <w:rsid w:val="00531B56"/>
    <w:rsid w:val="00531BCE"/>
    <w:rsid w:val="00531CCD"/>
    <w:rsid w:val="00531CEA"/>
    <w:rsid w:val="00531D6A"/>
    <w:rsid w:val="00531DEF"/>
    <w:rsid w:val="00531E48"/>
    <w:rsid w:val="00531E7E"/>
    <w:rsid w:val="00531F03"/>
    <w:rsid w:val="00531F2C"/>
    <w:rsid w:val="00531F75"/>
    <w:rsid w:val="00531FB9"/>
    <w:rsid w:val="0053206B"/>
    <w:rsid w:val="00532076"/>
    <w:rsid w:val="005320CF"/>
    <w:rsid w:val="0053212F"/>
    <w:rsid w:val="0053216A"/>
    <w:rsid w:val="005321FA"/>
    <w:rsid w:val="0053233E"/>
    <w:rsid w:val="0053235B"/>
    <w:rsid w:val="0053236F"/>
    <w:rsid w:val="00532422"/>
    <w:rsid w:val="005324A5"/>
    <w:rsid w:val="00532544"/>
    <w:rsid w:val="00532546"/>
    <w:rsid w:val="00532550"/>
    <w:rsid w:val="0053257B"/>
    <w:rsid w:val="0053257D"/>
    <w:rsid w:val="00532588"/>
    <w:rsid w:val="0053259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2FE"/>
    <w:rsid w:val="00533385"/>
    <w:rsid w:val="005334E2"/>
    <w:rsid w:val="00533530"/>
    <w:rsid w:val="005335AE"/>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91"/>
    <w:rsid w:val="00534D23"/>
    <w:rsid w:val="00534D2B"/>
    <w:rsid w:val="00534DED"/>
    <w:rsid w:val="00534F58"/>
    <w:rsid w:val="00535059"/>
    <w:rsid w:val="00535061"/>
    <w:rsid w:val="00535092"/>
    <w:rsid w:val="0053509A"/>
    <w:rsid w:val="005350D5"/>
    <w:rsid w:val="0053511E"/>
    <w:rsid w:val="00535271"/>
    <w:rsid w:val="0053534E"/>
    <w:rsid w:val="00535350"/>
    <w:rsid w:val="00535399"/>
    <w:rsid w:val="005353F2"/>
    <w:rsid w:val="005353FD"/>
    <w:rsid w:val="00535579"/>
    <w:rsid w:val="005355AE"/>
    <w:rsid w:val="0053560B"/>
    <w:rsid w:val="00535769"/>
    <w:rsid w:val="00535837"/>
    <w:rsid w:val="005358BD"/>
    <w:rsid w:val="005358D8"/>
    <w:rsid w:val="0053594A"/>
    <w:rsid w:val="00535979"/>
    <w:rsid w:val="005359D9"/>
    <w:rsid w:val="00535A37"/>
    <w:rsid w:val="00535AC9"/>
    <w:rsid w:val="00535B2B"/>
    <w:rsid w:val="00535B2D"/>
    <w:rsid w:val="00535C3F"/>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D2"/>
    <w:rsid w:val="005364E1"/>
    <w:rsid w:val="0053659B"/>
    <w:rsid w:val="005365E5"/>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AD"/>
    <w:rsid w:val="00540A8A"/>
    <w:rsid w:val="00540AAB"/>
    <w:rsid w:val="00540AF8"/>
    <w:rsid w:val="00540B25"/>
    <w:rsid w:val="00540B2A"/>
    <w:rsid w:val="00540B2C"/>
    <w:rsid w:val="00540C6F"/>
    <w:rsid w:val="00540C7C"/>
    <w:rsid w:val="00540CFE"/>
    <w:rsid w:val="00540D31"/>
    <w:rsid w:val="00540D57"/>
    <w:rsid w:val="00540D8E"/>
    <w:rsid w:val="00540DD9"/>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690"/>
    <w:rsid w:val="00543714"/>
    <w:rsid w:val="0054372E"/>
    <w:rsid w:val="0054384C"/>
    <w:rsid w:val="0054386D"/>
    <w:rsid w:val="00543A6D"/>
    <w:rsid w:val="00543A7B"/>
    <w:rsid w:val="00543AF8"/>
    <w:rsid w:val="00543B56"/>
    <w:rsid w:val="00543B7C"/>
    <w:rsid w:val="00543BCC"/>
    <w:rsid w:val="00543C04"/>
    <w:rsid w:val="00543C37"/>
    <w:rsid w:val="00543DAE"/>
    <w:rsid w:val="00543E8B"/>
    <w:rsid w:val="00543F62"/>
    <w:rsid w:val="00543FC3"/>
    <w:rsid w:val="005440B4"/>
    <w:rsid w:val="005440F7"/>
    <w:rsid w:val="00544209"/>
    <w:rsid w:val="0054429D"/>
    <w:rsid w:val="0054433F"/>
    <w:rsid w:val="00544637"/>
    <w:rsid w:val="00544685"/>
    <w:rsid w:val="005447F0"/>
    <w:rsid w:val="005447F1"/>
    <w:rsid w:val="0054485A"/>
    <w:rsid w:val="00544930"/>
    <w:rsid w:val="0054495F"/>
    <w:rsid w:val="00544985"/>
    <w:rsid w:val="0054499B"/>
    <w:rsid w:val="005449D3"/>
    <w:rsid w:val="00544A02"/>
    <w:rsid w:val="00544B15"/>
    <w:rsid w:val="00544B4A"/>
    <w:rsid w:val="00544B71"/>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D5"/>
    <w:rsid w:val="00545C70"/>
    <w:rsid w:val="00545CFB"/>
    <w:rsid w:val="00545DB5"/>
    <w:rsid w:val="00545E96"/>
    <w:rsid w:val="00545F75"/>
    <w:rsid w:val="005460E6"/>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D01"/>
    <w:rsid w:val="00546D23"/>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10"/>
    <w:rsid w:val="00552247"/>
    <w:rsid w:val="005522D4"/>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8F"/>
    <w:rsid w:val="00552DFE"/>
    <w:rsid w:val="00552E16"/>
    <w:rsid w:val="00552E45"/>
    <w:rsid w:val="005531D2"/>
    <w:rsid w:val="005531D9"/>
    <w:rsid w:val="00553219"/>
    <w:rsid w:val="00553314"/>
    <w:rsid w:val="00553354"/>
    <w:rsid w:val="0055338D"/>
    <w:rsid w:val="005533F9"/>
    <w:rsid w:val="00553458"/>
    <w:rsid w:val="0055347B"/>
    <w:rsid w:val="005534A3"/>
    <w:rsid w:val="0055358D"/>
    <w:rsid w:val="00553639"/>
    <w:rsid w:val="00553765"/>
    <w:rsid w:val="005537C0"/>
    <w:rsid w:val="0055384B"/>
    <w:rsid w:val="0055390F"/>
    <w:rsid w:val="0055394C"/>
    <w:rsid w:val="00553957"/>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E23"/>
    <w:rsid w:val="00557E2A"/>
    <w:rsid w:val="00557E46"/>
    <w:rsid w:val="00557F00"/>
    <w:rsid w:val="00557F20"/>
    <w:rsid w:val="00557F77"/>
    <w:rsid w:val="00557FA6"/>
    <w:rsid w:val="00560048"/>
    <w:rsid w:val="0056020C"/>
    <w:rsid w:val="00560232"/>
    <w:rsid w:val="00560263"/>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C03"/>
    <w:rsid w:val="00561CDB"/>
    <w:rsid w:val="00561D53"/>
    <w:rsid w:val="00561DC8"/>
    <w:rsid w:val="00561F0D"/>
    <w:rsid w:val="00561FDC"/>
    <w:rsid w:val="00561FE1"/>
    <w:rsid w:val="00561FEE"/>
    <w:rsid w:val="005622A2"/>
    <w:rsid w:val="0056230E"/>
    <w:rsid w:val="00562374"/>
    <w:rsid w:val="005623DF"/>
    <w:rsid w:val="00562423"/>
    <w:rsid w:val="0056249B"/>
    <w:rsid w:val="005624CF"/>
    <w:rsid w:val="005625FB"/>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E9"/>
    <w:rsid w:val="00563345"/>
    <w:rsid w:val="00563358"/>
    <w:rsid w:val="00563363"/>
    <w:rsid w:val="005633BE"/>
    <w:rsid w:val="005636BA"/>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26"/>
    <w:rsid w:val="00564179"/>
    <w:rsid w:val="00564210"/>
    <w:rsid w:val="0056434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466"/>
    <w:rsid w:val="00565484"/>
    <w:rsid w:val="005654DA"/>
    <w:rsid w:val="0056553C"/>
    <w:rsid w:val="005655A0"/>
    <w:rsid w:val="005655DA"/>
    <w:rsid w:val="005655EE"/>
    <w:rsid w:val="00565674"/>
    <w:rsid w:val="00565789"/>
    <w:rsid w:val="00565843"/>
    <w:rsid w:val="00565928"/>
    <w:rsid w:val="0056595F"/>
    <w:rsid w:val="00565A02"/>
    <w:rsid w:val="00565AC4"/>
    <w:rsid w:val="00565B9B"/>
    <w:rsid w:val="00565C24"/>
    <w:rsid w:val="00565C5D"/>
    <w:rsid w:val="00565CF8"/>
    <w:rsid w:val="00565E3F"/>
    <w:rsid w:val="00565E72"/>
    <w:rsid w:val="00565E80"/>
    <w:rsid w:val="00565E87"/>
    <w:rsid w:val="00565F43"/>
    <w:rsid w:val="00565FCB"/>
    <w:rsid w:val="00565FED"/>
    <w:rsid w:val="0056602C"/>
    <w:rsid w:val="005660F1"/>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42A"/>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E"/>
    <w:rsid w:val="005700C0"/>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A84"/>
    <w:rsid w:val="00570C74"/>
    <w:rsid w:val="00570CBE"/>
    <w:rsid w:val="00570D0C"/>
    <w:rsid w:val="00570D44"/>
    <w:rsid w:val="00570D4C"/>
    <w:rsid w:val="00570DAB"/>
    <w:rsid w:val="00570DE2"/>
    <w:rsid w:val="00570E19"/>
    <w:rsid w:val="00570E41"/>
    <w:rsid w:val="00570EC1"/>
    <w:rsid w:val="00570EFC"/>
    <w:rsid w:val="00570F22"/>
    <w:rsid w:val="00570F75"/>
    <w:rsid w:val="00570FC4"/>
    <w:rsid w:val="00571025"/>
    <w:rsid w:val="00571059"/>
    <w:rsid w:val="00571073"/>
    <w:rsid w:val="00571134"/>
    <w:rsid w:val="0057115D"/>
    <w:rsid w:val="0057117D"/>
    <w:rsid w:val="0057119F"/>
    <w:rsid w:val="005711BE"/>
    <w:rsid w:val="005711C1"/>
    <w:rsid w:val="005711D5"/>
    <w:rsid w:val="005711DC"/>
    <w:rsid w:val="005711EC"/>
    <w:rsid w:val="005712D1"/>
    <w:rsid w:val="005713E3"/>
    <w:rsid w:val="005713EE"/>
    <w:rsid w:val="0057146A"/>
    <w:rsid w:val="005714B5"/>
    <w:rsid w:val="0057156E"/>
    <w:rsid w:val="00571700"/>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146"/>
    <w:rsid w:val="00572163"/>
    <w:rsid w:val="0057229D"/>
    <w:rsid w:val="005722FA"/>
    <w:rsid w:val="00572311"/>
    <w:rsid w:val="00572422"/>
    <w:rsid w:val="00572433"/>
    <w:rsid w:val="00572455"/>
    <w:rsid w:val="0057245B"/>
    <w:rsid w:val="00572484"/>
    <w:rsid w:val="00572531"/>
    <w:rsid w:val="005725A9"/>
    <w:rsid w:val="00572602"/>
    <w:rsid w:val="0057260A"/>
    <w:rsid w:val="00572624"/>
    <w:rsid w:val="005726D3"/>
    <w:rsid w:val="005726F7"/>
    <w:rsid w:val="00572728"/>
    <w:rsid w:val="0057285D"/>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10A"/>
    <w:rsid w:val="00573121"/>
    <w:rsid w:val="005731A5"/>
    <w:rsid w:val="0057323A"/>
    <w:rsid w:val="00573276"/>
    <w:rsid w:val="0057344B"/>
    <w:rsid w:val="00573526"/>
    <w:rsid w:val="00573542"/>
    <w:rsid w:val="00573577"/>
    <w:rsid w:val="005735B3"/>
    <w:rsid w:val="005735C6"/>
    <w:rsid w:val="0057374A"/>
    <w:rsid w:val="005737B6"/>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0A"/>
    <w:rsid w:val="00574415"/>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47B"/>
    <w:rsid w:val="005754C5"/>
    <w:rsid w:val="005754D0"/>
    <w:rsid w:val="005755BC"/>
    <w:rsid w:val="00575603"/>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B8"/>
    <w:rsid w:val="00575F24"/>
    <w:rsid w:val="00575F27"/>
    <w:rsid w:val="0057600B"/>
    <w:rsid w:val="00576076"/>
    <w:rsid w:val="005760A5"/>
    <w:rsid w:val="0057616A"/>
    <w:rsid w:val="00576178"/>
    <w:rsid w:val="00576313"/>
    <w:rsid w:val="00576457"/>
    <w:rsid w:val="00576464"/>
    <w:rsid w:val="00576466"/>
    <w:rsid w:val="005764D8"/>
    <w:rsid w:val="005764DC"/>
    <w:rsid w:val="00576521"/>
    <w:rsid w:val="005765CF"/>
    <w:rsid w:val="005765F4"/>
    <w:rsid w:val="00576674"/>
    <w:rsid w:val="0057678C"/>
    <w:rsid w:val="005767D3"/>
    <w:rsid w:val="00576819"/>
    <w:rsid w:val="0057684C"/>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53"/>
    <w:rsid w:val="00580B34"/>
    <w:rsid w:val="00580C32"/>
    <w:rsid w:val="00580C33"/>
    <w:rsid w:val="00580C8F"/>
    <w:rsid w:val="00580D3A"/>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ED8"/>
    <w:rsid w:val="00582EED"/>
    <w:rsid w:val="00582F2D"/>
    <w:rsid w:val="00582F76"/>
    <w:rsid w:val="0058301E"/>
    <w:rsid w:val="00583062"/>
    <w:rsid w:val="005830BC"/>
    <w:rsid w:val="00583292"/>
    <w:rsid w:val="005832CC"/>
    <w:rsid w:val="00583345"/>
    <w:rsid w:val="00583379"/>
    <w:rsid w:val="005833D2"/>
    <w:rsid w:val="0058344F"/>
    <w:rsid w:val="005834C1"/>
    <w:rsid w:val="00583509"/>
    <w:rsid w:val="00583570"/>
    <w:rsid w:val="005835A1"/>
    <w:rsid w:val="005835DE"/>
    <w:rsid w:val="00583603"/>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F6"/>
    <w:rsid w:val="00584033"/>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4A"/>
    <w:rsid w:val="0058565C"/>
    <w:rsid w:val="0058566C"/>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A4"/>
    <w:rsid w:val="00586A1A"/>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D7"/>
    <w:rsid w:val="005907FF"/>
    <w:rsid w:val="0059080F"/>
    <w:rsid w:val="0059081B"/>
    <w:rsid w:val="005908C7"/>
    <w:rsid w:val="005909A1"/>
    <w:rsid w:val="00590A16"/>
    <w:rsid w:val="00590A73"/>
    <w:rsid w:val="00590B44"/>
    <w:rsid w:val="00590CA6"/>
    <w:rsid w:val="00590DA5"/>
    <w:rsid w:val="00590E03"/>
    <w:rsid w:val="00590E48"/>
    <w:rsid w:val="00590F12"/>
    <w:rsid w:val="00590F94"/>
    <w:rsid w:val="00590FD1"/>
    <w:rsid w:val="005910B6"/>
    <w:rsid w:val="005910F1"/>
    <w:rsid w:val="00591160"/>
    <w:rsid w:val="00591164"/>
    <w:rsid w:val="00591202"/>
    <w:rsid w:val="00591272"/>
    <w:rsid w:val="00591273"/>
    <w:rsid w:val="00591299"/>
    <w:rsid w:val="00591314"/>
    <w:rsid w:val="00591409"/>
    <w:rsid w:val="00591565"/>
    <w:rsid w:val="00591596"/>
    <w:rsid w:val="005916A5"/>
    <w:rsid w:val="005916EE"/>
    <w:rsid w:val="00591777"/>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D"/>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D3"/>
    <w:rsid w:val="00593364"/>
    <w:rsid w:val="00593378"/>
    <w:rsid w:val="00593465"/>
    <w:rsid w:val="005934F5"/>
    <w:rsid w:val="00593512"/>
    <w:rsid w:val="0059360E"/>
    <w:rsid w:val="00593651"/>
    <w:rsid w:val="0059367E"/>
    <w:rsid w:val="0059381A"/>
    <w:rsid w:val="00593829"/>
    <w:rsid w:val="00593871"/>
    <w:rsid w:val="00593890"/>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69"/>
    <w:rsid w:val="0059429E"/>
    <w:rsid w:val="005942EF"/>
    <w:rsid w:val="005942F5"/>
    <w:rsid w:val="00594326"/>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9E"/>
    <w:rsid w:val="005947FD"/>
    <w:rsid w:val="00594813"/>
    <w:rsid w:val="00594848"/>
    <w:rsid w:val="00594863"/>
    <w:rsid w:val="00594933"/>
    <w:rsid w:val="00594965"/>
    <w:rsid w:val="00594967"/>
    <w:rsid w:val="00594978"/>
    <w:rsid w:val="00594A57"/>
    <w:rsid w:val="00594B19"/>
    <w:rsid w:val="00594B86"/>
    <w:rsid w:val="00594BBA"/>
    <w:rsid w:val="00594BE4"/>
    <w:rsid w:val="00594C6B"/>
    <w:rsid w:val="00594C6F"/>
    <w:rsid w:val="00594CC3"/>
    <w:rsid w:val="00594D18"/>
    <w:rsid w:val="00594DCF"/>
    <w:rsid w:val="00594E14"/>
    <w:rsid w:val="00594EAA"/>
    <w:rsid w:val="00594F1F"/>
    <w:rsid w:val="00594F62"/>
    <w:rsid w:val="00594F83"/>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F1"/>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8F1"/>
    <w:rsid w:val="005979CB"/>
    <w:rsid w:val="00597A6F"/>
    <w:rsid w:val="00597BDF"/>
    <w:rsid w:val="00597C7F"/>
    <w:rsid w:val="00597CE2"/>
    <w:rsid w:val="00597CE8"/>
    <w:rsid w:val="00597D2D"/>
    <w:rsid w:val="00597D7B"/>
    <w:rsid w:val="00597DEE"/>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24"/>
    <w:rsid w:val="005A0961"/>
    <w:rsid w:val="005A09E2"/>
    <w:rsid w:val="005A09F9"/>
    <w:rsid w:val="005A0AA7"/>
    <w:rsid w:val="005A0B68"/>
    <w:rsid w:val="005A0C1B"/>
    <w:rsid w:val="005A0C35"/>
    <w:rsid w:val="005A0C3E"/>
    <w:rsid w:val="005A0D6B"/>
    <w:rsid w:val="005A0E62"/>
    <w:rsid w:val="005A0ECF"/>
    <w:rsid w:val="005A0F71"/>
    <w:rsid w:val="005A0FD6"/>
    <w:rsid w:val="005A1049"/>
    <w:rsid w:val="005A105C"/>
    <w:rsid w:val="005A113C"/>
    <w:rsid w:val="005A1146"/>
    <w:rsid w:val="005A12D8"/>
    <w:rsid w:val="005A1497"/>
    <w:rsid w:val="005A15EB"/>
    <w:rsid w:val="005A1621"/>
    <w:rsid w:val="005A1678"/>
    <w:rsid w:val="005A1778"/>
    <w:rsid w:val="005A17A3"/>
    <w:rsid w:val="005A181E"/>
    <w:rsid w:val="005A1833"/>
    <w:rsid w:val="005A18A1"/>
    <w:rsid w:val="005A1975"/>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F4"/>
    <w:rsid w:val="005A231A"/>
    <w:rsid w:val="005A233A"/>
    <w:rsid w:val="005A2389"/>
    <w:rsid w:val="005A23FE"/>
    <w:rsid w:val="005A24CF"/>
    <w:rsid w:val="005A259C"/>
    <w:rsid w:val="005A2777"/>
    <w:rsid w:val="005A2791"/>
    <w:rsid w:val="005A2845"/>
    <w:rsid w:val="005A284A"/>
    <w:rsid w:val="005A28A9"/>
    <w:rsid w:val="005A28C0"/>
    <w:rsid w:val="005A2A03"/>
    <w:rsid w:val="005A2A2F"/>
    <w:rsid w:val="005A2A30"/>
    <w:rsid w:val="005A2BB3"/>
    <w:rsid w:val="005A2CDC"/>
    <w:rsid w:val="005A2D1D"/>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4027"/>
    <w:rsid w:val="005A4064"/>
    <w:rsid w:val="005A4093"/>
    <w:rsid w:val="005A40A9"/>
    <w:rsid w:val="005A420E"/>
    <w:rsid w:val="005A42FC"/>
    <w:rsid w:val="005A433E"/>
    <w:rsid w:val="005A4357"/>
    <w:rsid w:val="005A43F4"/>
    <w:rsid w:val="005A441C"/>
    <w:rsid w:val="005A451D"/>
    <w:rsid w:val="005A46D3"/>
    <w:rsid w:val="005A47A1"/>
    <w:rsid w:val="005A47CA"/>
    <w:rsid w:val="005A4815"/>
    <w:rsid w:val="005A4890"/>
    <w:rsid w:val="005A4894"/>
    <w:rsid w:val="005A48C8"/>
    <w:rsid w:val="005A49D2"/>
    <w:rsid w:val="005A4A78"/>
    <w:rsid w:val="005A4AA2"/>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74"/>
    <w:rsid w:val="005A558D"/>
    <w:rsid w:val="005A560B"/>
    <w:rsid w:val="005A566E"/>
    <w:rsid w:val="005A5677"/>
    <w:rsid w:val="005A5710"/>
    <w:rsid w:val="005A5727"/>
    <w:rsid w:val="005A577F"/>
    <w:rsid w:val="005A581F"/>
    <w:rsid w:val="005A5885"/>
    <w:rsid w:val="005A5892"/>
    <w:rsid w:val="005A58A3"/>
    <w:rsid w:val="005A5993"/>
    <w:rsid w:val="005A5A73"/>
    <w:rsid w:val="005A5A82"/>
    <w:rsid w:val="005A5A86"/>
    <w:rsid w:val="005A5C16"/>
    <w:rsid w:val="005A5D32"/>
    <w:rsid w:val="005A5D89"/>
    <w:rsid w:val="005A5DAE"/>
    <w:rsid w:val="005A5E2A"/>
    <w:rsid w:val="005A5E39"/>
    <w:rsid w:val="005A5E67"/>
    <w:rsid w:val="005A5F75"/>
    <w:rsid w:val="005A6041"/>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87"/>
    <w:rsid w:val="005A78E5"/>
    <w:rsid w:val="005A78E6"/>
    <w:rsid w:val="005A792C"/>
    <w:rsid w:val="005A79F5"/>
    <w:rsid w:val="005A79F7"/>
    <w:rsid w:val="005A7A27"/>
    <w:rsid w:val="005A7A32"/>
    <w:rsid w:val="005A7A6A"/>
    <w:rsid w:val="005A7AA6"/>
    <w:rsid w:val="005A7D14"/>
    <w:rsid w:val="005A7D54"/>
    <w:rsid w:val="005A7F05"/>
    <w:rsid w:val="005A7F2F"/>
    <w:rsid w:val="005A7F31"/>
    <w:rsid w:val="005A7F5B"/>
    <w:rsid w:val="005A7F79"/>
    <w:rsid w:val="005B0039"/>
    <w:rsid w:val="005B005C"/>
    <w:rsid w:val="005B00A7"/>
    <w:rsid w:val="005B017E"/>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865"/>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204B"/>
    <w:rsid w:val="005B2088"/>
    <w:rsid w:val="005B20E0"/>
    <w:rsid w:val="005B2150"/>
    <w:rsid w:val="005B2171"/>
    <w:rsid w:val="005B22C2"/>
    <w:rsid w:val="005B22FC"/>
    <w:rsid w:val="005B23ED"/>
    <w:rsid w:val="005B23F5"/>
    <w:rsid w:val="005B240E"/>
    <w:rsid w:val="005B248D"/>
    <w:rsid w:val="005B2556"/>
    <w:rsid w:val="005B257F"/>
    <w:rsid w:val="005B25D5"/>
    <w:rsid w:val="005B2644"/>
    <w:rsid w:val="005B268F"/>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150"/>
    <w:rsid w:val="005B3193"/>
    <w:rsid w:val="005B33B2"/>
    <w:rsid w:val="005B33BE"/>
    <w:rsid w:val="005B341E"/>
    <w:rsid w:val="005B346C"/>
    <w:rsid w:val="005B348F"/>
    <w:rsid w:val="005B34C1"/>
    <w:rsid w:val="005B3587"/>
    <w:rsid w:val="005B360F"/>
    <w:rsid w:val="005B3623"/>
    <w:rsid w:val="005B366D"/>
    <w:rsid w:val="005B3699"/>
    <w:rsid w:val="005B36DE"/>
    <w:rsid w:val="005B3714"/>
    <w:rsid w:val="005B3746"/>
    <w:rsid w:val="005B37A3"/>
    <w:rsid w:val="005B39A8"/>
    <w:rsid w:val="005B3A80"/>
    <w:rsid w:val="005B3B40"/>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E3"/>
    <w:rsid w:val="005B4BF5"/>
    <w:rsid w:val="005B4BF7"/>
    <w:rsid w:val="005B4C06"/>
    <w:rsid w:val="005B4CAE"/>
    <w:rsid w:val="005B4DBA"/>
    <w:rsid w:val="005B4DD9"/>
    <w:rsid w:val="005B4DE0"/>
    <w:rsid w:val="005B4EA3"/>
    <w:rsid w:val="005B4FCD"/>
    <w:rsid w:val="005B50BE"/>
    <w:rsid w:val="005B524F"/>
    <w:rsid w:val="005B526A"/>
    <w:rsid w:val="005B52D9"/>
    <w:rsid w:val="005B5403"/>
    <w:rsid w:val="005B5422"/>
    <w:rsid w:val="005B543B"/>
    <w:rsid w:val="005B5488"/>
    <w:rsid w:val="005B5499"/>
    <w:rsid w:val="005B5542"/>
    <w:rsid w:val="005B566F"/>
    <w:rsid w:val="005B56FB"/>
    <w:rsid w:val="005B5854"/>
    <w:rsid w:val="005B5869"/>
    <w:rsid w:val="005B597F"/>
    <w:rsid w:val="005B5B69"/>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18"/>
    <w:rsid w:val="005B691D"/>
    <w:rsid w:val="005B6954"/>
    <w:rsid w:val="005B697E"/>
    <w:rsid w:val="005B6984"/>
    <w:rsid w:val="005B6C16"/>
    <w:rsid w:val="005B6CA8"/>
    <w:rsid w:val="005B6CE0"/>
    <w:rsid w:val="005B6E78"/>
    <w:rsid w:val="005B6F29"/>
    <w:rsid w:val="005B6F50"/>
    <w:rsid w:val="005B6F6C"/>
    <w:rsid w:val="005B7074"/>
    <w:rsid w:val="005B70C1"/>
    <w:rsid w:val="005B71A1"/>
    <w:rsid w:val="005B7323"/>
    <w:rsid w:val="005B733D"/>
    <w:rsid w:val="005B73B0"/>
    <w:rsid w:val="005B73B6"/>
    <w:rsid w:val="005B746C"/>
    <w:rsid w:val="005B74FD"/>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77"/>
    <w:rsid w:val="005B7D9F"/>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3DD"/>
    <w:rsid w:val="005C13E1"/>
    <w:rsid w:val="005C1400"/>
    <w:rsid w:val="005C166B"/>
    <w:rsid w:val="005C1688"/>
    <w:rsid w:val="005C16F3"/>
    <w:rsid w:val="005C1737"/>
    <w:rsid w:val="005C1830"/>
    <w:rsid w:val="005C1850"/>
    <w:rsid w:val="005C185F"/>
    <w:rsid w:val="005C1BD6"/>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515"/>
    <w:rsid w:val="005C453D"/>
    <w:rsid w:val="005C4592"/>
    <w:rsid w:val="005C45D5"/>
    <w:rsid w:val="005C460F"/>
    <w:rsid w:val="005C4614"/>
    <w:rsid w:val="005C467D"/>
    <w:rsid w:val="005C471E"/>
    <w:rsid w:val="005C47B2"/>
    <w:rsid w:val="005C47D5"/>
    <w:rsid w:val="005C47FE"/>
    <w:rsid w:val="005C4920"/>
    <w:rsid w:val="005C4AE2"/>
    <w:rsid w:val="005C4B25"/>
    <w:rsid w:val="005C4B57"/>
    <w:rsid w:val="005C4B80"/>
    <w:rsid w:val="005C4C2B"/>
    <w:rsid w:val="005C4D2D"/>
    <w:rsid w:val="005C4E24"/>
    <w:rsid w:val="005C4E64"/>
    <w:rsid w:val="005C5106"/>
    <w:rsid w:val="005C51E2"/>
    <w:rsid w:val="005C525D"/>
    <w:rsid w:val="005C531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D8"/>
    <w:rsid w:val="005C646C"/>
    <w:rsid w:val="005C6479"/>
    <w:rsid w:val="005C6583"/>
    <w:rsid w:val="005C6595"/>
    <w:rsid w:val="005C6642"/>
    <w:rsid w:val="005C66AD"/>
    <w:rsid w:val="005C66EB"/>
    <w:rsid w:val="005C6739"/>
    <w:rsid w:val="005C674D"/>
    <w:rsid w:val="005C693F"/>
    <w:rsid w:val="005C69D1"/>
    <w:rsid w:val="005C6A80"/>
    <w:rsid w:val="005C6B11"/>
    <w:rsid w:val="005C6C2C"/>
    <w:rsid w:val="005C6C38"/>
    <w:rsid w:val="005C6E0C"/>
    <w:rsid w:val="005C6EB9"/>
    <w:rsid w:val="005C7094"/>
    <w:rsid w:val="005C7143"/>
    <w:rsid w:val="005C714F"/>
    <w:rsid w:val="005C7160"/>
    <w:rsid w:val="005C7177"/>
    <w:rsid w:val="005C71B8"/>
    <w:rsid w:val="005C7213"/>
    <w:rsid w:val="005C724A"/>
    <w:rsid w:val="005C72BA"/>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D0027"/>
    <w:rsid w:val="005D00E0"/>
    <w:rsid w:val="005D010E"/>
    <w:rsid w:val="005D0114"/>
    <w:rsid w:val="005D0139"/>
    <w:rsid w:val="005D0168"/>
    <w:rsid w:val="005D017A"/>
    <w:rsid w:val="005D0190"/>
    <w:rsid w:val="005D021C"/>
    <w:rsid w:val="005D0322"/>
    <w:rsid w:val="005D045A"/>
    <w:rsid w:val="005D04FB"/>
    <w:rsid w:val="005D0582"/>
    <w:rsid w:val="005D05D4"/>
    <w:rsid w:val="005D05FA"/>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D1"/>
    <w:rsid w:val="005D1075"/>
    <w:rsid w:val="005D1129"/>
    <w:rsid w:val="005D1184"/>
    <w:rsid w:val="005D11A5"/>
    <w:rsid w:val="005D11BB"/>
    <w:rsid w:val="005D1232"/>
    <w:rsid w:val="005D12FC"/>
    <w:rsid w:val="005D1326"/>
    <w:rsid w:val="005D14B9"/>
    <w:rsid w:val="005D14E7"/>
    <w:rsid w:val="005D1548"/>
    <w:rsid w:val="005D158F"/>
    <w:rsid w:val="005D15F1"/>
    <w:rsid w:val="005D1611"/>
    <w:rsid w:val="005D1653"/>
    <w:rsid w:val="005D1694"/>
    <w:rsid w:val="005D17B8"/>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B"/>
    <w:rsid w:val="005D266A"/>
    <w:rsid w:val="005D26B9"/>
    <w:rsid w:val="005D279F"/>
    <w:rsid w:val="005D282A"/>
    <w:rsid w:val="005D284B"/>
    <w:rsid w:val="005D286A"/>
    <w:rsid w:val="005D2AE5"/>
    <w:rsid w:val="005D2CAA"/>
    <w:rsid w:val="005D2D28"/>
    <w:rsid w:val="005D2D9D"/>
    <w:rsid w:val="005D2E8D"/>
    <w:rsid w:val="005D2E9C"/>
    <w:rsid w:val="005D2F6A"/>
    <w:rsid w:val="005D2F89"/>
    <w:rsid w:val="005D2FC6"/>
    <w:rsid w:val="005D3036"/>
    <w:rsid w:val="005D306D"/>
    <w:rsid w:val="005D30DD"/>
    <w:rsid w:val="005D3120"/>
    <w:rsid w:val="005D32AC"/>
    <w:rsid w:val="005D3322"/>
    <w:rsid w:val="005D3354"/>
    <w:rsid w:val="005D3453"/>
    <w:rsid w:val="005D347C"/>
    <w:rsid w:val="005D34D4"/>
    <w:rsid w:val="005D3531"/>
    <w:rsid w:val="005D3538"/>
    <w:rsid w:val="005D3641"/>
    <w:rsid w:val="005D3659"/>
    <w:rsid w:val="005D36A5"/>
    <w:rsid w:val="005D36D2"/>
    <w:rsid w:val="005D3738"/>
    <w:rsid w:val="005D3743"/>
    <w:rsid w:val="005D37F6"/>
    <w:rsid w:val="005D3918"/>
    <w:rsid w:val="005D3935"/>
    <w:rsid w:val="005D3BF7"/>
    <w:rsid w:val="005D3C13"/>
    <w:rsid w:val="005D3CB3"/>
    <w:rsid w:val="005D3D7E"/>
    <w:rsid w:val="005D3D8C"/>
    <w:rsid w:val="005D3DBB"/>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D8"/>
    <w:rsid w:val="005D4FE0"/>
    <w:rsid w:val="005D5006"/>
    <w:rsid w:val="005D5136"/>
    <w:rsid w:val="005D515D"/>
    <w:rsid w:val="005D51B2"/>
    <w:rsid w:val="005D51F4"/>
    <w:rsid w:val="005D52CF"/>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A16"/>
    <w:rsid w:val="005D5A7F"/>
    <w:rsid w:val="005D5AA4"/>
    <w:rsid w:val="005D5BF0"/>
    <w:rsid w:val="005D5C4A"/>
    <w:rsid w:val="005D5C5D"/>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7C"/>
    <w:rsid w:val="005D63F4"/>
    <w:rsid w:val="005D64E7"/>
    <w:rsid w:val="005D6557"/>
    <w:rsid w:val="005D6591"/>
    <w:rsid w:val="005D6657"/>
    <w:rsid w:val="005D667E"/>
    <w:rsid w:val="005D676E"/>
    <w:rsid w:val="005D6879"/>
    <w:rsid w:val="005D689A"/>
    <w:rsid w:val="005D690D"/>
    <w:rsid w:val="005D6961"/>
    <w:rsid w:val="005D69BE"/>
    <w:rsid w:val="005D69E6"/>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5AE"/>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F2"/>
    <w:rsid w:val="005E0814"/>
    <w:rsid w:val="005E086F"/>
    <w:rsid w:val="005E095C"/>
    <w:rsid w:val="005E097B"/>
    <w:rsid w:val="005E0A30"/>
    <w:rsid w:val="005E0A4C"/>
    <w:rsid w:val="005E0AFA"/>
    <w:rsid w:val="005E0B39"/>
    <w:rsid w:val="005E0B90"/>
    <w:rsid w:val="005E0BBB"/>
    <w:rsid w:val="005E0C05"/>
    <w:rsid w:val="005E0C2A"/>
    <w:rsid w:val="005E0C4A"/>
    <w:rsid w:val="005E0C75"/>
    <w:rsid w:val="005E0C98"/>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4E4"/>
    <w:rsid w:val="005E35F0"/>
    <w:rsid w:val="005E3613"/>
    <w:rsid w:val="005E364C"/>
    <w:rsid w:val="005E3777"/>
    <w:rsid w:val="005E37D2"/>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CEF"/>
    <w:rsid w:val="005E4D31"/>
    <w:rsid w:val="005E4D55"/>
    <w:rsid w:val="005E4D5C"/>
    <w:rsid w:val="005E4DE5"/>
    <w:rsid w:val="005E4DFC"/>
    <w:rsid w:val="005E4E80"/>
    <w:rsid w:val="005E4EA5"/>
    <w:rsid w:val="005E4F22"/>
    <w:rsid w:val="005E4F67"/>
    <w:rsid w:val="005E4FB1"/>
    <w:rsid w:val="005E51CC"/>
    <w:rsid w:val="005E5223"/>
    <w:rsid w:val="005E5364"/>
    <w:rsid w:val="005E54F3"/>
    <w:rsid w:val="005E5666"/>
    <w:rsid w:val="005E5689"/>
    <w:rsid w:val="005E573D"/>
    <w:rsid w:val="005E585B"/>
    <w:rsid w:val="005E5921"/>
    <w:rsid w:val="005E5A3D"/>
    <w:rsid w:val="005E5B67"/>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CE"/>
    <w:rsid w:val="005E6CE2"/>
    <w:rsid w:val="005E6D2B"/>
    <w:rsid w:val="005E6D89"/>
    <w:rsid w:val="005E6DE7"/>
    <w:rsid w:val="005E6EBA"/>
    <w:rsid w:val="005E6ED7"/>
    <w:rsid w:val="005E6F21"/>
    <w:rsid w:val="005E6F8A"/>
    <w:rsid w:val="005E70AD"/>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20"/>
    <w:rsid w:val="005E7E3B"/>
    <w:rsid w:val="005E7E49"/>
    <w:rsid w:val="005E7F45"/>
    <w:rsid w:val="005F007B"/>
    <w:rsid w:val="005F00C6"/>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DD1"/>
    <w:rsid w:val="005F1E40"/>
    <w:rsid w:val="005F1E7B"/>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EDF"/>
    <w:rsid w:val="005F2EFA"/>
    <w:rsid w:val="005F2F88"/>
    <w:rsid w:val="005F2F93"/>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DE"/>
    <w:rsid w:val="005F5593"/>
    <w:rsid w:val="005F56E7"/>
    <w:rsid w:val="005F5716"/>
    <w:rsid w:val="005F5742"/>
    <w:rsid w:val="005F57A6"/>
    <w:rsid w:val="005F58B7"/>
    <w:rsid w:val="005F5949"/>
    <w:rsid w:val="005F596C"/>
    <w:rsid w:val="005F59AA"/>
    <w:rsid w:val="005F5B36"/>
    <w:rsid w:val="005F5B40"/>
    <w:rsid w:val="005F5BB0"/>
    <w:rsid w:val="005F5C35"/>
    <w:rsid w:val="005F5CA7"/>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5A5"/>
    <w:rsid w:val="005F76BD"/>
    <w:rsid w:val="005F7732"/>
    <w:rsid w:val="005F773F"/>
    <w:rsid w:val="005F78B2"/>
    <w:rsid w:val="005F78DE"/>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AC"/>
    <w:rsid w:val="00600744"/>
    <w:rsid w:val="00600824"/>
    <w:rsid w:val="00600A2D"/>
    <w:rsid w:val="00600A84"/>
    <w:rsid w:val="00600AA6"/>
    <w:rsid w:val="00600BC3"/>
    <w:rsid w:val="00600BE9"/>
    <w:rsid w:val="00600CB6"/>
    <w:rsid w:val="00600CBB"/>
    <w:rsid w:val="00600D41"/>
    <w:rsid w:val="00600D60"/>
    <w:rsid w:val="00600D74"/>
    <w:rsid w:val="00600DD1"/>
    <w:rsid w:val="00600E17"/>
    <w:rsid w:val="00600EB7"/>
    <w:rsid w:val="00600F43"/>
    <w:rsid w:val="00600FA9"/>
    <w:rsid w:val="00600FC8"/>
    <w:rsid w:val="00600FF8"/>
    <w:rsid w:val="006010AF"/>
    <w:rsid w:val="006010F3"/>
    <w:rsid w:val="00601107"/>
    <w:rsid w:val="0060114F"/>
    <w:rsid w:val="0060117A"/>
    <w:rsid w:val="00601272"/>
    <w:rsid w:val="006012A1"/>
    <w:rsid w:val="006013D1"/>
    <w:rsid w:val="0060164B"/>
    <w:rsid w:val="0060172D"/>
    <w:rsid w:val="0060186D"/>
    <w:rsid w:val="00601874"/>
    <w:rsid w:val="006018BD"/>
    <w:rsid w:val="006018FA"/>
    <w:rsid w:val="00601920"/>
    <w:rsid w:val="00601950"/>
    <w:rsid w:val="00601C04"/>
    <w:rsid w:val="00601C52"/>
    <w:rsid w:val="00601CC8"/>
    <w:rsid w:val="00601D22"/>
    <w:rsid w:val="00601D2E"/>
    <w:rsid w:val="00601D3B"/>
    <w:rsid w:val="00601E2A"/>
    <w:rsid w:val="00601E4E"/>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72"/>
    <w:rsid w:val="00602846"/>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586"/>
    <w:rsid w:val="0060364C"/>
    <w:rsid w:val="0060368B"/>
    <w:rsid w:val="006036F9"/>
    <w:rsid w:val="00603752"/>
    <w:rsid w:val="006037FB"/>
    <w:rsid w:val="00603838"/>
    <w:rsid w:val="00603939"/>
    <w:rsid w:val="006039B0"/>
    <w:rsid w:val="00603A50"/>
    <w:rsid w:val="00603AE8"/>
    <w:rsid w:val="00603C03"/>
    <w:rsid w:val="00603C21"/>
    <w:rsid w:val="00603DDE"/>
    <w:rsid w:val="00603E1F"/>
    <w:rsid w:val="00603E45"/>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5B"/>
    <w:rsid w:val="006051D2"/>
    <w:rsid w:val="006051DE"/>
    <w:rsid w:val="0060522F"/>
    <w:rsid w:val="00605234"/>
    <w:rsid w:val="00605302"/>
    <w:rsid w:val="0060539F"/>
    <w:rsid w:val="00605463"/>
    <w:rsid w:val="006054F9"/>
    <w:rsid w:val="006055FD"/>
    <w:rsid w:val="00605650"/>
    <w:rsid w:val="006056A4"/>
    <w:rsid w:val="006056BD"/>
    <w:rsid w:val="006056E2"/>
    <w:rsid w:val="006057C2"/>
    <w:rsid w:val="006058D9"/>
    <w:rsid w:val="006058F2"/>
    <w:rsid w:val="0060591A"/>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3"/>
    <w:rsid w:val="00606016"/>
    <w:rsid w:val="00606025"/>
    <w:rsid w:val="00606041"/>
    <w:rsid w:val="006060AE"/>
    <w:rsid w:val="00606118"/>
    <w:rsid w:val="00606144"/>
    <w:rsid w:val="00606183"/>
    <w:rsid w:val="006061F2"/>
    <w:rsid w:val="00606209"/>
    <w:rsid w:val="006062CB"/>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DB"/>
    <w:rsid w:val="006074EE"/>
    <w:rsid w:val="006074FF"/>
    <w:rsid w:val="00607626"/>
    <w:rsid w:val="0060765C"/>
    <w:rsid w:val="0060769F"/>
    <w:rsid w:val="00607704"/>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709"/>
    <w:rsid w:val="006107A8"/>
    <w:rsid w:val="006107D3"/>
    <w:rsid w:val="0061088D"/>
    <w:rsid w:val="00610947"/>
    <w:rsid w:val="006109B0"/>
    <w:rsid w:val="00610A51"/>
    <w:rsid w:val="00610A7D"/>
    <w:rsid w:val="00610A8A"/>
    <w:rsid w:val="00610C10"/>
    <w:rsid w:val="00610C54"/>
    <w:rsid w:val="00610C79"/>
    <w:rsid w:val="00610DF4"/>
    <w:rsid w:val="00610E0F"/>
    <w:rsid w:val="00610EDD"/>
    <w:rsid w:val="00610EF2"/>
    <w:rsid w:val="00610F4A"/>
    <w:rsid w:val="00610FA1"/>
    <w:rsid w:val="00611155"/>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63"/>
    <w:rsid w:val="0061390A"/>
    <w:rsid w:val="00613918"/>
    <w:rsid w:val="00613970"/>
    <w:rsid w:val="006139AF"/>
    <w:rsid w:val="006139D9"/>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3"/>
    <w:rsid w:val="00615CF2"/>
    <w:rsid w:val="00615D0F"/>
    <w:rsid w:val="00615D7A"/>
    <w:rsid w:val="00615DD4"/>
    <w:rsid w:val="00615DEF"/>
    <w:rsid w:val="00615E29"/>
    <w:rsid w:val="00615E4B"/>
    <w:rsid w:val="00615F68"/>
    <w:rsid w:val="00615F8B"/>
    <w:rsid w:val="00615FCD"/>
    <w:rsid w:val="00616153"/>
    <w:rsid w:val="0061619E"/>
    <w:rsid w:val="00616237"/>
    <w:rsid w:val="006162C0"/>
    <w:rsid w:val="00616475"/>
    <w:rsid w:val="00616579"/>
    <w:rsid w:val="006165D7"/>
    <w:rsid w:val="00616633"/>
    <w:rsid w:val="00616652"/>
    <w:rsid w:val="0061669C"/>
    <w:rsid w:val="006166C1"/>
    <w:rsid w:val="00616762"/>
    <w:rsid w:val="00616937"/>
    <w:rsid w:val="00616952"/>
    <w:rsid w:val="006169DE"/>
    <w:rsid w:val="00616AA6"/>
    <w:rsid w:val="00616AD2"/>
    <w:rsid w:val="00616D1F"/>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D2"/>
    <w:rsid w:val="006176D9"/>
    <w:rsid w:val="006176DF"/>
    <w:rsid w:val="00617A15"/>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34"/>
    <w:rsid w:val="006201AB"/>
    <w:rsid w:val="006201B7"/>
    <w:rsid w:val="00620227"/>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D17"/>
    <w:rsid w:val="00621D9A"/>
    <w:rsid w:val="00621E9D"/>
    <w:rsid w:val="00621EA1"/>
    <w:rsid w:val="00621F71"/>
    <w:rsid w:val="00621F9B"/>
    <w:rsid w:val="0062203A"/>
    <w:rsid w:val="00622045"/>
    <w:rsid w:val="0062220D"/>
    <w:rsid w:val="006223DA"/>
    <w:rsid w:val="0062252B"/>
    <w:rsid w:val="00622565"/>
    <w:rsid w:val="00622578"/>
    <w:rsid w:val="00622596"/>
    <w:rsid w:val="006225A5"/>
    <w:rsid w:val="0062260D"/>
    <w:rsid w:val="00622615"/>
    <w:rsid w:val="006226A6"/>
    <w:rsid w:val="00622738"/>
    <w:rsid w:val="0062290B"/>
    <w:rsid w:val="0062293E"/>
    <w:rsid w:val="006229D1"/>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3F"/>
    <w:rsid w:val="00623442"/>
    <w:rsid w:val="00623443"/>
    <w:rsid w:val="0062347A"/>
    <w:rsid w:val="006234B9"/>
    <w:rsid w:val="00623511"/>
    <w:rsid w:val="0062354C"/>
    <w:rsid w:val="006236AD"/>
    <w:rsid w:val="00623721"/>
    <w:rsid w:val="0062374A"/>
    <w:rsid w:val="0062375B"/>
    <w:rsid w:val="006237BA"/>
    <w:rsid w:val="0062383F"/>
    <w:rsid w:val="00623850"/>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87"/>
    <w:rsid w:val="00624FBD"/>
    <w:rsid w:val="00624FBF"/>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D72"/>
    <w:rsid w:val="00625DE2"/>
    <w:rsid w:val="00625ED9"/>
    <w:rsid w:val="00625F7C"/>
    <w:rsid w:val="00625FC3"/>
    <w:rsid w:val="0062601F"/>
    <w:rsid w:val="00626073"/>
    <w:rsid w:val="006260AC"/>
    <w:rsid w:val="0062610F"/>
    <w:rsid w:val="00626145"/>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E0"/>
    <w:rsid w:val="006303E9"/>
    <w:rsid w:val="006303F5"/>
    <w:rsid w:val="00630497"/>
    <w:rsid w:val="006304C5"/>
    <w:rsid w:val="006306B7"/>
    <w:rsid w:val="006306D1"/>
    <w:rsid w:val="0063076B"/>
    <w:rsid w:val="00630786"/>
    <w:rsid w:val="00630840"/>
    <w:rsid w:val="006308DF"/>
    <w:rsid w:val="006308FB"/>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F"/>
    <w:rsid w:val="00630EE3"/>
    <w:rsid w:val="00630F65"/>
    <w:rsid w:val="00630F6B"/>
    <w:rsid w:val="00630F71"/>
    <w:rsid w:val="00630FB1"/>
    <w:rsid w:val="00630FCB"/>
    <w:rsid w:val="00631002"/>
    <w:rsid w:val="00631024"/>
    <w:rsid w:val="006310E4"/>
    <w:rsid w:val="00631130"/>
    <w:rsid w:val="006311A3"/>
    <w:rsid w:val="006312AA"/>
    <w:rsid w:val="0063136B"/>
    <w:rsid w:val="0063136D"/>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18F"/>
    <w:rsid w:val="00632229"/>
    <w:rsid w:val="0063233D"/>
    <w:rsid w:val="00632364"/>
    <w:rsid w:val="006323C7"/>
    <w:rsid w:val="006324D9"/>
    <w:rsid w:val="00632551"/>
    <w:rsid w:val="006325FB"/>
    <w:rsid w:val="0063263D"/>
    <w:rsid w:val="00632693"/>
    <w:rsid w:val="00632720"/>
    <w:rsid w:val="00632742"/>
    <w:rsid w:val="00632747"/>
    <w:rsid w:val="00632882"/>
    <w:rsid w:val="0063293D"/>
    <w:rsid w:val="00632B0C"/>
    <w:rsid w:val="00632B0F"/>
    <w:rsid w:val="00632B54"/>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F9"/>
    <w:rsid w:val="00633D02"/>
    <w:rsid w:val="00633DC5"/>
    <w:rsid w:val="00633E02"/>
    <w:rsid w:val="00633E15"/>
    <w:rsid w:val="00633F12"/>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45"/>
    <w:rsid w:val="00634A6A"/>
    <w:rsid w:val="00634A95"/>
    <w:rsid w:val="00634C56"/>
    <w:rsid w:val="00634D49"/>
    <w:rsid w:val="00634DDD"/>
    <w:rsid w:val="00634DEB"/>
    <w:rsid w:val="00634E63"/>
    <w:rsid w:val="00634F05"/>
    <w:rsid w:val="0063503E"/>
    <w:rsid w:val="0063503F"/>
    <w:rsid w:val="00635064"/>
    <w:rsid w:val="00635269"/>
    <w:rsid w:val="0063549E"/>
    <w:rsid w:val="006355AD"/>
    <w:rsid w:val="006358FC"/>
    <w:rsid w:val="00635A20"/>
    <w:rsid w:val="00635ABA"/>
    <w:rsid w:val="00635AF0"/>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49F"/>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546"/>
    <w:rsid w:val="00643712"/>
    <w:rsid w:val="00643713"/>
    <w:rsid w:val="0064376A"/>
    <w:rsid w:val="006437C5"/>
    <w:rsid w:val="006437D9"/>
    <w:rsid w:val="00643897"/>
    <w:rsid w:val="006438A1"/>
    <w:rsid w:val="006438B4"/>
    <w:rsid w:val="006439BB"/>
    <w:rsid w:val="00643A0B"/>
    <w:rsid w:val="00643A11"/>
    <w:rsid w:val="00643AC2"/>
    <w:rsid w:val="00643ADB"/>
    <w:rsid w:val="00643B22"/>
    <w:rsid w:val="00643B5D"/>
    <w:rsid w:val="00643BD8"/>
    <w:rsid w:val="00643BF8"/>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64"/>
    <w:rsid w:val="00644BBB"/>
    <w:rsid w:val="00644CF0"/>
    <w:rsid w:val="00644EE0"/>
    <w:rsid w:val="00644F62"/>
    <w:rsid w:val="00644FD5"/>
    <w:rsid w:val="00645090"/>
    <w:rsid w:val="00645102"/>
    <w:rsid w:val="00645241"/>
    <w:rsid w:val="006453E9"/>
    <w:rsid w:val="006454B9"/>
    <w:rsid w:val="006455F0"/>
    <w:rsid w:val="00645622"/>
    <w:rsid w:val="0064562B"/>
    <w:rsid w:val="00645652"/>
    <w:rsid w:val="00645678"/>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EB"/>
    <w:rsid w:val="00646DF4"/>
    <w:rsid w:val="00646E16"/>
    <w:rsid w:val="00646E6A"/>
    <w:rsid w:val="00646E84"/>
    <w:rsid w:val="00646E86"/>
    <w:rsid w:val="00646E9F"/>
    <w:rsid w:val="00646EB6"/>
    <w:rsid w:val="00646ED6"/>
    <w:rsid w:val="00646F10"/>
    <w:rsid w:val="0064704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C4"/>
    <w:rsid w:val="00647F1E"/>
    <w:rsid w:val="00647F22"/>
    <w:rsid w:val="00647F70"/>
    <w:rsid w:val="00650014"/>
    <w:rsid w:val="00650199"/>
    <w:rsid w:val="00650210"/>
    <w:rsid w:val="0065036C"/>
    <w:rsid w:val="006503BC"/>
    <w:rsid w:val="006503C1"/>
    <w:rsid w:val="006506BC"/>
    <w:rsid w:val="0065081D"/>
    <w:rsid w:val="006508D0"/>
    <w:rsid w:val="00650939"/>
    <w:rsid w:val="00650966"/>
    <w:rsid w:val="006509DB"/>
    <w:rsid w:val="00650A81"/>
    <w:rsid w:val="00650A8B"/>
    <w:rsid w:val="00650B6F"/>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763"/>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F9"/>
    <w:rsid w:val="006526C1"/>
    <w:rsid w:val="006526DC"/>
    <w:rsid w:val="00652725"/>
    <w:rsid w:val="00652990"/>
    <w:rsid w:val="00652A40"/>
    <w:rsid w:val="00652BC5"/>
    <w:rsid w:val="00652BC7"/>
    <w:rsid w:val="00652C6D"/>
    <w:rsid w:val="00652C75"/>
    <w:rsid w:val="00652E22"/>
    <w:rsid w:val="00652F53"/>
    <w:rsid w:val="00652F87"/>
    <w:rsid w:val="006530EE"/>
    <w:rsid w:val="00653203"/>
    <w:rsid w:val="00653226"/>
    <w:rsid w:val="00653430"/>
    <w:rsid w:val="00653432"/>
    <w:rsid w:val="00653437"/>
    <w:rsid w:val="00653449"/>
    <w:rsid w:val="006534FA"/>
    <w:rsid w:val="00653613"/>
    <w:rsid w:val="00653628"/>
    <w:rsid w:val="0065368E"/>
    <w:rsid w:val="00653770"/>
    <w:rsid w:val="00653779"/>
    <w:rsid w:val="006537C6"/>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38"/>
    <w:rsid w:val="0065553F"/>
    <w:rsid w:val="0065565D"/>
    <w:rsid w:val="006556A7"/>
    <w:rsid w:val="006556C0"/>
    <w:rsid w:val="00655771"/>
    <w:rsid w:val="006557D1"/>
    <w:rsid w:val="006557EC"/>
    <w:rsid w:val="00655874"/>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4A"/>
    <w:rsid w:val="0066038A"/>
    <w:rsid w:val="006603A0"/>
    <w:rsid w:val="006603D5"/>
    <w:rsid w:val="006605E8"/>
    <w:rsid w:val="00660613"/>
    <w:rsid w:val="0066064C"/>
    <w:rsid w:val="00660666"/>
    <w:rsid w:val="0066072C"/>
    <w:rsid w:val="00660739"/>
    <w:rsid w:val="00660755"/>
    <w:rsid w:val="006607B7"/>
    <w:rsid w:val="006607D6"/>
    <w:rsid w:val="00660806"/>
    <w:rsid w:val="00660848"/>
    <w:rsid w:val="00660863"/>
    <w:rsid w:val="006608A3"/>
    <w:rsid w:val="0066095F"/>
    <w:rsid w:val="006609A9"/>
    <w:rsid w:val="00660A4C"/>
    <w:rsid w:val="00660AB9"/>
    <w:rsid w:val="00660B1D"/>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337"/>
    <w:rsid w:val="0066234A"/>
    <w:rsid w:val="006623B6"/>
    <w:rsid w:val="00662483"/>
    <w:rsid w:val="006624EC"/>
    <w:rsid w:val="0066251E"/>
    <w:rsid w:val="00662557"/>
    <w:rsid w:val="00662571"/>
    <w:rsid w:val="00662582"/>
    <w:rsid w:val="006625A9"/>
    <w:rsid w:val="00662631"/>
    <w:rsid w:val="00662643"/>
    <w:rsid w:val="0066264E"/>
    <w:rsid w:val="00662675"/>
    <w:rsid w:val="00662728"/>
    <w:rsid w:val="006627CE"/>
    <w:rsid w:val="00662924"/>
    <w:rsid w:val="006629B6"/>
    <w:rsid w:val="006629FF"/>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224"/>
    <w:rsid w:val="00663336"/>
    <w:rsid w:val="006633F3"/>
    <w:rsid w:val="006634DB"/>
    <w:rsid w:val="006634E7"/>
    <w:rsid w:val="006634F7"/>
    <w:rsid w:val="00663500"/>
    <w:rsid w:val="00663739"/>
    <w:rsid w:val="0066379A"/>
    <w:rsid w:val="006637B2"/>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E"/>
    <w:rsid w:val="0066456F"/>
    <w:rsid w:val="00664651"/>
    <w:rsid w:val="0066475E"/>
    <w:rsid w:val="00664774"/>
    <w:rsid w:val="0066477F"/>
    <w:rsid w:val="00664786"/>
    <w:rsid w:val="006647E8"/>
    <w:rsid w:val="00664892"/>
    <w:rsid w:val="006648C6"/>
    <w:rsid w:val="006648F6"/>
    <w:rsid w:val="0066494A"/>
    <w:rsid w:val="0066497D"/>
    <w:rsid w:val="00664A8B"/>
    <w:rsid w:val="00664ACB"/>
    <w:rsid w:val="00664B6D"/>
    <w:rsid w:val="00664DF3"/>
    <w:rsid w:val="00664E3E"/>
    <w:rsid w:val="00664EBC"/>
    <w:rsid w:val="00664EE2"/>
    <w:rsid w:val="00664F38"/>
    <w:rsid w:val="00664F6B"/>
    <w:rsid w:val="00664F7A"/>
    <w:rsid w:val="00664F85"/>
    <w:rsid w:val="00664FEE"/>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723"/>
    <w:rsid w:val="00666805"/>
    <w:rsid w:val="00666904"/>
    <w:rsid w:val="00666971"/>
    <w:rsid w:val="00666973"/>
    <w:rsid w:val="0066698F"/>
    <w:rsid w:val="006669F6"/>
    <w:rsid w:val="00666B23"/>
    <w:rsid w:val="00666B4F"/>
    <w:rsid w:val="00666B56"/>
    <w:rsid w:val="00666B90"/>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30B"/>
    <w:rsid w:val="0067132B"/>
    <w:rsid w:val="00671344"/>
    <w:rsid w:val="00671422"/>
    <w:rsid w:val="00671460"/>
    <w:rsid w:val="0067153F"/>
    <w:rsid w:val="0067162C"/>
    <w:rsid w:val="00671655"/>
    <w:rsid w:val="006717EF"/>
    <w:rsid w:val="006718D2"/>
    <w:rsid w:val="00671B99"/>
    <w:rsid w:val="00671BC8"/>
    <w:rsid w:val="00671BF2"/>
    <w:rsid w:val="00671C98"/>
    <w:rsid w:val="00671CEE"/>
    <w:rsid w:val="00671DAE"/>
    <w:rsid w:val="00671E37"/>
    <w:rsid w:val="00671E3A"/>
    <w:rsid w:val="00671E4F"/>
    <w:rsid w:val="00671EB4"/>
    <w:rsid w:val="00671EE3"/>
    <w:rsid w:val="00671F2A"/>
    <w:rsid w:val="00671F7E"/>
    <w:rsid w:val="0067203C"/>
    <w:rsid w:val="0067204F"/>
    <w:rsid w:val="006720B5"/>
    <w:rsid w:val="006721BD"/>
    <w:rsid w:val="006721EA"/>
    <w:rsid w:val="00672247"/>
    <w:rsid w:val="00672261"/>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A8A"/>
    <w:rsid w:val="00674B57"/>
    <w:rsid w:val="00674BC7"/>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9A"/>
    <w:rsid w:val="006755F0"/>
    <w:rsid w:val="00675604"/>
    <w:rsid w:val="00675605"/>
    <w:rsid w:val="0067563F"/>
    <w:rsid w:val="00675682"/>
    <w:rsid w:val="00675689"/>
    <w:rsid w:val="006756D2"/>
    <w:rsid w:val="0067574B"/>
    <w:rsid w:val="00675756"/>
    <w:rsid w:val="00675829"/>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518"/>
    <w:rsid w:val="00676597"/>
    <w:rsid w:val="006765E8"/>
    <w:rsid w:val="0067667C"/>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38"/>
    <w:rsid w:val="00677A47"/>
    <w:rsid w:val="00677A9C"/>
    <w:rsid w:val="00677ABC"/>
    <w:rsid w:val="00677B4B"/>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9B"/>
    <w:rsid w:val="006818FC"/>
    <w:rsid w:val="00681920"/>
    <w:rsid w:val="00681958"/>
    <w:rsid w:val="006819CE"/>
    <w:rsid w:val="00681A22"/>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D0"/>
    <w:rsid w:val="0068250D"/>
    <w:rsid w:val="0068251F"/>
    <w:rsid w:val="0068260D"/>
    <w:rsid w:val="0068262F"/>
    <w:rsid w:val="00682638"/>
    <w:rsid w:val="0068263C"/>
    <w:rsid w:val="006826C7"/>
    <w:rsid w:val="006826DE"/>
    <w:rsid w:val="00682773"/>
    <w:rsid w:val="0068288D"/>
    <w:rsid w:val="00682965"/>
    <w:rsid w:val="006829C9"/>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99B"/>
    <w:rsid w:val="00683A04"/>
    <w:rsid w:val="00683AE6"/>
    <w:rsid w:val="00683B59"/>
    <w:rsid w:val="00683C65"/>
    <w:rsid w:val="00683D58"/>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AF"/>
    <w:rsid w:val="00684DCE"/>
    <w:rsid w:val="00684DF2"/>
    <w:rsid w:val="00684E76"/>
    <w:rsid w:val="00684E82"/>
    <w:rsid w:val="00684F35"/>
    <w:rsid w:val="00684FF3"/>
    <w:rsid w:val="0068504F"/>
    <w:rsid w:val="00685095"/>
    <w:rsid w:val="006850AD"/>
    <w:rsid w:val="006850C5"/>
    <w:rsid w:val="006851A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52"/>
    <w:rsid w:val="00686196"/>
    <w:rsid w:val="006861D7"/>
    <w:rsid w:val="006861F9"/>
    <w:rsid w:val="00686265"/>
    <w:rsid w:val="006862B5"/>
    <w:rsid w:val="006862DB"/>
    <w:rsid w:val="0068636D"/>
    <w:rsid w:val="006863A6"/>
    <w:rsid w:val="006864CE"/>
    <w:rsid w:val="006864FC"/>
    <w:rsid w:val="0068650C"/>
    <w:rsid w:val="0068654B"/>
    <w:rsid w:val="00686624"/>
    <w:rsid w:val="00686633"/>
    <w:rsid w:val="00686690"/>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EB4"/>
    <w:rsid w:val="00686ED7"/>
    <w:rsid w:val="00686EDF"/>
    <w:rsid w:val="00686F5A"/>
    <w:rsid w:val="00686FE2"/>
    <w:rsid w:val="00687078"/>
    <w:rsid w:val="006870C9"/>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9001D"/>
    <w:rsid w:val="00690023"/>
    <w:rsid w:val="00690032"/>
    <w:rsid w:val="006900B9"/>
    <w:rsid w:val="00690210"/>
    <w:rsid w:val="0069034C"/>
    <w:rsid w:val="00690407"/>
    <w:rsid w:val="00690556"/>
    <w:rsid w:val="00690665"/>
    <w:rsid w:val="00690668"/>
    <w:rsid w:val="006906A4"/>
    <w:rsid w:val="0069072F"/>
    <w:rsid w:val="00690779"/>
    <w:rsid w:val="006907A8"/>
    <w:rsid w:val="006907C6"/>
    <w:rsid w:val="00690897"/>
    <w:rsid w:val="006908D4"/>
    <w:rsid w:val="00690A6C"/>
    <w:rsid w:val="00690BA8"/>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84"/>
    <w:rsid w:val="0069189A"/>
    <w:rsid w:val="006918DB"/>
    <w:rsid w:val="00691A30"/>
    <w:rsid w:val="00691A8E"/>
    <w:rsid w:val="00691AA4"/>
    <w:rsid w:val="00691AC3"/>
    <w:rsid w:val="00691B0B"/>
    <w:rsid w:val="00691CD2"/>
    <w:rsid w:val="00691D61"/>
    <w:rsid w:val="00691D72"/>
    <w:rsid w:val="00691D9C"/>
    <w:rsid w:val="00691DC0"/>
    <w:rsid w:val="00691E1A"/>
    <w:rsid w:val="00691EA8"/>
    <w:rsid w:val="00691EE4"/>
    <w:rsid w:val="00691F20"/>
    <w:rsid w:val="00691F57"/>
    <w:rsid w:val="00691FB7"/>
    <w:rsid w:val="00692088"/>
    <w:rsid w:val="00692097"/>
    <w:rsid w:val="006920A2"/>
    <w:rsid w:val="0069215D"/>
    <w:rsid w:val="0069219E"/>
    <w:rsid w:val="006921FF"/>
    <w:rsid w:val="006922BE"/>
    <w:rsid w:val="006922EA"/>
    <w:rsid w:val="00692371"/>
    <w:rsid w:val="00692483"/>
    <w:rsid w:val="006924E9"/>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15"/>
    <w:rsid w:val="006941BB"/>
    <w:rsid w:val="006941E2"/>
    <w:rsid w:val="006941EF"/>
    <w:rsid w:val="0069424D"/>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644"/>
    <w:rsid w:val="00695793"/>
    <w:rsid w:val="006957D6"/>
    <w:rsid w:val="006957EC"/>
    <w:rsid w:val="00695863"/>
    <w:rsid w:val="00695961"/>
    <w:rsid w:val="00695992"/>
    <w:rsid w:val="00695A65"/>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E"/>
    <w:rsid w:val="00695FD0"/>
    <w:rsid w:val="00695FD2"/>
    <w:rsid w:val="0069609D"/>
    <w:rsid w:val="006960FC"/>
    <w:rsid w:val="0069617B"/>
    <w:rsid w:val="0069618E"/>
    <w:rsid w:val="0069625E"/>
    <w:rsid w:val="00696340"/>
    <w:rsid w:val="00696394"/>
    <w:rsid w:val="006963A0"/>
    <w:rsid w:val="0069646C"/>
    <w:rsid w:val="00696471"/>
    <w:rsid w:val="0069648B"/>
    <w:rsid w:val="00696497"/>
    <w:rsid w:val="00696509"/>
    <w:rsid w:val="00696580"/>
    <w:rsid w:val="006966FA"/>
    <w:rsid w:val="006967A9"/>
    <w:rsid w:val="00696805"/>
    <w:rsid w:val="0069684F"/>
    <w:rsid w:val="0069693E"/>
    <w:rsid w:val="00696A87"/>
    <w:rsid w:val="00696ADF"/>
    <w:rsid w:val="00696B77"/>
    <w:rsid w:val="00696BE6"/>
    <w:rsid w:val="00696C0C"/>
    <w:rsid w:val="00696C40"/>
    <w:rsid w:val="00696C52"/>
    <w:rsid w:val="00696D7F"/>
    <w:rsid w:val="00696DFE"/>
    <w:rsid w:val="00696E49"/>
    <w:rsid w:val="00696E7E"/>
    <w:rsid w:val="00696E8E"/>
    <w:rsid w:val="00696E9F"/>
    <w:rsid w:val="00696EF2"/>
    <w:rsid w:val="006970FF"/>
    <w:rsid w:val="0069714C"/>
    <w:rsid w:val="00697224"/>
    <w:rsid w:val="006972E6"/>
    <w:rsid w:val="006973A8"/>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76C"/>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BF"/>
    <w:rsid w:val="006A3608"/>
    <w:rsid w:val="006A36CD"/>
    <w:rsid w:val="006A36DB"/>
    <w:rsid w:val="006A38B9"/>
    <w:rsid w:val="006A3925"/>
    <w:rsid w:val="006A39A2"/>
    <w:rsid w:val="006A39FD"/>
    <w:rsid w:val="006A3A4E"/>
    <w:rsid w:val="006A3B05"/>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CE8"/>
    <w:rsid w:val="006A4D74"/>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416"/>
    <w:rsid w:val="006A547C"/>
    <w:rsid w:val="006A549F"/>
    <w:rsid w:val="006A54C9"/>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2CC"/>
    <w:rsid w:val="006A6348"/>
    <w:rsid w:val="006A638D"/>
    <w:rsid w:val="006A63D1"/>
    <w:rsid w:val="006A656B"/>
    <w:rsid w:val="006A661C"/>
    <w:rsid w:val="006A67AA"/>
    <w:rsid w:val="006A6812"/>
    <w:rsid w:val="006A6943"/>
    <w:rsid w:val="006A6947"/>
    <w:rsid w:val="006A695A"/>
    <w:rsid w:val="006A69A3"/>
    <w:rsid w:val="006A69AD"/>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7"/>
    <w:rsid w:val="006A7EB8"/>
    <w:rsid w:val="006A7F45"/>
    <w:rsid w:val="006A7FA9"/>
    <w:rsid w:val="006B023B"/>
    <w:rsid w:val="006B02F2"/>
    <w:rsid w:val="006B02F4"/>
    <w:rsid w:val="006B0341"/>
    <w:rsid w:val="006B03E7"/>
    <w:rsid w:val="006B040C"/>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BB"/>
    <w:rsid w:val="006B0EF6"/>
    <w:rsid w:val="006B0F4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6A"/>
    <w:rsid w:val="006B237A"/>
    <w:rsid w:val="006B23C2"/>
    <w:rsid w:val="006B244E"/>
    <w:rsid w:val="006B2486"/>
    <w:rsid w:val="006B24AE"/>
    <w:rsid w:val="006B24D7"/>
    <w:rsid w:val="006B250D"/>
    <w:rsid w:val="006B26D2"/>
    <w:rsid w:val="006B26EC"/>
    <w:rsid w:val="006B2772"/>
    <w:rsid w:val="006B2874"/>
    <w:rsid w:val="006B2898"/>
    <w:rsid w:val="006B28D8"/>
    <w:rsid w:val="006B290B"/>
    <w:rsid w:val="006B2976"/>
    <w:rsid w:val="006B29B7"/>
    <w:rsid w:val="006B29F2"/>
    <w:rsid w:val="006B2A05"/>
    <w:rsid w:val="006B2A33"/>
    <w:rsid w:val="006B2AB2"/>
    <w:rsid w:val="006B2C13"/>
    <w:rsid w:val="006B2CAA"/>
    <w:rsid w:val="006B2DDD"/>
    <w:rsid w:val="006B2F85"/>
    <w:rsid w:val="006B30A9"/>
    <w:rsid w:val="006B30AF"/>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E7"/>
    <w:rsid w:val="006B4C11"/>
    <w:rsid w:val="006B4C3E"/>
    <w:rsid w:val="006B4C81"/>
    <w:rsid w:val="006B4C8F"/>
    <w:rsid w:val="006B4D1D"/>
    <w:rsid w:val="006B4DFF"/>
    <w:rsid w:val="006B4E6F"/>
    <w:rsid w:val="006B4EA5"/>
    <w:rsid w:val="006B4F2B"/>
    <w:rsid w:val="006B500D"/>
    <w:rsid w:val="006B5094"/>
    <w:rsid w:val="006B50B1"/>
    <w:rsid w:val="006B50DC"/>
    <w:rsid w:val="006B51D1"/>
    <w:rsid w:val="006B51DB"/>
    <w:rsid w:val="006B528B"/>
    <w:rsid w:val="006B5485"/>
    <w:rsid w:val="006B548D"/>
    <w:rsid w:val="006B5548"/>
    <w:rsid w:val="006B55A2"/>
    <w:rsid w:val="006B560F"/>
    <w:rsid w:val="006B561A"/>
    <w:rsid w:val="006B566F"/>
    <w:rsid w:val="006B56A2"/>
    <w:rsid w:val="006B56BE"/>
    <w:rsid w:val="006B5715"/>
    <w:rsid w:val="006B5761"/>
    <w:rsid w:val="006B5772"/>
    <w:rsid w:val="006B58E5"/>
    <w:rsid w:val="006B5916"/>
    <w:rsid w:val="006B591E"/>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95"/>
    <w:rsid w:val="006B74FC"/>
    <w:rsid w:val="006B75C1"/>
    <w:rsid w:val="006B76F9"/>
    <w:rsid w:val="006B7749"/>
    <w:rsid w:val="006B77FF"/>
    <w:rsid w:val="006B792E"/>
    <w:rsid w:val="006B7A65"/>
    <w:rsid w:val="006B7AA6"/>
    <w:rsid w:val="006B7ABA"/>
    <w:rsid w:val="006B7B31"/>
    <w:rsid w:val="006B7BA3"/>
    <w:rsid w:val="006B7BD6"/>
    <w:rsid w:val="006B7C77"/>
    <w:rsid w:val="006B7C85"/>
    <w:rsid w:val="006B7CA0"/>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F6"/>
    <w:rsid w:val="006C09A5"/>
    <w:rsid w:val="006C09E5"/>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CA0"/>
    <w:rsid w:val="006C1CDB"/>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40"/>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B7C"/>
    <w:rsid w:val="006C4BC3"/>
    <w:rsid w:val="006C4C95"/>
    <w:rsid w:val="006C4C98"/>
    <w:rsid w:val="006C4D0A"/>
    <w:rsid w:val="006C4D4E"/>
    <w:rsid w:val="006C4D64"/>
    <w:rsid w:val="006C4DA7"/>
    <w:rsid w:val="006C4E05"/>
    <w:rsid w:val="006C4EF9"/>
    <w:rsid w:val="006C4FCB"/>
    <w:rsid w:val="006C4FCD"/>
    <w:rsid w:val="006C505C"/>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7A"/>
    <w:rsid w:val="006C5BFC"/>
    <w:rsid w:val="006C5CC2"/>
    <w:rsid w:val="006C5DE8"/>
    <w:rsid w:val="006C5F84"/>
    <w:rsid w:val="006C5FD2"/>
    <w:rsid w:val="006C5FEC"/>
    <w:rsid w:val="006C6009"/>
    <w:rsid w:val="006C608C"/>
    <w:rsid w:val="006C6176"/>
    <w:rsid w:val="006C618A"/>
    <w:rsid w:val="006C618D"/>
    <w:rsid w:val="006C6218"/>
    <w:rsid w:val="006C6297"/>
    <w:rsid w:val="006C6363"/>
    <w:rsid w:val="006C644A"/>
    <w:rsid w:val="006C64A9"/>
    <w:rsid w:val="006C6584"/>
    <w:rsid w:val="006C671A"/>
    <w:rsid w:val="006C67E0"/>
    <w:rsid w:val="006C67F0"/>
    <w:rsid w:val="006C6839"/>
    <w:rsid w:val="006C6A16"/>
    <w:rsid w:val="006C6A2A"/>
    <w:rsid w:val="006C6A3F"/>
    <w:rsid w:val="006C6ADB"/>
    <w:rsid w:val="006C6B81"/>
    <w:rsid w:val="006C6D6E"/>
    <w:rsid w:val="006C6DB7"/>
    <w:rsid w:val="006C6E73"/>
    <w:rsid w:val="006C6FB7"/>
    <w:rsid w:val="006C6FE8"/>
    <w:rsid w:val="006C70B2"/>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D2E"/>
    <w:rsid w:val="006C7EE2"/>
    <w:rsid w:val="006C7F1F"/>
    <w:rsid w:val="006C7F45"/>
    <w:rsid w:val="006C7F63"/>
    <w:rsid w:val="006C7FC5"/>
    <w:rsid w:val="006D000D"/>
    <w:rsid w:val="006D0027"/>
    <w:rsid w:val="006D0068"/>
    <w:rsid w:val="006D00E3"/>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E4"/>
    <w:rsid w:val="006D0687"/>
    <w:rsid w:val="006D07B2"/>
    <w:rsid w:val="006D07CF"/>
    <w:rsid w:val="006D0829"/>
    <w:rsid w:val="006D0849"/>
    <w:rsid w:val="006D086A"/>
    <w:rsid w:val="006D087D"/>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739"/>
    <w:rsid w:val="006D1764"/>
    <w:rsid w:val="006D176E"/>
    <w:rsid w:val="006D1794"/>
    <w:rsid w:val="006D179D"/>
    <w:rsid w:val="006D1872"/>
    <w:rsid w:val="006D18B6"/>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4B3"/>
    <w:rsid w:val="006D25B0"/>
    <w:rsid w:val="006D25D8"/>
    <w:rsid w:val="006D2680"/>
    <w:rsid w:val="006D26B1"/>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84"/>
    <w:rsid w:val="006D37B3"/>
    <w:rsid w:val="006D383D"/>
    <w:rsid w:val="006D3866"/>
    <w:rsid w:val="006D386D"/>
    <w:rsid w:val="006D388E"/>
    <w:rsid w:val="006D38B0"/>
    <w:rsid w:val="006D391F"/>
    <w:rsid w:val="006D3A12"/>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99"/>
    <w:rsid w:val="006D49E1"/>
    <w:rsid w:val="006D4B20"/>
    <w:rsid w:val="006D4B2C"/>
    <w:rsid w:val="006D4BB3"/>
    <w:rsid w:val="006D4BD3"/>
    <w:rsid w:val="006D4E98"/>
    <w:rsid w:val="006D4EA4"/>
    <w:rsid w:val="006D4F32"/>
    <w:rsid w:val="006D4FA9"/>
    <w:rsid w:val="006D5067"/>
    <w:rsid w:val="006D516A"/>
    <w:rsid w:val="006D518A"/>
    <w:rsid w:val="006D51DE"/>
    <w:rsid w:val="006D5202"/>
    <w:rsid w:val="006D5216"/>
    <w:rsid w:val="006D5324"/>
    <w:rsid w:val="006D573D"/>
    <w:rsid w:val="006D578C"/>
    <w:rsid w:val="006D5906"/>
    <w:rsid w:val="006D5999"/>
    <w:rsid w:val="006D59D3"/>
    <w:rsid w:val="006D5A62"/>
    <w:rsid w:val="006D5A7A"/>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5F4"/>
    <w:rsid w:val="006D7610"/>
    <w:rsid w:val="006D772C"/>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CE7"/>
    <w:rsid w:val="006E0D25"/>
    <w:rsid w:val="006E0DA3"/>
    <w:rsid w:val="006E0E24"/>
    <w:rsid w:val="006E0E81"/>
    <w:rsid w:val="006E1027"/>
    <w:rsid w:val="006E10C8"/>
    <w:rsid w:val="006E110D"/>
    <w:rsid w:val="006E113D"/>
    <w:rsid w:val="006E118E"/>
    <w:rsid w:val="006E1254"/>
    <w:rsid w:val="006E12A6"/>
    <w:rsid w:val="006E139F"/>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83"/>
    <w:rsid w:val="006E21BA"/>
    <w:rsid w:val="006E24A8"/>
    <w:rsid w:val="006E24BE"/>
    <w:rsid w:val="006E24F8"/>
    <w:rsid w:val="006E251F"/>
    <w:rsid w:val="006E2549"/>
    <w:rsid w:val="006E25CA"/>
    <w:rsid w:val="006E2759"/>
    <w:rsid w:val="006E2787"/>
    <w:rsid w:val="006E27CE"/>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C50"/>
    <w:rsid w:val="006E3C95"/>
    <w:rsid w:val="006E3D2D"/>
    <w:rsid w:val="006E3D3A"/>
    <w:rsid w:val="006E3D6C"/>
    <w:rsid w:val="006E3E51"/>
    <w:rsid w:val="006E3E9A"/>
    <w:rsid w:val="006E3F13"/>
    <w:rsid w:val="006E3F1F"/>
    <w:rsid w:val="006E3F2D"/>
    <w:rsid w:val="006E4002"/>
    <w:rsid w:val="006E40D4"/>
    <w:rsid w:val="006E40F2"/>
    <w:rsid w:val="006E41D0"/>
    <w:rsid w:val="006E424E"/>
    <w:rsid w:val="006E4285"/>
    <w:rsid w:val="006E42EB"/>
    <w:rsid w:val="006E4314"/>
    <w:rsid w:val="006E4366"/>
    <w:rsid w:val="006E4453"/>
    <w:rsid w:val="006E44C7"/>
    <w:rsid w:val="006E44E1"/>
    <w:rsid w:val="006E4544"/>
    <w:rsid w:val="006E45A0"/>
    <w:rsid w:val="006E45B2"/>
    <w:rsid w:val="006E463D"/>
    <w:rsid w:val="006E46BB"/>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600F"/>
    <w:rsid w:val="006E6049"/>
    <w:rsid w:val="006E60D7"/>
    <w:rsid w:val="006E61BE"/>
    <w:rsid w:val="006E6200"/>
    <w:rsid w:val="006E63F9"/>
    <w:rsid w:val="006E6406"/>
    <w:rsid w:val="006E6415"/>
    <w:rsid w:val="006E6480"/>
    <w:rsid w:val="006E64DD"/>
    <w:rsid w:val="006E652B"/>
    <w:rsid w:val="006E655F"/>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641"/>
    <w:rsid w:val="006E79F2"/>
    <w:rsid w:val="006E7C67"/>
    <w:rsid w:val="006E7CBA"/>
    <w:rsid w:val="006E7CF6"/>
    <w:rsid w:val="006E7DAE"/>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FC"/>
    <w:rsid w:val="006F0F5B"/>
    <w:rsid w:val="006F0FB0"/>
    <w:rsid w:val="006F0FB8"/>
    <w:rsid w:val="006F0FE5"/>
    <w:rsid w:val="006F105F"/>
    <w:rsid w:val="006F114B"/>
    <w:rsid w:val="006F11DA"/>
    <w:rsid w:val="006F11DE"/>
    <w:rsid w:val="006F11F5"/>
    <w:rsid w:val="006F1284"/>
    <w:rsid w:val="006F1290"/>
    <w:rsid w:val="006F1356"/>
    <w:rsid w:val="006F1455"/>
    <w:rsid w:val="006F148F"/>
    <w:rsid w:val="006F14AC"/>
    <w:rsid w:val="006F15CE"/>
    <w:rsid w:val="006F1617"/>
    <w:rsid w:val="006F165D"/>
    <w:rsid w:val="006F1678"/>
    <w:rsid w:val="006F1781"/>
    <w:rsid w:val="006F1897"/>
    <w:rsid w:val="006F1A84"/>
    <w:rsid w:val="006F1A94"/>
    <w:rsid w:val="006F1B30"/>
    <w:rsid w:val="006F1B5E"/>
    <w:rsid w:val="006F1BD4"/>
    <w:rsid w:val="006F1C6A"/>
    <w:rsid w:val="006F1C6F"/>
    <w:rsid w:val="006F1C89"/>
    <w:rsid w:val="006F1CE5"/>
    <w:rsid w:val="006F1D48"/>
    <w:rsid w:val="006F1D5F"/>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333"/>
    <w:rsid w:val="006F238A"/>
    <w:rsid w:val="006F238D"/>
    <w:rsid w:val="006F23C4"/>
    <w:rsid w:val="006F2410"/>
    <w:rsid w:val="006F247F"/>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B5"/>
    <w:rsid w:val="006F32E5"/>
    <w:rsid w:val="006F3311"/>
    <w:rsid w:val="006F3334"/>
    <w:rsid w:val="006F3397"/>
    <w:rsid w:val="006F33A2"/>
    <w:rsid w:val="006F344E"/>
    <w:rsid w:val="006F3493"/>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CA"/>
    <w:rsid w:val="006F3EEF"/>
    <w:rsid w:val="006F3F6B"/>
    <w:rsid w:val="006F3F84"/>
    <w:rsid w:val="006F3FDA"/>
    <w:rsid w:val="006F3FE4"/>
    <w:rsid w:val="006F4012"/>
    <w:rsid w:val="006F4040"/>
    <w:rsid w:val="006F4216"/>
    <w:rsid w:val="006F421D"/>
    <w:rsid w:val="006F423D"/>
    <w:rsid w:val="006F4257"/>
    <w:rsid w:val="006F42D6"/>
    <w:rsid w:val="006F42F0"/>
    <w:rsid w:val="006F4304"/>
    <w:rsid w:val="006F43B8"/>
    <w:rsid w:val="006F4493"/>
    <w:rsid w:val="006F456F"/>
    <w:rsid w:val="006F45C8"/>
    <w:rsid w:val="006F461E"/>
    <w:rsid w:val="006F465A"/>
    <w:rsid w:val="006F4680"/>
    <w:rsid w:val="006F4790"/>
    <w:rsid w:val="006F49A1"/>
    <w:rsid w:val="006F4A24"/>
    <w:rsid w:val="006F4A33"/>
    <w:rsid w:val="006F4AE0"/>
    <w:rsid w:val="006F4BEF"/>
    <w:rsid w:val="006F4C8F"/>
    <w:rsid w:val="006F4C9B"/>
    <w:rsid w:val="006F4CA9"/>
    <w:rsid w:val="006F4CDC"/>
    <w:rsid w:val="006F4CE2"/>
    <w:rsid w:val="006F4D56"/>
    <w:rsid w:val="006F4D64"/>
    <w:rsid w:val="006F4DBF"/>
    <w:rsid w:val="006F4E25"/>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D8"/>
    <w:rsid w:val="006F604E"/>
    <w:rsid w:val="006F60B1"/>
    <w:rsid w:val="006F60DD"/>
    <w:rsid w:val="006F60F3"/>
    <w:rsid w:val="006F6170"/>
    <w:rsid w:val="006F61B6"/>
    <w:rsid w:val="006F6220"/>
    <w:rsid w:val="006F6241"/>
    <w:rsid w:val="006F625E"/>
    <w:rsid w:val="006F632A"/>
    <w:rsid w:val="006F640F"/>
    <w:rsid w:val="006F642B"/>
    <w:rsid w:val="006F6529"/>
    <w:rsid w:val="006F6697"/>
    <w:rsid w:val="006F66D3"/>
    <w:rsid w:val="006F6791"/>
    <w:rsid w:val="006F67CD"/>
    <w:rsid w:val="006F6907"/>
    <w:rsid w:val="006F69FA"/>
    <w:rsid w:val="006F6A3F"/>
    <w:rsid w:val="006F6AFC"/>
    <w:rsid w:val="006F6B47"/>
    <w:rsid w:val="006F6B51"/>
    <w:rsid w:val="006F6B86"/>
    <w:rsid w:val="006F6C27"/>
    <w:rsid w:val="006F6C3F"/>
    <w:rsid w:val="006F6C96"/>
    <w:rsid w:val="006F6CB6"/>
    <w:rsid w:val="006F6D0C"/>
    <w:rsid w:val="006F6D99"/>
    <w:rsid w:val="006F6E76"/>
    <w:rsid w:val="006F6E97"/>
    <w:rsid w:val="006F6F52"/>
    <w:rsid w:val="006F6F7E"/>
    <w:rsid w:val="006F6FA2"/>
    <w:rsid w:val="006F6FBB"/>
    <w:rsid w:val="006F70A1"/>
    <w:rsid w:val="006F7111"/>
    <w:rsid w:val="006F7221"/>
    <w:rsid w:val="006F726F"/>
    <w:rsid w:val="006F7298"/>
    <w:rsid w:val="006F72B0"/>
    <w:rsid w:val="006F72C4"/>
    <w:rsid w:val="006F72D2"/>
    <w:rsid w:val="006F7307"/>
    <w:rsid w:val="006F731D"/>
    <w:rsid w:val="006F74F1"/>
    <w:rsid w:val="006F7513"/>
    <w:rsid w:val="006F759A"/>
    <w:rsid w:val="006F76AF"/>
    <w:rsid w:val="006F774C"/>
    <w:rsid w:val="006F77ED"/>
    <w:rsid w:val="006F7872"/>
    <w:rsid w:val="006F78B5"/>
    <w:rsid w:val="006F798F"/>
    <w:rsid w:val="006F79A1"/>
    <w:rsid w:val="006F79D0"/>
    <w:rsid w:val="006F79D7"/>
    <w:rsid w:val="006F79EF"/>
    <w:rsid w:val="006F79F2"/>
    <w:rsid w:val="006F7A48"/>
    <w:rsid w:val="006F7A49"/>
    <w:rsid w:val="006F7B05"/>
    <w:rsid w:val="006F7B07"/>
    <w:rsid w:val="006F7C50"/>
    <w:rsid w:val="006F7D10"/>
    <w:rsid w:val="006F7DA2"/>
    <w:rsid w:val="006F7E1A"/>
    <w:rsid w:val="006F7EF2"/>
    <w:rsid w:val="006F7F38"/>
    <w:rsid w:val="006F7F71"/>
    <w:rsid w:val="00700074"/>
    <w:rsid w:val="007000C3"/>
    <w:rsid w:val="0070013C"/>
    <w:rsid w:val="00700189"/>
    <w:rsid w:val="00700268"/>
    <w:rsid w:val="00700306"/>
    <w:rsid w:val="00700341"/>
    <w:rsid w:val="0070039E"/>
    <w:rsid w:val="0070045A"/>
    <w:rsid w:val="00700488"/>
    <w:rsid w:val="007004D8"/>
    <w:rsid w:val="007004DB"/>
    <w:rsid w:val="0070054D"/>
    <w:rsid w:val="007005F6"/>
    <w:rsid w:val="007006ED"/>
    <w:rsid w:val="00700775"/>
    <w:rsid w:val="00700790"/>
    <w:rsid w:val="007007AA"/>
    <w:rsid w:val="007007DF"/>
    <w:rsid w:val="007007F1"/>
    <w:rsid w:val="007008FE"/>
    <w:rsid w:val="0070090D"/>
    <w:rsid w:val="00700971"/>
    <w:rsid w:val="0070099B"/>
    <w:rsid w:val="00700A28"/>
    <w:rsid w:val="00700A79"/>
    <w:rsid w:val="00700B28"/>
    <w:rsid w:val="00700D68"/>
    <w:rsid w:val="00700DAB"/>
    <w:rsid w:val="00700E78"/>
    <w:rsid w:val="00700EE7"/>
    <w:rsid w:val="00700EEC"/>
    <w:rsid w:val="00700F4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5CB"/>
    <w:rsid w:val="007025CF"/>
    <w:rsid w:val="00702677"/>
    <w:rsid w:val="007026CE"/>
    <w:rsid w:val="007026CF"/>
    <w:rsid w:val="007026D7"/>
    <w:rsid w:val="007026F4"/>
    <w:rsid w:val="0070274A"/>
    <w:rsid w:val="00702752"/>
    <w:rsid w:val="007027FA"/>
    <w:rsid w:val="0070281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6D3"/>
    <w:rsid w:val="007058B5"/>
    <w:rsid w:val="007059BC"/>
    <w:rsid w:val="00705A23"/>
    <w:rsid w:val="00705B0E"/>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C5"/>
    <w:rsid w:val="00706768"/>
    <w:rsid w:val="00706841"/>
    <w:rsid w:val="007068A7"/>
    <w:rsid w:val="00706936"/>
    <w:rsid w:val="00706A04"/>
    <w:rsid w:val="00706A6B"/>
    <w:rsid w:val="00706B1B"/>
    <w:rsid w:val="00706B2B"/>
    <w:rsid w:val="00706D6A"/>
    <w:rsid w:val="00706DB2"/>
    <w:rsid w:val="00706E7B"/>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BC"/>
    <w:rsid w:val="007105D9"/>
    <w:rsid w:val="0071060F"/>
    <w:rsid w:val="0071064D"/>
    <w:rsid w:val="0071067A"/>
    <w:rsid w:val="00710707"/>
    <w:rsid w:val="007107A9"/>
    <w:rsid w:val="007107EF"/>
    <w:rsid w:val="00710873"/>
    <w:rsid w:val="00710968"/>
    <w:rsid w:val="007109D5"/>
    <w:rsid w:val="00710AB2"/>
    <w:rsid w:val="00710ABD"/>
    <w:rsid w:val="00710AD3"/>
    <w:rsid w:val="00710B4F"/>
    <w:rsid w:val="00710C42"/>
    <w:rsid w:val="00710D2B"/>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81"/>
    <w:rsid w:val="007123B1"/>
    <w:rsid w:val="007123D1"/>
    <w:rsid w:val="007123FC"/>
    <w:rsid w:val="0071240A"/>
    <w:rsid w:val="0071251A"/>
    <w:rsid w:val="00712555"/>
    <w:rsid w:val="007125FE"/>
    <w:rsid w:val="00712616"/>
    <w:rsid w:val="00712626"/>
    <w:rsid w:val="00712736"/>
    <w:rsid w:val="007127AA"/>
    <w:rsid w:val="007127E5"/>
    <w:rsid w:val="007128EB"/>
    <w:rsid w:val="00712940"/>
    <w:rsid w:val="00712962"/>
    <w:rsid w:val="00712A62"/>
    <w:rsid w:val="00712A93"/>
    <w:rsid w:val="00712C8C"/>
    <w:rsid w:val="00712D11"/>
    <w:rsid w:val="00712DD8"/>
    <w:rsid w:val="00712ED4"/>
    <w:rsid w:val="00712FA1"/>
    <w:rsid w:val="007130DA"/>
    <w:rsid w:val="0071317C"/>
    <w:rsid w:val="007131EC"/>
    <w:rsid w:val="00713271"/>
    <w:rsid w:val="007132E9"/>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AA8"/>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1A4"/>
    <w:rsid w:val="007141BE"/>
    <w:rsid w:val="007141DB"/>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DE"/>
    <w:rsid w:val="0071481B"/>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76"/>
    <w:rsid w:val="00717027"/>
    <w:rsid w:val="00717395"/>
    <w:rsid w:val="00717399"/>
    <w:rsid w:val="007173C7"/>
    <w:rsid w:val="007173E5"/>
    <w:rsid w:val="0071740B"/>
    <w:rsid w:val="00717411"/>
    <w:rsid w:val="00717516"/>
    <w:rsid w:val="0071752C"/>
    <w:rsid w:val="00717559"/>
    <w:rsid w:val="00717656"/>
    <w:rsid w:val="007176FA"/>
    <w:rsid w:val="0071778B"/>
    <w:rsid w:val="007177D6"/>
    <w:rsid w:val="00717846"/>
    <w:rsid w:val="00717873"/>
    <w:rsid w:val="007178B7"/>
    <w:rsid w:val="007179D4"/>
    <w:rsid w:val="00717A2A"/>
    <w:rsid w:val="00717AD5"/>
    <w:rsid w:val="00717AEA"/>
    <w:rsid w:val="00717B51"/>
    <w:rsid w:val="00717B58"/>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01"/>
    <w:rsid w:val="00724A77"/>
    <w:rsid w:val="00724AF6"/>
    <w:rsid w:val="00724C06"/>
    <w:rsid w:val="00724C7F"/>
    <w:rsid w:val="00724C9A"/>
    <w:rsid w:val="00724C9E"/>
    <w:rsid w:val="00724CA7"/>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60"/>
    <w:rsid w:val="00725E6B"/>
    <w:rsid w:val="00725F46"/>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B40"/>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04"/>
    <w:rsid w:val="00730AE1"/>
    <w:rsid w:val="00730B5A"/>
    <w:rsid w:val="00730C06"/>
    <w:rsid w:val="00730C89"/>
    <w:rsid w:val="00730E77"/>
    <w:rsid w:val="00730EAD"/>
    <w:rsid w:val="00730EE1"/>
    <w:rsid w:val="00730F25"/>
    <w:rsid w:val="00730F82"/>
    <w:rsid w:val="0073111A"/>
    <w:rsid w:val="00731120"/>
    <w:rsid w:val="00731157"/>
    <w:rsid w:val="007312E3"/>
    <w:rsid w:val="007313AB"/>
    <w:rsid w:val="00731414"/>
    <w:rsid w:val="00731446"/>
    <w:rsid w:val="00731562"/>
    <w:rsid w:val="00731602"/>
    <w:rsid w:val="00731710"/>
    <w:rsid w:val="0073173B"/>
    <w:rsid w:val="00731754"/>
    <w:rsid w:val="0073177B"/>
    <w:rsid w:val="007317C3"/>
    <w:rsid w:val="00731850"/>
    <w:rsid w:val="00731865"/>
    <w:rsid w:val="007318D0"/>
    <w:rsid w:val="00731A04"/>
    <w:rsid w:val="00731B5F"/>
    <w:rsid w:val="00731C1F"/>
    <w:rsid w:val="00731CDC"/>
    <w:rsid w:val="00731CDE"/>
    <w:rsid w:val="00732021"/>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D4"/>
    <w:rsid w:val="00732D1D"/>
    <w:rsid w:val="00732D2C"/>
    <w:rsid w:val="00732EBE"/>
    <w:rsid w:val="00732EE1"/>
    <w:rsid w:val="00732EE6"/>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745"/>
    <w:rsid w:val="00734808"/>
    <w:rsid w:val="00734815"/>
    <w:rsid w:val="0073482D"/>
    <w:rsid w:val="00734864"/>
    <w:rsid w:val="00734889"/>
    <w:rsid w:val="0073488C"/>
    <w:rsid w:val="007348BE"/>
    <w:rsid w:val="0073495E"/>
    <w:rsid w:val="00734BA4"/>
    <w:rsid w:val="00734BC0"/>
    <w:rsid w:val="00734D12"/>
    <w:rsid w:val="00734DF0"/>
    <w:rsid w:val="00734EFB"/>
    <w:rsid w:val="00734F66"/>
    <w:rsid w:val="00734F81"/>
    <w:rsid w:val="00735045"/>
    <w:rsid w:val="0073512F"/>
    <w:rsid w:val="00735267"/>
    <w:rsid w:val="0073532C"/>
    <w:rsid w:val="007353B7"/>
    <w:rsid w:val="0073546E"/>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FC"/>
    <w:rsid w:val="007365E9"/>
    <w:rsid w:val="00736673"/>
    <w:rsid w:val="00736678"/>
    <w:rsid w:val="0073667B"/>
    <w:rsid w:val="007366E3"/>
    <w:rsid w:val="00736730"/>
    <w:rsid w:val="00736766"/>
    <w:rsid w:val="007367E8"/>
    <w:rsid w:val="0073690B"/>
    <w:rsid w:val="00736989"/>
    <w:rsid w:val="007369B7"/>
    <w:rsid w:val="00736B5C"/>
    <w:rsid w:val="00736B5F"/>
    <w:rsid w:val="00736CA4"/>
    <w:rsid w:val="00736D08"/>
    <w:rsid w:val="00736D2F"/>
    <w:rsid w:val="00736DA3"/>
    <w:rsid w:val="00736E97"/>
    <w:rsid w:val="00736F2F"/>
    <w:rsid w:val="00736F70"/>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F70"/>
    <w:rsid w:val="00741009"/>
    <w:rsid w:val="00741015"/>
    <w:rsid w:val="0074118C"/>
    <w:rsid w:val="00741195"/>
    <w:rsid w:val="00741251"/>
    <w:rsid w:val="00741261"/>
    <w:rsid w:val="0074128F"/>
    <w:rsid w:val="0074130E"/>
    <w:rsid w:val="007413E2"/>
    <w:rsid w:val="00741481"/>
    <w:rsid w:val="007414BF"/>
    <w:rsid w:val="0074153D"/>
    <w:rsid w:val="007415A4"/>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CD1"/>
    <w:rsid w:val="00741E98"/>
    <w:rsid w:val="00741EC5"/>
    <w:rsid w:val="00741F3A"/>
    <w:rsid w:val="00742001"/>
    <w:rsid w:val="007420EC"/>
    <w:rsid w:val="0074218C"/>
    <w:rsid w:val="0074218E"/>
    <w:rsid w:val="00742207"/>
    <w:rsid w:val="00742208"/>
    <w:rsid w:val="0074220B"/>
    <w:rsid w:val="0074228F"/>
    <w:rsid w:val="007422B4"/>
    <w:rsid w:val="00742395"/>
    <w:rsid w:val="007423C5"/>
    <w:rsid w:val="0074252A"/>
    <w:rsid w:val="00742533"/>
    <w:rsid w:val="0074261B"/>
    <w:rsid w:val="0074263A"/>
    <w:rsid w:val="0074267D"/>
    <w:rsid w:val="007426C8"/>
    <w:rsid w:val="007426F0"/>
    <w:rsid w:val="0074270B"/>
    <w:rsid w:val="0074278B"/>
    <w:rsid w:val="007427A1"/>
    <w:rsid w:val="007427B5"/>
    <w:rsid w:val="007427EC"/>
    <w:rsid w:val="00742801"/>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DFC"/>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D8"/>
    <w:rsid w:val="00745E23"/>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C"/>
    <w:rsid w:val="00747A02"/>
    <w:rsid w:val="00747AA0"/>
    <w:rsid w:val="00747BB7"/>
    <w:rsid w:val="00747C66"/>
    <w:rsid w:val="00747CEE"/>
    <w:rsid w:val="00747D39"/>
    <w:rsid w:val="00747D7F"/>
    <w:rsid w:val="00747DEA"/>
    <w:rsid w:val="00747E11"/>
    <w:rsid w:val="00747F1A"/>
    <w:rsid w:val="00747F42"/>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978"/>
    <w:rsid w:val="007509C0"/>
    <w:rsid w:val="00750A1B"/>
    <w:rsid w:val="00750A70"/>
    <w:rsid w:val="00750A94"/>
    <w:rsid w:val="00750AEB"/>
    <w:rsid w:val="00750B03"/>
    <w:rsid w:val="00750B74"/>
    <w:rsid w:val="00750C22"/>
    <w:rsid w:val="00750C6D"/>
    <w:rsid w:val="00750CCD"/>
    <w:rsid w:val="00750D8A"/>
    <w:rsid w:val="00750D91"/>
    <w:rsid w:val="00750DFA"/>
    <w:rsid w:val="00750E56"/>
    <w:rsid w:val="00750EA7"/>
    <w:rsid w:val="00750EBC"/>
    <w:rsid w:val="00750F1E"/>
    <w:rsid w:val="00750F4F"/>
    <w:rsid w:val="007511BF"/>
    <w:rsid w:val="00751295"/>
    <w:rsid w:val="007513FE"/>
    <w:rsid w:val="00751427"/>
    <w:rsid w:val="007514A0"/>
    <w:rsid w:val="0075157C"/>
    <w:rsid w:val="007515F4"/>
    <w:rsid w:val="007516B9"/>
    <w:rsid w:val="007516F0"/>
    <w:rsid w:val="0075186A"/>
    <w:rsid w:val="007518D7"/>
    <w:rsid w:val="00751902"/>
    <w:rsid w:val="00751924"/>
    <w:rsid w:val="00751A3D"/>
    <w:rsid w:val="00751A8A"/>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D1"/>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B8"/>
    <w:rsid w:val="007534CD"/>
    <w:rsid w:val="007534F6"/>
    <w:rsid w:val="00753619"/>
    <w:rsid w:val="0075362A"/>
    <w:rsid w:val="00753776"/>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A53"/>
    <w:rsid w:val="00754ACE"/>
    <w:rsid w:val="00754B0F"/>
    <w:rsid w:val="00754B23"/>
    <w:rsid w:val="00754B97"/>
    <w:rsid w:val="00754C72"/>
    <w:rsid w:val="00754CD8"/>
    <w:rsid w:val="00754CF7"/>
    <w:rsid w:val="00754DB3"/>
    <w:rsid w:val="00754E32"/>
    <w:rsid w:val="00754E80"/>
    <w:rsid w:val="00754EB6"/>
    <w:rsid w:val="00754ECF"/>
    <w:rsid w:val="00754F9F"/>
    <w:rsid w:val="00754FEB"/>
    <w:rsid w:val="00755000"/>
    <w:rsid w:val="00755151"/>
    <w:rsid w:val="00755313"/>
    <w:rsid w:val="0075534A"/>
    <w:rsid w:val="00755352"/>
    <w:rsid w:val="007553C2"/>
    <w:rsid w:val="00755466"/>
    <w:rsid w:val="0075551B"/>
    <w:rsid w:val="00755530"/>
    <w:rsid w:val="007555DF"/>
    <w:rsid w:val="007556D7"/>
    <w:rsid w:val="00755733"/>
    <w:rsid w:val="00755792"/>
    <w:rsid w:val="0075579F"/>
    <w:rsid w:val="007557CA"/>
    <w:rsid w:val="00755802"/>
    <w:rsid w:val="00755878"/>
    <w:rsid w:val="007558C6"/>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823"/>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768"/>
    <w:rsid w:val="007578AA"/>
    <w:rsid w:val="007578B4"/>
    <w:rsid w:val="00757934"/>
    <w:rsid w:val="007579A0"/>
    <w:rsid w:val="00757ADF"/>
    <w:rsid w:val="00757B34"/>
    <w:rsid w:val="00757B53"/>
    <w:rsid w:val="00757BA1"/>
    <w:rsid w:val="00757BCD"/>
    <w:rsid w:val="00757BF2"/>
    <w:rsid w:val="00757C97"/>
    <w:rsid w:val="00757D74"/>
    <w:rsid w:val="00757D83"/>
    <w:rsid w:val="00757D98"/>
    <w:rsid w:val="00757EBC"/>
    <w:rsid w:val="00757F21"/>
    <w:rsid w:val="00757F4F"/>
    <w:rsid w:val="00757FA9"/>
    <w:rsid w:val="00760046"/>
    <w:rsid w:val="007600FE"/>
    <w:rsid w:val="0076024C"/>
    <w:rsid w:val="00760309"/>
    <w:rsid w:val="00760347"/>
    <w:rsid w:val="00760382"/>
    <w:rsid w:val="007603C9"/>
    <w:rsid w:val="0076057C"/>
    <w:rsid w:val="00760603"/>
    <w:rsid w:val="00760679"/>
    <w:rsid w:val="00760715"/>
    <w:rsid w:val="00760749"/>
    <w:rsid w:val="0076075F"/>
    <w:rsid w:val="007607B1"/>
    <w:rsid w:val="00760807"/>
    <w:rsid w:val="007608A7"/>
    <w:rsid w:val="00760931"/>
    <w:rsid w:val="007609FD"/>
    <w:rsid w:val="00760B51"/>
    <w:rsid w:val="00760C90"/>
    <w:rsid w:val="00760C95"/>
    <w:rsid w:val="00760DA7"/>
    <w:rsid w:val="00760E0C"/>
    <w:rsid w:val="00760EC8"/>
    <w:rsid w:val="00760F94"/>
    <w:rsid w:val="00760F9D"/>
    <w:rsid w:val="00761108"/>
    <w:rsid w:val="007611E6"/>
    <w:rsid w:val="007611EF"/>
    <w:rsid w:val="007613EF"/>
    <w:rsid w:val="00761499"/>
    <w:rsid w:val="0076152E"/>
    <w:rsid w:val="00761559"/>
    <w:rsid w:val="007615A0"/>
    <w:rsid w:val="007617C9"/>
    <w:rsid w:val="007618B0"/>
    <w:rsid w:val="00761987"/>
    <w:rsid w:val="0076199D"/>
    <w:rsid w:val="007619D4"/>
    <w:rsid w:val="00761A19"/>
    <w:rsid w:val="00761AAC"/>
    <w:rsid w:val="00761AC3"/>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D1"/>
    <w:rsid w:val="007629F3"/>
    <w:rsid w:val="007629F8"/>
    <w:rsid w:val="00762A0B"/>
    <w:rsid w:val="00762A1A"/>
    <w:rsid w:val="00762A27"/>
    <w:rsid w:val="00762A57"/>
    <w:rsid w:val="00762B50"/>
    <w:rsid w:val="00762BDA"/>
    <w:rsid w:val="00762C89"/>
    <w:rsid w:val="00762C94"/>
    <w:rsid w:val="00762CCA"/>
    <w:rsid w:val="00762D4D"/>
    <w:rsid w:val="00762D74"/>
    <w:rsid w:val="00762D8B"/>
    <w:rsid w:val="00762E82"/>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B7"/>
    <w:rsid w:val="00763DA1"/>
    <w:rsid w:val="00763DD2"/>
    <w:rsid w:val="00763E4A"/>
    <w:rsid w:val="00763E94"/>
    <w:rsid w:val="00763E9B"/>
    <w:rsid w:val="00763F82"/>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C2E"/>
    <w:rsid w:val="00765CB9"/>
    <w:rsid w:val="00765CCF"/>
    <w:rsid w:val="00765DD6"/>
    <w:rsid w:val="00765E3D"/>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D01"/>
    <w:rsid w:val="00766D5E"/>
    <w:rsid w:val="00766DDC"/>
    <w:rsid w:val="00766E2E"/>
    <w:rsid w:val="00766E99"/>
    <w:rsid w:val="00766F36"/>
    <w:rsid w:val="00766FB6"/>
    <w:rsid w:val="00767016"/>
    <w:rsid w:val="007671C3"/>
    <w:rsid w:val="0076728D"/>
    <w:rsid w:val="0076728F"/>
    <w:rsid w:val="00767421"/>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7B"/>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90"/>
    <w:rsid w:val="00773CB1"/>
    <w:rsid w:val="00773D61"/>
    <w:rsid w:val="00773F79"/>
    <w:rsid w:val="0077400B"/>
    <w:rsid w:val="00774087"/>
    <w:rsid w:val="007740C5"/>
    <w:rsid w:val="00774160"/>
    <w:rsid w:val="007741F0"/>
    <w:rsid w:val="007742D3"/>
    <w:rsid w:val="007742F2"/>
    <w:rsid w:val="00774379"/>
    <w:rsid w:val="00774396"/>
    <w:rsid w:val="0077439D"/>
    <w:rsid w:val="007743AB"/>
    <w:rsid w:val="0077444E"/>
    <w:rsid w:val="00774519"/>
    <w:rsid w:val="0077455A"/>
    <w:rsid w:val="00774587"/>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9A"/>
    <w:rsid w:val="00774F7D"/>
    <w:rsid w:val="00774FAB"/>
    <w:rsid w:val="00775113"/>
    <w:rsid w:val="00775122"/>
    <w:rsid w:val="0077518A"/>
    <w:rsid w:val="00775224"/>
    <w:rsid w:val="007752AC"/>
    <w:rsid w:val="007752C8"/>
    <w:rsid w:val="00775393"/>
    <w:rsid w:val="007753FD"/>
    <w:rsid w:val="0077540A"/>
    <w:rsid w:val="00775414"/>
    <w:rsid w:val="00775443"/>
    <w:rsid w:val="0077546E"/>
    <w:rsid w:val="007755BD"/>
    <w:rsid w:val="0077562F"/>
    <w:rsid w:val="0077564A"/>
    <w:rsid w:val="00775690"/>
    <w:rsid w:val="007756A8"/>
    <w:rsid w:val="00775700"/>
    <w:rsid w:val="0077578F"/>
    <w:rsid w:val="00775841"/>
    <w:rsid w:val="00775844"/>
    <w:rsid w:val="00775879"/>
    <w:rsid w:val="0077595D"/>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5CC"/>
    <w:rsid w:val="0077661F"/>
    <w:rsid w:val="007766B1"/>
    <w:rsid w:val="007766CC"/>
    <w:rsid w:val="0077687B"/>
    <w:rsid w:val="007768D5"/>
    <w:rsid w:val="00776920"/>
    <w:rsid w:val="00776922"/>
    <w:rsid w:val="0077697C"/>
    <w:rsid w:val="0077697D"/>
    <w:rsid w:val="00776996"/>
    <w:rsid w:val="007769BF"/>
    <w:rsid w:val="007769E4"/>
    <w:rsid w:val="00776A8C"/>
    <w:rsid w:val="00776BAB"/>
    <w:rsid w:val="00776C26"/>
    <w:rsid w:val="00776C5D"/>
    <w:rsid w:val="00776CBC"/>
    <w:rsid w:val="00776CC9"/>
    <w:rsid w:val="00776D57"/>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7B6"/>
    <w:rsid w:val="0077787E"/>
    <w:rsid w:val="0077789E"/>
    <w:rsid w:val="00777941"/>
    <w:rsid w:val="007779F1"/>
    <w:rsid w:val="00777A03"/>
    <w:rsid w:val="00777A05"/>
    <w:rsid w:val="00777A36"/>
    <w:rsid w:val="00777B62"/>
    <w:rsid w:val="00777B82"/>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C0"/>
    <w:rsid w:val="00780836"/>
    <w:rsid w:val="007808C1"/>
    <w:rsid w:val="00780970"/>
    <w:rsid w:val="007809D5"/>
    <w:rsid w:val="00780B30"/>
    <w:rsid w:val="00780B64"/>
    <w:rsid w:val="00780B6D"/>
    <w:rsid w:val="00780C4F"/>
    <w:rsid w:val="00780C82"/>
    <w:rsid w:val="00780E9A"/>
    <w:rsid w:val="00780F6F"/>
    <w:rsid w:val="00781007"/>
    <w:rsid w:val="00781068"/>
    <w:rsid w:val="007810E4"/>
    <w:rsid w:val="00781108"/>
    <w:rsid w:val="0078110B"/>
    <w:rsid w:val="007811D2"/>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62"/>
    <w:rsid w:val="007838D5"/>
    <w:rsid w:val="007838F0"/>
    <w:rsid w:val="00783916"/>
    <w:rsid w:val="00783A3C"/>
    <w:rsid w:val="00783A55"/>
    <w:rsid w:val="00783BDF"/>
    <w:rsid w:val="00783BE5"/>
    <w:rsid w:val="00783BF1"/>
    <w:rsid w:val="00783C40"/>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B9C"/>
    <w:rsid w:val="00784C61"/>
    <w:rsid w:val="00784C8E"/>
    <w:rsid w:val="00784D69"/>
    <w:rsid w:val="00784DCA"/>
    <w:rsid w:val="00784DF9"/>
    <w:rsid w:val="00784E84"/>
    <w:rsid w:val="00785016"/>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228"/>
    <w:rsid w:val="0078625F"/>
    <w:rsid w:val="0078628E"/>
    <w:rsid w:val="007862A1"/>
    <w:rsid w:val="0078642A"/>
    <w:rsid w:val="007864C9"/>
    <w:rsid w:val="007864CD"/>
    <w:rsid w:val="0078652B"/>
    <w:rsid w:val="0078657A"/>
    <w:rsid w:val="0078662C"/>
    <w:rsid w:val="00786655"/>
    <w:rsid w:val="007866A0"/>
    <w:rsid w:val="007866DF"/>
    <w:rsid w:val="00786831"/>
    <w:rsid w:val="00786893"/>
    <w:rsid w:val="00786911"/>
    <w:rsid w:val="007869FA"/>
    <w:rsid w:val="00786A04"/>
    <w:rsid w:val="00786A67"/>
    <w:rsid w:val="00786A9B"/>
    <w:rsid w:val="00786AA2"/>
    <w:rsid w:val="00786AC4"/>
    <w:rsid w:val="00786AEF"/>
    <w:rsid w:val="00786B4E"/>
    <w:rsid w:val="00786BA4"/>
    <w:rsid w:val="00786C2A"/>
    <w:rsid w:val="00786C4F"/>
    <w:rsid w:val="00786C60"/>
    <w:rsid w:val="00786CCA"/>
    <w:rsid w:val="00786D45"/>
    <w:rsid w:val="00786D71"/>
    <w:rsid w:val="00786E57"/>
    <w:rsid w:val="00786F03"/>
    <w:rsid w:val="00786F0E"/>
    <w:rsid w:val="00786FA0"/>
    <w:rsid w:val="00786FB4"/>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452"/>
    <w:rsid w:val="00790468"/>
    <w:rsid w:val="00790492"/>
    <w:rsid w:val="007904D0"/>
    <w:rsid w:val="007904F4"/>
    <w:rsid w:val="00790510"/>
    <w:rsid w:val="00790520"/>
    <w:rsid w:val="00790638"/>
    <w:rsid w:val="0079068C"/>
    <w:rsid w:val="007906F0"/>
    <w:rsid w:val="00790728"/>
    <w:rsid w:val="007909B9"/>
    <w:rsid w:val="00790B79"/>
    <w:rsid w:val="00790BB3"/>
    <w:rsid w:val="00790BDE"/>
    <w:rsid w:val="00790C0B"/>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B9"/>
    <w:rsid w:val="00791A93"/>
    <w:rsid w:val="00791AC2"/>
    <w:rsid w:val="00791B04"/>
    <w:rsid w:val="00791C06"/>
    <w:rsid w:val="00791D17"/>
    <w:rsid w:val="00791D19"/>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A"/>
    <w:rsid w:val="00794BD7"/>
    <w:rsid w:val="00794BF3"/>
    <w:rsid w:val="00794BF7"/>
    <w:rsid w:val="00794C20"/>
    <w:rsid w:val="00794E0F"/>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DE"/>
    <w:rsid w:val="00796235"/>
    <w:rsid w:val="00796256"/>
    <w:rsid w:val="0079636E"/>
    <w:rsid w:val="00796445"/>
    <w:rsid w:val="00796521"/>
    <w:rsid w:val="00796557"/>
    <w:rsid w:val="0079655F"/>
    <w:rsid w:val="0079658F"/>
    <w:rsid w:val="0079662E"/>
    <w:rsid w:val="0079689C"/>
    <w:rsid w:val="007968D0"/>
    <w:rsid w:val="007968E8"/>
    <w:rsid w:val="00796915"/>
    <w:rsid w:val="0079692F"/>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7020"/>
    <w:rsid w:val="00797084"/>
    <w:rsid w:val="007970CA"/>
    <w:rsid w:val="007970CD"/>
    <w:rsid w:val="0079721D"/>
    <w:rsid w:val="007972E0"/>
    <w:rsid w:val="007972FF"/>
    <w:rsid w:val="00797388"/>
    <w:rsid w:val="007973C8"/>
    <w:rsid w:val="00797453"/>
    <w:rsid w:val="007974D5"/>
    <w:rsid w:val="00797621"/>
    <w:rsid w:val="007976BC"/>
    <w:rsid w:val="007976F3"/>
    <w:rsid w:val="00797712"/>
    <w:rsid w:val="00797715"/>
    <w:rsid w:val="00797858"/>
    <w:rsid w:val="00797883"/>
    <w:rsid w:val="007978F6"/>
    <w:rsid w:val="00797924"/>
    <w:rsid w:val="007979F1"/>
    <w:rsid w:val="00797A32"/>
    <w:rsid w:val="00797A4A"/>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D0"/>
    <w:rsid w:val="007A0FDB"/>
    <w:rsid w:val="007A10C9"/>
    <w:rsid w:val="007A10CC"/>
    <w:rsid w:val="007A10EC"/>
    <w:rsid w:val="007A1123"/>
    <w:rsid w:val="007A126C"/>
    <w:rsid w:val="007A12CD"/>
    <w:rsid w:val="007A13D8"/>
    <w:rsid w:val="007A140C"/>
    <w:rsid w:val="007A1499"/>
    <w:rsid w:val="007A14FC"/>
    <w:rsid w:val="007A1595"/>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B9"/>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DD"/>
    <w:rsid w:val="007A4300"/>
    <w:rsid w:val="007A430D"/>
    <w:rsid w:val="007A4415"/>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C0"/>
    <w:rsid w:val="007A4BE5"/>
    <w:rsid w:val="007A4C10"/>
    <w:rsid w:val="007A4C6A"/>
    <w:rsid w:val="007A4C82"/>
    <w:rsid w:val="007A4C8A"/>
    <w:rsid w:val="007A4D3D"/>
    <w:rsid w:val="007A4D9B"/>
    <w:rsid w:val="007A4DCE"/>
    <w:rsid w:val="007A4EE1"/>
    <w:rsid w:val="007A4F0F"/>
    <w:rsid w:val="007A4F41"/>
    <w:rsid w:val="007A4F63"/>
    <w:rsid w:val="007A4FEE"/>
    <w:rsid w:val="007A50CC"/>
    <w:rsid w:val="007A519E"/>
    <w:rsid w:val="007A51C4"/>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98"/>
    <w:rsid w:val="007A6A6B"/>
    <w:rsid w:val="007A6AD1"/>
    <w:rsid w:val="007A6B16"/>
    <w:rsid w:val="007A6B6C"/>
    <w:rsid w:val="007A6BA4"/>
    <w:rsid w:val="007A6CAA"/>
    <w:rsid w:val="007A6CAE"/>
    <w:rsid w:val="007A6DB5"/>
    <w:rsid w:val="007A6DCA"/>
    <w:rsid w:val="007A6E4D"/>
    <w:rsid w:val="007A6FEC"/>
    <w:rsid w:val="007A7012"/>
    <w:rsid w:val="007A7084"/>
    <w:rsid w:val="007A70BB"/>
    <w:rsid w:val="007A71CD"/>
    <w:rsid w:val="007A7210"/>
    <w:rsid w:val="007A7249"/>
    <w:rsid w:val="007A7284"/>
    <w:rsid w:val="007A7448"/>
    <w:rsid w:val="007A7486"/>
    <w:rsid w:val="007A74C5"/>
    <w:rsid w:val="007A7622"/>
    <w:rsid w:val="007A7636"/>
    <w:rsid w:val="007A768B"/>
    <w:rsid w:val="007A76A6"/>
    <w:rsid w:val="007A76C3"/>
    <w:rsid w:val="007A76F2"/>
    <w:rsid w:val="007A77F2"/>
    <w:rsid w:val="007A7823"/>
    <w:rsid w:val="007A7973"/>
    <w:rsid w:val="007A7A30"/>
    <w:rsid w:val="007A7B40"/>
    <w:rsid w:val="007A7B4C"/>
    <w:rsid w:val="007A7B6D"/>
    <w:rsid w:val="007A7C08"/>
    <w:rsid w:val="007A7CCE"/>
    <w:rsid w:val="007A7D20"/>
    <w:rsid w:val="007A7D48"/>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75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ADF"/>
    <w:rsid w:val="007B3C38"/>
    <w:rsid w:val="007B3C61"/>
    <w:rsid w:val="007B3D24"/>
    <w:rsid w:val="007B3D39"/>
    <w:rsid w:val="007B3D4C"/>
    <w:rsid w:val="007B3DA7"/>
    <w:rsid w:val="007B3F0A"/>
    <w:rsid w:val="007B3FBD"/>
    <w:rsid w:val="007B3FE7"/>
    <w:rsid w:val="007B402F"/>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C3"/>
    <w:rsid w:val="007B4CCC"/>
    <w:rsid w:val="007B4CF9"/>
    <w:rsid w:val="007B4D55"/>
    <w:rsid w:val="007B4DCB"/>
    <w:rsid w:val="007B4E23"/>
    <w:rsid w:val="007B4E5D"/>
    <w:rsid w:val="007B4FA3"/>
    <w:rsid w:val="007B4FFA"/>
    <w:rsid w:val="007B50DD"/>
    <w:rsid w:val="007B516A"/>
    <w:rsid w:val="007B51C3"/>
    <w:rsid w:val="007B51E5"/>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89"/>
    <w:rsid w:val="007B5EB7"/>
    <w:rsid w:val="007B5EBC"/>
    <w:rsid w:val="007B5EC9"/>
    <w:rsid w:val="007B5F38"/>
    <w:rsid w:val="007B6015"/>
    <w:rsid w:val="007B601A"/>
    <w:rsid w:val="007B6022"/>
    <w:rsid w:val="007B60BF"/>
    <w:rsid w:val="007B6163"/>
    <w:rsid w:val="007B616D"/>
    <w:rsid w:val="007B6195"/>
    <w:rsid w:val="007B6227"/>
    <w:rsid w:val="007B6229"/>
    <w:rsid w:val="007B63B3"/>
    <w:rsid w:val="007B640D"/>
    <w:rsid w:val="007B6593"/>
    <w:rsid w:val="007B662C"/>
    <w:rsid w:val="007B6658"/>
    <w:rsid w:val="007B66CB"/>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E9"/>
    <w:rsid w:val="007B6F3C"/>
    <w:rsid w:val="007B6FD9"/>
    <w:rsid w:val="007B700D"/>
    <w:rsid w:val="007B7093"/>
    <w:rsid w:val="007B70E8"/>
    <w:rsid w:val="007B710A"/>
    <w:rsid w:val="007B7151"/>
    <w:rsid w:val="007B722B"/>
    <w:rsid w:val="007B7273"/>
    <w:rsid w:val="007B72E0"/>
    <w:rsid w:val="007B72EA"/>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65"/>
    <w:rsid w:val="007B7BB3"/>
    <w:rsid w:val="007B7C01"/>
    <w:rsid w:val="007B7C07"/>
    <w:rsid w:val="007B7CB5"/>
    <w:rsid w:val="007B7CC6"/>
    <w:rsid w:val="007B7CEE"/>
    <w:rsid w:val="007B7D4D"/>
    <w:rsid w:val="007B7D91"/>
    <w:rsid w:val="007B7DBD"/>
    <w:rsid w:val="007B7F41"/>
    <w:rsid w:val="007B7FA8"/>
    <w:rsid w:val="007C005A"/>
    <w:rsid w:val="007C0086"/>
    <w:rsid w:val="007C00C5"/>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78"/>
    <w:rsid w:val="007C1E85"/>
    <w:rsid w:val="007C1EE3"/>
    <w:rsid w:val="007C1F3A"/>
    <w:rsid w:val="007C1F67"/>
    <w:rsid w:val="007C1F6C"/>
    <w:rsid w:val="007C218F"/>
    <w:rsid w:val="007C2193"/>
    <w:rsid w:val="007C21A9"/>
    <w:rsid w:val="007C21FD"/>
    <w:rsid w:val="007C228F"/>
    <w:rsid w:val="007C22CE"/>
    <w:rsid w:val="007C2307"/>
    <w:rsid w:val="007C2422"/>
    <w:rsid w:val="007C2454"/>
    <w:rsid w:val="007C2551"/>
    <w:rsid w:val="007C2688"/>
    <w:rsid w:val="007C26DB"/>
    <w:rsid w:val="007C275A"/>
    <w:rsid w:val="007C2781"/>
    <w:rsid w:val="007C27AC"/>
    <w:rsid w:val="007C27DD"/>
    <w:rsid w:val="007C27F3"/>
    <w:rsid w:val="007C2807"/>
    <w:rsid w:val="007C287E"/>
    <w:rsid w:val="007C293A"/>
    <w:rsid w:val="007C2958"/>
    <w:rsid w:val="007C29D3"/>
    <w:rsid w:val="007C2B2E"/>
    <w:rsid w:val="007C2C1F"/>
    <w:rsid w:val="007C2C22"/>
    <w:rsid w:val="007C2C55"/>
    <w:rsid w:val="007C2C62"/>
    <w:rsid w:val="007C2E80"/>
    <w:rsid w:val="007C2E83"/>
    <w:rsid w:val="007C308E"/>
    <w:rsid w:val="007C30E7"/>
    <w:rsid w:val="007C31D4"/>
    <w:rsid w:val="007C3287"/>
    <w:rsid w:val="007C32D0"/>
    <w:rsid w:val="007C3342"/>
    <w:rsid w:val="007C3363"/>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5D"/>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EB6"/>
    <w:rsid w:val="007C5EC1"/>
    <w:rsid w:val="007C5F04"/>
    <w:rsid w:val="007C5F55"/>
    <w:rsid w:val="007C5FEC"/>
    <w:rsid w:val="007C6104"/>
    <w:rsid w:val="007C6186"/>
    <w:rsid w:val="007C6281"/>
    <w:rsid w:val="007C6312"/>
    <w:rsid w:val="007C635E"/>
    <w:rsid w:val="007C63D9"/>
    <w:rsid w:val="007C641D"/>
    <w:rsid w:val="007C6473"/>
    <w:rsid w:val="007C64F4"/>
    <w:rsid w:val="007C65BB"/>
    <w:rsid w:val="007C65E8"/>
    <w:rsid w:val="007C666C"/>
    <w:rsid w:val="007C66D9"/>
    <w:rsid w:val="007C66EF"/>
    <w:rsid w:val="007C66FE"/>
    <w:rsid w:val="007C6745"/>
    <w:rsid w:val="007C67A7"/>
    <w:rsid w:val="007C67B4"/>
    <w:rsid w:val="007C67DE"/>
    <w:rsid w:val="007C68C1"/>
    <w:rsid w:val="007C6A90"/>
    <w:rsid w:val="007C6B20"/>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E9"/>
    <w:rsid w:val="007C7730"/>
    <w:rsid w:val="007C7819"/>
    <w:rsid w:val="007C787D"/>
    <w:rsid w:val="007C7880"/>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FD3"/>
    <w:rsid w:val="007D2039"/>
    <w:rsid w:val="007D21B4"/>
    <w:rsid w:val="007D229A"/>
    <w:rsid w:val="007D22C4"/>
    <w:rsid w:val="007D2379"/>
    <w:rsid w:val="007D23F7"/>
    <w:rsid w:val="007D246E"/>
    <w:rsid w:val="007D2580"/>
    <w:rsid w:val="007D25C0"/>
    <w:rsid w:val="007D2770"/>
    <w:rsid w:val="007D2798"/>
    <w:rsid w:val="007D2818"/>
    <w:rsid w:val="007D28E3"/>
    <w:rsid w:val="007D2A00"/>
    <w:rsid w:val="007D2AA4"/>
    <w:rsid w:val="007D2B01"/>
    <w:rsid w:val="007D2C23"/>
    <w:rsid w:val="007D2C4D"/>
    <w:rsid w:val="007D2E3C"/>
    <w:rsid w:val="007D2EC9"/>
    <w:rsid w:val="007D2F9F"/>
    <w:rsid w:val="007D3031"/>
    <w:rsid w:val="007D3049"/>
    <w:rsid w:val="007D307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F6"/>
    <w:rsid w:val="007D37DC"/>
    <w:rsid w:val="007D39D1"/>
    <w:rsid w:val="007D39F8"/>
    <w:rsid w:val="007D3A65"/>
    <w:rsid w:val="007D3A74"/>
    <w:rsid w:val="007D3A83"/>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270"/>
    <w:rsid w:val="007D4290"/>
    <w:rsid w:val="007D42B9"/>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76"/>
    <w:rsid w:val="007D7244"/>
    <w:rsid w:val="007D72D6"/>
    <w:rsid w:val="007D7339"/>
    <w:rsid w:val="007D7347"/>
    <w:rsid w:val="007D745E"/>
    <w:rsid w:val="007D7464"/>
    <w:rsid w:val="007D7486"/>
    <w:rsid w:val="007D7579"/>
    <w:rsid w:val="007D76C5"/>
    <w:rsid w:val="007D77B6"/>
    <w:rsid w:val="007D77DF"/>
    <w:rsid w:val="007D78B1"/>
    <w:rsid w:val="007D78D5"/>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9B"/>
    <w:rsid w:val="007E06D3"/>
    <w:rsid w:val="007E0736"/>
    <w:rsid w:val="007E0763"/>
    <w:rsid w:val="007E077D"/>
    <w:rsid w:val="007E07F0"/>
    <w:rsid w:val="007E0826"/>
    <w:rsid w:val="007E0844"/>
    <w:rsid w:val="007E0877"/>
    <w:rsid w:val="007E08D6"/>
    <w:rsid w:val="007E0959"/>
    <w:rsid w:val="007E0988"/>
    <w:rsid w:val="007E0996"/>
    <w:rsid w:val="007E09C3"/>
    <w:rsid w:val="007E0A09"/>
    <w:rsid w:val="007E0A73"/>
    <w:rsid w:val="007E0ABD"/>
    <w:rsid w:val="007E0B05"/>
    <w:rsid w:val="007E0BD1"/>
    <w:rsid w:val="007E0D0F"/>
    <w:rsid w:val="007E0E07"/>
    <w:rsid w:val="007E0E08"/>
    <w:rsid w:val="007E0E6C"/>
    <w:rsid w:val="007E0FC4"/>
    <w:rsid w:val="007E1112"/>
    <w:rsid w:val="007E11E2"/>
    <w:rsid w:val="007E1229"/>
    <w:rsid w:val="007E127A"/>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A9"/>
    <w:rsid w:val="007E3818"/>
    <w:rsid w:val="007E381E"/>
    <w:rsid w:val="007E3833"/>
    <w:rsid w:val="007E388F"/>
    <w:rsid w:val="007E3910"/>
    <w:rsid w:val="007E3923"/>
    <w:rsid w:val="007E3940"/>
    <w:rsid w:val="007E3985"/>
    <w:rsid w:val="007E3A0D"/>
    <w:rsid w:val="007E3AA3"/>
    <w:rsid w:val="007E3ADE"/>
    <w:rsid w:val="007E3BA2"/>
    <w:rsid w:val="007E3BFE"/>
    <w:rsid w:val="007E3C4A"/>
    <w:rsid w:val="007E3CA7"/>
    <w:rsid w:val="007E3CC5"/>
    <w:rsid w:val="007E3D38"/>
    <w:rsid w:val="007E3D47"/>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271"/>
    <w:rsid w:val="007E429C"/>
    <w:rsid w:val="007E432B"/>
    <w:rsid w:val="007E4394"/>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AD"/>
    <w:rsid w:val="007E5ECB"/>
    <w:rsid w:val="007E5F31"/>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714"/>
    <w:rsid w:val="007E7789"/>
    <w:rsid w:val="007E77E7"/>
    <w:rsid w:val="007E78F4"/>
    <w:rsid w:val="007E78FA"/>
    <w:rsid w:val="007E7994"/>
    <w:rsid w:val="007E79D3"/>
    <w:rsid w:val="007E7A2A"/>
    <w:rsid w:val="007E7B70"/>
    <w:rsid w:val="007E7BAC"/>
    <w:rsid w:val="007E7C40"/>
    <w:rsid w:val="007E7C93"/>
    <w:rsid w:val="007E7CDA"/>
    <w:rsid w:val="007E7D13"/>
    <w:rsid w:val="007E7DB3"/>
    <w:rsid w:val="007E7DCC"/>
    <w:rsid w:val="007E7F77"/>
    <w:rsid w:val="007E7FAC"/>
    <w:rsid w:val="007F0033"/>
    <w:rsid w:val="007F012B"/>
    <w:rsid w:val="007F0199"/>
    <w:rsid w:val="007F019F"/>
    <w:rsid w:val="007F01CC"/>
    <w:rsid w:val="007F027E"/>
    <w:rsid w:val="007F02B8"/>
    <w:rsid w:val="007F0329"/>
    <w:rsid w:val="007F042F"/>
    <w:rsid w:val="007F04D0"/>
    <w:rsid w:val="007F0571"/>
    <w:rsid w:val="007F0572"/>
    <w:rsid w:val="007F058D"/>
    <w:rsid w:val="007F063B"/>
    <w:rsid w:val="007F065B"/>
    <w:rsid w:val="007F068B"/>
    <w:rsid w:val="007F0744"/>
    <w:rsid w:val="007F0751"/>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E6"/>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D5"/>
    <w:rsid w:val="007F19F2"/>
    <w:rsid w:val="007F1A3E"/>
    <w:rsid w:val="007F1A9F"/>
    <w:rsid w:val="007F1B81"/>
    <w:rsid w:val="007F1C41"/>
    <w:rsid w:val="007F1D55"/>
    <w:rsid w:val="007F1D8A"/>
    <w:rsid w:val="007F1DA8"/>
    <w:rsid w:val="007F1E22"/>
    <w:rsid w:val="007F1E2B"/>
    <w:rsid w:val="007F1F04"/>
    <w:rsid w:val="007F1F3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D3"/>
    <w:rsid w:val="007F3B11"/>
    <w:rsid w:val="007F3BAC"/>
    <w:rsid w:val="007F3D4F"/>
    <w:rsid w:val="007F3D52"/>
    <w:rsid w:val="007F3DEF"/>
    <w:rsid w:val="007F40F7"/>
    <w:rsid w:val="007F4197"/>
    <w:rsid w:val="007F41A1"/>
    <w:rsid w:val="007F429F"/>
    <w:rsid w:val="007F43F2"/>
    <w:rsid w:val="007F442B"/>
    <w:rsid w:val="007F4486"/>
    <w:rsid w:val="007F453B"/>
    <w:rsid w:val="007F4583"/>
    <w:rsid w:val="007F45BE"/>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92"/>
    <w:rsid w:val="007F4D83"/>
    <w:rsid w:val="007F4EEC"/>
    <w:rsid w:val="007F4F0B"/>
    <w:rsid w:val="007F5016"/>
    <w:rsid w:val="007F5050"/>
    <w:rsid w:val="007F5063"/>
    <w:rsid w:val="007F535A"/>
    <w:rsid w:val="007F5376"/>
    <w:rsid w:val="007F5394"/>
    <w:rsid w:val="007F5541"/>
    <w:rsid w:val="007F5609"/>
    <w:rsid w:val="007F5658"/>
    <w:rsid w:val="007F571F"/>
    <w:rsid w:val="007F579A"/>
    <w:rsid w:val="007F57C7"/>
    <w:rsid w:val="007F58A0"/>
    <w:rsid w:val="007F598A"/>
    <w:rsid w:val="007F5A43"/>
    <w:rsid w:val="007F5AA0"/>
    <w:rsid w:val="007F5B9E"/>
    <w:rsid w:val="007F5C3F"/>
    <w:rsid w:val="007F5CC0"/>
    <w:rsid w:val="007F5E3A"/>
    <w:rsid w:val="007F5E7A"/>
    <w:rsid w:val="007F60D8"/>
    <w:rsid w:val="007F61BB"/>
    <w:rsid w:val="007F6241"/>
    <w:rsid w:val="007F62DD"/>
    <w:rsid w:val="007F6328"/>
    <w:rsid w:val="007F6363"/>
    <w:rsid w:val="007F6453"/>
    <w:rsid w:val="007F663C"/>
    <w:rsid w:val="007F675F"/>
    <w:rsid w:val="007F6907"/>
    <w:rsid w:val="007F69B8"/>
    <w:rsid w:val="007F6A65"/>
    <w:rsid w:val="007F6CCB"/>
    <w:rsid w:val="007F6DFE"/>
    <w:rsid w:val="007F6E7F"/>
    <w:rsid w:val="007F6F3B"/>
    <w:rsid w:val="007F6F8C"/>
    <w:rsid w:val="007F7052"/>
    <w:rsid w:val="007F7068"/>
    <w:rsid w:val="007F7086"/>
    <w:rsid w:val="007F73B8"/>
    <w:rsid w:val="007F73D0"/>
    <w:rsid w:val="007F7402"/>
    <w:rsid w:val="007F7458"/>
    <w:rsid w:val="007F74A7"/>
    <w:rsid w:val="007F75E0"/>
    <w:rsid w:val="007F7602"/>
    <w:rsid w:val="007F76BE"/>
    <w:rsid w:val="007F7797"/>
    <w:rsid w:val="007F77A7"/>
    <w:rsid w:val="007F7835"/>
    <w:rsid w:val="007F7981"/>
    <w:rsid w:val="007F7A59"/>
    <w:rsid w:val="007F7B86"/>
    <w:rsid w:val="007F7C08"/>
    <w:rsid w:val="007F7C0C"/>
    <w:rsid w:val="007F7CB7"/>
    <w:rsid w:val="007F7CEB"/>
    <w:rsid w:val="007F7D49"/>
    <w:rsid w:val="007F7D8B"/>
    <w:rsid w:val="007F7DA6"/>
    <w:rsid w:val="007F7DE7"/>
    <w:rsid w:val="007F7E63"/>
    <w:rsid w:val="007F7E89"/>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958"/>
    <w:rsid w:val="00800A49"/>
    <w:rsid w:val="00800A4B"/>
    <w:rsid w:val="00800A56"/>
    <w:rsid w:val="00800A7D"/>
    <w:rsid w:val="00800B03"/>
    <w:rsid w:val="00800C61"/>
    <w:rsid w:val="00800C8C"/>
    <w:rsid w:val="00800CD5"/>
    <w:rsid w:val="00800D06"/>
    <w:rsid w:val="00800D7A"/>
    <w:rsid w:val="00800DDF"/>
    <w:rsid w:val="00800F14"/>
    <w:rsid w:val="00800F28"/>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EA"/>
    <w:rsid w:val="0080307A"/>
    <w:rsid w:val="008030F8"/>
    <w:rsid w:val="00803105"/>
    <w:rsid w:val="0080322A"/>
    <w:rsid w:val="00803257"/>
    <w:rsid w:val="008032BB"/>
    <w:rsid w:val="0080337E"/>
    <w:rsid w:val="00803441"/>
    <w:rsid w:val="00803454"/>
    <w:rsid w:val="00803491"/>
    <w:rsid w:val="008034CF"/>
    <w:rsid w:val="00803520"/>
    <w:rsid w:val="008035EE"/>
    <w:rsid w:val="008037CE"/>
    <w:rsid w:val="00803815"/>
    <w:rsid w:val="00803836"/>
    <w:rsid w:val="00803914"/>
    <w:rsid w:val="00803938"/>
    <w:rsid w:val="00803A46"/>
    <w:rsid w:val="00803AD1"/>
    <w:rsid w:val="00803C10"/>
    <w:rsid w:val="00803C85"/>
    <w:rsid w:val="00803CA6"/>
    <w:rsid w:val="00803E10"/>
    <w:rsid w:val="00803EA9"/>
    <w:rsid w:val="00803ED5"/>
    <w:rsid w:val="00803F5C"/>
    <w:rsid w:val="00803F69"/>
    <w:rsid w:val="00803F74"/>
    <w:rsid w:val="00803F7B"/>
    <w:rsid w:val="00803F85"/>
    <w:rsid w:val="00803FB0"/>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DD6"/>
    <w:rsid w:val="00804ED0"/>
    <w:rsid w:val="00804F0E"/>
    <w:rsid w:val="00804F15"/>
    <w:rsid w:val="00804F1A"/>
    <w:rsid w:val="00804F43"/>
    <w:rsid w:val="00804F63"/>
    <w:rsid w:val="00804FDA"/>
    <w:rsid w:val="00805003"/>
    <w:rsid w:val="00805041"/>
    <w:rsid w:val="0080509F"/>
    <w:rsid w:val="00805137"/>
    <w:rsid w:val="00805173"/>
    <w:rsid w:val="00805225"/>
    <w:rsid w:val="0080522E"/>
    <w:rsid w:val="00805306"/>
    <w:rsid w:val="008053B2"/>
    <w:rsid w:val="00805473"/>
    <w:rsid w:val="008054D2"/>
    <w:rsid w:val="0080551A"/>
    <w:rsid w:val="0080562D"/>
    <w:rsid w:val="0080584F"/>
    <w:rsid w:val="00805889"/>
    <w:rsid w:val="0080588C"/>
    <w:rsid w:val="008058CD"/>
    <w:rsid w:val="0080590F"/>
    <w:rsid w:val="0080598B"/>
    <w:rsid w:val="008059E0"/>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516"/>
    <w:rsid w:val="00806528"/>
    <w:rsid w:val="00806552"/>
    <w:rsid w:val="00806561"/>
    <w:rsid w:val="008065CB"/>
    <w:rsid w:val="0080661F"/>
    <w:rsid w:val="00806627"/>
    <w:rsid w:val="0080665D"/>
    <w:rsid w:val="0080667A"/>
    <w:rsid w:val="0080673D"/>
    <w:rsid w:val="00806790"/>
    <w:rsid w:val="00806878"/>
    <w:rsid w:val="008068D1"/>
    <w:rsid w:val="0080694B"/>
    <w:rsid w:val="0080699C"/>
    <w:rsid w:val="00806B20"/>
    <w:rsid w:val="00806B36"/>
    <w:rsid w:val="00806B3D"/>
    <w:rsid w:val="00806C16"/>
    <w:rsid w:val="00806C4B"/>
    <w:rsid w:val="00806C6B"/>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56"/>
    <w:rsid w:val="008102FE"/>
    <w:rsid w:val="0081030A"/>
    <w:rsid w:val="0081030C"/>
    <w:rsid w:val="008103A6"/>
    <w:rsid w:val="008103F1"/>
    <w:rsid w:val="00810474"/>
    <w:rsid w:val="008104D6"/>
    <w:rsid w:val="0081055F"/>
    <w:rsid w:val="008106DA"/>
    <w:rsid w:val="008107DA"/>
    <w:rsid w:val="00810853"/>
    <w:rsid w:val="008108C7"/>
    <w:rsid w:val="00810903"/>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DF"/>
    <w:rsid w:val="00811AF0"/>
    <w:rsid w:val="00811B3F"/>
    <w:rsid w:val="00811C0B"/>
    <w:rsid w:val="00811CC6"/>
    <w:rsid w:val="00811CFA"/>
    <w:rsid w:val="00811CFD"/>
    <w:rsid w:val="00811E4F"/>
    <w:rsid w:val="00811E75"/>
    <w:rsid w:val="00811F2A"/>
    <w:rsid w:val="00811F61"/>
    <w:rsid w:val="0081201C"/>
    <w:rsid w:val="008120AF"/>
    <w:rsid w:val="008120FF"/>
    <w:rsid w:val="0081212B"/>
    <w:rsid w:val="008122C7"/>
    <w:rsid w:val="008122E9"/>
    <w:rsid w:val="00812326"/>
    <w:rsid w:val="00812409"/>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69"/>
    <w:rsid w:val="00812DB3"/>
    <w:rsid w:val="00812E14"/>
    <w:rsid w:val="00812E26"/>
    <w:rsid w:val="00812E43"/>
    <w:rsid w:val="00812E96"/>
    <w:rsid w:val="00812F0F"/>
    <w:rsid w:val="00812FE3"/>
    <w:rsid w:val="00813016"/>
    <w:rsid w:val="0081304E"/>
    <w:rsid w:val="008131A3"/>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3A"/>
    <w:rsid w:val="0081376C"/>
    <w:rsid w:val="008137FA"/>
    <w:rsid w:val="00813833"/>
    <w:rsid w:val="00813854"/>
    <w:rsid w:val="0081385C"/>
    <w:rsid w:val="0081390C"/>
    <w:rsid w:val="008139E5"/>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667"/>
    <w:rsid w:val="00815669"/>
    <w:rsid w:val="008156F0"/>
    <w:rsid w:val="00815753"/>
    <w:rsid w:val="00815762"/>
    <w:rsid w:val="0081589B"/>
    <w:rsid w:val="00815911"/>
    <w:rsid w:val="0081596E"/>
    <w:rsid w:val="00815983"/>
    <w:rsid w:val="008159AF"/>
    <w:rsid w:val="00815A80"/>
    <w:rsid w:val="00815C1E"/>
    <w:rsid w:val="00815C51"/>
    <w:rsid w:val="00815C79"/>
    <w:rsid w:val="00815DEC"/>
    <w:rsid w:val="00815E8B"/>
    <w:rsid w:val="00815ECE"/>
    <w:rsid w:val="00815FB6"/>
    <w:rsid w:val="00816076"/>
    <w:rsid w:val="00816093"/>
    <w:rsid w:val="008161C8"/>
    <w:rsid w:val="008161FD"/>
    <w:rsid w:val="00816282"/>
    <w:rsid w:val="008163B0"/>
    <w:rsid w:val="008163C3"/>
    <w:rsid w:val="008163F9"/>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D93"/>
    <w:rsid w:val="00817F97"/>
    <w:rsid w:val="00817FA5"/>
    <w:rsid w:val="00817FB2"/>
    <w:rsid w:val="00820040"/>
    <w:rsid w:val="00820145"/>
    <w:rsid w:val="0082021B"/>
    <w:rsid w:val="00820282"/>
    <w:rsid w:val="0082033A"/>
    <w:rsid w:val="008203EC"/>
    <w:rsid w:val="008203FA"/>
    <w:rsid w:val="00820435"/>
    <w:rsid w:val="00820451"/>
    <w:rsid w:val="00820568"/>
    <w:rsid w:val="0082056D"/>
    <w:rsid w:val="00820707"/>
    <w:rsid w:val="00820738"/>
    <w:rsid w:val="008207D0"/>
    <w:rsid w:val="0082082E"/>
    <w:rsid w:val="00820836"/>
    <w:rsid w:val="00820884"/>
    <w:rsid w:val="00820A01"/>
    <w:rsid w:val="00820A03"/>
    <w:rsid w:val="00820A2E"/>
    <w:rsid w:val="00820A3A"/>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718"/>
    <w:rsid w:val="00821796"/>
    <w:rsid w:val="008217CC"/>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54D"/>
    <w:rsid w:val="00822745"/>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FBA"/>
    <w:rsid w:val="008230DA"/>
    <w:rsid w:val="00823104"/>
    <w:rsid w:val="00823107"/>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7F"/>
    <w:rsid w:val="00823FCA"/>
    <w:rsid w:val="00824010"/>
    <w:rsid w:val="008240AC"/>
    <w:rsid w:val="00824106"/>
    <w:rsid w:val="00824177"/>
    <w:rsid w:val="00824224"/>
    <w:rsid w:val="00824270"/>
    <w:rsid w:val="008242B4"/>
    <w:rsid w:val="0082437F"/>
    <w:rsid w:val="0082438E"/>
    <w:rsid w:val="0082439E"/>
    <w:rsid w:val="008243A2"/>
    <w:rsid w:val="008243EA"/>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D1"/>
    <w:rsid w:val="008258FD"/>
    <w:rsid w:val="0082593F"/>
    <w:rsid w:val="00825961"/>
    <w:rsid w:val="0082597D"/>
    <w:rsid w:val="00825988"/>
    <w:rsid w:val="00825A02"/>
    <w:rsid w:val="00825A70"/>
    <w:rsid w:val="00825B0B"/>
    <w:rsid w:val="00825B20"/>
    <w:rsid w:val="00825CCB"/>
    <w:rsid w:val="00825CFC"/>
    <w:rsid w:val="00825D09"/>
    <w:rsid w:val="00825D41"/>
    <w:rsid w:val="00825DDB"/>
    <w:rsid w:val="00825E28"/>
    <w:rsid w:val="00825FCF"/>
    <w:rsid w:val="00825FD9"/>
    <w:rsid w:val="00826000"/>
    <w:rsid w:val="00826137"/>
    <w:rsid w:val="00826153"/>
    <w:rsid w:val="00826188"/>
    <w:rsid w:val="008261BC"/>
    <w:rsid w:val="00826283"/>
    <w:rsid w:val="0082629A"/>
    <w:rsid w:val="00826307"/>
    <w:rsid w:val="008265B8"/>
    <w:rsid w:val="00826625"/>
    <w:rsid w:val="008266DC"/>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4C"/>
    <w:rsid w:val="00827306"/>
    <w:rsid w:val="00827332"/>
    <w:rsid w:val="0082739D"/>
    <w:rsid w:val="008273E7"/>
    <w:rsid w:val="00827470"/>
    <w:rsid w:val="008274F8"/>
    <w:rsid w:val="008275B0"/>
    <w:rsid w:val="00827646"/>
    <w:rsid w:val="00827669"/>
    <w:rsid w:val="0082766E"/>
    <w:rsid w:val="008276BC"/>
    <w:rsid w:val="0082776F"/>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F9"/>
    <w:rsid w:val="00831525"/>
    <w:rsid w:val="00831560"/>
    <w:rsid w:val="00831580"/>
    <w:rsid w:val="008315BA"/>
    <w:rsid w:val="008315D2"/>
    <w:rsid w:val="0083161B"/>
    <w:rsid w:val="008316FE"/>
    <w:rsid w:val="00831748"/>
    <w:rsid w:val="008317C5"/>
    <w:rsid w:val="00831972"/>
    <w:rsid w:val="00831979"/>
    <w:rsid w:val="00831A46"/>
    <w:rsid w:val="00831A70"/>
    <w:rsid w:val="00831AAF"/>
    <w:rsid w:val="00831AB0"/>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43"/>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53"/>
    <w:rsid w:val="00832CFE"/>
    <w:rsid w:val="00832D98"/>
    <w:rsid w:val="00832DE4"/>
    <w:rsid w:val="00832E4B"/>
    <w:rsid w:val="00832EAD"/>
    <w:rsid w:val="00832EC7"/>
    <w:rsid w:val="00832FD6"/>
    <w:rsid w:val="00833072"/>
    <w:rsid w:val="00833155"/>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E8"/>
    <w:rsid w:val="00834F7B"/>
    <w:rsid w:val="0083501C"/>
    <w:rsid w:val="0083504D"/>
    <w:rsid w:val="0083510E"/>
    <w:rsid w:val="00835183"/>
    <w:rsid w:val="008351AF"/>
    <w:rsid w:val="00835244"/>
    <w:rsid w:val="00835299"/>
    <w:rsid w:val="008352BF"/>
    <w:rsid w:val="0083538C"/>
    <w:rsid w:val="00835478"/>
    <w:rsid w:val="0083548C"/>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F2A"/>
    <w:rsid w:val="00835FE1"/>
    <w:rsid w:val="00836041"/>
    <w:rsid w:val="00836144"/>
    <w:rsid w:val="00836168"/>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F1"/>
    <w:rsid w:val="00836BF3"/>
    <w:rsid w:val="00836C02"/>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ED"/>
    <w:rsid w:val="00840CBB"/>
    <w:rsid w:val="00840D2B"/>
    <w:rsid w:val="00840D36"/>
    <w:rsid w:val="00840DA2"/>
    <w:rsid w:val="00840DE2"/>
    <w:rsid w:val="00840DF5"/>
    <w:rsid w:val="00840EC7"/>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F3"/>
    <w:rsid w:val="00841F87"/>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7A"/>
    <w:rsid w:val="00842A78"/>
    <w:rsid w:val="00842AB2"/>
    <w:rsid w:val="00842B70"/>
    <w:rsid w:val="00842BC5"/>
    <w:rsid w:val="00842C4C"/>
    <w:rsid w:val="00842CB6"/>
    <w:rsid w:val="00842D5B"/>
    <w:rsid w:val="00842E2B"/>
    <w:rsid w:val="00842E3C"/>
    <w:rsid w:val="00842ECD"/>
    <w:rsid w:val="00842EF5"/>
    <w:rsid w:val="00842F5A"/>
    <w:rsid w:val="008430BC"/>
    <w:rsid w:val="0084319A"/>
    <w:rsid w:val="008431AB"/>
    <w:rsid w:val="008432C9"/>
    <w:rsid w:val="008432DF"/>
    <w:rsid w:val="00843333"/>
    <w:rsid w:val="0084335C"/>
    <w:rsid w:val="0084337D"/>
    <w:rsid w:val="00843386"/>
    <w:rsid w:val="00843419"/>
    <w:rsid w:val="00843577"/>
    <w:rsid w:val="008436AC"/>
    <w:rsid w:val="0084374E"/>
    <w:rsid w:val="00843757"/>
    <w:rsid w:val="008437F1"/>
    <w:rsid w:val="0084380D"/>
    <w:rsid w:val="008438D5"/>
    <w:rsid w:val="008438EE"/>
    <w:rsid w:val="008438F4"/>
    <w:rsid w:val="00843993"/>
    <w:rsid w:val="008439B7"/>
    <w:rsid w:val="008439C8"/>
    <w:rsid w:val="00843AAB"/>
    <w:rsid w:val="00843AB4"/>
    <w:rsid w:val="00843AD1"/>
    <w:rsid w:val="00843AEB"/>
    <w:rsid w:val="00843B05"/>
    <w:rsid w:val="00843B46"/>
    <w:rsid w:val="00843C8C"/>
    <w:rsid w:val="00843C92"/>
    <w:rsid w:val="00843CEF"/>
    <w:rsid w:val="00843D21"/>
    <w:rsid w:val="00843E5C"/>
    <w:rsid w:val="00843EC2"/>
    <w:rsid w:val="00843F36"/>
    <w:rsid w:val="00843F42"/>
    <w:rsid w:val="008440D9"/>
    <w:rsid w:val="0084411D"/>
    <w:rsid w:val="00844126"/>
    <w:rsid w:val="008443AB"/>
    <w:rsid w:val="008444B1"/>
    <w:rsid w:val="008444CF"/>
    <w:rsid w:val="0084456D"/>
    <w:rsid w:val="008445E7"/>
    <w:rsid w:val="00844614"/>
    <w:rsid w:val="00844654"/>
    <w:rsid w:val="0084475F"/>
    <w:rsid w:val="008447F2"/>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9B"/>
    <w:rsid w:val="00845425"/>
    <w:rsid w:val="008454E5"/>
    <w:rsid w:val="00845517"/>
    <w:rsid w:val="00845571"/>
    <w:rsid w:val="00845630"/>
    <w:rsid w:val="00845724"/>
    <w:rsid w:val="008457C2"/>
    <w:rsid w:val="0084582D"/>
    <w:rsid w:val="008458E7"/>
    <w:rsid w:val="00845918"/>
    <w:rsid w:val="008459A0"/>
    <w:rsid w:val="008459ED"/>
    <w:rsid w:val="00845A85"/>
    <w:rsid w:val="00845AC8"/>
    <w:rsid w:val="00845B8F"/>
    <w:rsid w:val="00845C5D"/>
    <w:rsid w:val="00845C74"/>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99"/>
    <w:rsid w:val="008471AE"/>
    <w:rsid w:val="00847222"/>
    <w:rsid w:val="0084727F"/>
    <w:rsid w:val="0084734F"/>
    <w:rsid w:val="0084735C"/>
    <w:rsid w:val="00847385"/>
    <w:rsid w:val="008473C8"/>
    <w:rsid w:val="008473EF"/>
    <w:rsid w:val="008473F7"/>
    <w:rsid w:val="00847464"/>
    <w:rsid w:val="008474F5"/>
    <w:rsid w:val="0084763B"/>
    <w:rsid w:val="0084763D"/>
    <w:rsid w:val="00847767"/>
    <w:rsid w:val="00847780"/>
    <w:rsid w:val="008477F6"/>
    <w:rsid w:val="00847819"/>
    <w:rsid w:val="00847928"/>
    <w:rsid w:val="0084793E"/>
    <w:rsid w:val="00847A16"/>
    <w:rsid w:val="00847A21"/>
    <w:rsid w:val="00847A5B"/>
    <w:rsid w:val="00847A5E"/>
    <w:rsid w:val="00847A71"/>
    <w:rsid w:val="00847AD3"/>
    <w:rsid w:val="00847AEC"/>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43F"/>
    <w:rsid w:val="00850470"/>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A7"/>
    <w:rsid w:val="00850BC1"/>
    <w:rsid w:val="00850C0F"/>
    <w:rsid w:val="00850CB1"/>
    <w:rsid w:val="00850D2E"/>
    <w:rsid w:val="00850D8C"/>
    <w:rsid w:val="00850E1F"/>
    <w:rsid w:val="00850E31"/>
    <w:rsid w:val="00850E40"/>
    <w:rsid w:val="00850E8F"/>
    <w:rsid w:val="00850EDB"/>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2056"/>
    <w:rsid w:val="008520A1"/>
    <w:rsid w:val="00852172"/>
    <w:rsid w:val="008521F7"/>
    <w:rsid w:val="008522A7"/>
    <w:rsid w:val="008522F5"/>
    <w:rsid w:val="008522F6"/>
    <w:rsid w:val="00852362"/>
    <w:rsid w:val="008523C9"/>
    <w:rsid w:val="008523D9"/>
    <w:rsid w:val="008523E7"/>
    <w:rsid w:val="0085243C"/>
    <w:rsid w:val="0085245A"/>
    <w:rsid w:val="00852513"/>
    <w:rsid w:val="00852565"/>
    <w:rsid w:val="008525C5"/>
    <w:rsid w:val="00852797"/>
    <w:rsid w:val="00852997"/>
    <w:rsid w:val="008529E2"/>
    <w:rsid w:val="00852A12"/>
    <w:rsid w:val="00852AB9"/>
    <w:rsid w:val="00852B0C"/>
    <w:rsid w:val="00852B67"/>
    <w:rsid w:val="00852B97"/>
    <w:rsid w:val="00852BBE"/>
    <w:rsid w:val="00852D0E"/>
    <w:rsid w:val="00852E21"/>
    <w:rsid w:val="00852EE1"/>
    <w:rsid w:val="00852F30"/>
    <w:rsid w:val="00852F3C"/>
    <w:rsid w:val="00852FA1"/>
    <w:rsid w:val="00852FDC"/>
    <w:rsid w:val="00852FE5"/>
    <w:rsid w:val="00853055"/>
    <w:rsid w:val="008530D4"/>
    <w:rsid w:val="00853315"/>
    <w:rsid w:val="00853340"/>
    <w:rsid w:val="0085341B"/>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B5"/>
    <w:rsid w:val="008545BA"/>
    <w:rsid w:val="008546D9"/>
    <w:rsid w:val="008546E5"/>
    <w:rsid w:val="008546FD"/>
    <w:rsid w:val="00854731"/>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B5"/>
    <w:rsid w:val="00854E27"/>
    <w:rsid w:val="00854E88"/>
    <w:rsid w:val="00854EC4"/>
    <w:rsid w:val="00854F50"/>
    <w:rsid w:val="00854F5B"/>
    <w:rsid w:val="0085500F"/>
    <w:rsid w:val="0085506D"/>
    <w:rsid w:val="00855084"/>
    <w:rsid w:val="00855104"/>
    <w:rsid w:val="00855126"/>
    <w:rsid w:val="0085514F"/>
    <w:rsid w:val="00855308"/>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EFC"/>
    <w:rsid w:val="00856006"/>
    <w:rsid w:val="0085604B"/>
    <w:rsid w:val="00856099"/>
    <w:rsid w:val="008560F8"/>
    <w:rsid w:val="00856191"/>
    <w:rsid w:val="008561C2"/>
    <w:rsid w:val="0085620A"/>
    <w:rsid w:val="00856210"/>
    <w:rsid w:val="00856236"/>
    <w:rsid w:val="0085631A"/>
    <w:rsid w:val="00856419"/>
    <w:rsid w:val="00856502"/>
    <w:rsid w:val="00856570"/>
    <w:rsid w:val="0085657B"/>
    <w:rsid w:val="008565A9"/>
    <w:rsid w:val="008565B8"/>
    <w:rsid w:val="008565E4"/>
    <w:rsid w:val="008566DF"/>
    <w:rsid w:val="0085695F"/>
    <w:rsid w:val="00856989"/>
    <w:rsid w:val="00856A5F"/>
    <w:rsid w:val="00856ADC"/>
    <w:rsid w:val="00856BC0"/>
    <w:rsid w:val="00856CEA"/>
    <w:rsid w:val="00856CED"/>
    <w:rsid w:val="00856D49"/>
    <w:rsid w:val="00856F73"/>
    <w:rsid w:val="00857112"/>
    <w:rsid w:val="008571FC"/>
    <w:rsid w:val="0085730B"/>
    <w:rsid w:val="0085730F"/>
    <w:rsid w:val="00857313"/>
    <w:rsid w:val="008573BE"/>
    <w:rsid w:val="00857470"/>
    <w:rsid w:val="008574CD"/>
    <w:rsid w:val="00857585"/>
    <w:rsid w:val="00857589"/>
    <w:rsid w:val="0085759E"/>
    <w:rsid w:val="008575CB"/>
    <w:rsid w:val="008575D8"/>
    <w:rsid w:val="00857632"/>
    <w:rsid w:val="00857638"/>
    <w:rsid w:val="00857676"/>
    <w:rsid w:val="008576DF"/>
    <w:rsid w:val="0085778C"/>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DA5"/>
    <w:rsid w:val="00860DA6"/>
    <w:rsid w:val="00860ED0"/>
    <w:rsid w:val="00860EDD"/>
    <w:rsid w:val="00860F2C"/>
    <w:rsid w:val="00860F6F"/>
    <w:rsid w:val="00860FA9"/>
    <w:rsid w:val="00861022"/>
    <w:rsid w:val="00861088"/>
    <w:rsid w:val="00861138"/>
    <w:rsid w:val="00861168"/>
    <w:rsid w:val="0086126F"/>
    <w:rsid w:val="008612D4"/>
    <w:rsid w:val="0086144C"/>
    <w:rsid w:val="00861493"/>
    <w:rsid w:val="0086155E"/>
    <w:rsid w:val="00861624"/>
    <w:rsid w:val="0086168D"/>
    <w:rsid w:val="00861780"/>
    <w:rsid w:val="0086183E"/>
    <w:rsid w:val="0086183F"/>
    <w:rsid w:val="00861884"/>
    <w:rsid w:val="00861887"/>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7E"/>
    <w:rsid w:val="008628E3"/>
    <w:rsid w:val="0086290F"/>
    <w:rsid w:val="008629A6"/>
    <w:rsid w:val="00862ABE"/>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42D"/>
    <w:rsid w:val="0086459B"/>
    <w:rsid w:val="008645D3"/>
    <w:rsid w:val="0086462B"/>
    <w:rsid w:val="008646F4"/>
    <w:rsid w:val="008647E8"/>
    <w:rsid w:val="0086486C"/>
    <w:rsid w:val="00864880"/>
    <w:rsid w:val="008648BA"/>
    <w:rsid w:val="008648F6"/>
    <w:rsid w:val="0086498F"/>
    <w:rsid w:val="008649F6"/>
    <w:rsid w:val="00864AD6"/>
    <w:rsid w:val="00864B2A"/>
    <w:rsid w:val="00864B66"/>
    <w:rsid w:val="00864D18"/>
    <w:rsid w:val="00864DFC"/>
    <w:rsid w:val="00864E30"/>
    <w:rsid w:val="00864EA9"/>
    <w:rsid w:val="00864F00"/>
    <w:rsid w:val="00864F75"/>
    <w:rsid w:val="00864FE2"/>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A31"/>
    <w:rsid w:val="00870A5F"/>
    <w:rsid w:val="00870A7A"/>
    <w:rsid w:val="00870BA0"/>
    <w:rsid w:val="00870BF5"/>
    <w:rsid w:val="00870C36"/>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649"/>
    <w:rsid w:val="0087384A"/>
    <w:rsid w:val="008738E9"/>
    <w:rsid w:val="0087392C"/>
    <w:rsid w:val="00873A54"/>
    <w:rsid w:val="00873A63"/>
    <w:rsid w:val="00873A89"/>
    <w:rsid w:val="00873AA3"/>
    <w:rsid w:val="00873AF7"/>
    <w:rsid w:val="00873B4A"/>
    <w:rsid w:val="00873B80"/>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B"/>
    <w:rsid w:val="008743D7"/>
    <w:rsid w:val="008743FC"/>
    <w:rsid w:val="00874410"/>
    <w:rsid w:val="008744A4"/>
    <w:rsid w:val="00874525"/>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5046"/>
    <w:rsid w:val="00875075"/>
    <w:rsid w:val="0087509D"/>
    <w:rsid w:val="00875144"/>
    <w:rsid w:val="008751EB"/>
    <w:rsid w:val="008752A5"/>
    <w:rsid w:val="008752B9"/>
    <w:rsid w:val="008752C6"/>
    <w:rsid w:val="008752EA"/>
    <w:rsid w:val="00875354"/>
    <w:rsid w:val="008753BA"/>
    <w:rsid w:val="008753E1"/>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D5"/>
    <w:rsid w:val="00875C2C"/>
    <w:rsid w:val="00875CE2"/>
    <w:rsid w:val="00875D18"/>
    <w:rsid w:val="00875E72"/>
    <w:rsid w:val="00875E73"/>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ED"/>
    <w:rsid w:val="00876FFE"/>
    <w:rsid w:val="0087705B"/>
    <w:rsid w:val="00877134"/>
    <w:rsid w:val="008771B2"/>
    <w:rsid w:val="008771BC"/>
    <w:rsid w:val="008771E7"/>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F54"/>
    <w:rsid w:val="00877F55"/>
    <w:rsid w:val="00877F7C"/>
    <w:rsid w:val="00877F8E"/>
    <w:rsid w:val="00877FED"/>
    <w:rsid w:val="0088000B"/>
    <w:rsid w:val="00880100"/>
    <w:rsid w:val="00880119"/>
    <w:rsid w:val="00880187"/>
    <w:rsid w:val="00880270"/>
    <w:rsid w:val="0088033D"/>
    <w:rsid w:val="00880379"/>
    <w:rsid w:val="00880380"/>
    <w:rsid w:val="008803DF"/>
    <w:rsid w:val="00880449"/>
    <w:rsid w:val="00880469"/>
    <w:rsid w:val="0088049E"/>
    <w:rsid w:val="008804CB"/>
    <w:rsid w:val="008804E5"/>
    <w:rsid w:val="00880547"/>
    <w:rsid w:val="008805BF"/>
    <w:rsid w:val="0088062B"/>
    <w:rsid w:val="00880684"/>
    <w:rsid w:val="00880786"/>
    <w:rsid w:val="008807BE"/>
    <w:rsid w:val="008807EB"/>
    <w:rsid w:val="0088082B"/>
    <w:rsid w:val="0088083E"/>
    <w:rsid w:val="008808D2"/>
    <w:rsid w:val="008808F3"/>
    <w:rsid w:val="00880914"/>
    <w:rsid w:val="00880A49"/>
    <w:rsid w:val="00880B9C"/>
    <w:rsid w:val="00880BAF"/>
    <w:rsid w:val="00880BF5"/>
    <w:rsid w:val="00880BF8"/>
    <w:rsid w:val="00880D1E"/>
    <w:rsid w:val="00880D28"/>
    <w:rsid w:val="00880F1E"/>
    <w:rsid w:val="00880FC1"/>
    <w:rsid w:val="00880FCD"/>
    <w:rsid w:val="0088105E"/>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A6"/>
    <w:rsid w:val="00881C6C"/>
    <w:rsid w:val="00881D61"/>
    <w:rsid w:val="00881E0D"/>
    <w:rsid w:val="00881E67"/>
    <w:rsid w:val="00881F02"/>
    <w:rsid w:val="00881F3A"/>
    <w:rsid w:val="00881F9E"/>
    <w:rsid w:val="00881FA4"/>
    <w:rsid w:val="00881FD6"/>
    <w:rsid w:val="00882042"/>
    <w:rsid w:val="00882055"/>
    <w:rsid w:val="008820ED"/>
    <w:rsid w:val="00882117"/>
    <w:rsid w:val="0088212C"/>
    <w:rsid w:val="0088219B"/>
    <w:rsid w:val="008821CB"/>
    <w:rsid w:val="008821E9"/>
    <w:rsid w:val="008821FA"/>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FF"/>
    <w:rsid w:val="00883043"/>
    <w:rsid w:val="0088318A"/>
    <w:rsid w:val="008831F3"/>
    <w:rsid w:val="00883242"/>
    <w:rsid w:val="00883412"/>
    <w:rsid w:val="0088349F"/>
    <w:rsid w:val="008835F3"/>
    <w:rsid w:val="0088360F"/>
    <w:rsid w:val="00883632"/>
    <w:rsid w:val="008836B6"/>
    <w:rsid w:val="00883848"/>
    <w:rsid w:val="00883890"/>
    <w:rsid w:val="00883C07"/>
    <w:rsid w:val="00883CA1"/>
    <w:rsid w:val="00883D41"/>
    <w:rsid w:val="00883D91"/>
    <w:rsid w:val="00883DA2"/>
    <w:rsid w:val="00883E15"/>
    <w:rsid w:val="00883E3A"/>
    <w:rsid w:val="00883E8C"/>
    <w:rsid w:val="00883F00"/>
    <w:rsid w:val="00883F47"/>
    <w:rsid w:val="00883F8F"/>
    <w:rsid w:val="00883FA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3D7"/>
    <w:rsid w:val="008853E7"/>
    <w:rsid w:val="008854A2"/>
    <w:rsid w:val="008854AF"/>
    <w:rsid w:val="0088557E"/>
    <w:rsid w:val="0088559D"/>
    <w:rsid w:val="008855FD"/>
    <w:rsid w:val="008856A1"/>
    <w:rsid w:val="00885759"/>
    <w:rsid w:val="00885772"/>
    <w:rsid w:val="008857A4"/>
    <w:rsid w:val="008857A8"/>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F8"/>
    <w:rsid w:val="00885E21"/>
    <w:rsid w:val="00885E34"/>
    <w:rsid w:val="00885E50"/>
    <w:rsid w:val="00885EB3"/>
    <w:rsid w:val="00885F2D"/>
    <w:rsid w:val="00885F5B"/>
    <w:rsid w:val="00885F69"/>
    <w:rsid w:val="00885F95"/>
    <w:rsid w:val="00885FC4"/>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E09"/>
    <w:rsid w:val="00886EA3"/>
    <w:rsid w:val="00886EDB"/>
    <w:rsid w:val="00886F15"/>
    <w:rsid w:val="0088705F"/>
    <w:rsid w:val="00887128"/>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50B"/>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4B"/>
    <w:rsid w:val="0089187F"/>
    <w:rsid w:val="008918BF"/>
    <w:rsid w:val="008918FF"/>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771"/>
    <w:rsid w:val="0089478B"/>
    <w:rsid w:val="0089478D"/>
    <w:rsid w:val="008947A1"/>
    <w:rsid w:val="008947D4"/>
    <w:rsid w:val="008947D6"/>
    <w:rsid w:val="008948FF"/>
    <w:rsid w:val="00894930"/>
    <w:rsid w:val="00894ADF"/>
    <w:rsid w:val="00894B02"/>
    <w:rsid w:val="00894BA4"/>
    <w:rsid w:val="00894C48"/>
    <w:rsid w:val="00894C9D"/>
    <w:rsid w:val="00894DF1"/>
    <w:rsid w:val="00894E21"/>
    <w:rsid w:val="00894E3B"/>
    <w:rsid w:val="00894E3F"/>
    <w:rsid w:val="00894F69"/>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D5"/>
    <w:rsid w:val="008963E5"/>
    <w:rsid w:val="00896449"/>
    <w:rsid w:val="00896568"/>
    <w:rsid w:val="008965AE"/>
    <w:rsid w:val="008965CA"/>
    <w:rsid w:val="008965ED"/>
    <w:rsid w:val="00896733"/>
    <w:rsid w:val="0089677C"/>
    <w:rsid w:val="00896836"/>
    <w:rsid w:val="008968A4"/>
    <w:rsid w:val="0089691B"/>
    <w:rsid w:val="00896964"/>
    <w:rsid w:val="00896A25"/>
    <w:rsid w:val="00896A58"/>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C9"/>
    <w:rsid w:val="008979E5"/>
    <w:rsid w:val="00897A00"/>
    <w:rsid w:val="00897A5B"/>
    <w:rsid w:val="00897BEE"/>
    <w:rsid w:val="00897D1D"/>
    <w:rsid w:val="00897D5A"/>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41"/>
    <w:rsid w:val="008A098B"/>
    <w:rsid w:val="008A09B8"/>
    <w:rsid w:val="008A0A4D"/>
    <w:rsid w:val="008A0B72"/>
    <w:rsid w:val="008A0B97"/>
    <w:rsid w:val="008A0C04"/>
    <w:rsid w:val="008A0C57"/>
    <w:rsid w:val="008A0CFC"/>
    <w:rsid w:val="008A0D08"/>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1C"/>
    <w:rsid w:val="008A1E27"/>
    <w:rsid w:val="008A1F1B"/>
    <w:rsid w:val="008A1FD5"/>
    <w:rsid w:val="008A20F8"/>
    <w:rsid w:val="008A213B"/>
    <w:rsid w:val="008A2146"/>
    <w:rsid w:val="008A217F"/>
    <w:rsid w:val="008A2202"/>
    <w:rsid w:val="008A2221"/>
    <w:rsid w:val="008A229C"/>
    <w:rsid w:val="008A22C9"/>
    <w:rsid w:val="008A22F8"/>
    <w:rsid w:val="008A22FB"/>
    <w:rsid w:val="008A2368"/>
    <w:rsid w:val="008A2387"/>
    <w:rsid w:val="008A23E4"/>
    <w:rsid w:val="008A240C"/>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F3"/>
    <w:rsid w:val="008A3B61"/>
    <w:rsid w:val="008A3C1B"/>
    <w:rsid w:val="008A3C8A"/>
    <w:rsid w:val="008A3C9C"/>
    <w:rsid w:val="008A3DC2"/>
    <w:rsid w:val="008A3E0C"/>
    <w:rsid w:val="008A3F4A"/>
    <w:rsid w:val="008A4050"/>
    <w:rsid w:val="008A40A2"/>
    <w:rsid w:val="008A4150"/>
    <w:rsid w:val="008A4242"/>
    <w:rsid w:val="008A427C"/>
    <w:rsid w:val="008A42B1"/>
    <w:rsid w:val="008A4334"/>
    <w:rsid w:val="008A4515"/>
    <w:rsid w:val="008A45A0"/>
    <w:rsid w:val="008A4680"/>
    <w:rsid w:val="008A46DE"/>
    <w:rsid w:val="008A47F5"/>
    <w:rsid w:val="008A481C"/>
    <w:rsid w:val="008A482E"/>
    <w:rsid w:val="008A49F6"/>
    <w:rsid w:val="008A4A3A"/>
    <w:rsid w:val="008A4BE1"/>
    <w:rsid w:val="008A4C7D"/>
    <w:rsid w:val="008A4C9D"/>
    <w:rsid w:val="008A4CDC"/>
    <w:rsid w:val="008A4CE4"/>
    <w:rsid w:val="008A4D07"/>
    <w:rsid w:val="008A4DA7"/>
    <w:rsid w:val="008A4DD2"/>
    <w:rsid w:val="008A4E18"/>
    <w:rsid w:val="008A4E66"/>
    <w:rsid w:val="008A4EDC"/>
    <w:rsid w:val="008A4F70"/>
    <w:rsid w:val="008A4FE0"/>
    <w:rsid w:val="008A5006"/>
    <w:rsid w:val="008A5068"/>
    <w:rsid w:val="008A511A"/>
    <w:rsid w:val="008A513C"/>
    <w:rsid w:val="008A5194"/>
    <w:rsid w:val="008A51CA"/>
    <w:rsid w:val="008A521E"/>
    <w:rsid w:val="008A5431"/>
    <w:rsid w:val="008A548D"/>
    <w:rsid w:val="008A553D"/>
    <w:rsid w:val="008A5553"/>
    <w:rsid w:val="008A5594"/>
    <w:rsid w:val="008A5646"/>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C1D"/>
    <w:rsid w:val="008A6C45"/>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7"/>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B23"/>
    <w:rsid w:val="008B1B8A"/>
    <w:rsid w:val="008B1BC0"/>
    <w:rsid w:val="008B1BFE"/>
    <w:rsid w:val="008B1DA6"/>
    <w:rsid w:val="008B1E39"/>
    <w:rsid w:val="008B1ED2"/>
    <w:rsid w:val="008B1F78"/>
    <w:rsid w:val="008B2036"/>
    <w:rsid w:val="008B2039"/>
    <w:rsid w:val="008B20EA"/>
    <w:rsid w:val="008B2118"/>
    <w:rsid w:val="008B213D"/>
    <w:rsid w:val="008B2174"/>
    <w:rsid w:val="008B21E6"/>
    <w:rsid w:val="008B2335"/>
    <w:rsid w:val="008B2409"/>
    <w:rsid w:val="008B2561"/>
    <w:rsid w:val="008B25F1"/>
    <w:rsid w:val="008B25F8"/>
    <w:rsid w:val="008B2653"/>
    <w:rsid w:val="008B26CC"/>
    <w:rsid w:val="008B26F3"/>
    <w:rsid w:val="008B271C"/>
    <w:rsid w:val="008B2737"/>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C8"/>
    <w:rsid w:val="008B6B35"/>
    <w:rsid w:val="008B6B62"/>
    <w:rsid w:val="008B6BDC"/>
    <w:rsid w:val="008B6C6B"/>
    <w:rsid w:val="008B6C8C"/>
    <w:rsid w:val="008B6CC7"/>
    <w:rsid w:val="008B6D54"/>
    <w:rsid w:val="008B6E75"/>
    <w:rsid w:val="008B6EBA"/>
    <w:rsid w:val="008B6ED5"/>
    <w:rsid w:val="008B6EE9"/>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862"/>
    <w:rsid w:val="008C0889"/>
    <w:rsid w:val="008C089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7F"/>
    <w:rsid w:val="008C15FD"/>
    <w:rsid w:val="008C1603"/>
    <w:rsid w:val="008C160B"/>
    <w:rsid w:val="008C164A"/>
    <w:rsid w:val="008C1759"/>
    <w:rsid w:val="008C179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7E3"/>
    <w:rsid w:val="008C287A"/>
    <w:rsid w:val="008C28C7"/>
    <w:rsid w:val="008C28DA"/>
    <w:rsid w:val="008C28E6"/>
    <w:rsid w:val="008C29D7"/>
    <w:rsid w:val="008C2A25"/>
    <w:rsid w:val="008C2A68"/>
    <w:rsid w:val="008C2ACA"/>
    <w:rsid w:val="008C2B1C"/>
    <w:rsid w:val="008C2C26"/>
    <w:rsid w:val="008C2C58"/>
    <w:rsid w:val="008C2E14"/>
    <w:rsid w:val="008C2E5B"/>
    <w:rsid w:val="008C2F4D"/>
    <w:rsid w:val="008C2F66"/>
    <w:rsid w:val="008C2FC4"/>
    <w:rsid w:val="008C3006"/>
    <w:rsid w:val="008C301F"/>
    <w:rsid w:val="008C3077"/>
    <w:rsid w:val="008C309F"/>
    <w:rsid w:val="008C318A"/>
    <w:rsid w:val="008C31EF"/>
    <w:rsid w:val="008C325B"/>
    <w:rsid w:val="008C32AB"/>
    <w:rsid w:val="008C3304"/>
    <w:rsid w:val="008C33B1"/>
    <w:rsid w:val="008C33EF"/>
    <w:rsid w:val="008C34DA"/>
    <w:rsid w:val="008C34DB"/>
    <w:rsid w:val="008C34E0"/>
    <w:rsid w:val="008C35C4"/>
    <w:rsid w:val="008C35ED"/>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45F"/>
    <w:rsid w:val="008C4472"/>
    <w:rsid w:val="008C44B1"/>
    <w:rsid w:val="008C4565"/>
    <w:rsid w:val="008C4583"/>
    <w:rsid w:val="008C45CD"/>
    <w:rsid w:val="008C45D4"/>
    <w:rsid w:val="008C464A"/>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155"/>
    <w:rsid w:val="008D1166"/>
    <w:rsid w:val="008D11DE"/>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C32"/>
    <w:rsid w:val="008D1C7E"/>
    <w:rsid w:val="008D1CB3"/>
    <w:rsid w:val="008D1D2C"/>
    <w:rsid w:val="008D1D90"/>
    <w:rsid w:val="008D1FF7"/>
    <w:rsid w:val="008D20B4"/>
    <w:rsid w:val="008D20C3"/>
    <w:rsid w:val="008D210A"/>
    <w:rsid w:val="008D21EE"/>
    <w:rsid w:val="008D22AF"/>
    <w:rsid w:val="008D22C1"/>
    <w:rsid w:val="008D2381"/>
    <w:rsid w:val="008D23AB"/>
    <w:rsid w:val="008D23D3"/>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8C"/>
    <w:rsid w:val="008D3AAE"/>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FC"/>
    <w:rsid w:val="008D50CD"/>
    <w:rsid w:val="008D514B"/>
    <w:rsid w:val="008D51AA"/>
    <w:rsid w:val="008D51D6"/>
    <w:rsid w:val="008D5218"/>
    <w:rsid w:val="008D5271"/>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15"/>
    <w:rsid w:val="008D661C"/>
    <w:rsid w:val="008D66F2"/>
    <w:rsid w:val="008D67B6"/>
    <w:rsid w:val="008D67FF"/>
    <w:rsid w:val="008D6846"/>
    <w:rsid w:val="008D689D"/>
    <w:rsid w:val="008D692A"/>
    <w:rsid w:val="008D6931"/>
    <w:rsid w:val="008D69AD"/>
    <w:rsid w:val="008D69F9"/>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0F0"/>
    <w:rsid w:val="008E019D"/>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71"/>
    <w:rsid w:val="008E161E"/>
    <w:rsid w:val="008E1648"/>
    <w:rsid w:val="008E16AA"/>
    <w:rsid w:val="008E1735"/>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2EB"/>
    <w:rsid w:val="008E230F"/>
    <w:rsid w:val="008E23D1"/>
    <w:rsid w:val="008E2463"/>
    <w:rsid w:val="008E24C8"/>
    <w:rsid w:val="008E271E"/>
    <w:rsid w:val="008E27DC"/>
    <w:rsid w:val="008E28B9"/>
    <w:rsid w:val="008E28F8"/>
    <w:rsid w:val="008E292B"/>
    <w:rsid w:val="008E293F"/>
    <w:rsid w:val="008E298F"/>
    <w:rsid w:val="008E29BA"/>
    <w:rsid w:val="008E29CE"/>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264"/>
    <w:rsid w:val="008E4356"/>
    <w:rsid w:val="008E453A"/>
    <w:rsid w:val="008E4543"/>
    <w:rsid w:val="008E454B"/>
    <w:rsid w:val="008E45DB"/>
    <w:rsid w:val="008E46F7"/>
    <w:rsid w:val="008E4803"/>
    <w:rsid w:val="008E4896"/>
    <w:rsid w:val="008E49FF"/>
    <w:rsid w:val="008E4A82"/>
    <w:rsid w:val="008E4ABD"/>
    <w:rsid w:val="008E4DCD"/>
    <w:rsid w:val="008E4F3F"/>
    <w:rsid w:val="008E4F95"/>
    <w:rsid w:val="008E4FB8"/>
    <w:rsid w:val="008E505C"/>
    <w:rsid w:val="008E5066"/>
    <w:rsid w:val="008E506A"/>
    <w:rsid w:val="008E50D6"/>
    <w:rsid w:val="008E519A"/>
    <w:rsid w:val="008E524B"/>
    <w:rsid w:val="008E52B6"/>
    <w:rsid w:val="008E52CC"/>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9AF"/>
    <w:rsid w:val="008E5BF2"/>
    <w:rsid w:val="008E5C73"/>
    <w:rsid w:val="008E5C83"/>
    <w:rsid w:val="008E5C97"/>
    <w:rsid w:val="008E5D1B"/>
    <w:rsid w:val="008E5D25"/>
    <w:rsid w:val="008E5D5A"/>
    <w:rsid w:val="008E5DBF"/>
    <w:rsid w:val="008E5DC2"/>
    <w:rsid w:val="008E5F3A"/>
    <w:rsid w:val="008E5FC3"/>
    <w:rsid w:val="008E5FCF"/>
    <w:rsid w:val="008E5FF8"/>
    <w:rsid w:val="008E60D6"/>
    <w:rsid w:val="008E6123"/>
    <w:rsid w:val="008E6169"/>
    <w:rsid w:val="008E6203"/>
    <w:rsid w:val="008E621A"/>
    <w:rsid w:val="008E62FA"/>
    <w:rsid w:val="008E63CC"/>
    <w:rsid w:val="008E640B"/>
    <w:rsid w:val="008E6423"/>
    <w:rsid w:val="008E6528"/>
    <w:rsid w:val="008E662A"/>
    <w:rsid w:val="008E662F"/>
    <w:rsid w:val="008E6675"/>
    <w:rsid w:val="008E6686"/>
    <w:rsid w:val="008E66A5"/>
    <w:rsid w:val="008E66C5"/>
    <w:rsid w:val="008E6703"/>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71"/>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5C"/>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B"/>
    <w:rsid w:val="008F3F19"/>
    <w:rsid w:val="008F3F84"/>
    <w:rsid w:val="008F3F85"/>
    <w:rsid w:val="008F4045"/>
    <w:rsid w:val="008F40B5"/>
    <w:rsid w:val="008F40D2"/>
    <w:rsid w:val="008F41BF"/>
    <w:rsid w:val="008F422F"/>
    <w:rsid w:val="008F4266"/>
    <w:rsid w:val="008F442A"/>
    <w:rsid w:val="008F44C1"/>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81F"/>
    <w:rsid w:val="008F5824"/>
    <w:rsid w:val="008F5841"/>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5B"/>
    <w:rsid w:val="008F6504"/>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69"/>
    <w:rsid w:val="008F73E8"/>
    <w:rsid w:val="008F7483"/>
    <w:rsid w:val="008F7589"/>
    <w:rsid w:val="008F75BE"/>
    <w:rsid w:val="008F75FD"/>
    <w:rsid w:val="008F7645"/>
    <w:rsid w:val="008F76EF"/>
    <w:rsid w:val="008F76F7"/>
    <w:rsid w:val="008F76FC"/>
    <w:rsid w:val="008F777A"/>
    <w:rsid w:val="008F77AC"/>
    <w:rsid w:val="008F77BB"/>
    <w:rsid w:val="008F77EE"/>
    <w:rsid w:val="008F78DD"/>
    <w:rsid w:val="008F7915"/>
    <w:rsid w:val="008F794A"/>
    <w:rsid w:val="008F7A48"/>
    <w:rsid w:val="008F7C4C"/>
    <w:rsid w:val="008F7D57"/>
    <w:rsid w:val="008F7DA4"/>
    <w:rsid w:val="008F7E29"/>
    <w:rsid w:val="008F7FA0"/>
    <w:rsid w:val="008F7FC5"/>
    <w:rsid w:val="00900006"/>
    <w:rsid w:val="0090001C"/>
    <w:rsid w:val="0090007D"/>
    <w:rsid w:val="009000CA"/>
    <w:rsid w:val="009000E3"/>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528"/>
    <w:rsid w:val="00901549"/>
    <w:rsid w:val="00901610"/>
    <w:rsid w:val="009016A7"/>
    <w:rsid w:val="009016C4"/>
    <w:rsid w:val="00901798"/>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2F9"/>
    <w:rsid w:val="00903302"/>
    <w:rsid w:val="00903353"/>
    <w:rsid w:val="00903376"/>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4064"/>
    <w:rsid w:val="00904074"/>
    <w:rsid w:val="009040A6"/>
    <w:rsid w:val="009040D4"/>
    <w:rsid w:val="009041B4"/>
    <w:rsid w:val="009041C2"/>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819"/>
    <w:rsid w:val="00905823"/>
    <w:rsid w:val="009058FD"/>
    <w:rsid w:val="0090596E"/>
    <w:rsid w:val="0090597B"/>
    <w:rsid w:val="009059F9"/>
    <w:rsid w:val="009059FB"/>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8C"/>
    <w:rsid w:val="00906BD9"/>
    <w:rsid w:val="00906C58"/>
    <w:rsid w:val="00906CAD"/>
    <w:rsid w:val="00906CBE"/>
    <w:rsid w:val="00906CFC"/>
    <w:rsid w:val="00906D8D"/>
    <w:rsid w:val="00906DEB"/>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6A"/>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4C4"/>
    <w:rsid w:val="0091257F"/>
    <w:rsid w:val="00912602"/>
    <w:rsid w:val="00912604"/>
    <w:rsid w:val="009128CF"/>
    <w:rsid w:val="00912925"/>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74"/>
    <w:rsid w:val="0091309A"/>
    <w:rsid w:val="009130EC"/>
    <w:rsid w:val="00913218"/>
    <w:rsid w:val="00913223"/>
    <w:rsid w:val="00913237"/>
    <w:rsid w:val="00913260"/>
    <w:rsid w:val="00913292"/>
    <w:rsid w:val="00913378"/>
    <w:rsid w:val="009133B8"/>
    <w:rsid w:val="00913449"/>
    <w:rsid w:val="00913567"/>
    <w:rsid w:val="009135A8"/>
    <w:rsid w:val="00913600"/>
    <w:rsid w:val="00913601"/>
    <w:rsid w:val="0091378A"/>
    <w:rsid w:val="009137FB"/>
    <w:rsid w:val="0091386D"/>
    <w:rsid w:val="00913973"/>
    <w:rsid w:val="00913A0E"/>
    <w:rsid w:val="00913A5D"/>
    <w:rsid w:val="00913B83"/>
    <w:rsid w:val="00913B92"/>
    <w:rsid w:val="00913BFC"/>
    <w:rsid w:val="00913CA6"/>
    <w:rsid w:val="00913D4B"/>
    <w:rsid w:val="00913DCC"/>
    <w:rsid w:val="00913E47"/>
    <w:rsid w:val="00913F11"/>
    <w:rsid w:val="00913F66"/>
    <w:rsid w:val="00913FDC"/>
    <w:rsid w:val="00914189"/>
    <w:rsid w:val="0091418F"/>
    <w:rsid w:val="00914193"/>
    <w:rsid w:val="00914242"/>
    <w:rsid w:val="00914262"/>
    <w:rsid w:val="0091427F"/>
    <w:rsid w:val="00914299"/>
    <w:rsid w:val="009142BA"/>
    <w:rsid w:val="009143B5"/>
    <w:rsid w:val="0091440F"/>
    <w:rsid w:val="009144C5"/>
    <w:rsid w:val="00914510"/>
    <w:rsid w:val="0091452E"/>
    <w:rsid w:val="009145CA"/>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90"/>
    <w:rsid w:val="00917495"/>
    <w:rsid w:val="00917646"/>
    <w:rsid w:val="00917665"/>
    <w:rsid w:val="009177CA"/>
    <w:rsid w:val="009177E4"/>
    <w:rsid w:val="00917834"/>
    <w:rsid w:val="009179B5"/>
    <w:rsid w:val="009179CE"/>
    <w:rsid w:val="00917B3B"/>
    <w:rsid w:val="00917B49"/>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644"/>
    <w:rsid w:val="0092066E"/>
    <w:rsid w:val="009206EB"/>
    <w:rsid w:val="0092086D"/>
    <w:rsid w:val="00920875"/>
    <w:rsid w:val="0092088F"/>
    <w:rsid w:val="009208A6"/>
    <w:rsid w:val="009208CF"/>
    <w:rsid w:val="00920966"/>
    <w:rsid w:val="00920AAC"/>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79"/>
    <w:rsid w:val="00921BAF"/>
    <w:rsid w:val="00921C90"/>
    <w:rsid w:val="00921CF9"/>
    <w:rsid w:val="00921E3B"/>
    <w:rsid w:val="0092202F"/>
    <w:rsid w:val="00922048"/>
    <w:rsid w:val="009220F2"/>
    <w:rsid w:val="00922114"/>
    <w:rsid w:val="00922149"/>
    <w:rsid w:val="0092215A"/>
    <w:rsid w:val="009221F7"/>
    <w:rsid w:val="0092222E"/>
    <w:rsid w:val="0092223D"/>
    <w:rsid w:val="00922274"/>
    <w:rsid w:val="00922380"/>
    <w:rsid w:val="009223BB"/>
    <w:rsid w:val="0092246E"/>
    <w:rsid w:val="009226BF"/>
    <w:rsid w:val="009226D6"/>
    <w:rsid w:val="00922776"/>
    <w:rsid w:val="009227AD"/>
    <w:rsid w:val="009227CE"/>
    <w:rsid w:val="00922858"/>
    <w:rsid w:val="00922874"/>
    <w:rsid w:val="0092290C"/>
    <w:rsid w:val="00922913"/>
    <w:rsid w:val="0092297E"/>
    <w:rsid w:val="00922A6D"/>
    <w:rsid w:val="00922AE7"/>
    <w:rsid w:val="00922B08"/>
    <w:rsid w:val="00922D41"/>
    <w:rsid w:val="00922D79"/>
    <w:rsid w:val="00922E01"/>
    <w:rsid w:val="00922E3D"/>
    <w:rsid w:val="00922E5D"/>
    <w:rsid w:val="00922E63"/>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76"/>
    <w:rsid w:val="009260C8"/>
    <w:rsid w:val="0092610E"/>
    <w:rsid w:val="0092614E"/>
    <w:rsid w:val="009261B3"/>
    <w:rsid w:val="009262F4"/>
    <w:rsid w:val="00926357"/>
    <w:rsid w:val="009263E4"/>
    <w:rsid w:val="0092649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8B"/>
    <w:rsid w:val="00927FA3"/>
    <w:rsid w:val="00927FCF"/>
    <w:rsid w:val="00930031"/>
    <w:rsid w:val="00930059"/>
    <w:rsid w:val="0093008C"/>
    <w:rsid w:val="00930191"/>
    <w:rsid w:val="00930278"/>
    <w:rsid w:val="009302A5"/>
    <w:rsid w:val="00930328"/>
    <w:rsid w:val="009303F1"/>
    <w:rsid w:val="00930499"/>
    <w:rsid w:val="009304E0"/>
    <w:rsid w:val="00930508"/>
    <w:rsid w:val="009305E7"/>
    <w:rsid w:val="0093068A"/>
    <w:rsid w:val="00930783"/>
    <w:rsid w:val="00930789"/>
    <w:rsid w:val="00930799"/>
    <w:rsid w:val="00930908"/>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76"/>
    <w:rsid w:val="00931267"/>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BDD"/>
    <w:rsid w:val="00932C15"/>
    <w:rsid w:val="00932CEF"/>
    <w:rsid w:val="00932D34"/>
    <w:rsid w:val="00932D59"/>
    <w:rsid w:val="00932D7A"/>
    <w:rsid w:val="00932E8F"/>
    <w:rsid w:val="00932FF4"/>
    <w:rsid w:val="00933032"/>
    <w:rsid w:val="00933040"/>
    <w:rsid w:val="0093306C"/>
    <w:rsid w:val="00933174"/>
    <w:rsid w:val="00933177"/>
    <w:rsid w:val="0093317D"/>
    <w:rsid w:val="009331CB"/>
    <w:rsid w:val="009332A1"/>
    <w:rsid w:val="00933487"/>
    <w:rsid w:val="009335E1"/>
    <w:rsid w:val="00933645"/>
    <w:rsid w:val="00933655"/>
    <w:rsid w:val="009336C1"/>
    <w:rsid w:val="00933717"/>
    <w:rsid w:val="0093386E"/>
    <w:rsid w:val="00933898"/>
    <w:rsid w:val="00933939"/>
    <w:rsid w:val="00933995"/>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EB"/>
    <w:rsid w:val="0093451A"/>
    <w:rsid w:val="0093456A"/>
    <w:rsid w:val="00934594"/>
    <w:rsid w:val="009345D7"/>
    <w:rsid w:val="00934748"/>
    <w:rsid w:val="009347F6"/>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9"/>
    <w:rsid w:val="0093515B"/>
    <w:rsid w:val="009352B8"/>
    <w:rsid w:val="009352BF"/>
    <w:rsid w:val="009354DF"/>
    <w:rsid w:val="009355B1"/>
    <w:rsid w:val="009355BA"/>
    <w:rsid w:val="009355EC"/>
    <w:rsid w:val="00935664"/>
    <w:rsid w:val="0093566A"/>
    <w:rsid w:val="009356D0"/>
    <w:rsid w:val="009356F1"/>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734"/>
    <w:rsid w:val="00936770"/>
    <w:rsid w:val="00936778"/>
    <w:rsid w:val="0093681C"/>
    <w:rsid w:val="009368BB"/>
    <w:rsid w:val="009368F2"/>
    <w:rsid w:val="009369A8"/>
    <w:rsid w:val="00936B22"/>
    <w:rsid w:val="00936BA0"/>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830"/>
    <w:rsid w:val="0093790F"/>
    <w:rsid w:val="0093795E"/>
    <w:rsid w:val="009379ED"/>
    <w:rsid w:val="00937A01"/>
    <w:rsid w:val="00937A3F"/>
    <w:rsid w:val="00937A61"/>
    <w:rsid w:val="00937A69"/>
    <w:rsid w:val="00937BE8"/>
    <w:rsid w:val="00937BFD"/>
    <w:rsid w:val="00937C13"/>
    <w:rsid w:val="00937D9E"/>
    <w:rsid w:val="00937DBF"/>
    <w:rsid w:val="00937E58"/>
    <w:rsid w:val="00937EB6"/>
    <w:rsid w:val="00937ECD"/>
    <w:rsid w:val="0094001D"/>
    <w:rsid w:val="00940088"/>
    <w:rsid w:val="00940198"/>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C5"/>
    <w:rsid w:val="009414DC"/>
    <w:rsid w:val="009415B5"/>
    <w:rsid w:val="009415EB"/>
    <w:rsid w:val="009415F1"/>
    <w:rsid w:val="00941610"/>
    <w:rsid w:val="00941728"/>
    <w:rsid w:val="00941829"/>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CD"/>
    <w:rsid w:val="009421F4"/>
    <w:rsid w:val="00942207"/>
    <w:rsid w:val="00942244"/>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880"/>
    <w:rsid w:val="00942976"/>
    <w:rsid w:val="0094299E"/>
    <w:rsid w:val="009429AA"/>
    <w:rsid w:val="00942A2C"/>
    <w:rsid w:val="00942A2F"/>
    <w:rsid w:val="00942ABA"/>
    <w:rsid w:val="00942AE5"/>
    <w:rsid w:val="00942B0A"/>
    <w:rsid w:val="00942B32"/>
    <w:rsid w:val="00942B3D"/>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70"/>
    <w:rsid w:val="009433AF"/>
    <w:rsid w:val="009433CE"/>
    <w:rsid w:val="009434DF"/>
    <w:rsid w:val="00943627"/>
    <w:rsid w:val="009437A6"/>
    <w:rsid w:val="00943826"/>
    <w:rsid w:val="0094385E"/>
    <w:rsid w:val="0094389D"/>
    <w:rsid w:val="009438B7"/>
    <w:rsid w:val="00943900"/>
    <w:rsid w:val="00943975"/>
    <w:rsid w:val="00943994"/>
    <w:rsid w:val="009439CB"/>
    <w:rsid w:val="009439FB"/>
    <w:rsid w:val="00943A28"/>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313"/>
    <w:rsid w:val="0094436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8F1"/>
    <w:rsid w:val="00944AD3"/>
    <w:rsid w:val="00944B93"/>
    <w:rsid w:val="00944BE7"/>
    <w:rsid w:val="00944CDD"/>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2CA"/>
    <w:rsid w:val="0094730C"/>
    <w:rsid w:val="00947323"/>
    <w:rsid w:val="00947434"/>
    <w:rsid w:val="00947467"/>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8"/>
    <w:rsid w:val="00947D45"/>
    <w:rsid w:val="00947D96"/>
    <w:rsid w:val="00947DAD"/>
    <w:rsid w:val="0095012B"/>
    <w:rsid w:val="00950136"/>
    <w:rsid w:val="00950224"/>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E7"/>
    <w:rsid w:val="00951BA2"/>
    <w:rsid w:val="00951BD1"/>
    <w:rsid w:val="00951C05"/>
    <w:rsid w:val="00951CA9"/>
    <w:rsid w:val="00951DDA"/>
    <w:rsid w:val="00951E4E"/>
    <w:rsid w:val="00951EE1"/>
    <w:rsid w:val="00951F2E"/>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6F2"/>
    <w:rsid w:val="00952702"/>
    <w:rsid w:val="00952894"/>
    <w:rsid w:val="00952947"/>
    <w:rsid w:val="00952989"/>
    <w:rsid w:val="009529A9"/>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196"/>
    <w:rsid w:val="0095322E"/>
    <w:rsid w:val="009533C4"/>
    <w:rsid w:val="009533D0"/>
    <w:rsid w:val="00953421"/>
    <w:rsid w:val="0095343A"/>
    <w:rsid w:val="0095353C"/>
    <w:rsid w:val="009535E4"/>
    <w:rsid w:val="009536E0"/>
    <w:rsid w:val="009537D6"/>
    <w:rsid w:val="009538BE"/>
    <w:rsid w:val="00953A0E"/>
    <w:rsid w:val="00953A11"/>
    <w:rsid w:val="00953A89"/>
    <w:rsid w:val="00953B34"/>
    <w:rsid w:val="00953B59"/>
    <w:rsid w:val="00953B65"/>
    <w:rsid w:val="00953BF3"/>
    <w:rsid w:val="00953C45"/>
    <w:rsid w:val="00953CAB"/>
    <w:rsid w:val="00953D27"/>
    <w:rsid w:val="00953D31"/>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76B"/>
    <w:rsid w:val="009549C6"/>
    <w:rsid w:val="009549D1"/>
    <w:rsid w:val="009549F0"/>
    <w:rsid w:val="00954A07"/>
    <w:rsid w:val="00954A97"/>
    <w:rsid w:val="00954ABF"/>
    <w:rsid w:val="00954B8B"/>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B5"/>
    <w:rsid w:val="009551DA"/>
    <w:rsid w:val="009551EF"/>
    <w:rsid w:val="00955222"/>
    <w:rsid w:val="00955238"/>
    <w:rsid w:val="00955256"/>
    <w:rsid w:val="009552D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877"/>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5E"/>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F2"/>
    <w:rsid w:val="00957B79"/>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C6"/>
    <w:rsid w:val="00960DEF"/>
    <w:rsid w:val="00960E6E"/>
    <w:rsid w:val="00960E7D"/>
    <w:rsid w:val="00960EC3"/>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D4B"/>
    <w:rsid w:val="00961D54"/>
    <w:rsid w:val="00961DF0"/>
    <w:rsid w:val="00961E01"/>
    <w:rsid w:val="00961E30"/>
    <w:rsid w:val="00961EEC"/>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3A"/>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E5"/>
    <w:rsid w:val="00963639"/>
    <w:rsid w:val="0096366D"/>
    <w:rsid w:val="009636CD"/>
    <w:rsid w:val="0096375A"/>
    <w:rsid w:val="0096379A"/>
    <w:rsid w:val="00963992"/>
    <w:rsid w:val="009639DD"/>
    <w:rsid w:val="00963A33"/>
    <w:rsid w:val="00963A53"/>
    <w:rsid w:val="00963A84"/>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94"/>
    <w:rsid w:val="00964310"/>
    <w:rsid w:val="0096438E"/>
    <w:rsid w:val="00964544"/>
    <w:rsid w:val="0096473E"/>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C0B"/>
    <w:rsid w:val="00965C68"/>
    <w:rsid w:val="00965C92"/>
    <w:rsid w:val="00965EED"/>
    <w:rsid w:val="00965FFA"/>
    <w:rsid w:val="0096601D"/>
    <w:rsid w:val="00966057"/>
    <w:rsid w:val="0096605C"/>
    <w:rsid w:val="00966297"/>
    <w:rsid w:val="009662E1"/>
    <w:rsid w:val="00966336"/>
    <w:rsid w:val="0096644E"/>
    <w:rsid w:val="009664B4"/>
    <w:rsid w:val="009664EE"/>
    <w:rsid w:val="00966505"/>
    <w:rsid w:val="00966571"/>
    <w:rsid w:val="00966651"/>
    <w:rsid w:val="00966657"/>
    <w:rsid w:val="0096674B"/>
    <w:rsid w:val="00966807"/>
    <w:rsid w:val="00966879"/>
    <w:rsid w:val="009668D1"/>
    <w:rsid w:val="009669A7"/>
    <w:rsid w:val="009669D5"/>
    <w:rsid w:val="009669EE"/>
    <w:rsid w:val="00966A50"/>
    <w:rsid w:val="00966B28"/>
    <w:rsid w:val="00966B37"/>
    <w:rsid w:val="00966B54"/>
    <w:rsid w:val="00966BA5"/>
    <w:rsid w:val="00966C3D"/>
    <w:rsid w:val="00966D68"/>
    <w:rsid w:val="00966EE6"/>
    <w:rsid w:val="00966EF8"/>
    <w:rsid w:val="00966F54"/>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75"/>
    <w:rsid w:val="009677B3"/>
    <w:rsid w:val="009677D5"/>
    <w:rsid w:val="0096781C"/>
    <w:rsid w:val="00967835"/>
    <w:rsid w:val="00967850"/>
    <w:rsid w:val="0096789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43"/>
    <w:rsid w:val="0097075A"/>
    <w:rsid w:val="00970774"/>
    <w:rsid w:val="0097083C"/>
    <w:rsid w:val="009708D0"/>
    <w:rsid w:val="009708EA"/>
    <w:rsid w:val="00970962"/>
    <w:rsid w:val="0097097E"/>
    <w:rsid w:val="009709FF"/>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CB"/>
    <w:rsid w:val="00970EFA"/>
    <w:rsid w:val="00970EFF"/>
    <w:rsid w:val="00971059"/>
    <w:rsid w:val="009710A9"/>
    <w:rsid w:val="009710F2"/>
    <w:rsid w:val="009711A5"/>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C5"/>
    <w:rsid w:val="00971DC6"/>
    <w:rsid w:val="00971DED"/>
    <w:rsid w:val="00971E61"/>
    <w:rsid w:val="00971E70"/>
    <w:rsid w:val="00971E87"/>
    <w:rsid w:val="00971EEE"/>
    <w:rsid w:val="00971F06"/>
    <w:rsid w:val="00971F95"/>
    <w:rsid w:val="00971FC1"/>
    <w:rsid w:val="00971FE7"/>
    <w:rsid w:val="00971FF6"/>
    <w:rsid w:val="00971FFE"/>
    <w:rsid w:val="00972073"/>
    <w:rsid w:val="009720FD"/>
    <w:rsid w:val="0097216B"/>
    <w:rsid w:val="009721B1"/>
    <w:rsid w:val="00972232"/>
    <w:rsid w:val="0097226C"/>
    <w:rsid w:val="0097227E"/>
    <w:rsid w:val="0097232F"/>
    <w:rsid w:val="0097238E"/>
    <w:rsid w:val="009723ED"/>
    <w:rsid w:val="00972454"/>
    <w:rsid w:val="00972458"/>
    <w:rsid w:val="009724F7"/>
    <w:rsid w:val="00972545"/>
    <w:rsid w:val="00972656"/>
    <w:rsid w:val="009726D5"/>
    <w:rsid w:val="0097273A"/>
    <w:rsid w:val="0097276C"/>
    <w:rsid w:val="0097278B"/>
    <w:rsid w:val="0097281F"/>
    <w:rsid w:val="00972888"/>
    <w:rsid w:val="009728C3"/>
    <w:rsid w:val="009728D7"/>
    <w:rsid w:val="00972999"/>
    <w:rsid w:val="009729B8"/>
    <w:rsid w:val="00972A82"/>
    <w:rsid w:val="00972AB0"/>
    <w:rsid w:val="00972BAB"/>
    <w:rsid w:val="00972C6E"/>
    <w:rsid w:val="00972CA0"/>
    <w:rsid w:val="00972CB4"/>
    <w:rsid w:val="00972CE5"/>
    <w:rsid w:val="00972D0D"/>
    <w:rsid w:val="00972D11"/>
    <w:rsid w:val="00972D3C"/>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6E6"/>
    <w:rsid w:val="00973744"/>
    <w:rsid w:val="00973822"/>
    <w:rsid w:val="009738E9"/>
    <w:rsid w:val="00973952"/>
    <w:rsid w:val="0097396C"/>
    <w:rsid w:val="0097397F"/>
    <w:rsid w:val="00973A79"/>
    <w:rsid w:val="00973B1E"/>
    <w:rsid w:val="00973B53"/>
    <w:rsid w:val="00973BC4"/>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D5"/>
    <w:rsid w:val="00974660"/>
    <w:rsid w:val="009746F0"/>
    <w:rsid w:val="00974785"/>
    <w:rsid w:val="00974797"/>
    <w:rsid w:val="009747E0"/>
    <w:rsid w:val="0097483B"/>
    <w:rsid w:val="00974B00"/>
    <w:rsid w:val="00974B52"/>
    <w:rsid w:val="00974BDD"/>
    <w:rsid w:val="00974CE1"/>
    <w:rsid w:val="00974CFC"/>
    <w:rsid w:val="00974E1D"/>
    <w:rsid w:val="00974E55"/>
    <w:rsid w:val="00974E96"/>
    <w:rsid w:val="00974ED6"/>
    <w:rsid w:val="00974EE4"/>
    <w:rsid w:val="0097508C"/>
    <w:rsid w:val="009750B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62"/>
    <w:rsid w:val="00975D80"/>
    <w:rsid w:val="00975DE9"/>
    <w:rsid w:val="00975ECB"/>
    <w:rsid w:val="00975F65"/>
    <w:rsid w:val="00975FF1"/>
    <w:rsid w:val="00976030"/>
    <w:rsid w:val="009760F3"/>
    <w:rsid w:val="0097618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52"/>
    <w:rsid w:val="00977125"/>
    <w:rsid w:val="00977147"/>
    <w:rsid w:val="0097714E"/>
    <w:rsid w:val="00977294"/>
    <w:rsid w:val="009773AA"/>
    <w:rsid w:val="00977406"/>
    <w:rsid w:val="009774FA"/>
    <w:rsid w:val="009775D6"/>
    <w:rsid w:val="009776D4"/>
    <w:rsid w:val="00977765"/>
    <w:rsid w:val="009778BF"/>
    <w:rsid w:val="00977948"/>
    <w:rsid w:val="0097794D"/>
    <w:rsid w:val="009779DA"/>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639"/>
    <w:rsid w:val="0098064A"/>
    <w:rsid w:val="009806A5"/>
    <w:rsid w:val="00980741"/>
    <w:rsid w:val="009807E3"/>
    <w:rsid w:val="009807EA"/>
    <w:rsid w:val="00980871"/>
    <w:rsid w:val="00980904"/>
    <w:rsid w:val="0098097B"/>
    <w:rsid w:val="00980AA9"/>
    <w:rsid w:val="00980B94"/>
    <w:rsid w:val="00980CEE"/>
    <w:rsid w:val="00980D28"/>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200E"/>
    <w:rsid w:val="00982015"/>
    <w:rsid w:val="0098214A"/>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B5"/>
    <w:rsid w:val="009852BD"/>
    <w:rsid w:val="009852DB"/>
    <w:rsid w:val="009852F1"/>
    <w:rsid w:val="009852FA"/>
    <w:rsid w:val="00985360"/>
    <w:rsid w:val="00985487"/>
    <w:rsid w:val="009854FA"/>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E7"/>
    <w:rsid w:val="00987C0F"/>
    <w:rsid w:val="00987C2E"/>
    <w:rsid w:val="00987C62"/>
    <w:rsid w:val="00987D24"/>
    <w:rsid w:val="00987D48"/>
    <w:rsid w:val="00987DB1"/>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6C"/>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59"/>
    <w:rsid w:val="00991596"/>
    <w:rsid w:val="0099160E"/>
    <w:rsid w:val="00991662"/>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56"/>
    <w:rsid w:val="009932F3"/>
    <w:rsid w:val="0099341A"/>
    <w:rsid w:val="00993513"/>
    <w:rsid w:val="0099359A"/>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9"/>
    <w:rsid w:val="00994987"/>
    <w:rsid w:val="00994A28"/>
    <w:rsid w:val="00994A61"/>
    <w:rsid w:val="00994B14"/>
    <w:rsid w:val="00994B58"/>
    <w:rsid w:val="00994C7C"/>
    <w:rsid w:val="00994CF7"/>
    <w:rsid w:val="00994D40"/>
    <w:rsid w:val="00994D50"/>
    <w:rsid w:val="00994D56"/>
    <w:rsid w:val="00994D69"/>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C6D"/>
    <w:rsid w:val="00997C98"/>
    <w:rsid w:val="00997CFB"/>
    <w:rsid w:val="00997D08"/>
    <w:rsid w:val="00997D48"/>
    <w:rsid w:val="00997DB5"/>
    <w:rsid w:val="00997DEE"/>
    <w:rsid w:val="00997ECE"/>
    <w:rsid w:val="00997FFD"/>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F7"/>
    <w:rsid w:val="009A0F03"/>
    <w:rsid w:val="009A0F1B"/>
    <w:rsid w:val="009A0F3F"/>
    <w:rsid w:val="009A1014"/>
    <w:rsid w:val="009A1032"/>
    <w:rsid w:val="009A1046"/>
    <w:rsid w:val="009A107D"/>
    <w:rsid w:val="009A1128"/>
    <w:rsid w:val="009A113F"/>
    <w:rsid w:val="009A11D4"/>
    <w:rsid w:val="009A11F5"/>
    <w:rsid w:val="009A13AC"/>
    <w:rsid w:val="009A13FE"/>
    <w:rsid w:val="009A147F"/>
    <w:rsid w:val="009A15E0"/>
    <w:rsid w:val="009A15F1"/>
    <w:rsid w:val="009A1626"/>
    <w:rsid w:val="009A1717"/>
    <w:rsid w:val="009A17BE"/>
    <w:rsid w:val="009A17CC"/>
    <w:rsid w:val="009A17D2"/>
    <w:rsid w:val="009A1832"/>
    <w:rsid w:val="009A1A5D"/>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88A"/>
    <w:rsid w:val="009A3902"/>
    <w:rsid w:val="009A39FD"/>
    <w:rsid w:val="009A3C8A"/>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D9A"/>
    <w:rsid w:val="009A4DDC"/>
    <w:rsid w:val="009A4E02"/>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98"/>
    <w:rsid w:val="009A55B1"/>
    <w:rsid w:val="009A55FC"/>
    <w:rsid w:val="009A565F"/>
    <w:rsid w:val="009A5697"/>
    <w:rsid w:val="009A5765"/>
    <w:rsid w:val="009A57D2"/>
    <w:rsid w:val="009A5893"/>
    <w:rsid w:val="009A5A09"/>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208"/>
    <w:rsid w:val="009A621D"/>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708F"/>
    <w:rsid w:val="009A7107"/>
    <w:rsid w:val="009A713D"/>
    <w:rsid w:val="009A720A"/>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61"/>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89B"/>
    <w:rsid w:val="009B09C5"/>
    <w:rsid w:val="009B09CF"/>
    <w:rsid w:val="009B0A74"/>
    <w:rsid w:val="009B0AD5"/>
    <w:rsid w:val="009B0B57"/>
    <w:rsid w:val="009B0BB4"/>
    <w:rsid w:val="009B0DCF"/>
    <w:rsid w:val="009B0E81"/>
    <w:rsid w:val="009B0F0C"/>
    <w:rsid w:val="009B0F2D"/>
    <w:rsid w:val="009B0FFE"/>
    <w:rsid w:val="009B1058"/>
    <w:rsid w:val="009B10A5"/>
    <w:rsid w:val="009B1114"/>
    <w:rsid w:val="009B1120"/>
    <w:rsid w:val="009B11A8"/>
    <w:rsid w:val="009B11C6"/>
    <w:rsid w:val="009B123D"/>
    <w:rsid w:val="009B1289"/>
    <w:rsid w:val="009B1361"/>
    <w:rsid w:val="009B136F"/>
    <w:rsid w:val="009B1374"/>
    <w:rsid w:val="009B141F"/>
    <w:rsid w:val="009B1431"/>
    <w:rsid w:val="009B14CE"/>
    <w:rsid w:val="009B150C"/>
    <w:rsid w:val="009B152C"/>
    <w:rsid w:val="009B155B"/>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2013"/>
    <w:rsid w:val="009B228B"/>
    <w:rsid w:val="009B23D5"/>
    <w:rsid w:val="009B2412"/>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B1C"/>
    <w:rsid w:val="009B3C7A"/>
    <w:rsid w:val="009B3C94"/>
    <w:rsid w:val="009B3D40"/>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85F"/>
    <w:rsid w:val="009B4B85"/>
    <w:rsid w:val="009B4BFD"/>
    <w:rsid w:val="009B4C91"/>
    <w:rsid w:val="009B4CA3"/>
    <w:rsid w:val="009B4D01"/>
    <w:rsid w:val="009B4D2C"/>
    <w:rsid w:val="009B4D81"/>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53C"/>
    <w:rsid w:val="009B7571"/>
    <w:rsid w:val="009B75B0"/>
    <w:rsid w:val="009B75C9"/>
    <w:rsid w:val="009B75E0"/>
    <w:rsid w:val="009B76CA"/>
    <w:rsid w:val="009B77E1"/>
    <w:rsid w:val="009B7843"/>
    <w:rsid w:val="009B796F"/>
    <w:rsid w:val="009B7980"/>
    <w:rsid w:val="009B7996"/>
    <w:rsid w:val="009B799C"/>
    <w:rsid w:val="009B79CA"/>
    <w:rsid w:val="009B7A51"/>
    <w:rsid w:val="009B7A7E"/>
    <w:rsid w:val="009B7A8D"/>
    <w:rsid w:val="009B7B7A"/>
    <w:rsid w:val="009B7B84"/>
    <w:rsid w:val="009B7C42"/>
    <w:rsid w:val="009B7C81"/>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021"/>
    <w:rsid w:val="009C11E6"/>
    <w:rsid w:val="009C12A8"/>
    <w:rsid w:val="009C12F4"/>
    <w:rsid w:val="009C1428"/>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93"/>
    <w:rsid w:val="009C223A"/>
    <w:rsid w:val="009C22A7"/>
    <w:rsid w:val="009C22B1"/>
    <w:rsid w:val="009C2300"/>
    <w:rsid w:val="009C2377"/>
    <w:rsid w:val="009C23DE"/>
    <w:rsid w:val="009C24CC"/>
    <w:rsid w:val="009C2554"/>
    <w:rsid w:val="009C25AB"/>
    <w:rsid w:val="009C25AC"/>
    <w:rsid w:val="009C266E"/>
    <w:rsid w:val="009C268F"/>
    <w:rsid w:val="009C26AE"/>
    <w:rsid w:val="009C2727"/>
    <w:rsid w:val="009C27C8"/>
    <w:rsid w:val="009C280F"/>
    <w:rsid w:val="009C291F"/>
    <w:rsid w:val="009C2A8F"/>
    <w:rsid w:val="009C2AC5"/>
    <w:rsid w:val="009C2AE5"/>
    <w:rsid w:val="009C2B8A"/>
    <w:rsid w:val="009C2B92"/>
    <w:rsid w:val="009C2C6D"/>
    <w:rsid w:val="009C2C76"/>
    <w:rsid w:val="009C2E13"/>
    <w:rsid w:val="009C2EBF"/>
    <w:rsid w:val="009C2FD2"/>
    <w:rsid w:val="009C3052"/>
    <w:rsid w:val="009C305C"/>
    <w:rsid w:val="009C311D"/>
    <w:rsid w:val="009C3214"/>
    <w:rsid w:val="009C321A"/>
    <w:rsid w:val="009C3387"/>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C1"/>
    <w:rsid w:val="009C3E27"/>
    <w:rsid w:val="009C3F12"/>
    <w:rsid w:val="009C3F51"/>
    <w:rsid w:val="009C3F87"/>
    <w:rsid w:val="009C40A4"/>
    <w:rsid w:val="009C40EB"/>
    <w:rsid w:val="009C4145"/>
    <w:rsid w:val="009C4180"/>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99"/>
    <w:rsid w:val="009C57E4"/>
    <w:rsid w:val="009C57F9"/>
    <w:rsid w:val="009C5830"/>
    <w:rsid w:val="009C58EB"/>
    <w:rsid w:val="009C596D"/>
    <w:rsid w:val="009C5988"/>
    <w:rsid w:val="009C5989"/>
    <w:rsid w:val="009C5998"/>
    <w:rsid w:val="009C59F6"/>
    <w:rsid w:val="009C5A1C"/>
    <w:rsid w:val="009C5A34"/>
    <w:rsid w:val="009C5A81"/>
    <w:rsid w:val="009C5AF4"/>
    <w:rsid w:val="009C5C0D"/>
    <w:rsid w:val="009C5C75"/>
    <w:rsid w:val="009C5C7D"/>
    <w:rsid w:val="009C5CA8"/>
    <w:rsid w:val="009C5D42"/>
    <w:rsid w:val="009C5E00"/>
    <w:rsid w:val="009C5E30"/>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DFF"/>
    <w:rsid w:val="009D1F2D"/>
    <w:rsid w:val="009D1F2F"/>
    <w:rsid w:val="009D2162"/>
    <w:rsid w:val="009D233B"/>
    <w:rsid w:val="009D2440"/>
    <w:rsid w:val="009D2467"/>
    <w:rsid w:val="009D252A"/>
    <w:rsid w:val="009D2564"/>
    <w:rsid w:val="009D2569"/>
    <w:rsid w:val="009D2582"/>
    <w:rsid w:val="009D25B2"/>
    <w:rsid w:val="009D267D"/>
    <w:rsid w:val="009D26BE"/>
    <w:rsid w:val="009D287C"/>
    <w:rsid w:val="009D2904"/>
    <w:rsid w:val="009D2AB9"/>
    <w:rsid w:val="009D2C03"/>
    <w:rsid w:val="009D2C0C"/>
    <w:rsid w:val="009D2C43"/>
    <w:rsid w:val="009D2C4A"/>
    <w:rsid w:val="009D2D33"/>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47A"/>
    <w:rsid w:val="009D4487"/>
    <w:rsid w:val="009D4507"/>
    <w:rsid w:val="009D45A1"/>
    <w:rsid w:val="009D45A4"/>
    <w:rsid w:val="009D463B"/>
    <w:rsid w:val="009D463E"/>
    <w:rsid w:val="009D4679"/>
    <w:rsid w:val="009D46E0"/>
    <w:rsid w:val="009D4725"/>
    <w:rsid w:val="009D4729"/>
    <w:rsid w:val="009D481E"/>
    <w:rsid w:val="009D482F"/>
    <w:rsid w:val="009D4991"/>
    <w:rsid w:val="009D4A25"/>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356"/>
    <w:rsid w:val="009E037F"/>
    <w:rsid w:val="009E03B4"/>
    <w:rsid w:val="009E045A"/>
    <w:rsid w:val="009E0461"/>
    <w:rsid w:val="009E04AC"/>
    <w:rsid w:val="009E05DE"/>
    <w:rsid w:val="009E0612"/>
    <w:rsid w:val="009E089A"/>
    <w:rsid w:val="009E0998"/>
    <w:rsid w:val="009E0B98"/>
    <w:rsid w:val="009E0C64"/>
    <w:rsid w:val="009E0C85"/>
    <w:rsid w:val="009E0D07"/>
    <w:rsid w:val="009E0D27"/>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05"/>
    <w:rsid w:val="009E2549"/>
    <w:rsid w:val="009E25C1"/>
    <w:rsid w:val="009E261A"/>
    <w:rsid w:val="009E26D4"/>
    <w:rsid w:val="009E27B9"/>
    <w:rsid w:val="009E2873"/>
    <w:rsid w:val="009E289E"/>
    <w:rsid w:val="009E28CD"/>
    <w:rsid w:val="009E2911"/>
    <w:rsid w:val="009E29A2"/>
    <w:rsid w:val="009E29D9"/>
    <w:rsid w:val="009E2A39"/>
    <w:rsid w:val="009E2B52"/>
    <w:rsid w:val="009E2BFA"/>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C9"/>
    <w:rsid w:val="009E3A04"/>
    <w:rsid w:val="009E3A27"/>
    <w:rsid w:val="009E3AA8"/>
    <w:rsid w:val="009E3B52"/>
    <w:rsid w:val="009E3BEC"/>
    <w:rsid w:val="009E3C12"/>
    <w:rsid w:val="009E3C47"/>
    <w:rsid w:val="009E3C90"/>
    <w:rsid w:val="009E3CA7"/>
    <w:rsid w:val="009E3E40"/>
    <w:rsid w:val="009E3EEF"/>
    <w:rsid w:val="009E3FEE"/>
    <w:rsid w:val="009E40D1"/>
    <w:rsid w:val="009E40D2"/>
    <w:rsid w:val="009E4106"/>
    <w:rsid w:val="009E4131"/>
    <w:rsid w:val="009E4159"/>
    <w:rsid w:val="009E41C4"/>
    <w:rsid w:val="009E4349"/>
    <w:rsid w:val="009E4492"/>
    <w:rsid w:val="009E44D5"/>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D1"/>
    <w:rsid w:val="009E6655"/>
    <w:rsid w:val="009E6704"/>
    <w:rsid w:val="009E6783"/>
    <w:rsid w:val="009E67A0"/>
    <w:rsid w:val="009E67B6"/>
    <w:rsid w:val="009E686C"/>
    <w:rsid w:val="009E68F6"/>
    <w:rsid w:val="009E6A96"/>
    <w:rsid w:val="009E6B63"/>
    <w:rsid w:val="009E6BBF"/>
    <w:rsid w:val="009E6BD5"/>
    <w:rsid w:val="009E6C3D"/>
    <w:rsid w:val="009E6C4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88F"/>
    <w:rsid w:val="009E78EF"/>
    <w:rsid w:val="009E790F"/>
    <w:rsid w:val="009E7922"/>
    <w:rsid w:val="009E79B5"/>
    <w:rsid w:val="009E7A0D"/>
    <w:rsid w:val="009E7A89"/>
    <w:rsid w:val="009E7AC6"/>
    <w:rsid w:val="009E7AD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1A3"/>
    <w:rsid w:val="009F04A4"/>
    <w:rsid w:val="009F052F"/>
    <w:rsid w:val="009F0571"/>
    <w:rsid w:val="009F05B2"/>
    <w:rsid w:val="009F0693"/>
    <w:rsid w:val="009F07C2"/>
    <w:rsid w:val="009F0840"/>
    <w:rsid w:val="009F09DD"/>
    <w:rsid w:val="009F09E0"/>
    <w:rsid w:val="009F0A51"/>
    <w:rsid w:val="009F0A8E"/>
    <w:rsid w:val="009F0C79"/>
    <w:rsid w:val="009F0CC7"/>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7BD"/>
    <w:rsid w:val="009F180A"/>
    <w:rsid w:val="009F183F"/>
    <w:rsid w:val="009F1844"/>
    <w:rsid w:val="009F18CB"/>
    <w:rsid w:val="009F18EC"/>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E4"/>
    <w:rsid w:val="009F365D"/>
    <w:rsid w:val="009F3683"/>
    <w:rsid w:val="009F3774"/>
    <w:rsid w:val="009F37AC"/>
    <w:rsid w:val="009F3B78"/>
    <w:rsid w:val="009F3D5A"/>
    <w:rsid w:val="009F3E10"/>
    <w:rsid w:val="009F3E4D"/>
    <w:rsid w:val="009F3EBA"/>
    <w:rsid w:val="009F3F07"/>
    <w:rsid w:val="009F3FA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EE"/>
    <w:rsid w:val="009F6C68"/>
    <w:rsid w:val="009F6D7D"/>
    <w:rsid w:val="009F6E24"/>
    <w:rsid w:val="009F6EE7"/>
    <w:rsid w:val="009F6F79"/>
    <w:rsid w:val="009F6F85"/>
    <w:rsid w:val="009F7006"/>
    <w:rsid w:val="009F701A"/>
    <w:rsid w:val="009F7113"/>
    <w:rsid w:val="009F7125"/>
    <w:rsid w:val="009F714F"/>
    <w:rsid w:val="009F722D"/>
    <w:rsid w:val="009F7286"/>
    <w:rsid w:val="009F728E"/>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44"/>
    <w:rsid w:val="00A00353"/>
    <w:rsid w:val="00A00473"/>
    <w:rsid w:val="00A004A9"/>
    <w:rsid w:val="00A004DF"/>
    <w:rsid w:val="00A004F6"/>
    <w:rsid w:val="00A00509"/>
    <w:rsid w:val="00A005F3"/>
    <w:rsid w:val="00A006C8"/>
    <w:rsid w:val="00A008EA"/>
    <w:rsid w:val="00A00984"/>
    <w:rsid w:val="00A0098C"/>
    <w:rsid w:val="00A009DE"/>
    <w:rsid w:val="00A00A59"/>
    <w:rsid w:val="00A00A96"/>
    <w:rsid w:val="00A00B4A"/>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2AE"/>
    <w:rsid w:val="00A012CC"/>
    <w:rsid w:val="00A013E2"/>
    <w:rsid w:val="00A014DF"/>
    <w:rsid w:val="00A0159C"/>
    <w:rsid w:val="00A015A9"/>
    <w:rsid w:val="00A01630"/>
    <w:rsid w:val="00A01644"/>
    <w:rsid w:val="00A01651"/>
    <w:rsid w:val="00A01680"/>
    <w:rsid w:val="00A01728"/>
    <w:rsid w:val="00A01815"/>
    <w:rsid w:val="00A01974"/>
    <w:rsid w:val="00A01982"/>
    <w:rsid w:val="00A019FF"/>
    <w:rsid w:val="00A01A15"/>
    <w:rsid w:val="00A01A35"/>
    <w:rsid w:val="00A01A45"/>
    <w:rsid w:val="00A01AB2"/>
    <w:rsid w:val="00A01AD9"/>
    <w:rsid w:val="00A01B5D"/>
    <w:rsid w:val="00A01B73"/>
    <w:rsid w:val="00A01BBE"/>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B4"/>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34"/>
    <w:rsid w:val="00A02EA9"/>
    <w:rsid w:val="00A02F75"/>
    <w:rsid w:val="00A02F91"/>
    <w:rsid w:val="00A02FFD"/>
    <w:rsid w:val="00A03027"/>
    <w:rsid w:val="00A03055"/>
    <w:rsid w:val="00A03089"/>
    <w:rsid w:val="00A0314A"/>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B12"/>
    <w:rsid w:val="00A04B64"/>
    <w:rsid w:val="00A04BA2"/>
    <w:rsid w:val="00A04C7E"/>
    <w:rsid w:val="00A04D21"/>
    <w:rsid w:val="00A04E13"/>
    <w:rsid w:val="00A04E50"/>
    <w:rsid w:val="00A04E6A"/>
    <w:rsid w:val="00A04EE5"/>
    <w:rsid w:val="00A04F5D"/>
    <w:rsid w:val="00A04FD3"/>
    <w:rsid w:val="00A05082"/>
    <w:rsid w:val="00A050A3"/>
    <w:rsid w:val="00A0510E"/>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13"/>
    <w:rsid w:val="00A05A73"/>
    <w:rsid w:val="00A05B17"/>
    <w:rsid w:val="00A05B62"/>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CF"/>
    <w:rsid w:val="00A0621A"/>
    <w:rsid w:val="00A062BB"/>
    <w:rsid w:val="00A062E2"/>
    <w:rsid w:val="00A0633F"/>
    <w:rsid w:val="00A064DC"/>
    <w:rsid w:val="00A06519"/>
    <w:rsid w:val="00A06560"/>
    <w:rsid w:val="00A065C4"/>
    <w:rsid w:val="00A0661F"/>
    <w:rsid w:val="00A06645"/>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2D"/>
    <w:rsid w:val="00A0745B"/>
    <w:rsid w:val="00A07468"/>
    <w:rsid w:val="00A074DC"/>
    <w:rsid w:val="00A074E9"/>
    <w:rsid w:val="00A074F5"/>
    <w:rsid w:val="00A0757A"/>
    <w:rsid w:val="00A07601"/>
    <w:rsid w:val="00A076E1"/>
    <w:rsid w:val="00A076EA"/>
    <w:rsid w:val="00A0771B"/>
    <w:rsid w:val="00A07724"/>
    <w:rsid w:val="00A07752"/>
    <w:rsid w:val="00A077E7"/>
    <w:rsid w:val="00A07843"/>
    <w:rsid w:val="00A078A8"/>
    <w:rsid w:val="00A078E7"/>
    <w:rsid w:val="00A07925"/>
    <w:rsid w:val="00A079B5"/>
    <w:rsid w:val="00A07A47"/>
    <w:rsid w:val="00A07A59"/>
    <w:rsid w:val="00A07B19"/>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70F"/>
    <w:rsid w:val="00A10747"/>
    <w:rsid w:val="00A10788"/>
    <w:rsid w:val="00A10844"/>
    <w:rsid w:val="00A1098A"/>
    <w:rsid w:val="00A109FF"/>
    <w:rsid w:val="00A10A73"/>
    <w:rsid w:val="00A10B13"/>
    <w:rsid w:val="00A10B75"/>
    <w:rsid w:val="00A10B76"/>
    <w:rsid w:val="00A10B83"/>
    <w:rsid w:val="00A10C6A"/>
    <w:rsid w:val="00A10C9E"/>
    <w:rsid w:val="00A10CD0"/>
    <w:rsid w:val="00A10D95"/>
    <w:rsid w:val="00A10D9E"/>
    <w:rsid w:val="00A10E3F"/>
    <w:rsid w:val="00A10EEA"/>
    <w:rsid w:val="00A10F60"/>
    <w:rsid w:val="00A10FC0"/>
    <w:rsid w:val="00A1109F"/>
    <w:rsid w:val="00A110AB"/>
    <w:rsid w:val="00A110FD"/>
    <w:rsid w:val="00A111AC"/>
    <w:rsid w:val="00A112B9"/>
    <w:rsid w:val="00A11351"/>
    <w:rsid w:val="00A11437"/>
    <w:rsid w:val="00A11438"/>
    <w:rsid w:val="00A11495"/>
    <w:rsid w:val="00A114AB"/>
    <w:rsid w:val="00A114BA"/>
    <w:rsid w:val="00A11521"/>
    <w:rsid w:val="00A115B5"/>
    <w:rsid w:val="00A1186A"/>
    <w:rsid w:val="00A118F2"/>
    <w:rsid w:val="00A11969"/>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D2"/>
    <w:rsid w:val="00A12949"/>
    <w:rsid w:val="00A129BF"/>
    <w:rsid w:val="00A12A0F"/>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5B"/>
    <w:rsid w:val="00A13261"/>
    <w:rsid w:val="00A13266"/>
    <w:rsid w:val="00A132B3"/>
    <w:rsid w:val="00A133AB"/>
    <w:rsid w:val="00A133E3"/>
    <w:rsid w:val="00A13454"/>
    <w:rsid w:val="00A13460"/>
    <w:rsid w:val="00A13557"/>
    <w:rsid w:val="00A1369B"/>
    <w:rsid w:val="00A136A0"/>
    <w:rsid w:val="00A136FE"/>
    <w:rsid w:val="00A1387E"/>
    <w:rsid w:val="00A1389D"/>
    <w:rsid w:val="00A138BB"/>
    <w:rsid w:val="00A1392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AE9"/>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6013"/>
    <w:rsid w:val="00A1602F"/>
    <w:rsid w:val="00A16070"/>
    <w:rsid w:val="00A16190"/>
    <w:rsid w:val="00A16220"/>
    <w:rsid w:val="00A16229"/>
    <w:rsid w:val="00A162C0"/>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B9"/>
    <w:rsid w:val="00A16E43"/>
    <w:rsid w:val="00A16E73"/>
    <w:rsid w:val="00A16F58"/>
    <w:rsid w:val="00A16F65"/>
    <w:rsid w:val="00A16FAA"/>
    <w:rsid w:val="00A1708D"/>
    <w:rsid w:val="00A1709B"/>
    <w:rsid w:val="00A170B1"/>
    <w:rsid w:val="00A1720F"/>
    <w:rsid w:val="00A1722E"/>
    <w:rsid w:val="00A1723F"/>
    <w:rsid w:val="00A1726B"/>
    <w:rsid w:val="00A17301"/>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1B6"/>
    <w:rsid w:val="00A2023C"/>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F"/>
    <w:rsid w:val="00A20D32"/>
    <w:rsid w:val="00A20E7C"/>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E2"/>
    <w:rsid w:val="00A2151A"/>
    <w:rsid w:val="00A215FC"/>
    <w:rsid w:val="00A216ED"/>
    <w:rsid w:val="00A21865"/>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53"/>
    <w:rsid w:val="00A23B71"/>
    <w:rsid w:val="00A23B73"/>
    <w:rsid w:val="00A23BAD"/>
    <w:rsid w:val="00A23BB3"/>
    <w:rsid w:val="00A23C71"/>
    <w:rsid w:val="00A23E21"/>
    <w:rsid w:val="00A23E65"/>
    <w:rsid w:val="00A23EA3"/>
    <w:rsid w:val="00A23F3F"/>
    <w:rsid w:val="00A23F83"/>
    <w:rsid w:val="00A23FB7"/>
    <w:rsid w:val="00A23FC0"/>
    <w:rsid w:val="00A2413A"/>
    <w:rsid w:val="00A24156"/>
    <w:rsid w:val="00A241C0"/>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CBF"/>
    <w:rsid w:val="00A25D66"/>
    <w:rsid w:val="00A25D8E"/>
    <w:rsid w:val="00A25D92"/>
    <w:rsid w:val="00A25F3B"/>
    <w:rsid w:val="00A25F56"/>
    <w:rsid w:val="00A25F92"/>
    <w:rsid w:val="00A25FD8"/>
    <w:rsid w:val="00A25FE4"/>
    <w:rsid w:val="00A26073"/>
    <w:rsid w:val="00A2607E"/>
    <w:rsid w:val="00A260B1"/>
    <w:rsid w:val="00A26127"/>
    <w:rsid w:val="00A2612F"/>
    <w:rsid w:val="00A261DA"/>
    <w:rsid w:val="00A26267"/>
    <w:rsid w:val="00A262C1"/>
    <w:rsid w:val="00A262D0"/>
    <w:rsid w:val="00A262DC"/>
    <w:rsid w:val="00A2636D"/>
    <w:rsid w:val="00A263F1"/>
    <w:rsid w:val="00A2640C"/>
    <w:rsid w:val="00A2641E"/>
    <w:rsid w:val="00A264A2"/>
    <w:rsid w:val="00A264D6"/>
    <w:rsid w:val="00A26516"/>
    <w:rsid w:val="00A26570"/>
    <w:rsid w:val="00A26621"/>
    <w:rsid w:val="00A26681"/>
    <w:rsid w:val="00A266D0"/>
    <w:rsid w:val="00A26731"/>
    <w:rsid w:val="00A26819"/>
    <w:rsid w:val="00A26891"/>
    <w:rsid w:val="00A26897"/>
    <w:rsid w:val="00A268A1"/>
    <w:rsid w:val="00A2694E"/>
    <w:rsid w:val="00A269D5"/>
    <w:rsid w:val="00A26A09"/>
    <w:rsid w:val="00A26A11"/>
    <w:rsid w:val="00A26A30"/>
    <w:rsid w:val="00A26B74"/>
    <w:rsid w:val="00A26CF6"/>
    <w:rsid w:val="00A26D5F"/>
    <w:rsid w:val="00A26E23"/>
    <w:rsid w:val="00A26F06"/>
    <w:rsid w:val="00A26F35"/>
    <w:rsid w:val="00A26F92"/>
    <w:rsid w:val="00A27028"/>
    <w:rsid w:val="00A270D6"/>
    <w:rsid w:val="00A270E5"/>
    <w:rsid w:val="00A271BE"/>
    <w:rsid w:val="00A271C2"/>
    <w:rsid w:val="00A27394"/>
    <w:rsid w:val="00A274FA"/>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106"/>
    <w:rsid w:val="00A3114A"/>
    <w:rsid w:val="00A311C4"/>
    <w:rsid w:val="00A3125C"/>
    <w:rsid w:val="00A31314"/>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9B5"/>
    <w:rsid w:val="00A329B9"/>
    <w:rsid w:val="00A32A78"/>
    <w:rsid w:val="00A32B95"/>
    <w:rsid w:val="00A32C63"/>
    <w:rsid w:val="00A32CA9"/>
    <w:rsid w:val="00A32CBB"/>
    <w:rsid w:val="00A32CC5"/>
    <w:rsid w:val="00A32D52"/>
    <w:rsid w:val="00A32D72"/>
    <w:rsid w:val="00A32DDD"/>
    <w:rsid w:val="00A32E05"/>
    <w:rsid w:val="00A32E13"/>
    <w:rsid w:val="00A32E74"/>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8D"/>
    <w:rsid w:val="00A34F3A"/>
    <w:rsid w:val="00A34FA6"/>
    <w:rsid w:val="00A35109"/>
    <w:rsid w:val="00A35314"/>
    <w:rsid w:val="00A3531D"/>
    <w:rsid w:val="00A354B6"/>
    <w:rsid w:val="00A35555"/>
    <w:rsid w:val="00A3559E"/>
    <w:rsid w:val="00A355C8"/>
    <w:rsid w:val="00A3560A"/>
    <w:rsid w:val="00A35636"/>
    <w:rsid w:val="00A3569B"/>
    <w:rsid w:val="00A356FA"/>
    <w:rsid w:val="00A3590B"/>
    <w:rsid w:val="00A35A1A"/>
    <w:rsid w:val="00A35A26"/>
    <w:rsid w:val="00A35A28"/>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9C"/>
    <w:rsid w:val="00A401B4"/>
    <w:rsid w:val="00A40265"/>
    <w:rsid w:val="00A402C3"/>
    <w:rsid w:val="00A402DB"/>
    <w:rsid w:val="00A40336"/>
    <w:rsid w:val="00A4037D"/>
    <w:rsid w:val="00A40476"/>
    <w:rsid w:val="00A404B1"/>
    <w:rsid w:val="00A4050D"/>
    <w:rsid w:val="00A405A4"/>
    <w:rsid w:val="00A40676"/>
    <w:rsid w:val="00A406AD"/>
    <w:rsid w:val="00A40741"/>
    <w:rsid w:val="00A4091C"/>
    <w:rsid w:val="00A409A2"/>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85"/>
    <w:rsid w:val="00A4101D"/>
    <w:rsid w:val="00A41058"/>
    <w:rsid w:val="00A4105A"/>
    <w:rsid w:val="00A410C6"/>
    <w:rsid w:val="00A410CE"/>
    <w:rsid w:val="00A4116C"/>
    <w:rsid w:val="00A4123D"/>
    <w:rsid w:val="00A412E0"/>
    <w:rsid w:val="00A414DA"/>
    <w:rsid w:val="00A41561"/>
    <w:rsid w:val="00A41703"/>
    <w:rsid w:val="00A41751"/>
    <w:rsid w:val="00A417C5"/>
    <w:rsid w:val="00A4180C"/>
    <w:rsid w:val="00A41891"/>
    <w:rsid w:val="00A418BF"/>
    <w:rsid w:val="00A418E7"/>
    <w:rsid w:val="00A41916"/>
    <w:rsid w:val="00A4191C"/>
    <w:rsid w:val="00A41962"/>
    <w:rsid w:val="00A41A22"/>
    <w:rsid w:val="00A41A6D"/>
    <w:rsid w:val="00A41A72"/>
    <w:rsid w:val="00A41B1C"/>
    <w:rsid w:val="00A41B6F"/>
    <w:rsid w:val="00A41BCB"/>
    <w:rsid w:val="00A41C78"/>
    <w:rsid w:val="00A41D62"/>
    <w:rsid w:val="00A41DD5"/>
    <w:rsid w:val="00A41DFA"/>
    <w:rsid w:val="00A41F4D"/>
    <w:rsid w:val="00A41FB2"/>
    <w:rsid w:val="00A41FD0"/>
    <w:rsid w:val="00A41FE4"/>
    <w:rsid w:val="00A420B7"/>
    <w:rsid w:val="00A4215B"/>
    <w:rsid w:val="00A4219C"/>
    <w:rsid w:val="00A4220C"/>
    <w:rsid w:val="00A42377"/>
    <w:rsid w:val="00A42390"/>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B9"/>
    <w:rsid w:val="00A442CA"/>
    <w:rsid w:val="00A44388"/>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A8"/>
    <w:rsid w:val="00A44CAA"/>
    <w:rsid w:val="00A44D1B"/>
    <w:rsid w:val="00A44D29"/>
    <w:rsid w:val="00A44DCF"/>
    <w:rsid w:val="00A44E4A"/>
    <w:rsid w:val="00A44ED7"/>
    <w:rsid w:val="00A44F2D"/>
    <w:rsid w:val="00A44F75"/>
    <w:rsid w:val="00A450E5"/>
    <w:rsid w:val="00A45190"/>
    <w:rsid w:val="00A451D2"/>
    <w:rsid w:val="00A45575"/>
    <w:rsid w:val="00A45591"/>
    <w:rsid w:val="00A455CD"/>
    <w:rsid w:val="00A4568A"/>
    <w:rsid w:val="00A456FA"/>
    <w:rsid w:val="00A4574A"/>
    <w:rsid w:val="00A4584B"/>
    <w:rsid w:val="00A458EA"/>
    <w:rsid w:val="00A45969"/>
    <w:rsid w:val="00A45987"/>
    <w:rsid w:val="00A45A50"/>
    <w:rsid w:val="00A45A6C"/>
    <w:rsid w:val="00A45B09"/>
    <w:rsid w:val="00A45B0E"/>
    <w:rsid w:val="00A45B99"/>
    <w:rsid w:val="00A45BC3"/>
    <w:rsid w:val="00A45C56"/>
    <w:rsid w:val="00A45CCE"/>
    <w:rsid w:val="00A45CDB"/>
    <w:rsid w:val="00A45D49"/>
    <w:rsid w:val="00A45D7E"/>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70E6"/>
    <w:rsid w:val="00A47131"/>
    <w:rsid w:val="00A471D9"/>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EC"/>
    <w:rsid w:val="00A50DFC"/>
    <w:rsid w:val="00A50F02"/>
    <w:rsid w:val="00A50F6D"/>
    <w:rsid w:val="00A51006"/>
    <w:rsid w:val="00A51030"/>
    <w:rsid w:val="00A51083"/>
    <w:rsid w:val="00A51089"/>
    <w:rsid w:val="00A510BC"/>
    <w:rsid w:val="00A512B5"/>
    <w:rsid w:val="00A512F5"/>
    <w:rsid w:val="00A512FD"/>
    <w:rsid w:val="00A5131E"/>
    <w:rsid w:val="00A513AB"/>
    <w:rsid w:val="00A513D5"/>
    <w:rsid w:val="00A51456"/>
    <w:rsid w:val="00A5154D"/>
    <w:rsid w:val="00A516CD"/>
    <w:rsid w:val="00A516D8"/>
    <w:rsid w:val="00A516E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C"/>
    <w:rsid w:val="00A53961"/>
    <w:rsid w:val="00A53A10"/>
    <w:rsid w:val="00A53A62"/>
    <w:rsid w:val="00A53AF7"/>
    <w:rsid w:val="00A53C27"/>
    <w:rsid w:val="00A53D0C"/>
    <w:rsid w:val="00A53D5E"/>
    <w:rsid w:val="00A53DB0"/>
    <w:rsid w:val="00A53DBA"/>
    <w:rsid w:val="00A53DD0"/>
    <w:rsid w:val="00A53EBE"/>
    <w:rsid w:val="00A53FC1"/>
    <w:rsid w:val="00A5404A"/>
    <w:rsid w:val="00A540F6"/>
    <w:rsid w:val="00A5411E"/>
    <w:rsid w:val="00A541FE"/>
    <w:rsid w:val="00A542AD"/>
    <w:rsid w:val="00A542D1"/>
    <w:rsid w:val="00A542DD"/>
    <w:rsid w:val="00A542F7"/>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F2"/>
    <w:rsid w:val="00A5540A"/>
    <w:rsid w:val="00A554E9"/>
    <w:rsid w:val="00A55548"/>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ACE"/>
    <w:rsid w:val="00A55B69"/>
    <w:rsid w:val="00A55B77"/>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3D6"/>
    <w:rsid w:val="00A563F1"/>
    <w:rsid w:val="00A5641C"/>
    <w:rsid w:val="00A56441"/>
    <w:rsid w:val="00A56460"/>
    <w:rsid w:val="00A56485"/>
    <w:rsid w:val="00A564B2"/>
    <w:rsid w:val="00A56547"/>
    <w:rsid w:val="00A5663D"/>
    <w:rsid w:val="00A5669E"/>
    <w:rsid w:val="00A566AF"/>
    <w:rsid w:val="00A56834"/>
    <w:rsid w:val="00A568AD"/>
    <w:rsid w:val="00A56A71"/>
    <w:rsid w:val="00A56B29"/>
    <w:rsid w:val="00A56C09"/>
    <w:rsid w:val="00A56DD3"/>
    <w:rsid w:val="00A56E05"/>
    <w:rsid w:val="00A56E87"/>
    <w:rsid w:val="00A56EAA"/>
    <w:rsid w:val="00A56EDD"/>
    <w:rsid w:val="00A56F3C"/>
    <w:rsid w:val="00A56F42"/>
    <w:rsid w:val="00A56F68"/>
    <w:rsid w:val="00A5702A"/>
    <w:rsid w:val="00A57056"/>
    <w:rsid w:val="00A57254"/>
    <w:rsid w:val="00A572C9"/>
    <w:rsid w:val="00A572EC"/>
    <w:rsid w:val="00A57355"/>
    <w:rsid w:val="00A57365"/>
    <w:rsid w:val="00A57431"/>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EC"/>
    <w:rsid w:val="00A57AEE"/>
    <w:rsid w:val="00A57B2A"/>
    <w:rsid w:val="00A57B8B"/>
    <w:rsid w:val="00A57B9D"/>
    <w:rsid w:val="00A57BC4"/>
    <w:rsid w:val="00A57C8F"/>
    <w:rsid w:val="00A57DDE"/>
    <w:rsid w:val="00A57DEF"/>
    <w:rsid w:val="00A57EEA"/>
    <w:rsid w:val="00A57FD0"/>
    <w:rsid w:val="00A57FEB"/>
    <w:rsid w:val="00A57FED"/>
    <w:rsid w:val="00A60018"/>
    <w:rsid w:val="00A600C4"/>
    <w:rsid w:val="00A60167"/>
    <w:rsid w:val="00A601BB"/>
    <w:rsid w:val="00A601CE"/>
    <w:rsid w:val="00A6020A"/>
    <w:rsid w:val="00A6022E"/>
    <w:rsid w:val="00A6029B"/>
    <w:rsid w:val="00A60422"/>
    <w:rsid w:val="00A605BC"/>
    <w:rsid w:val="00A60669"/>
    <w:rsid w:val="00A6066B"/>
    <w:rsid w:val="00A606E1"/>
    <w:rsid w:val="00A60700"/>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18"/>
    <w:rsid w:val="00A6183B"/>
    <w:rsid w:val="00A61889"/>
    <w:rsid w:val="00A618DD"/>
    <w:rsid w:val="00A619EF"/>
    <w:rsid w:val="00A61A7E"/>
    <w:rsid w:val="00A61B3D"/>
    <w:rsid w:val="00A61C44"/>
    <w:rsid w:val="00A61CBC"/>
    <w:rsid w:val="00A61DE4"/>
    <w:rsid w:val="00A61E4C"/>
    <w:rsid w:val="00A61EC4"/>
    <w:rsid w:val="00A61FC6"/>
    <w:rsid w:val="00A6206A"/>
    <w:rsid w:val="00A6208B"/>
    <w:rsid w:val="00A6219E"/>
    <w:rsid w:val="00A621F9"/>
    <w:rsid w:val="00A621FF"/>
    <w:rsid w:val="00A6227C"/>
    <w:rsid w:val="00A62290"/>
    <w:rsid w:val="00A6229C"/>
    <w:rsid w:val="00A622B0"/>
    <w:rsid w:val="00A6237A"/>
    <w:rsid w:val="00A6239F"/>
    <w:rsid w:val="00A623A7"/>
    <w:rsid w:val="00A623E9"/>
    <w:rsid w:val="00A6252C"/>
    <w:rsid w:val="00A6258D"/>
    <w:rsid w:val="00A625AD"/>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D5C"/>
    <w:rsid w:val="00A62E47"/>
    <w:rsid w:val="00A62E78"/>
    <w:rsid w:val="00A62E91"/>
    <w:rsid w:val="00A62F31"/>
    <w:rsid w:val="00A62FD4"/>
    <w:rsid w:val="00A630A0"/>
    <w:rsid w:val="00A630A4"/>
    <w:rsid w:val="00A630F6"/>
    <w:rsid w:val="00A63245"/>
    <w:rsid w:val="00A632A9"/>
    <w:rsid w:val="00A632E7"/>
    <w:rsid w:val="00A6330A"/>
    <w:rsid w:val="00A6335F"/>
    <w:rsid w:val="00A633A2"/>
    <w:rsid w:val="00A634C8"/>
    <w:rsid w:val="00A63577"/>
    <w:rsid w:val="00A635FD"/>
    <w:rsid w:val="00A636CF"/>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17E"/>
    <w:rsid w:val="00A641F0"/>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991"/>
    <w:rsid w:val="00A649EE"/>
    <w:rsid w:val="00A64A5F"/>
    <w:rsid w:val="00A64A71"/>
    <w:rsid w:val="00A64BAE"/>
    <w:rsid w:val="00A64BC1"/>
    <w:rsid w:val="00A64BDB"/>
    <w:rsid w:val="00A64BDD"/>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B09"/>
    <w:rsid w:val="00A65B49"/>
    <w:rsid w:val="00A65BB7"/>
    <w:rsid w:val="00A65DE9"/>
    <w:rsid w:val="00A65DED"/>
    <w:rsid w:val="00A65E4E"/>
    <w:rsid w:val="00A65E72"/>
    <w:rsid w:val="00A65F99"/>
    <w:rsid w:val="00A65FF6"/>
    <w:rsid w:val="00A66013"/>
    <w:rsid w:val="00A660A0"/>
    <w:rsid w:val="00A66144"/>
    <w:rsid w:val="00A661FD"/>
    <w:rsid w:val="00A662AE"/>
    <w:rsid w:val="00A662C0"/>
    <w:rsid w:val="00A664FC"/>
    <w:rsid w:val="00A6653E"/>
    <w:rsid w:val="00A66545"/>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271"/>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05D"/>
    <w:rsid w:val="00A7217D"/>
    <w:rsid w:val="00A721A3"/>
    <w:rsid w:val="00A72240"/>
    <w:rsid w:val="00A72252"/>
    <w:rsid w:val="00A7236B"/>
    <w:rsid w:val="00A72431"/>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251"/>
    <w:rsid w:val="00A743AF"/>
    <w:rsid w:val="00A743E3"/>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83"/>
    <w:rsid w:val="00A754B2"/>
    <w:rsid w:val="00A754C0"/>
    <w:rsid w:val="00A754F6"/>
    <w:rsid w:val="00A755AA"/>
    <w:rsid w:val="00A755DC"/>
    <w:rsid w:val="00A75663"/>
    <w:rsid w:val="00A7569E"/>
    <w:rsid w:val="00A756FF"/>
    <w:rsid w:val="00A75769"/>
    <w:rsid w:val="00A757BD"/>
    <w:rsid w:val="00A7581C"/>
    <w:rsid w:val="00A758D5"/>
    <w:rsid w:val="00A759CE"/>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F4"/>
    <w:rsid w:val="00A765FD"/>
    <w:rsid w:val="00A76662"/>
    <w:rsid w:val="00A76688"/>
    <w:rsid w:val="00A7675E"/>
    <w:rsid w:val="00A76805"/>
    <w:rsid w:val="00A7684D"/>
    <w:rsid w:val="00A7692A"/>
    <w:rsid w:val="00A7693F"/>
    <w:rsid w:val="00A76967"/>
    <w:rsid w:val="00A76985"/>
    <w:rsid w:val="00A76B70"/>
    <w:rsid w:val="00A76BE9"/>
    <w:rsid w:val="00A76BEF"/>
    <w:rsid w:val="00A76D54"/>
    <w:rsid w:val="00A76E8A"/>
    <w:rsid w:val="00A76E8F"/>
    <w:rsid w:val="00A76EE1"/>
    <w:rsid w:val="00A76F75"/>
    <w:rsid w:val="00A77041"/>
    <w:rsid w:val="00A770D9"/>
    <w:rsid w:val="00A770DE"/>
    <w:rsid w:val="00A77193"/>
    <w:rsid w:val="00A7719D"/>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102B"/>
    <w:rsid w:val="00A8104F"/>
    <w:rsid w:val="00A81154"/>
    <w:rsid w:val="00A81161"/>
    <w:rsid w:val="00A812B1"/>
    <w:rsid w:val="00A812BA"/>
    <w:rsid w:val="00A813DE"/>
    <w:rsid w:val="00A813F0"/>
    <w:rsid w:val="00A81449"/>
    <w:rsid w:val="00A815C5"/>
    <w:rsid w:val="00A815F8"/>
    <w:rsid w:val="00A81679"/>
    <w:rsid w:val="00A81681"/>
    <w:rsid w:val="00A816EA"/>
    <w:rsid w:val="00A8172E"/>
    <w:rsid w:val="00A818B9"/>
    <w:rsid w:val="00A818BE"/>
    <w:rsid w:val="00A818D4"/>
    <w:rsid w:val="00A81959"/>
    <w:rsid w:val="00A819E0"/>
    <w:rsid w:val="00A81A28"/>
    <w:rsid w:val="00A81A4D"/>
    <w:rsid w:val="00A81A71"/>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1D6"/>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A56"/>
    <w:rsid w:val="00A82A5D"/>
    <w:rsid w:val="00A82A80"/>
    <w:rsid w:val="00A82A87"/>
    <w:rsid w:val="00A82A89"/>
    <w:rsid w:val="00A82AD7"/>
    <w:rsid w:val="00A82AE6"/>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5F6"/>
    <w:rsid w:val="00A83622"/>
    <w:rsid w:val="00A83639"/>
    <w:rsid w:val="00A83792"/>
    <w:rsid w:val="00A8383D"/>
    <w:rsid w:val="00A83874"/>
    <w:rsid w:val="00A83921"/>
    <w:rsid w:val="00A83A52"/>
    <w:rsid w:val="00A83AEE"/>
    <w:rsid w:val="00A83C03"/>
    <w:rsid w:val="00A83C25"/>
    <w:rsid w:val="00A83C61"/>
    <w:rsid w:val="00A83D75"/>
    <w:rsid w:val="00A83DE0"/>
    <w:rsid w:val="00A83E28"/>
    <w:rsid w:val="00A83E88"/>
    <w:rsid w:val="00A83EBE"/>
    <w:rsid w:val="00A83F18"/>
    <w:rsid w:val="00A83F33"/>
    <w:rsid w:val="00A83FAD"/>
    <w:rsid w:val="00A84007"/>
    <w:rsid w:val="00A840B3"/>
    <w:rsid w:val="00A8410E"/>
    <w:rsid w:val="00A841E8"/>
    <w:rsid w:val="00A84293"/>
    <w:rsid w:val="00A842EF"/>
    <w:rsid w:val="00A84301"/>
    <w:rsid w:val="00A8435B"/>
    <w:rsid w:val="00A843C9"/>
    <w:rsid w:val="00A84486"/>
    <w:rsid w:val="00A84525"/>
    <w:rsid w:val="00A8455B"/>
    <w:rsid w:val="00A845EC"/>
    <w:rsid w:val="00A845F5"/>
    <w:rsid w:val="00A84607"/>
    <w:rsid w:val="00A846BC"/>
    <w:rsid w:val="00A847D5"/>
    <w:rsid w:val="00A848A7"/>
    <w:rsid w:val="00A849A7"/>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694"/>
    <w:rsid w:val="00A86725"/>
    <w:rsid w:val="00A86799"/>
    <w:rsid w:val="00A86815"/>
    <w:rsid w:val="00A86859"/>
    <w:rsid w:val="00A868CB"/>
    <w:rsid w:val="00A8692B"/>
    <w:rsid w:val="00A869DA"/>
    <w:rsid w:val="00A86A27"/>
    <w:rsid w:val="00A86A56"/>
    <w:rsid w:val="00A86A5A"/>
    <w:rsid w:val="00A86AB2"/>
    <w:rsid w:val="00A86CAD"/>
    <w:rsid w:val="00A86CD7"/>
    <w:rsid w:val="00A86D0E"/>
    <w:rsid w:val="00A86E67"/>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2D"/>
    <w:rsid w:val="00A9010B"/>
    <w:rsid w:val="00A90201"/>
    <w:rsid w:val="00A90248"/>
    <w:rsid w:val="00A90282"/>
    <w:rsid w:val="00A902E2"/>
    <w:rsid w:val="00A90341"/>
    <w:rsid w:val="00A9034C"/>
    <w:rsid w:val="00A90406"/>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E0"/>
    <w:rsid w:val="00A926F8"/>
    <w:rsid w:val="00A92763"/>
    <w:rsid w:val="00A92A09"/>
    <w:rsid w:val="00A92A21"/>
    <w:rsid w:val="00A92A27"/>
    <w:rsid w:val="00A92ABF"/>
    <w:rsid w:val="00A92AEB"/>
    <w:rsid w:val="00A92AF3"/>
    <w:rsid w:val="00A92B9E"/>
    <w:rsid w:val="00A92C19"/>
    <w:rsid w:val="00A92C8D"/>
    <w:rsid w:val="00A92D4D"/>
    <w:rsid w:val="00A92D75"/>
    <w:rsid w:val="00A92E1B"/>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809"/>
    <w:rsid w:val="00A9386D"/>
    <w:rsid w:val="00A9387F"/>
    <w:rsid w:val="00A938AF"/>
    <w:rsid w:val="00A938FC"/>
    <w:rsid w:val="00A93955"/>
    <w:rsid w:val="00A93A14"/>
    <w:rsid w:val="00A93A18"/>
    <w:rsid w:val="00A93AB7"/>
    <w:rsid w:val="00A93B15"/>
    <w:rsid w:val="00A93C60"/>
    <w:rsid w:val="00A93CA7"/>
    <w:rsid w:val="00A93CBA"/>
    <w:rsid w:val="00A93E41"/>
    <w:rsid w:val="00A93EE1"/>
    <w:rsid w:val="00A93F0D"/>
    <w:rsid w:val="00A93F4E"/>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BC"/>
    <w:rsid w:val="00A96B09"/>
    <w:rsid w:val="00A96B4A"/>
    <w:rsid w:val="00A96B8C"/>
    <w:rsid w:val="00A96BAA"/>
    <w:rsid w:val="00A96BBC"/>
    <w:rsid w:val="00A96BE3"/>
    <w:rsid w:val="00A96C16"/>
    <w:rsid w:val="00A96C3A"/>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A00"/>
    <w:rsid w:val="00AA0B24"/>
    <w:rsid w:val="00AA0B4F"/>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A23"/>
    <w:rsid w:val="00AA1D33"/>
    <w:rsid w:val="00AA1D7A"/>
    <w:rsid w:val="00AA1E0F"/>
    <w:rsid w:val="00AA1E31"/>
    <w:rsid w:val="00AA1ED3"/>
    <w:rsid w:val="00AA1F34"/>
    <w:rsid w:val="00AA1F78"/>
    <w:rsid w:val="00AA2138"/>
    <w:rsid w:val="00AA213C"/>
    <w:rsid w:val="00AA2147"/>
    <w:rsid w:val="00AA2185"/>
    <w:rsid w:val="00AA21D0"/>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21"/>
    <w:rsid w:val="00AA3700"/>
    <w:rsid w:val="00AA3774"/>
    <w:rsid w:val="00AA3814"/>
    <w:rsid w:val="00AA386F"/>
    <w:rsid w:val="00AA3928"/>
    <w:rsid w:val="00AA3972"/>
    <w:rsid w:val="00AA39F9"/>
    <w:rsid w:val="00AA3A39"/>
    <w:rsid w:val="00AA3A88"/>
    <w:rsid w:val="00AA3AF6"/>
    <w:rsid w:val="00AA3C39"/>
    <w:rsid w:val="00AA3E2F"/>
    <w:rsid w:val="00AA3E69"/>
    <w:rsid w:val="00AA3F1B"/>
    <w:rsid w:val="00AA3F55"/>
    <w:rsid w:val="00AA3F5E"/>
    <w:rsid w:val="00AA3FC8"/>
    <w:rsid w:val="00AA4063"/>
    <w:rsid w:val="00AA4069"/>
    <w:rsid w:val="00AA4122"/>
    <w:rsid w:val="00AA416A"/>
    <w:rsid w:val="00AA4183"/>
    <w:rsid w:val="00AA41CA"/>
    <w:rsid w:val="00AA4252"/>
    <w:rsid w:val="00AA438C"/>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6B"/>
    <w:rsid w:val="00AA4D89"/>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82"/>
    <w:rsid w:val="00AA56AA"/>
    <w:rsid w:val="00AA56D2"/>
    <w:rsid w:val="00AA570C"/>
    <w:rsid w:val="00AA5727"/>
    <w:rsid w:val="00AA5765"/>
    <w:rsid w:val="00AA5A09"/>
    <w:rsid w:val="00AA5B00"/>
    <w:rsid w:val="00AA5B13"/>
    <w:rsid w:val="00AA5BE9"/>
    <w:rsid w:val="00AA5D16"/>
    <w:rsid w:val="00AA5F0E"/>
    <w:rsid w:val="00AA5F50"/>
    <w:rsid w:val="00AA6195"/>
    <w:rsid w:val="00AA61EF"/>
    <w:rsid w:val="00AA6275"/>
    <w:rsid w:val="00AA6384"/>
    <w:rsid w:val="00AA63AA"/>
    <w:rsid w:val="00AA64B9"/>
    <w:rsid w:val="00AA6597"/>
    <w:rsid w:val="00AA65A7"/>
    <w:rsid w:val="00AA65AC"/>
    <w:rsid w:val="00AA65AE"/>
    <w:rsid w:val="00AA65C0"/>
    <w:rsid w:val="00AA66F4"/>
    <w:rsid w:val="00AA6728"/>
    <w:rsid w:val="00AA67B8"/>
    <w:rsid w:val="00AA6801"/>
    <w:rsid w:val="00AA68BE"/>
    <w:rsid w:val="00AA68E6"/>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220"/>
    <w:rsid w:val="00AA7268"/>
    <w:rsid w:val="00AA7278"/>
    <w:rsid w:val="00AA72A7"/>
    <w:rsid w:val="00AA72CE"/>
    <w:rsid w:val="00AA72E5"/>
    <w:rsid w:val="00AA74B3"/>
    <w:rsid w:val="00AA7534"/>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F1"/>
    <w:rsid w:val="00AB16AE"/>
    <w:rsid w:val="00AB1957"/>
    <w:rsid w:val="00AB196C"/>
    <w:rsid w:val="00AB1A65"/>
    <w:rsid w:val="00AB1A9A"/>
    <w:rsid w:val="00AB1AA8"/>
    <w:rsid w:val="00AB1B22"/>
    <w:rsid w:val="00AB1B32"/>
    <w:rsid w:val="00AB1B49"/>
    <w:rsid w:val="00AB1B68"/>
    <w:rsid w:val="00AB1CC2"/>
    <w:rsid w:val="00AB1CF2"/>
    <w:rsid w:val="00AB1EC1"/>
    <w:rsid w:val="00AB1ECA"/>
    <w:rsid w:val="00AB2065"/>
    <w:rsid w:val="00AB20A5"/>
    <w:rsid w:val="00AB20B6"/>
    <w:rsid w:val="00AB21E4"/>
    <w:rsid w:val="00AB239E"/>
    <w:rsid w:val="00AB23E3"/>
    <w:rsid w:val="00AB2425"/>
    <w:rsid w:val="00AB24C1"/>
    <w:rsid w:val="00AB2503"/>
    <w:rsid w:val="00AB2583"/>
    <w:rsid w:val="00AB258F"/>
    <w:rsid w:val="00AB259F"/>
    <w:rsid w:val="00AB2612"/>
    <w:rsid w:val="00AB2653"/>
    <w:rsid w:val="00AB2713"/>
    <w:rsid w:val="00AB272C"/>
    <w:rsid w:val="00AB2867"/>
    <w:rsid w:val="00AB2977"/>
    <w:rsid w:val="00AB29E1"/>
    <w:rsid w:val="00AB29EF"/>
    <w:rsid w:val="00AB2A0A"/>
    <w:rsid w:val="00AB2A14"/>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3A3"/>
    <w:rsid w:val="00AB341E"/>
    <w:rsid w:val="00AB34E7"/>
    <w:rsid w:val="00AB352A"/>
    <w:rsid w:val="00AB35A3"/>
    <w:rsid w:val="00AB35F3"/>
    <w:rsid w:val="00AB3621"/>
    <w:rsid w:val="00AB367F"/>
    <w:rsid w:val="00AB36DC"/>
    <w:rsid w:val="00AB36EF"/>
    <w:rsid w:val="00AB377C"/>
    <w:rsid w:val="00AB3787"/>
    <w:rsid w:val="00AB37E6"/>
    <w:rsid w:val="00AB383C"/>
    <w:rsid w:val="00AB3879"/>
    <w:rsid w:val="00AB38AC"/>
    <w:rsid w:val="00AB3917"/>
    <w:rsid w:val="00AB397C"/>
    <w:rsid w:val="00AB3A6E"/>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F"/>
    <w:rsid w:val="00AB5F91"/>
    <w:rsid w:val="00AB5FF5"/>
    <w:rsid w:val="00AB603D"/>
    <w:rsid w:val="00AB60F0"/>
    <w:rsid w:val="00AB6139"/>
    <w:rsid w:val="00AB625E"/>
    <w:rsid w:val="00AB62D4"/>
    <w:rsid w:val="00AB6312"/>
    <w:rsid w:val="00AB6379"/>
    <w:rsid w:val="00AB63BF"/>
    <w:rsid w:val="00AB63D5"/>
    <w:rsid w:val="00AB6516"/>
    <w:rsid w:val="00AB6559"/>
    <w:rsid w:val="00AB65A4"/>
    <w:rsid w:val="00AB6681"/>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252"/>
    <w:rsid w:val="00AB729A"/>
    <w:rsid w:val="00AB72B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FB"/>
    <w:rsid w:val="00AC0D1E"/>
    <w:rsid w:val="00AC0D72"/>
    <w:rsid w:val="00AC0F17"/>
    <w:rsid w:val="00AC0F41"/>
    <w:rsid w:val="00AC0F60"/>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E6"/>
    <w:rsid w:val="00AC20F6"/>
    <w:rsid w:val="00AC2153"/>
    <w:rsid w:val="00AC2156"/>
    <w:rsid w:val="00AC2170"/>
    <w:rsid w:val="00AC21FE"/>
    <w:rsid w:val="00AC22AE"/>
    <w:rsid w:val="00AC22F0"/>
    <w:rsid w:val="00AC2325"/>
    <w:rsid w:val="00AC23A2"/>
    <w:rsid w:val="00AC23A5"/>
    <w:rsid w:val="00AC2422"/>
    <w:rsid w:val="00AC2538"/>
    <w:rsid w:val="00AC256C"/>
    <w:rsid w:val="00AC257D"/>
    <w:rsid w:val="00AC2580"/>
    <w:rsid w:val="00AC2720"/>
    <w:rsid w:val="00AC272D"/>
    <w:rsid w:val="00AC2740"/>
    <w:rsid w:val="00AC2749"/>
    <w:rsid w:val="00AC27CD"/>
    <w:rsid w:val="00AC27E3"/>
    <w:rsid w:val="00AC2906"/>
    <w:rsid w:val="00AC2911"/>
    <w:rsid w:val="00AC291F"/>
    <w:rsid w:val="00AC29A8"/>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264"/>
    <w:rsid w:val="00AC3276"/>
    <w:rsid w:val="00AC3289"/>
    <w:rsid w:val="00AC34A2"/>
    <w:rsid w:val="00AC34B4"/>
    <w:rsid w:val="00AC34BB"/>
    <w:rsid w:val="00AC34CC"/>
    <w:rsid w:val="00AC3504"/>
    <w:rsid w:val="00AC3509"/>
    <w:rsid w:val="00AC35C4"/>
    <w:rsid w:val="00AC35ED"/>
    <w:rsid w:val="00AC3609"/>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D1"/>
    <w:rsid w:val="00AC3BF6"/>
    <w:rsid w:val="00AC3BFA"/>
    <w:rsid w:val="00AC3D8A"/>
    <w:rsid w:val="00AC3DB8"/>
    <w:rsid w:val="00AC3F09"/>
    <w:rsid w:val="00AC3F1E"/>
    <w:rsid w:val="00AC3F1F"/>
    <w:rsid w:val="00AC403D"/>
    <w:rsid w:val="00AC411A"/>
    <w:rsid w:val="00AC418B"/>
    <w:rsid w:val="00AC4264"/>
    <w:rsid w:val="00AC427C"/>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1D"/>
    <w:rsid w:val="00AC4BBF"/>
    <w:rsid w:val="00AC4D4F"/>
    <w:rsid w:val="00AC4D5A"/>
    <w:rsid w:val="00AC4E31"/>
    <w:rsid w:val="00AC4E94"/>
    <w:rsid w:val="00AC4EB0"/>
    <w:rsid w:val="00AC4EE2"/>
    <w:rsid w:val="00AC5147"/>
    <w:rsid w:val="00AC5224"/>
    <w:rsid w:val="00AC523C"/>
    <w:rsid w:val="00AC52AF"/>
    <w:rsid w:val="00AC52D2"/>
    <w:rsid w:val="00AC533B"/>
    <w:rsid w:val="00AC5383"/>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119"/>
    <w:rsid w:val="00AC6137"/>
    <w:rsid w:val="00AC61E0"/>
    <w:rsid w:val="00AC6201"/>
    <w:rsid w:val="00AC623A"/>
    <w:rsid w:val="00AC62E5"/>
    <w:rsid w:val="00AC6337"/>
    <w:rsid w:val="00AC6348"/>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EB"/>
    <w:rsid w:val="00AC6EB2"/>
    <w:rsid w:val="00AC6EE0"/>
    <w:rsid w:val="00AC6F18"/>
    <w:rsid w:val="00AC6FC5"/>
    <w:rsid w:val="00AC704C"/>
    <w:rsid w:val="00AC70F6"/>
    <w:rsid w:val="00AC7144"/>
    <w:rsid w:val="00AC7249"/>
    <w:rsid w:val="00AC7295"/>
    <w:rsid w:val="00AC72F8"/>
    <w:rsid w:val="00AC733E"/>
    <w:rsid w:val="00AC738F"/>
    <w:rsid w:val="00AC7477"/>
    <w:rsid w:val="00AC7515"/>
    <w:rsid w:val="00AC75B1"/>
    <w:rsid w:val="00AC75E1"/>
    <w:rsid w:val="00AC7606"/>
    <w:rsid w:val="00AC768F"/>
    <w:rsid w:val="00AC7715"/>
    <w:rsid w:val="00AC7773"/>
    <w:rsid w:val="00AC77C4"/>
    <w:rsid w:val="00AC7898"/>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2E"/>
    <w:rsid w:val="00AD0C6B"/>
    <w:rsid w:val="00AD0CC0"/>
    <w:rsid w:val="00AD0CDD"/>
    <w:rsid w:val="00AD0CFD"/>
    <w:rsid w:val="00AD0D06"/>
    <w:rsid w:val="00AD0D46"/>
    <w:rsid w:val="00AD0D9C"/>
    <w:rsid w:val="00AD0DD4"/>
    <w:rsid w:val="00AD0E4D"/>
    <w:rsid w:val="00AD0F28"/>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353"/>
    <w:rsid w:val="00AD3362"/>
    <w:rsid w:val="00AD33E3"/>
    <w:rsid w:val="00AD34F7"/>
    <w:rsid w:val="00AD3667"/>
    <w:rsid w:val="00AD375B"/>
    <w:rsid w:val="00AD38CB"/>
    <w:rsid w:val="00AD3924"/>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DD"/>
    <w:rsid w:val="00AD45E0"/>
    <w:rsid w:val="00AD45FA"/>
    <w:rsid w:val="00AD4603"/>
    <w:rsid w:val="00AD4684"/>
    <w:rsid w:val="00AD476A"/>
    <w:rsid w:val="00AD477D"/>
    <w:rsid w:val="00AD47BD"/>
    <w:rsid w:val="00AD47CE"/>
    <w:rsid w:val="00AD4862"/>
    <w:rsid w:val="00AD48C0"/>
    <w:rsid w:val="00AD48C2"/>
    <w:rsid w:val="00AD49D7"/>
    <w:rsid w:val="00AD4A91"/>
    <w:rsid w:val="00AD4B3B"/>
    <w:rsid w:val="00AD4C2C"/>
    <w:rsid w:val="00AD4C5B"/>
    <w:rsid w:val="00AD4C75"/>
    <w:rsid w:val="00AD4C8E"/>
    <w:rsid w:val="00AD4DD4"/>
    <w:rsid w:val="00AD4F41"/>
    <w:rsid w:val="00AD5046"/>
    <w:rsid w:val="00AD50C1"/>
    <w:rsid w:val="00AD50E7"/>
    <w:rsid w:val="00AD50F4"/>
    <w:rsid w:val="00AD51A1"/>
    <w:rsid w:val="00AD5293"/>
    <w:rsid w:val="00AD5336"/>
    <w:rsid w:val="00AD53BD"/>
    <w:rsid w:val="00AD53E0"/>
    <w:rsid w:val="00AD54A8"/>
    <w:rsid w:val="00AD5579"/>
    <w:rsid w:val="00AD55A1"/>
    <w:rsid w:val="00AD55B1"/>
    <w:rsid w:val="00AD568C"/>
    <w:rsid w:val="00AD569F"/>
    <w:rsid w:val="00AD56DD"/>
    <w:rsid w:val="00AD5731"/>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B1"/>
    <w:rsid w:val="00AD5E87"/>
    <w:rsid w:val="00AD5EEE"/>
    <w:rsid w:val="00AD5FB2"/>
    <w:rsid w:val="00AD5FEE"/>
    <w:rsid w:val="00AD6023"/>
    <w:rsid w:val="00AD608C"/>
    <w:rsid w:val="00AD6184"/>
    <w:rsid w:val="00AD61A2"/>
    <w:rsid w:val="00AD61DE"/>
    <w:rsid w:val="00AD629E"/>
    <w:rsid w:val="00AD62E0"/>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311"/>
    <w:rsid w:val="00AE0332"/>
    <w:rsid w:val="00AE0339"/>
    <w:rsid w:val="00AE0354"/>
    <w:rsid w:val="00AE0371"/>
    <w:rsid w:val="00AE038B"/>
    <w:rsid w:val="00AE03A2"/>
    <w:rsid w:val="00AE0411"/>
    <w:rsid w:val="00AE0414"/>
    <w:rsid w:val="00AE0415"/>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8B"/>
    <w:rsid w:val="00AE1B95"/>
    <w:rsid w:val="00AE1C2F"/>
    <w:rsid w:val="00AE1CC7"/>
    <w:rsid w:val="00AE1D96"/>
    <w:rsid w:val="00AE1DA2"/>
    <w:rsid w:val="00AE1DD2"/>
    <w:rsid w:val="00AE1E1D"/>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6"/>
    <w:rsid w:val="00AE378F"/>
    <w:rsid w:val="00AE3798"/>
    <w:rsid w:val="00AE37F0"/>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C5"/>
    <w:rsid w:val="00AE4CD3"/>
    <w:rsid w:val="00AE4D29"/>
    <w:rsid w:val="00AE4D8C"/>
    <w:rsid w:val="00AE4D9E"/>
    <w:rsid w:val="00AE4E42"/>
    <w:rsid w:val="00AE4E6A"/>
    <w:rsid w:val="00AE4ED2"/>
    <w:rsid w:val="00AE4F72"/>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7C"/>
    <w:rsid w:val="00AE6626"/>
    <w:rsid w:val="00AE6635"/>
    <w:rsid w:val="00AE6772"/>
    <w:rsid w:val="00AE683B"/>
    <w:rsid w:val="00AE68BB"/>
    <w:rsid w:val="00AE6939"/>
    <w:rsid w:val="00AE693A"/>
    <w:rsid w:val="00AE695B"/>
    <w:rsid w:val="00AE6A94"/>
    <w:rsid w:val="00AE6B38"/>
    <w:rsid w:val="00AE6B85"/>
    <w:rsid w:val="00AE6C65"/>
    <w:rsid w:val="00AE6CCD"/>
    <w:rsid w:val="00AE6D26"/>
    <w:rsid w:val="00AE6D3A"/>
    <w:rsid w:val="00AE6D49"/>
    <w:rsid w:val="00AE6D7E"/>
    <w:rsid w:val="00AE6D8A"/>
    <w:rsid w:val="00AE6F0D"/>
    <w:rsid w:val="00AE6F4E"/>
    <w:rsid w:val="00AE6FB0"/>
    <w:rsid w:val="00AE6FE2"/>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A02"/>
    <w:rsid w:val="00AF1A08"/>
    <w:rsid w:val="00AF1AC0"/>
    <w:rsid w:val="00AF1B20"/>
    <w:rsid w:val="00AF1B49"/>
    <w:rsid w:val="00AF1BBA"/>
    <w:rsid w:val="00AF1D6A"/>
    <w:rsid w:val="00AF1E85"/>
    <w:rsid w:val="00AF1EE3"/>
    <w:rsid w:val="00AF1F48"/>
    <w:rsid w:val="00AF1F78"/>
    <w:rsid w:val="00AF20A2"/>
    <w:rsid w:val="00AF2159"/>
    <w:rsid w:val="00AF219F"/>
    <w:rsid w:val="00AF21DD"/>
    <w:rsid w:val="00AF225D"/>
    <w:rsid w:val="00AF227F"/>
    <w:rsid w:val="00AF22A7"/>
    <w:rsid w:val="00AF22D8"/>
    <w:rsid w:val="00AF236F"/>
    <w:rsid w:val="00AF26A4"/>
    <w:rsid w:val="00AF2726"/>
    <w:rsid w:val="00AF2805"/>
    <w:rsid w:val="00AF280B"/>
    <w:rsid w:val="00AF2812"/>
    <w:rsid w:val="00AF28D0"/>
    <w:rsid w:val="00AF28F6"/>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A9"/>
    <w:rsid w:val="00AF3B90"/>
    <w:rsid w:val="00AF3BD6"/>
    <w:rsid w:val="00AF3BE3"/>
    <w:rsid w:val="00AF3BE7"/>
    <w:rsid w:val="00AF3CE7"/>
    <w:rsid w:val="00AF3D93"/>
    <w:rsid w:val="00AF3EA5"/>
    <w:rsid w:val="00AF3EAE"/>
    <w:rsid w:val="00AF3EF5"/>
    <w:rsid w:val="00AF3FE2"/>
    <w:rsid w:val="00AF40C1"/>
    <w:rsid w:val="00AF4117"/>
    <w:rsid w:val="00AF4186"/>
    <w:rsid w:val="00AF4187"/>
    <w:rsid w:val="00AF41A1"/>
    <w:rsid w:val="00AF4243"/>
    <w:rsid w:val="00AF43F4"/>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DA"/>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5024"/>
    <w:rsid w:val="00AF505F"/>
    <w:rsid w:val="00AF5212"/>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7A8"/>
    <w:rsid w:val="00AF6829"/>
    <w:rsid w:val="00AF6839"/>
    <w:rsid w:val="00AF6850"/>
    <w:rsid w:val="00AF68F6"/>
    <w:rsid w:val="00AF6997"/>
    <w:rsid w:val="00AF69D5"/>
    <w:rsid w:val="00AF69EE"/>
    <w:rsid w:val="00AF6A91"/>
    <w:rsid w:val="00AF6B4D"/>
    <w:rsid w:val="00AF6D1E"/>
    <w:rsid w:val="00AF6D37"/>
    <w:rsid w:val="00AF6DDA"/>
    <w:rsid w:val="00AF6E17"/>
    <w:rsid w:val="00AF6E89"/>
    <w:rsid w:val="00AF6E8A"/>
    <w:rsid w:val="00AF6EDB"/>
    <w:rsid w:val="00AF7014"/>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F6"/>
    <w:rsid w:val="00B01602"/>
    <w:rsid w:val="00B0163C"/>
    <w:rsid w:val="00B01658"/>
    <w:rsid w:val="00B016D8"/>
    <w:rsid w:val="00B016DB"/>
    <w:rsid w:val="00B01711"/>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6C"/>
    <w:rsid w:val="00B06B79"/>
    <w:rsid w:val="00B06B93"/>
    <w:rsid w:val="00B06BCD"/>
    <w:rsid w:val="00B06BDE"/>
    <w:rsid w:val="00B06C26"/>
    <w:rsid w:val="00B06C9C"/>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82F"/>
    <w:rsid w:val="00B10852"/>
    <w:rsid w:val="00B1087B"/>
    <w:rsid w:val="00B108BA"/>
    <w:rsid w:val="00B10912"/>
    <w:rsid w:val="00B10955"/>
    <w:rsid w:val="00B109A5"/>
    <w:rsid w:val="00B109EF"/>
    <w:rsid w:val="00B10A14"/>
    <w:rsid w:val="00B10AF4"/>
    <w:rsid w:val="00B10B39"/>
    <w:rsid w:val="00B10B74"/>
    <w:rsid w:val="00B10C13"/>
    <w:rsid w:val="00B10C4A"/>
    <w:rsid w:val="00B10C6F"/>
    <w:rsid w:val="00B10D6E"/>
    <w:rsid w:val="00B10DF9"/>
    <w:rsid w:val="00B10EF5"/>
    <w:rsid w:val="00B1109A"/>
    <w:rsid w:val="00B110B3"/>
    <w:rsid w:val="00B1119F"/>
    <w:rsid w:val="00B11232"/>
    <w:rsid w:val="00B11308"/>
    <w:rsid w:val="00B11339"/>
    <w:rsid w:val="00B113C8"/>
    <w:rsid w:val="00B11434"/>
    <w:rsid w:val="00B11458"/>
    <w:rsid w:val="00B1147B"/>
    <w:rsid w:val="00B114F2"/>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51F"/>
    <w:rsid w:val="00B14616"/>
    <w:rsid w:val="00B14635"/>
    <w:rsid w:val="00B146F5"/>
    <w:rsid w:val="00B147A3"/>
    <w:rsid w:val="00B147BF"/>
    <w:rsid w:val="00B14865"/>
    <w:rsid w:val="00B1488D"/>
    <w:rsid w:val="00B149B2"/>
    <w:rsid w:val="00B149CA"/>
    <w:rsid w:val="00B14A3E"/>
    <w:rsid w:val="00B14A51"/>
    <w:rsid w:val="00B14A89"/>
    <w:rsid w:val="00B14A92"/>
    <w:rsid w:val="00B14B46"/>
    <w:rsid w:val="00B14B97"/>
    <w:rsid w:val="00B14C22"/>
    <w:rsid w:val="00B14C94"/>
    <w:rsid w:val="00B14D22"/>
    <w:rsid w:val="00B14D24"/>
    <w:rsid w:val="00B14E1C"/>
    <w:rsid w:val="00B14ED8"/>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19"/>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892"/>
    <w:rsid w:val="00B1696C"/>
    <w:rsid w:val="00B169A4"/>
    <w:rsid w:val="00B16AC2"/>
    <w:rsid w:val="00B16B08"/>
    <w:rsid w:val="00B16B15"/>
    <w:rsid w:val="00B16B79"/>
    <w:rsid w:val="00B16BB5"/>
    <w:rsid w:val="00B16C21"/>
    <w:rsid w:val="00B16CD6"/>
    <w:rsid w:val="00B16D31"/>
    <w:rsid w:val="00B16E1B"/>
    <w:rsid w:val="00B16F75"/>
    <w:rsid w:val="00B16F7A"/>
    <w:rsid w:val="00B17042"/>
    <w:rsid w:val="00B1706A"/>
    <w:rsid w:val="00B170CE"/>
    <w:rsid w:val="00B17160"/>
    <w:rsid w:val="00B17184"/>
    <w:rsid w:val="00B17200"/>
    <w:rsid w:val="00B17302"/>
    <w:rsid w:val="00B17321"/>
    <w:rsid w:val="00B17357"/>
    <w:rsid w:val="00B17375"/>
    <w:rsid w:val="00B173DD"/>
    <w:rsid w:val="00B173E1"/>
    <w:rsid w:val="00B17463"/>
    <w:rsid w:val="00B17480"/>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5C5"/>
    <w:rsid w:val="00B20675"/>
    <w:rsid w:val="00B20829"/>
    <w:rsid w:val="00B208BD"/>
    <w:rsid w:val="00B2091B"/>
    <w:rsid w:val="00B20924"/>
    <w:rsid w:val="00B20AE5"/>
    <w:rsid w:val="00B20B4D"/>
    <w:rsid w:val="00B20BEF"/>
    <w:rsid w:val="00B20C31"/>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725"/>
    <w:rsid w:val="00B2185A"/>
    <w:rsid w:val="00B218BE"/>
    <w:rsid w:val="00B2193B"/>
    <w:rsid w:val="00B219B2"/>
    <w:rsid w:val="00B21AE3"/>
    <w:rsid w:val="00B21AF0"/>
    <w:rsid w:val="00B21B71"/>
    <w:rsid w:val="00B21CA2"/>
    <w:rsid w:val="00B21D47"/>
    <w:rsid w:val="00B21EDA"/>
    <w:rsid w:val="00B21EFC"/>
    <w:rsid w:val="00B21FA9"/>
    <w:rsid w:val="00B21FD6"/>
    <w:rsid w:val="00B220B1"/>
    <w:rsid w:val="00B220D3"/>
    <w:rsid w:val="00B2210D"/>
    <w:rsid w:val="00B2213B"/>
    <w:rsid w:val="00B221CA"/>
    <w:rsid w:val="00B221D7"/>
    <w:rsid w:val="00B221D9"/>
    <w:rsid w:val="00B2226D"/>
    <w:rsid w:val="00B222CC"/>
    <w:rsid w:val="00B22333"/>
    <w:rsid w:val="00B22431"/>
    <w:rsid w:val="00B22567"/>
    <w:rsid w:val="00B225A0"/>
    <w:rsid w:val="00B226B3"/>
    <w:rsid w:val="00B22701"/>
    <w:rsid w:val="00B2276D"/>
    <w:rsid w:val="00B22795"/>
    <w:rsid w:val="00B22834"/>
    <w:rsid w:val="00B22867"/>
    <w:rsid w:val="00B2291F"/>
    <w:rsid w:val="00B22949"/>
    <w:rsid w:val="00B22971"/>
    <w:rsid w:val="00B229B9"/>
    <w:rsid w:val="00B229CA"/>
    <w:rsid w:val="00B22A23"/>
    <w:rsid w:val="00B22A93"/>
    <w:rsid w:val="00B22AD7"/>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CB"/>
    <w:rsid w:val="00B23C7A"/>
    <w:rsid w:val="00B23C94"/>
    <w:rsid w:val="00B23CA7"/>
    <w:rsid w:val="00B23DC6"/>
    <w:rsid w:val="00B23E14"/>
    <w:rsid w:val="00B23E60"/>
    <w:rsid w:val="00B23EA3"/>
    <w:rsid w:val="00B23F29"/>
    <w:rsid w:val="00B23F5A"/>
    <w:rsid w:val="00B24214"/>
    <w:rsid w:val="00B2423C"/>
    <w:rsid w:val="00B242AA"/>
    <w:rsid w:val="00B242CB"/>
    <w:rsid w:val="00B242E2"/>
    <w:rsid w:val="00B242E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CC2"/>
    <w:rsid w:val="00B24D06"/>
    <w:rsid w:val="00B24D22"/>
    <w:rsid w:val="00B24DB3"/>
    <w:rsid w:val="00B24E29"/>
    <w:rsid w:val="00B24E7A"/>
    <w:rsid w:val="00B24F91"/>
    <w:rsid w:val="00B25011"/>
    <w:rsid w:val="00B250E6"/>
    <w:rsid w:val="00B2521F"/>
    <w:rsid w:val="00B25232"/>
    <w:rsid w:val="00B25233"/>
    <w:rsid w:val="00B252CE"/>
    <w:rsid w:val="00B25319"/>
    <w:rsid w:val="00B25325"/>
    <w:rsid w:val="00B2532C"/>
    <w:rsid w:val="00B2534B"/>
    <w:rsid w:val="00B25435"/>
    <w:rsid w:val="00B254B6"/>
    <w:rsid w:val="00B254BA"/>
    <w:rsid w:val="00B254F3"/>
    <w:rsid w:val="00B2551C"/>
    <w:rsid w:val="00B2554A"/>
    <w:rsid w:val="00B2556A"/>
    <w:rsid w:val="00B255AB"/>
    <w:rsid w:val="00B256F3"/>
    <w:rsid w:val="00B2576A"/>
    <w:rsid w:val="00B2580B"/>
    <w:rsid w:val="00B258DF"/>
    <w:rsid w:val="00B25965"/>
    <w:rsid w:val="00B259E4"/>
    <w:rsid w:val="00B25AF1"/>
    <w:rsid w:val="00B25BF9"/>
    <w:rsid w:val="00B25C63"/>
    <w:rsid w:val="00B25E0A"/>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2D"/>
    <w:rsid w:val="00B268BA"/>
    <w:rsid w:val="00B268EE"/>
    <w:rsid w:val="00B269AC"/>
    <w:rsid w:val="00B26A94"/>
    <w:rsid w:val="00B26AAB"/>
    <w:rsid w:val="00B26B97"/>
    <w:rsid w:val="00B26C17"/>
    <w:rsid w:val="00B26DA1"/>
    <w:rsid w:val="00B26EDE"/>
    <w:rsid w:val="00B26F12"/>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46"/>
    <w:rsid w:val="00B27956"/>
    <w:rsid w:val="00B27AE1"/>
    <w:rsid w:val="00B27AF3"/>
    <w:rsid w:val="00B27AFB"/>
    <w:rsid w:val="00B27B4B"/>
    <w:rsid w:val="00B27B5D"/>
    <w:rsid w:val="00B27BFA"/>
    <w:rsid w:val="00B27C3F"/>
    <w:rsid w:val="00B27CA2"/>
    <w:rsid w:val="00B27CB1"/>
    <w:rsid w:val="00B27E67"/>
    <w:rsid w:val="00B27EDE"/>
    <w:rsid w:val="00B27EFD"/>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102B"/>
    <w:rsid w:val="00B3104C"/>
    <w:rsid w:val="00B3107C"/>
    <w:rsid w:val="00B31090"/>
    <w:rsid w:val="00B310E5"/>
    <w:rsid w:val="00B3128B"/>
    <w:rsid w:val="00B313D6"/>
    <w:rsid w:val="00B31447"/>
    <w:rsid w:val="00B3147A"/>
    <w:rsid w:val="00B31500"/>
    <w:rsid w:val="00B3154E"/>
    <w:rsid w:val="00B31566"/>
    <w:rsid w:val="00B3157F"/>
    <w:rsid w:val="00B31616"/>
    <w:rsid w:val="00B316D5"/>
    <w:rsid w:val="00B3179E"/>
    <w:rsid w:val="00B31843"/>
    <w:rsid w:val="00B3189E"/>
    <w:rsid w:val="00B318B7"/>
    <w:rsid w:val="00B31A30"/>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53E"/>
    <w:rsid w:val="00B32591"/>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67"/>
    <w:rsid w:val="00B33AB7"/>
    <w:rsid w:val="00B33C59"/>
    <w:rsid w:val="00B33D35"/>
    <w:rsid w:val="00B33D64"/>
    <w:rsid w:val="00B33DDA"/>
    <w:rsid w:val="00B33E19"/>
    <w:rsid w:val="00B33EE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88"/>
    <w:rsid w:val="00B348B4"/>
    <w:rsid w:val="00B348B9"/>
    <w:rsid w:val="00B348BA"/>
    <w:rsid w:val="00B3498D"/>
    <w:rsid w:val="00B349D1"/>
    <w:rsid w:val="00B34A3B"/>
    <w:rsid w:val="00B34A3D"/>
    <w:rsid w:val="00B34AC6"/>
    <w:rsid w:val="00B34B4C"/>
    <w:rsid w:val="00B34BEE"/>
    <w:rsid w:val="00B34CCE"/>
    <w:rsid w:val="00B34D1C"/>
    <w:rsid w:val="00B34E08"/>
    <w:rsid w:val="00B34E59"/>
    <w:rsid w:val="00B34EF8"/>
    <w:rsid w:val="00B34F24"/>
    <w:rsid w:val="00B34FC2"/>
    <w:rsid w:val="00B35028"/>
    <w:rsid w:val="00B350BA"/>
    <w:rsid w:val="00B350EB"/>
    <w:rsid w:val="00B35278"/>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C92"/>
    <w:rsid w:val="00B35D1D"/>
    <w:rsid w:val="00B35D3D"/>
    <w:rsid w:val="00B35DF7"/>
    <w:rsid w:val="00B35E49"/>
    <w:rsid w:val="00B35F9B"/>
    <w:rsid w:val="00B36053"/>
    <w:rsid w:val="00B36062"/>
    <w:rsid w:val="00B36092"/>
    <w:rsid w:val="00B360C7"/>
    <w:rsid w:val="00B360F7"/>
    <w:rsid w:val="00B361D1"/>
    <w:rsid w:val="00B361F7"/>
    <w:rsid w:val="00B36339"/>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E3"/>
    <w:rsid w:val="00B36D45"/>
    <w:rsid w:val="00B36D98"/>
    <w:rsid w:val="00B36DE6"/>
    <w:rsid w:val="00B36E33"/>
    <w:rsid w:val="00B36F6D"/>
    <w:rsid w:val="00B36F8C"/>
    <w:rsid w:val="00B36FEB"/>
    <w:rsid w:val="00B37115"/>
    <w:rsid w:val="00B37149"/>
    <w:rsid w:val="00B3718B"/>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21"/>
    <w:rsid w:val="00B41106"/>
    <w:rsid w:val="00B41166"/>
    <w:rsid w:val="00B41243"/>
    <w:rsid w:val="00B41278"/>
    <w:rsid w:val="00B4128B"/>
    <w:rsid w:val="00B412D5"/>
    <w:rsid w:val="00B413A5"/>
    <w:rsid w:val="00B413D2"/>
    <w:rsid w:val="00B413E5"/>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A18"/>
    <w:rsid w:val="00B42AE6"/>
    <w:rsid w:val="00B42B66"/>
    <w:rsid w:val="00B42B8C"/>
    <w:rsid w:val="00B42CDC"/>
    <w:rsid w:val="00B42D8E"/>
    <w:rsid w:val="00B42E20"/>
    <w:rsid w:val="00B42F00"/>
    <w:rsid w:val="00B42F54"/>
    <w:rsid w:val="00B4301D"/>
    <w:rsid w:val="00B4304A"/>
    <w:rsid w:val="00B430E7"/>
    <w:rsid w:val="00B431D5"/>
    <w:rsid w:val="00B4325C"/>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B39"/>
    <w:rsid w:val="00B43B9D"/>
    <w:rsid w:val="00B43BB0"/>
    <w:rsid w:val="00B43BD7"/>
    <w:rsid w:val="00B43C2C"/>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803"/>
    <w:rsid w:val="00B45899"/>
    <w:rsid w:val="00B458A0"/>
    <w:rsid w:val="00B458FE"/>
    <w:rsid w:val="00B45985"/>
    <w:rsid w:val="00B45998"/>
    <w:rsid w:val="00B459B5"/>
    <w:rsid w:val="00B45A09"/>
    <w:rsid w:val="00B45AC8"/>
    <w:rsid w:val="00B45B4E"/>
    <w:rsid w:val="00B45C03"/>
    <w:rsid w:val="00B45C8B"/>
    <w:rsid w:val="00B45CEF"/>
    <w:rsid w:val="00B45D5A"/>
    <w:rsid w:val="00B45DE0"/>
    <w:rsid w:val="00B45E1C"/>
    <w:rsid w:val="00B45E8F"/>
    <w:rsid w:val="00B45EE8"/>
    <w:rsid w:val="00B45FD4"/>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600"/>
    <w:rsid w:val="00B47723"/>
    <w:rsid w:val="00B47740"/>
    <w:rsid w:val="00B477AE"/>
    <w:rsid w:val="00B478FE"/>
    <w:rsid w:val="00B47964"/>
    <w:rsid w:val="00B47973"/>
    <w:rsid w:val="00B479E3"/>
    <w:rsid w:val="00B479F7"/>
    <w:rsid w:val="00B47A54"/>
    <w:rsid w:val="00B47ABC"/>
    <w:rsid w:val="00B47AC9"/>
    <w:rsid w:val="00B47B85"/>
    <w:rsid w:val="00B47DB2"/>
    <w:rsid w:val="00B47DFF"/>
    <w:rsid w:val="00B47E3E"/>
    <w:rsid w:val="00B47E46"/>
    <w:rsid w:val="00B47E9E"/>
    <w:rsid w:val="00B47EE0"/>
    <w:rsid w:val="00B47F89"/>
    <w:rsid w:val="00B500AC"/>
    <w:rsid w:val="00B50300"/>
    <w:rsid w:val="00B50329"/>
    <w:rsid w:val="00B504FD"/>
    <w:rsid w:val="00B5054C"/>
    <w:rsid w:val="00B5059B"/>
    <w:rsid w:val="00B505CE"/>
    <w:rsid w:val="00B505D0"/>
    <w:rsid w:val="00B50606"/>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1B"/>
    <w:rsid w:val="00B50E6F"/>
    <w:rsid w:val="00B50E79"/>
    <w:rsid w:val="00B50EA6"/>
    <w:rsid w:val="00B50EDD"/>
    <w:rsid w:val="00B51063"/>
    <w:rsid w:val="00B5110E"/>
    <w:rsid w:val="00B511B6"/>
    <w:rsid w:val="00B5139D"/>
    <w:rsid w:val="00B513A8"/>
    <w:rsid w:val="00B51426"/>
    <w:rsid w:val="00B5152A"/>
    <w:rsid w:val="00B51558"/>
    <w:rsid w:val="00B51578"/>
    <w:rsid w:val="00B515CC"/>
    <w:rsid w:val="00B5164F"/>
    <w:rsid w:val="00B51652"/>
    <w:rsid w:val="00B517BF"/>
    <w:rsid w:val="00B51833"/>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4F"/>
    <w:rsid w:val="00B526C3"/>
    <w:rsid w:val="00B527A9"/>
    <w:rsid w:val="00B52808"/>
    <w:rsid w:val="00B52874"/>
    <w:rsid w:val="00B52961"/>
    <w:rsid w:val="00B52997"/>
    <w:rsid w:val="00B52A53"/>
    <w:rsid w:val="00B52AD8"/>
    <w:rsid w:val="00B52D21"/>
    <w:rsid w:val="00B52E50"/>
    <w:rsid w:val="00B52E5A"/>
    <w:rsid w:val="00B52E82"/>
    <w:rsid w:val="00B52EBB"/>
    <w:rsid w:val="00B52ED8"/>
    <w:rsid w:val="00B52F75"/>
    <w:rsid w:val="00B52F9A"/>
    <w:rsid w:val="00B52FD9"/>
    <w:rsid w:val="00B53040"/>
    <w:rsid w:val="00B53069"/>
    <w:rsid w:val="00B53085"/>
    <w:rsid w:val="00B530D5"/>
    <w:rsid w:val="00B53102"/>
    <w:rsid w:val="00B53162"/>
    <w:rsid w:val="00B5322A"/>
    <w:rsid w:val="00B53236"/>
    <w:rsid w:val="00B53277"/>
    <w:rsid w:val="00B532E3"/>
    <w:rsid w:val="00B53312"/>
    <w:rsid w:val="00B53322"/>
    <w:rsid w:val="00B5332A"/>
    <w:rsid w:val="00B53336"/>
    <w:rsid w:val="00B533A6"/>
    <w:rsid w:val="00B533C7"/>
    <w:rsid w:val="00B533D6"/>
    <w:rsid w:val="00B534BA"/>
    <w:rsid w:val="00B53515"/>
    <w:rsid w:val="00B53534"/>
    <w:rsid w:val="00B5354C"/>
    <w:rsid w:val="00B535A0"/>
    <w:rsid w:val="00B536B1"/>
    <w:rsid w:val="00B536E3"/>
    <w:rsid w:val="00B53706"/>
    <w:rsid w:val="00B53739"/>
    <w:rsid w:val="00B53754"/>
    <w:rsid w:val="00B5383A"/>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908"/>
    <w:rsid w:val="00B5591E"/>
    <w:rsid w:val="00B55A69"/>
    <w:rsid w:val="00B55BDC"/>
    <w:rsid w:val="00B55BFA"/>
    <w:rsid w:val="00B55C52"/>
    <w:rsid w:val="00B55CBA"/>
    <w:rsid w:val="00B55D40"/>
    <w:rsid w:val="00B55D70"/>
    <w:rsid w:val="00B55E56"/>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D5"/>
    <w:rsid w:val="00B56ADB"/>
    <w:rsid w:val="00B56B18"/>
    <w:rsid w:val="00B56B81"/>
    <w:rsid w:val="00B56BA5"/>
    <w:rsid w:val="00B56CF1"/>
    <w:rsid w:val="00B56E24"/>
    <w:rsid w:val="00B56E98"/>
    <w:rsid w:val="00B56EA1"/>
    <w:rsid w:val="00B57008"/>
    <w:rsid w:val="00B5700C"/>
    <w:rsid w:val="00B57028"/>
    <w:rsid w:val="00B57263"/>
    <w:rsid w:val="00B572E2"/>
    <w:rsid w:val="00B5730B"/>
    <w:rsid w:val="00B573A3"/>
    <w:rsid w:val="00B573C7"/>
    <w:rsid w:val="00B573E7"/>
    <w:rsid w:val="00B57441"/>
    <w:rsid w:val="00B57587"/>
    <w:rsid w:val="00B575EA"/>
    <w:rsid w:val="00B575F3"/>
    <w:rsid w:val="00B57605"/>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937"/>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20"/>
    <w:rsid w:val="00B62541"/>
    <w:rsid w:val="00B625A4"/>
    <w:rsid w:val="00B625A6"/>
    <w:rsid w:val="00B62648"/>
    <w:rsid w:val="00B626AA"/>
    <w:rsid w:val="00B6273B"/>
    <w:rsid w:val="00B6281A"/>
    <w:rsid w:val="00B62841"/>
    <w:rsid w:val="00B6285A"/>
    <w:rsid w:val="00B6296B"/>
    <w:rsid w:val="00B62990"/>
    <w:rsid w:val="00B629F8"/>
    <w:rsid w:val="00B62A27"/>
    <w:rsid w:val="00B62B9A"/>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45"/>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50A3"/>
    <w:rsid w:val="00B650F6"/>
    <w:rsid w:val="00B651CA"/>
    <w:rsid w:val="00B652F8"/>
    <w:rsid w:val="00B652FF"/>
    <w:rsid w:val="00B6537E"/>
    <w:rsid w:val="00B653EE"/>
    <w:rsid w:val="00B65471"/>
    <w:rsid w:val="00B65674"/>
    <w:rsid w:val="00B65676"/>
    <w:rsid w:val="00B6574F"/>
    <w:rsid w:val="00B6578B"/>
    <w:rsid w:val="00B658B0"/>
    <w:rsid w:val="00B658FF"/>
    <w:rsid w:val="00B6591E"/>
    <w:rsid w:val="00B65931"/>
    <w:rsid w:val="00B6596F"/>
    <w:rsid w:val="00B6599F"/>
    <w:rsid w:val="00B65A3B"/>
    <w:rsid w:val="00B65B5F"/>
    <w:rsid w:val="00B65BC4"/>
    <w:rsid w:val="00B65C2B"/>
    <w:rsid w:val="00B65C8E"/>
    <w:rsid w:val="00B65CE2"/>
    <w:rsid w:val="00B65CF1"/>
    <w:rsid w:val="00B65D0A"/>
    <w:rsid w:val="00B65D24"/>
    <w:rsid w:val="00B65DA8"/>
    <w:rsid w:val="00B65E41"/>
    <w:rsid w:val="00B66056"/>
    <w:rsid w:val="00B6605D"/>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926"/>
    <w:rsid w:val="00B67B40"/>
    <w:rsid w:val="00B67B50"/>
    <w:rsid w:val="00B67BC7"/>
    <w:rsid w:val="00B67E2D"/>
    <w:rsid w:val="00B67E85"/>
    <w:rsid w:val="00B67F28"/>
    <w:rsid w:val="00B67F8B"/>
    <w:rsid w:val="00B70008"/>
    <w:rsid w:val="00B70031"/>
    <w:rsid w:val="00B70137"/>
    <w:rsid w:val="00B7016C"/>
    <w:rsid w:val="00B7025A"/>
    <w:rsid w:val="00B70285"/>
    <w:rsid w:val="00B70288"/>
    <w:rsid w:val="00B702AC"/>
    <w:rsid w:val="00B702C4"/>
    <w:rsid w:val="00B702FF"/>
    <w:rsid w:val="00B70367"/>
    <w:rsid w:val="00B703B8"/>
    <w:rsid w:val="00B70403"/>
    <w:rsid w:val="00B7040A"/>
    <w:rsid w:val="00B7048D"/>
    <w:rsid w:val="00B70563"/>
    <w:rsid w:val="00B70589"/>
    <w:rsid w:val="00B70597"/>
    <w:rsid w:val="00B7059D"/>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B5"/>
    <w:rsid w:val="00B713C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B6"/>
    <w:rsid w:val="00B72363"/>
    <w:rsid w:val="00B72463"/>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BA"/>
    <w:rsid w:val="00B72CC6"/>
    <w:rsid w:val="00B72E4A"/>
    <w:rsid w:val="00B72EC8"/>
    <w:rsid w:val="00B72ECD"/>
    <w:rsid w:val="00B72EEC"/>
    <w:rsid w:val="00B72F1A"/>
    <w:rsid w:val="00B72F8D"/>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BA1"/>
    <w:rsid w:val="00B73C77"/>
    <w:rsid w:val="00B73C86"/>
    <w:rsid w:val="00B73CE7"/>
    <w:rsid w:val="00B73E12"/>
    <w:rsid w:val="00B73E40"/>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8C"/>
    <w:rsid w:val="00B7466A"/>
    <w:rsid w:val="00B74777"/>
    <w:rsid w:val="00B74797"/>
    <w:rsid w:val="00B747A8"/>
    <w:rsid w:val="00B7480C"/>
    <w:rsid w:val="00B74811"/>
    <w:rsid w:val="00B74880"/>
    <w:rsid w:val="00B74925"/>
    <w:rsid w:val="00B74969"/>
    <w:rsid w:val="00B74A37"/>
    <w:rsid w:val="00B74A40"/>
    <w:rsid w:val="00B74B57"/>
    <w:rsid w:val="00B74BB1"/>
    <w:rsid w:val="00B74BCD"/>
    <w:rsid w:val="00B74CA9"/>
    <w:rsid w:val="00B74E55"/>
    <w:rsid w:val="00B74FA0"/>
    <w:rsid w:val="00B75044"/>
    <w:rsid w:val="00B75052"/>
    <w:rsid w:val="00B750B6"/>
    <w:rsid w:val="00B75112"/>
    <w:rsid w:val="00B75195"/>
    <w:rsid w:val="00B751D7"/>
    <w:rsid w:val="00B752A6"/>
    <w:rsid w:val="00B752A9"/>
    <w:rsid w:val="00B752B5"/>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AC"/>
    <w:rsid w:val="00B767F8"/>
    <w:rsid w:val="00B76884"/>
    <w:rsid w:val="00B7690E"/>
    <w:rsid w:val="00B76A81"/>
    <w:rsid w:val="00B76AD5"/>
    <w:rsid w:val="00B76B93"/>
    <w:rsid w:val="00B76BD3"/>
    <w:rsid w:val="00B76C71"/>
    <w:rsid w:val="00B76CE8"/>
    <w:rsid w:val="00B76D27"/>
    <w:rsid w:val="00B76D41"/>
    <w:rsid w:val="00B76D5E"/>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84"/>
    <w:rsid w:val="00B777FE"/>
    <w:rsid w:val="00B77811"/>
    <w:rsid w:val="00B77834"/>
    <w:rsid w:val="00B77888"/>
    <w:rsid w:val="00B778D3"/>
    <w:rsid w:val="00B77A19"/>
    <w:rsid w:val="00B77A38"/>
    <w:rsid w:val="00B77A98"/>
    <w:rsid w:val="00B77B4F"/>
    <w:rsid w:val="00B77B73"/>
    <w:rsid w:val="00B77BDA"/>
    <w:rsid w:val="00B77C99"/>
    <w:rsid w:val="00B77D1A"/>
    <w:rsid w:val="00B77DDE"/>
    <w:rsid w:val="00B77E44"/>
    <w:rsid w:val="00B77E5D"/>
    <w:rsid w:val="00B77EB9"/>
    <w:rsid w:val="00B77F10"/>
    <w:rsid w:val="00B77F19"/>
    <w:rsid w:val="00B80051"/>
    <w:rsid w:val="00B80075"/>
    <w:rsid w:val="00B80082"/>
    <w:rsid w:val="00B800D9"/>
    <w:rsid w:val="00B8029A"/>
    <w:rsid w:val="00B8036C"/>
    <w:rsid w:val="00B8047A"/>
    <w:rsid w:val="00B804CD"/>
    <w:rsid w:val="00B804CE"/>
    <w:rsid w:val="00B80532"/>
    <w:rsid w:val="00B80567"/>
    <w:rsid w:val="00B8056E"/>
    <w:rsid w:val="00B805F5"/>
    <w:rsid w:val="00B8069E"/>
    <w:rsid w:val="00B806D8"/>
    <w:rsid w:val="00B80721"/>
    <w:rsid w:val="00B807BB"/>
    <w:rsid w:val="00B807F5"/>
    <w:rsid w:val="00B8080D"/>
    <w:rsid w:val="00B8083F"/>
    <w:rsid w:val="00B8087C"/>
    <w:rsid w:val="00B80918"/>
    <w:rsid w:val="00B80961"/>
    <w:rsid w:val="00B809CD"/>
    <w:rsid w:val="00B809E9"/>
    <w:rsid w:val="00B80A58"/>
    <w:rsid w:val="00B80ACB"/>
    <w:rsid w:val="00B80BB9"/>
    <w:rsid w:val="00B80CC7"/>
    <w:rsid w:val="00B80D6C"/>
    <w:rsid w:val="00B80DC5"/>
    <w:rsid w:val="00B80E30"/>
    <w:rsid w:val="00B80E7C"/>
    <w:rsid w:val="00B80F12"/>
    <w:rsid w:val="00B80F49"/>
    <w:rsid w:val="00B8111A"/>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588"/>
    <w:rsid w:val="00B8362D"/>
    <w:rsid w:val="00B8362E"/>
    <w:rsid w:val="00B83656"/>
    <w:rsid w:val="00B83719"/>
    <w:rsid w:val="00B837DD"/>
    <w:rsid w:val="00B83872"/>
    <w:rsid w:val="00B83876"/>
    <w:rsid w:val="00B839B0"/>
    <w:rsid w:val="00B839D4"/>
    <w:rsid w:val="00B839DA"/>
    <w:rsid w:val="00B83A69"/>
    <w:rsid w:val="00B83A87"/>
    <w:rsid w:val="00B83B7F"/>
    <w:rsid w:val="00B83CDD"/>
    <w:rsid w:val="00B83CF6"/>
    <w:rsid w:val="00B83F1D"/>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6E"/>
    <w:rsid w:val="00B8478D"/>
    <w:rsid w:val="00B8479A"/>
    <w:rsid w:val="00B8479E"/>
    <w:rsid w:val="00B847C6"/>
    <w:rsid w:val="00B847C9"/>
    <w:rsid w:val="00B84878"/>
    <w:rsid w:val="00B84957"/>
    <w:rsid w:val="00B84A12"/>
    <w:rsid w:val="00B84BA3"/>
    <w:rsid w:val="00B84C38"/>
    <w:rsid w:val="00B84C4D"/>
    <w:rsid w:val="00B84C54"/>
    <w:rsid w:val="00B84E6D"/>
    <w:rsid w:val="00B84E79"/>
    <w:rsid w:val="00B84EAA"/>
    <w:rsid w:val="00B84ED6"/>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43"/>
    <w:rsid w:val="00B85FE0"/>
    <w:rsid w:val="00B85FE2"/>
    <w:rsid w:val="00B860F5"/>
    <w:rsid w:val="00B8613D"/>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219"/>
    <w:rsid w:val="00B87283"/>
    <w:rsid w:val="00B8738C"/>
    <w:rsid w:val="00B8746A"/>
    <w:rsid w:val="00B8749F"/>
    <w:rsid w:val="00B874BB"/>
    <w:rsid w:val="00B877AE"/>
    <w:rsid w:val="00B877BF"/>
    <w:rsid w:val="00B878FC"/>
    <w:rsid w:val="00B87918"/>
    <w:rsid w:val="00B87A27"/>
    <w:rsid w:val="00B87B45"/>
    <w:rsid w:val="00B87B7D"/>
    <w:rsid w:val="00B87BE4"/>
    <w:rsid w:val="00B87BF2"/>
    <w:rsid w:val="00B87C27"/>
    <w:rsid w:val="00B87CC5"/>
    <w:rsid w:val="00B87E7F"/>
    <w:rsid w:val="00B87E88"/>
    <w:rsid w:val="00B87EF3"/>
    <w:rsid w:val="00B90099"/>
    <w:rsid w:val="00B900C1"/>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523"/>
    <w:rsid w:val="00B92557"/>
    <w:rsid w:val="00B9255B"/>
    <w:rsid w:val="00B92655"/>
    <w:rsid w:val="00B92663"/>
    <w:rsid w:val="00B926FC"/>
    <w:rsid w:val="00B927A2"/>
    <w:rsid w:val="00B928A2"/>
    <w:rsid w:val="00B92907"/>
    <w:rsid w:val="00B929B8"/>
    <w:rsid w:val="00B92A21"/>
    <w:rsid w:val="00B92A7B"/>
    <w:rsid w:val="00B92B06"/>
    <w:rsid w:val="00B92C19"/>
    <w:rsid w:val="00B92C28"/>
    <w:rsid w:val="00B92CE5"/>
    <w:rsid w:val="00B92D0D"/>
    <w:rsid w:val="00B92E16"/>
    <w:rsid w:val="00B92E26"/>
    <w:rsid w:val="00B92ECB"/>
    <w:rsid w:val="00B92FBE"/>
    <w:rsid w:val="00B92FC6"/>
    <w:rsid w:val="00B92FDF"/>
    <w:rsid w:val="00B92FEB"/>
    <w:rsid w:val="00B93109"/>
    <w:rsid w:val="00B932F3"/>
    <w:rsid w:val="00B932F9"/>
    <w:rsid w:val="00B93300"/>
    <w:rsid w:val="00B9333C"/>
    <w:rsid w:val="00B933CB"/>
    <w:rsid w:val="00B934D5"/>
    <w:rsid w:val="00B93519"/>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D6"/>
    <w:rsid w:val="00B95A05"/>
    <w:rsid w:val="00B95A67"/>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607"/>
    <w:rsid w:val="00B9760D"/>
    <w:rsid w:val="00B9763F"/>
    <w:rsid w:val="00B97647"/>
    <w:rsid w:val="00B9765F"/>
    <w:rsid w:val="00B97691"/>
    <w:rsid w:val="00B976F1"/>
    <w:rsid w:val="00B97726"/>
    <w:rsid w:val="00B9776C"/>
    <w:rsid w:val="00B977EE"/>
    <w:rsid w:val="00B978A0"/>
    <w:rsid w:val="00B97941"/>
    <w:rsid w:val="00B97A40"/>
    <w:rsid w:val="00B97A54"/>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F9"/>
    <w:rsid w:val="00BA1E44"/>
    <w:rsid w:val="00BA1F04"/>
    <w:rsid w:val="00BA20EF"/>
    <w:rsid w:val="00BA2181"/>
    <w:rsid w:val="00BA21AD"/>
    <w:rsid w:val="00BA224B"/>
    <w:rsid w:val="00BA22EB"/>
    <w:rsid w:val="00BA23AA"/>
    <w:rsid w:val="00BA249D"/>
    <w:rsid w:val="00BA24FD"/>
    <w:rsid w:val="00BA253F"/>
    <w:rsid w:val="00BA25BE"/>
    <w:rsid w:val="00BA2615"/>
    <w:rsid w:val="00BA2630"/>
    <w:rsid w:val="00BA277F"/>
    <w:rsid w:val="00BA2792"/>
    <w:rsid w:val="00BA27F6"/>
    <w:rsid w:val="00BA2939"/>
    <w:rsid w:val="00BA2A1D"/>
    <w:rsid w:val="00BA2A1F"/>
    <w:rsid w:val="00BA2B45"/>
    <w:rsid w:val="00BA2B5C"/>
    <w:rsid w:val="00BA2C18"/>
    <w:rsid w:val="00BA2C2B"/>
    <w:rsid w:val="00BA2DA9"/>
    <w:rsid w:val="00BA2DEA"/>
    <w:rsid w:val="00BA2E5C"/>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679"/>
    <w:rsid w:val="00BA4740"/>
    <w:rsid w:val="00BA47B7"/>
    <w:rsid w:val="00BA4960"/>
    <w:rsid w:val="00BA4995"/>
    <w:rsid w:val="00BA4B86"/>
    <w:rsid w:val="00BA4BF9"/>
    <w:rsid w:val="00BA4D08"/>
    <w:rsid w:val="00BA4DB2"/>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363"/>
    <w:rsid w:val="00BA6378"/>
    <w:rsid w:val="00BA6409"/>
    <w:rsid w:val="00BA6578"/>
    <w:rsid w:val="00BA6579"/>
    <w:rsid w:val="00BA6625"/>
    <w:rsid w:val="00BA679E"/>
    <w:rsid w:val="00BA6830"/>
    <w:rsid w:val="00BA6897"/>
    <w:rsid w:val="00BA6982"/>
    <w:rsid w:val="00BA69BB"/>
    <w:rsid w:val="00BA6A0D"/>
    <w:rsid w:val="00BA6A53"/>
    <w:rsid w:val="00BA6BE9"/>
    <w:rsid w:val="00BA6C08"/>
    <w:rsid w:val="00BA6C59"/>
    <w:rsid w:val="00BA6C98"/>
    <w:rsid w:val="00BA6D19"/>
    <w:rsid w:val="00BA6D5B"/>
    <w:rsid w:val="00BA6E90"/>
    <w:rsid w:val="00BA6EA1"/>
    <w:rsid w:val="00BA6FE6"/>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55"/>
    <w:rsid w:val="00BB19C4"/>
    <w:rsid w:val="00BB19E6"/>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E8"/>
    <w:rsid w:val="00BB218B"/>
    <w:rsid w:val="00BB2199"/>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C3"/>
    <w:rsid w:val="00BB2D0A"/>
    <w:rsid w:val="00BB2D4D"/>
    <w:rsid w:val="00BB2D9A"/>
    <w:rsid w:val="00BB2E20"/>
    <w:rsid w:val="00BB2E71"/>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5DA"/>
    <w:rsid w:val="00BB66DA"/>
    <w:rsid w:val="00BB671D"/>
    <w:rsid w:val="00BB6764"/>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85"/>
    <w:rsid w:val="00BB73E2"/>
    <w:rsid w:val="00BB7545"/>
    <w:rsid w:val="00BB7583"/>
    <w:rsid w:val="00BB758A"/>
    <w:rsid w:val="00BB75CF"/>
    <w:rsid w:val="00BB7641"/>
    <w:rsid w:val="00BB7690"/>
    <w:rsid w:val="00BB7691"/>
    <w:rsid w:val="00BB780E"/>
    <w:rsid w:val="00BB78CF"/>
    <w:rsid w:val="00BB7914"/>
    <w:rsid w:val="00BB7928"/>
    <w:rsid w:val="00BB7A50"/>
    <w:rsid w:val="00BB7AB5"/>
    <w:rsid w:val="00BB7B04"/>
    <w:rsid w:val="00BB7B8B"/>
    <w:rsid w:val="00BB7BDB"/>
    <w:rsid w:val="00BB7BF2"/>
    <w:rsid w:val="00BB7BFA"/>
    <w:rsid w:val="00BB7CD3"/>
    <w:rsid w:val="00BB7D0E"/>
    <w:rsid w:val="00BB7D65"/>
    <w:rsid w:val="00BB7D8C"/>
    <w:rsid w:val="00BB7DD5"/>
    <w:rsid w:val="00BB7DFD"/>
    <w:rsid w:val="00BB7FEC"/>
    <w:rsid w:val="00BC0028"/>
    <w:rsid w:val="00BC00BE"/>
    <w:rsid w:val="00BC0206"/>
    <w:rsid w:val="00BC0247"/>
    <w:rsid w:val="00BC0399"/>
    <w:rsid w:val="00BC0423"/>
    <w:rsid w:val="00BC043D"/>
    <w:rsid w:val="00BC0469"/>
    <w:rsid w:val="00BC0527"/>
    <w:rsid w:val="00BC05C4"/>
    <w:rsid w:val="00BC05DA"/>
    <w:rsid w:val="00BC06CF"/>
    <w:rsid w:val="00BC07E8"/>
    <w:rsid w:val="00BC07FF"/>
    <w:rsid w:val="00BC090F"/>
    <w:rsid w:val="00BC091F"/>
    <w:rsid w:val="00BC0B22"/>
    <w:rsid w:val="00BC0BA5"/>
    <w:rsid w:val="00BC0BA6"/>
    <w:rsid w:val="00BC0C27"/>
    <w:rsid w:val="00BC0CDF"/>
    <w:rsid w:val="00BC0D3A"/>
    <w:rsid w:val="00BC0E81"/>
    <w:rsid w:val="00BC0EA1"/>
    <w:rsid w:val="00BC0EE3"/>
    <w:rsid w:val="00BC0F74"/>
    <w:rsid w:val="00BC0F86"/>
    <w:rsid w:val="00BC105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94"/>
    <w:rsid w:val="00BC3AFB"/>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FDE"/>
    <w:rsid w:val="00BC4FE2"/>
    <w:rsid w:val="00BC506E"/>
    <w:rsid w:val="00BC512D"/>
    <w:rsid w:val="00BC524C"/>
    <w:rsid w:val="00BC52C7"/>
    <w:rsid w:val="00BC53B7"/>
    <w:rsid w:val="00BC5435"/>
    <w:rsid w:val="00BC54BE"/>
    <w:rsid w:val="00BC54DF"/>
    <w:rsid w:val="00BC55ED"/>
    <w:rsid w:val="00BC577D"/>
    <w:rsid w:val="00BC5825"/>
    <w:rsid w:val="00BC5828"/>
    <w:rsid w:val="00BC585A"/>
    <w:rsid w:val="00BC58B0"/>
    <w:rsid w:val="00BC5990"/>
    <w:rsid w:val="00BC5998"/>
    <w:rsid w:val="00BC5A21"/>
    <w:rsid w:val="00BC5A8F"/>
    <w:rsid w:val="00BC5A93"/>
    <w:rsid w:val="00BC5B25"/>
    <w:rsid w:val="00BC5B37"/>
    <w:rsid w:val="00BC5B4F"/>
    <w:rsid w:val="00BC5C51"/>
    <w:rsid w:val="00BC5CC1"/>
    <w:rsid w:val="00BC5D96"/>
    <w:rsid w:val="00BC5DC1"/>
    <w:rsid w:val="00BC5F42"/>
    <w:rsid w:val="00BC5F78"/>
    <w:rsid w:val="00BC5FB1"/>
    <w:rsid w:val="00BC60DD"/>
    <w:rsid w:val="00BC60DF"/>
    <w:rsid w:val="00BC6242"/>
    <w:rsid w:val="00BC62B2"/>
    <w:rsid w:val="00BC6322"/>
    <w:rsid w:val="00BC638B"/>
    <w:rsid w:val="00BC638F"/>
    <w:rsid w:val="00BC63BB"/>
    <w:rsid w:val="00BC6439"/>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DD"/>
    <w:rsid w:val="00BC7A29"/>
    <w:rsid w:val="00BC7AF0"/>
    <w:rsid w:val="00BC7B41"/>
    <w:rsid w:val="00BC7BC2"/>
    <w:rsid w:val="00BC7BC5"/>
    <w:rsid w:val="00BC7C56"/>
    <w:rsid w:val="00BC7CB6"/>
    <w:rsid w:val="00BC7CF9"/>
    <w:rsid w:val="00BC7D1D"/>
    <w:rsid w:val="00BC7D8F"/>
    <w:rsid w:val="00BC7DB2"/>
    <w:rsid w:val="00BC7EA3"/>
    <w:rsid w:val="00BC7EA8"/>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982"/>
    <w:rsid w:val="00BD09A7"/>
    <w:rsid w:val="00BD09FE"/>
    <w:rsid w:val="00BD0A4B"/>
    <w:rsid w:val="00BD0A4C"/>
    <w:rsid w:val="00BD0CB7"/>
    <w:rsid w:val="00BD0D01"/>
    <w:rsid w:val="00BD0DD0"/>
    <w:rsid w:val="00BD0E05"/>
    <w:rsid w:val="00BD0E34"/>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E8"/>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B95"/>
    <w:rsid w:val="00BD3C77"/>
    <w:rsid w:val="00BD3D17"/>
    <w:rsid w:val="00BD3D50"/>
    <w:rsid w:val="00BD3E19"/>
    <w:rsid w:val="00BD3E6B"/>
    <w:rsid w:val="00BD3EC6"/>
    <w:rsid w:val="00BD3F32"/>
    <w:rsid w:val="00BD4008"/>
    <w:rsid w:val="00BD40BA"/>
    <w:rsid w:val="00BD4175"/>
    <w:rsid w:val="00BD419F"/>
    <w:rsid w:val="00BD41B0"/>
    <w:rsid w:val="00BD4206"/>
    <w:rsid w:val="00BD4270"/>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29"/>
    <w:rsid w:val="00BD4980"/>
    <w:rsid w:val="00BD4AC7"/>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6FB"/>
    <w:rsid w:val="00BD57B7"/>
    <w:rsid w:val="00BD5840"/>
    <w:rsid w:val="00BD591C"/>
    <w:rsid w:val="00BD591D"/>
    <w:rsid w:val="00BD59C1"/>
    <w:rsid w:val="00BD59EE"/>
    <w:rsid w:val="00BD5AB1"/>
    <w:rsid w:val="00BD5ABC"/>
    <w:rsid w:val="00BD5BC7"/>
    <w:rsid w:val="00BD5C8F"/>
    <w:rsid w:val="00BD5D41"/>
    <w:rsid w:val="00BD5D55"/>
    <w:rsid w:val="00BD5DF6"/>
    <w:rsid w:val="00BD5DFD"/>
    <w:rsid w:val="00BD5E0E"/>
    <w:rsid w:val="00BD5E29"/>
    <w:rsid w:val="00BD5E9D"/>
    <w:rsid w:val="00BD5EB3"/>
    <w:rsid w:val="00BD5EC8"/>
    <w:rsid w:val="00BD5F3F"/>
    <w:rsid w:val="00BD6007"/>
    <w:rsid w:val="00BD6032"/>
    <w:rsid w:val="00BD61B2"/>
    <w:rsid w:val="00BD61FE"/>
    <w:rsid w:val="00BD62D6"/>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683"/>
    <w:rsid w:val="00BD7735"/>
    <w:rsid w:val="00BD783B"/>
    <w:rsid w:val="00BD7883"/>
    <w:rsid w:val="00BD78F6"/>
    <w:rsid w:val="00BD7906"/>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BBD"/>
    <w:rsid w:val="00BE0CE6"/>
    <w:rsid w:val="00BE0CEA"/>
    <w:rsid w:val="00BE0D2C"/>
    <w:rsid w:val="00BE0D3D"/>
    <w:rsid w:val="00BE0F52"/>
    <w:rsid w:val="00BE0FDE"/>
    <w:rsid w:val="00BE0FFF"/>
    <w:rsid w:val="00BE1193"/>
    <w:rsid w:val="00BE1276"/>
    <w:rsid w:val="00BE1282"/>
    <w:rsid w:val="00BE12D2"/>
    <w:rsid w:val="00BE1319"/>
    <w:rsid w:val="00BE1396"/>
    <w:rsid w:val="00BE13CC"/>
    <w:rsid w:val="00BE146E"/>
    <w:rsid w:val="00BE1477"/>
    <w:rsid w:val="00BE14D6"/>
    <w:rsid w:val="00BE1616"/>
    <w:rsid w:val="00BE1649"/>
    <w:rsid w:val="00BE165B"/>
    <w:rsid w:val="00BE1669"/>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ED6"/>
    <w:rsid w:val="00BE2F26"/>
    <w:rsid w:val="00BE2F38"/>
    <w:rsid w:val="00BE2FBF"/>
    <w:rsid w:val="00BE2FED"/>
    <w:rsid w:val="00BE3098"/>
    <w:rsid w:val="00BE30A5"/>
    <w:rsid w:val="00BE30EF"/>
    <w:rsid w:val="00BE3100"/>
    <w:rsid w:val="00BE311E"/>
    <w:rsid w:val="00BE323F"/>
    <w:rsid w:val="00BE327F"/>
    <w:rsid w:val="00BE329A"/>
    <w:rsid w:val="00BE32B8"/>
    <w:rsid w:val="00BE32D7"/>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81"/>
    <w:rsid w:val="00BE41C7"/>
    <w:rsid w:val="00BE41CE"/>
    <w:rsid w:val="00BE421D"/>
    <w:rsid w:val="00BE4261"/>
    <w:rsid w:val="00BE43A5"/>
    <w:rsid w:val="00BE43D8"/>
    <w:rsid w:val="00BE4444"/>
    <w:rsid w:val="00BE444F"/>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200"/>
    <w:rsid w:val="00BE63D9"/>
    <w:rsid w:val="00BE64B1"/>
    <w:rsid w:val="00BE6511"/>
    <w:rsid w:val="00BE651B"/>
    <w:rsid w:val="00BE651D"/>
    <w:rsid w:val="00BE655C"/>
    <w:rsid w:val="00BE66FE"/>
    <w:rsid w:val="00BE672F"/>
    <w:rsid w:val="00BE6745"/>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27"/>
    <w:rsid w:val="00BE759A"/>
    <w:rsid w:val="00BE75BA"/>
    <w:rsid w:val="00BE75C4"/>
    <w:rsid w:val="00BE76FA"/>
    <w:rsid w:val="00BE7700"/>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94"/>
    <w:rsid w:val="00BF0BBE"/>
    <w:rsid w:val="00BF0BDC"/>
    <w:rsid w:val="00BF0BF1"/>
    <w:rsid w:val="00BF0D61"/>
    <w:rsid w:val="00BF0DCC"/>
    <w:rsid w:val="00BF0F70"/>
    <w:rsid w:val="00BF0FB2"/>
    <w:rsid w:val="00BF0FFB"/>
    <w:rsid w:val="00BF1079"/>
    <w:rsid w:val="00BF10C3"/>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6F"/>
    <w:rsid w:val="00BF1AA5"/>
    <w:rsid w:val="00BF1B1D"/>
    <w:rsid w:val="00BF1B36"/>
    <w:rsid w:val="00BF1B6C"/>
    <w:rsid w:val="00BF1BC3"/>
    <w:rsid w:val="00BF1D1F"/>
    <w:rsid w:val="00BF1D5B"/>
    <w:rsid w:val="00BF1D6A"/>
    <w:rsid w:val="00BF1DCA"/>
    <w:rsid w:val="00BF1E6D"/>
    <w:rsid w:val="00BF1E73"/>
    <w:rsid w:val="00BF1E7F"/>
    <w:rsid w:val="00BF1EB4"/>
    <w:rsid w:val="00BF1FA7"/>
    <w:rsid w:val="00BF1FB7"/>
    <w:rsid w:val="00BF2037"/>
    <w:rsid w:val="00BF2038"/>
    <w:rsid w:val="00BF2043"/>
    <w:rsid w:val="00BF21B3"/>
    <w:rsid w:val="00BF220B"/>
    <w:rsid w:val="00BF2220"/>
    <w:rsid w:val="00BF22C0"/>
    <w:rsid w:val="00BF2369"/>
    <w:rsid w:val="00BF23CD"/>
    <w:rsid w:val="00BF2615"/>
    <w:rsid w:val="00BF265C"/>
    <w:rsid w:val="00BF26F3"/>
    <w:rsid w:val="00BF2737"/>
    <w:rsid w:val="00BF2798"/>
    <w:rsid w:val="00BF27C3"/>
    <w:rsid w:val="00BF27C6"/>
    <w:rsid w:val="00BF2800"/>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228"/>
    <w:rsid w:val="00BF333C"/>
    <w:rsid w:val="00BF3419"/>
    <w:rsid w:val="00BF3426"/>
    <w:rsid w:val="00BF34E3"/>
    <w:rsid w:val="00BF34F0"/>
    <w:rsid w:val="00BF3567"/>
    <w:rsid w:val="00BF35BE"/>
    <w:rsid w:val="00BF369D"/>
    <w:rsid w:val="00BF3725"/>
    <w:rsid w:val="00BF3775"/>
    <w:rsid w:val="00BF37B6"/>
    <w:rsid w:val="00BF3828"/>
    <w:rsid w:val="00BF389F"/>
    <w:rsid w:val="00BF39EB"/>
    <w:rsid w:val="00BF39F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BB"/>
    <w:rsid w:val="00BF4ADC"/>
    <w:rsid w:val="00BF4B71"/>
    <w:rsid w:val="00BF4B7C"/>
    <w:rsid w:val="00BF4C24"/>
    <w:rsid w:val="00BF4D6C"/>
    <w:rsid w:val="00BF4DA6"/>
    <w:rsid w:val="00BF4DB4"/>
    <w:rsid w:val="00BF4DE6"/>
    <w:rsid w:val="00BF4DEF"/>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863"/>
    <w:rsid w:val="00BF78BB"/>
    <w:rsid w:val="00BF7A8C"/>
    <w:rsid w:val="00BF7AB6"/>
    <w:rsid w:val="00BF7AC4"/>
    <w:rsid w:val="00BF7B13"/>
    <w:rsid w:val="00BF7C6A"/>
    <w:rsid w:val="00BF7D08"/>
    <w:rsid w:val="00BF7D45"/>
    <w:rsid w:val="00BF7DB4"/>
    <w:rsid w:val="00BF7DF3"/>
    <w:rsid w:val="00BF7DF9"/>
    <w:rsid w:val="00BF7ECC"/>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E2"/>
    <w:rsid w:val="00C00D27"/>
    <w:rsid w:val="00C00E01"/>
    <w:rsid w:val="00C00E8E"/>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A3"/>
    <w:rsid w:val="00C02308"/>
    <w:rsid w:val="00C023AF"/>
    <w:rsid w:val="00C023BC"/>
    <w:rsid w:val="00C02497"/>
    <w:rsid w:val="00C02563"/>
    <w:rsid w:val="00C02587"/>
    <w:rsid w:val="00C025B2"/>
    <w:rsid w:val="00C0281C"/>
    <w:rsid w:val="00C028C0"/>
    <w:rsid w:val="00C028D1"/>
    <w:rsid w:val="00C028E5"/>
    <w:rsid w:val="00C02911"/>
    <w:rsid w:val="00C0292C"/>
    <w:rsid w:val="00C0293E"/>
    <w:rsid w:val="00C029E3"/>
    <w:rsid w:val="00C02B0D"/>
    <w:rsid w:val="00C02B4A"/>
    <w:rsid w:val="00C02C98"/>
    <w:rsid w:val="00C02E3B"/>
    <w:rsid w:val="00C02F33"/>
    <w:rsid w:val="00C02F5B"/>
    <w:rsid w:val="00C03040"/>
    <w:rsid w:val="00C03075"/>
    <w:rsid w:val="00C030BB"/>
    <w:rsid w:val="00C030C2"/>
    <w:rsid w:val="00C03100"/>
    <w:rsid w:val="00C031A3"/>
    <w:rsid w:val="00C031DF"/>
    <w:rsid w:val="00C03447"/>
    <w:rsid w:val="00C034C0"/>
    <w:rsid w:val="00C034CD"/>
    <w:rsid w:val="00C03543"/>
    <w:rsid w:val="00C035BE"/>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433"/>
    <w:rsid w:val="00C0448B"/>
    <w:rsid w:val="00C045DF"/>
    <w:rsid w:val="00C04680"/>
    <w:rsid w:val="00C04691"/>
    <w:rsid w:val="00C046BA"/>
    <w:rsid w:val="00C04705"/>
    <w:rsid w:val="00C0473C"/>
    <w:rsid w:val="00C047D6"/>
    <w:rsid w:val="00C04859"/>
    <w:rsid w:val="00C0487F"/>
    <w:rsid w:val="00C04889"/>
    <w:rsid w:val="00C048E8"/>
    <w:rsid w:val="00C049EF"/>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1BD"/>
    <w:rsid w:val="00C062CF"/>
    <w:rsid w:val="00C062D2"/>
    <w:rsid w:val="00C06386"/>
    <w:rsid w:val="00C06390"/>
    <w:rsid w:val="00C0645B"/>
    <w:rsid w:val="00C0645C"/>
    <w:rsid w:val="00C06461"/>
    <w:rsid w:val="00C0646B"/>
    <w:rsid w:val="00C0647A"/>
    <w:rsid w:val="00C06510"/>
    <w:rsid w:val="00C06535"/>
    <w:rsid w:val="00C0665B"/>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AD"/>
    <w:rsid w:val="00C0725F"/>
    <w:rsid w:val="00C07378"/>
    <w:rsid w:val="00C07401"/>
    <w:rsid w:val="00C0743A"/>
    <w:rsid w:val="00C0750D"/>
    <w:rsid w:val="00C07625"/>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0FA0"/>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D6E"/>
    <w:rsid w:val="00C15E4C"/>
    <w:rsid w:val="00C15E8F"/>
    <w:rsid w:val="00C15F7F"/>
    <w:rsid w:val="00C15FA9"/>
    <w:rsid w:val="00C16011"/>
    <w:rsid w:val="00C16060"/>
    <w:rsid w:val="00C16071"/>
    <w:rsid w:val="00C1607C"/>
    <w:rsid w:val="00C16130"/>
    <w:rsid w:val="00C16188"/>
    <w:rsid w:val="00C161E9"/>
    <w:rsid w:val="00C16297"/>
    <w:rsid w:val="00C1630B"/>
    <w:rsid w:val="00C163A3"/>
    <w:rsid w:val="00C163D3"/>
    <w:rsid w:val="00C1650C"/>
    <w:rsid w:val="00C1655D"/>
    <w:rsid w:val="00C165B3"/>
    <w:rsid w:val="00C16643"/>
    <w:rsid w:val="00C16921"/>
    <w:rsid w:val="00C169A1"/>
    <w:rsid w:val="00C169AD"/>
    <w:rsid w:val="00C16AA6"/>
    <w:rsid w:val="00C16AB6"/>
    <w:rsid w:val="00C16ABF"/>
    <w:rsid w:val="00C16B0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C8"/>
    <w:rsid w:val="00C1720A"/>
    <w:rsid w:val="00C17216"/>
    <w:rsid w:val="00C1734C"/>
    <w:rsid w:val="00C17407"/>
    <w:rsid w:val="00C17470"/>
    <w:rsid w:val="00C17631"/>
    <w:rsid w:val="00C17660"/>
    <w:rsid w:val="00C176C1"/>
    <w:rsid w:val="00C1771E"/>
    <w:rsid w:val="00C17760"/>
    <w:rsid w:val="00C177C6"/>
    <w:rsid w:val="00C1781A"/>
    <w:rsid w:val="00C17948"/>
    <w:rsid w:val="00C17960"/>
    <w:rsid w:val="00C17996"/>
    <w:rsid w:val="00C179B9"/>
    <w:rsid w:val="00C17A8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6E"/>
    <w:rsid w:val="00C20CC9"/>
    <w:rsid w:val="00C20D9F"/>
    <w:rsid w:val="00C20DCD"/>
    <w:rsid w:val="00C20DE6"/>
    <w:rsid w:val="00C20F69"/>
    <w:rsid w:val="00C20F84"/>
    <w:rsid w:val="00C20F8E"/>
    <w:rsid w:val="00C21016"/>
    <w:rsid w:val="00C21082"/>
    <w:rsid w:val="00C2111A"/>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E2"/>
    <w:rsid w:val="00C21610"/>
    <w:rsid w:val="00C21627"/>
    <w:rsid w:val="00C21636"/>
    <w:rsid w:val="00C21661"/>
    <w:rsid w:val="00C216AA"/>
    <w:rsid w:val="00C216CE"/>
    <w:rsid w:val="00C216E2"/>
    <w:rsid w:val="00C21742"/>
    <w:rsid w:val="00C21780"/>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122"/>
    <w:rsid w:val="00C23124"/>
    <w:rsid w:val="00C23156"/>
    <w:rsid w:val="00C23219"/>
    <w:rsid w:val="00C232C3"/>
    <w:rsid w:val="00C232F1"/>
    <w:rsid w:val="00C233F5"/>
    <w:rsid w:val="00C2350B"/>
    <w:rsid w:val="00C23544"/>
    <w:rsid w:val="00C23592"/>
    <w:rsid w:val="00C235D3"/>
    <w:rsid w:val="00C23672"/>
    <w:rsid w:val="00C236AE"/>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DCD"/>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F02"/>
    <w:rsid w:val="00C24F9A"/>
    <w:rsid w:val="00C24FB6"/>
    <w:rsid w:val="00C24FC6"/>
    <w:rsid w:val="00C250DE"/>
    <w:rsid w:val="00C25103"/>
    <w:rsid w:val="00C25247"/>
    <w:rsid w:val="00C2526C"/>
    <w:rsid w:val="00C2533A"/>
    <w:rsid w:val="00C2538A"/>
    <w:rsid w:val="00C25468"/>
    <w:rsid w:val="00C25514"/>
    <w:rsid w:val="00C25526"/>
    <w:rsid w:val="00C25554"/>
    <w:rsid w:val="00C25559"/>
    <w:rsid w:val="00C25582"/>
    <w:rsid w:val="00C255A5"/>
    <w:rsid w:val="00C255BD"/>
    <w:rsid w:val="00C25604"/>
    <w:rsid w:val="00C25629"/>
    <w:rsid w:val="00C2562D"/>
    <w:rsid w:val="00C256E7"/>
    <w:rsid w:val="00C2571E"/>
    <w:rsid w:val="00C2572F"/>
    <w:rsid w:val="00C257E1"/>
    <w:rsid w:val="00C25974"/>
    <w:rsid w:val="00C259FD"/>
    <w:rsid w:val="00C25A07"/>
    <w:rsid w:val="00C25BCC"/>
    <w:rsid w:val="00C25BCE"/>
    <w:rsid w:val="00C25C67"/>
    <w:rsid w:val="00C25C6D"/>
    <w:rsid w:val="00C25CDD"/>
    <w:rsid w:val="00C25CEE"/>
    <w:rsid w:val="00C25D52"/>
    <w:rsid w:val="00C25D72"/>
    <w:rsid w:val="00C25D93"/>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106D"/>
    <w:rsid w:val="00C31140"/>
    <w:rsid w:val="00C3119F"/>
    <w:rsid w:val="00C31211"/>
    <w:rsid w:val="00C3126E"/>
    <w:rsid w:val="00C312A6"/>
    <w:rsid w:val="00C3131C"/>
    <w:rsid w:val="00C3134E"/>
    <w:rsid w:val="00C3137E"/>
    <w:rsid w:val="00C313A5"/>
    <w:rsid w:val="00C313BC"/>
    <w:rsid w:val="00C3142F"/>
    <w:rsid w:val="00C314DF"/>
    <w:rsid w:val="00C3153A"/>
    <w:rsid w:val="00C3162D"/>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E8"/>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B28"/>
    <w:rsid w:val="00C32C0F"/>
    <w:rsid w:val="00C32C66"/>
    <w:rsid w:val="00C32D7B"/>
    <w:rsid w:val="00C32DFB"/>
    <w:rsid w:val="00C32E80"/>
    <w:rsid w:val="00C32F83"/>
    <w:rsid w:val="00C32FB2"/>
    <w:rsid w:val="00C3306D"/>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423"/>
    <w:rsid w:val="00C34472"/>
    <w:rsid w:val="00C344C1"/>
    <w:rsid w:val="00C3450B"/>
    <w:rsid w:val="00C34598"/>
    <w:rsid w:val="00C34613"/>
    <w:rsid w:val="00C346E0"/>
    <w:rsid w:val="00C346F1"/>
    <w:rsid w:val="00C346FC"/>
    <w:rsid w:val="00C3471C"/>
    <w:rsid w:val="00C34740"/>
    <w:rsid w:val="00C34747"/>
    <w:rsid w:val="00C3493B"/>
    <w:rsid w:val="00C349AA"/>
    <w:rsid w:val="00C34AC9"/>
    <w:rsid w:val="00C34B10"/>
    <w:rsid w:val="00C34BC1"/>
    <w:rsid w:val="00C34BFE"/>
    <w:rsid w:val="00C34C20"/>
    <w:rsid w:val="00C34C33"/>
    <w:rsid w:val="00C34C53"/>
    <w:rsid w:val="00C34C5F"/>
    <w:rsid w:val="00C34C91"/>
    <w:rsid w:val="00C34CBA"/>
    <w:rsid w:val="00C34CC2"/>
    <w:rsid w:val="00C34D9D"/>
    <w:rsid w:val="00C34DCE"/>
    <w:rsid w:val="00C34DF2"/>
    <w:rsid w:val="00C34E1D"/>
    <w:rsid w:val="00C34E90"/>
    <w:rsid w:val="00C34F69"/>
    <w:rsid w:val="00C34F80"/>
    <w:rsid w:val="00C34FF3"/>
    <w:rsid w:val="00C35075"/>
    <w:rsid w:val="00C350F4"/>
    <w:rsid w:val="00C35146"/>
    <w:rsid w:val="00C3518B"/>
    <w:rsid w:val="00C351B6"/>
    <w:rsid w:val="00C351F4"/>
    <w:rsid w:val="00C3521F"/>
    <w:rsid w:val="00C35259"/>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D5"/>
    <w:rsid w:val="00C364FE"/>
    <w:rsid w:val="00C36533"/>
    <w:rsid w:val="00C365D2"/>
    <w:rsid w:val="00C365DF"/>
    <w:rsid w:val="00C36603"/>
    <w:rsid w:val="00C36654"/>
    <w:rsid w:val="00C36675"/>
    <w:rsid w:val="00C366D9"/>
    <w:rsid w:val="00C36724"/>
    <w:rsid w:val="00C367D7"/>
    <w:rsid w:val="00C36877"/>
    <w:rsid w:val="00C36950"/>
    <w:rsid w:val="00C36A32"/>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10F"/>
    <w:rsid w:val="00C37148"/>
    <w:rsid w:val="00C3719F"/>
    <w:rsid w:val="00C371CC"/>
    <w:rsid w:val="00C3722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D6"/>
    <w:rsid w:val="00C37A92"/>
    <w:rsid w:val="00C37A9A"/>
    <w:rsid w:val="00C37B03"/>
    <w:rsid w:val="00C37B2B"/>
    <w:rsid w:val="00C37B2E"/>
    <w:rsid w:val="00C37B7F"/>
    <w:rsid w:val="00C37BD5"/>
    <w:rsid w:val="00C37BDA"/>
    <w:rsid w:val="00C37C32"/>
    <w:rsid w:val="00C37C33"/>
    <w:rsid w:val="00C37C38"/>
    <w:rsid w:val="00C37D77"/>
    <w:rsid w:val="00C37F1E"/>
    <w:rsid w:val="00C37F89"/>
    <w:rsid w:val="00C4000D"/>
    <w:rsid w:val="00C4002D"/>
    <w:rsid w:val="00C400E3"/>
    <w:rsid w:val="00C4017A"/>
    <w:rsid w:val="00C401B3"/>
    <w:rsid w:val="00C401F9"/>
    <w:rsid w:val="00C40316"/>
    <w:rsid w:val="00C403F0"/>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F3"/>
    <w:rsid w:val="00C4375F"/>
    <w:rsid w:val="00C437F2"/>
    <w:rsid w:val="00C4380D"/>
    <w:rsid w:val="00C4381D"/>
    <w:rsid w:val="00C438DD"/>
    <w:rsid w:val="00C4393D"/>
    <w:rsid w:val="00C439D0"/>
    <w:rsid w:val="00C43AAA"/>
    <w:rsid w:val="00C43B10"/>
    <w:rsid w:val="00C43C09"/>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7E7"/>
    <w:rsid w:val="00C468F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F9"/>
    <w:rsid w:val="00C47E08"/>
    <w:rsid w:val="00C47E80"/>
    <w:rsid w:val="00C47EC4"/>
    <w:rsid w:val="00C47F1F"/>
    <w:rsid w:val="00C47F22"/>
    <w:rsid w:val="00C47F3B"/>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212"/>
    <w:rsid w:val="00C5121B"/>
    <w:rsid w:val="00C51315"/>
    <w:rsid w:val="00C513A1"/>
    <w:rsid w:val="00C51463"/>
    <w:rsid w:val="00C515A3"/>
    <w:rsid w:val="00C515B8"/>
    <w:rsid w:val="00C515DF"/>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A6"/>
    <w:rsid w:val="00C52ABC"/>
    <w:rsid w:val="00C52AF6"/>
    <w:rsid w:val="00C52B45"/>
    <w:rsid w:val="00C52B47"/>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A50"/>
    <w:rsid w:val="00C54AFF"/>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821"/>
    <w:rsid w:val="00C56C3B"/>
    <w:rsid w:val="00C56CAB"/>
    <w:rsid w:val="00C56CD4"/>
    <w:rsid w:val="00C56D45"/>
    <w:rsid w:val="00C56D6B"/>
    <w:rsid w:val="00C56DBD"/>
    <w:rsid w:val="00C56DEB"/>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96"/>
    <w:rsid w:val="00C577D1"/>
    <w:rsid w:val="00C577F2"/>
    <w:rsid w:val="00C57800"/>
    <w:rsid w:val="00C57820"/>
    <w:rsid w:val="00C57826"/>
    <w:rsid w:val="00C578AF"/>
    <w:rsid w:val="00C57917"/>
    <w:rsid w:val="00C57A05"/>
    <w:rsid w:val="00C57AAA"/>
    <w:rsid w:val="00C57AC4"/>
    <w:rsid w:val="00C57B9B"/>
    <w:rsid w:val="00C57BD7"/>
    <w:rsid w:val="00C57BE7"/>
    <w:rsid w:val="00C57D6C"/>
    <w:rsid w:val="00C57E41"/>
    <w:rsid w:val="00C57F33"/>
    <w:rsid w:val="00C57FF5"/>
    <w:rsid w:val="00C6004B"/>
    <w:rsid w:val="00C60066"/>
    <w:rsid w:val="00C60076"/>
    <w:rsid w:val="00C600B9"/>
    <w:rsid w:val="00C6013E"/>
    <w:rsid w:val="00C601AB"/>
    <w:rsid w:val="00C60205"/>
    <w:rsid w:val="00C60228"/>
    <w:rsid w:val="00C6023D"/>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4E"/>
    <w:rsid w:val="00C60AF1"/>
    <w:rsid w:val="00C60BAF"/>
    <w:rsid w:val="00C60BCF"/>
    <w:rsid w:val="00C60C18"/>
    <w:rsid w:val="00C60D16"/>
    <w:rsid w:val="00C60E97"/>
    <w:rsid w:val="00C60F5C"/>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3A"/>
    <w:rsid w:val="00C61646"/>
    <w:rsid w:val="00C616AF"/>
    <w:rsid w:val="00C6171A"/>
    <w:rsid w:val="00C6173C"/>
    <w:rsid w:val="00C6173E"/>
    <w:rsid w:val="00C617EE"/>
    <w:rsid w:val="00C61845"/>
    <w:rsid w:val="00C6185F"/>
    <w:rsid w:val="00C618DA"/>
    <w:rsid w:val="00C618F1"/>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F83"/>
    <w:rsid w:val="00C62FC7"/>
    <w:rsid w:val="00C630F3"/>
    <w:rsid w:val="00C63118"/>
    <w:rsid w:val="00C631BD"/>
    <w:rsid w:val="00C63326"/>
    <w:rsid w:val="00C6333C"/>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BE"/>
    <w:rsid w:val="00C6413C"/>
    <w:rsid w:val="00C6414A"/>
    <w:rsid w:val="00C641D0"/>
    <w:rsid w:val="00C64209"/>
    <w:rsid w:val="00C64299"/>
    <w:rsid w:val="00C6435B"/>
    <w:rsid w:val="00C643B8"/>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3D5"/>
    <w:rsid w:val="00C653F4"/>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31"/>
    <w:rsid w:val="00C65D6D"/>
    <w:rsid w:val="00C65D9B"/>
    <w:rsid w:val="00C65F1E"/>
    <w:rsid w:val="00C66026"/>
    <w:rsid w:val="00C66140"/>
    <w:rsid w:val="00C66167"/>
    <w:rsid w:val="00C66184"/>
    <w:rsid w:val="00C66272"/>
    <w:rsid w:val="00C66299"/>
    <w:rsid w:val="00C662B0"/>
    <w:rsid w:val="00C66323"/>
    <w:rsid w:val="00C663C4"/>
    <w:rsid w:val="00C663F0"/>
    <w:rsid w:val="00C6640E"/>
    <w:rsid w:val="00C66419"/>
    <w:rsid w:val="00C664FC"/>
    <w:rsid w:val="00C66596"/>
    <w:rsid w:val="00C665DE"/>
    <w:rsid w:val="00C6663F"/>
    <w:rsid w:val="00C6665B"/>
    <w:rsid w:val="00C666C9"/>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7CD"/>
    <w:rsid w:val="00C678B4"/>
    <w:rsid w:val="00C679F8"/>
    <w:rsid w:val="00C67AD0"/>
    <w:rsid w:val="00C67AE3"/>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4D"/>
    <w:rsid w:val="00C70C40"/>
    <w:rsid w:val="00C70C60"/>
    <w:rsid w:val="00C70CA4"/>
    <w:rsid w:val="00C70CE7"/>
    <w:rsid w:val="00C70E98"/>
    <w:rsid w:val="00C70F2E"/>
    <w:rsid w:val="00C70F90"/>
    <w:rsid w:val="00C70F97"/>
    <w:rsid w:val="00C71046"/>
    <w:rsid w:val="00C71078"/>
    <w:rsid w:val="00C7110C"/>
    <w:rsid w:val="00C71290"/>
    <w:rsid w:val="00C712C0"/>
    <w:rsid w:val="00C71455"/>
    <w:rsid w:val="00C71520"/>
    <w:rsid w:val="00C71543"/>
    <w:rsid w:val="00C71562"/>
    <w:rsid w:val="00C7157E"/>
    <w:rsid w:val="00C715D6"/>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70"/>
    <w:rsid w:val="00C723AC"/>
    <w:rsid w:val="00C72411"/>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243"/>
    <w:rsid w:val="00C75276"/>
    <w:rsid w:val="00C752EF"/>
    <w:rsid w:val="00C7535B"/>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38"/>
    <w:rsid w:val="00C8014F"/>
    <w:rsid w:val="00C80165"/>
    <w:rsid w:val="00C80170"/>
    <w:rsid w:val="00C80207"/>
    <w:rsid w:val="00C80238"/>
    <w:rsid w:val="00C8025F"/>
    <w:rsid w:val="00C802BD"/>
    <w:rsid w:val="00C8036B"/>
    <w:rsid w:val="00C80374"/>
    <w:rsid w:val="00C8040A"/>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9B"/>
    <w:rsid w:val="00C816B3"/>
    <w:rsid w:val="00C816E3"/>
    <w:rsid w:val="00C81740"/>
    <w:rsid w:val="00C81869"/>
    <w:rsid w:val="00C81B85"/>
    <w:rsid w:val="00C81C2F"/>
    <w:rsid w:val="00C81D48"/>
    <w:rsid w:val="00C81D63"/>
    <w:rsid w:val="00C81E56"/>
    <w:rsid w:val="00C81F0B"/>
    <w:rsid w:val="00C82005"/>
    <w:rsid w:val="00C8202F"/>
    <w:rsid w:val="00C82182"/>
    <w:rsid w:val="00C821F9"/>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93"/>
    <w:rsid w:val="00C85904"/>
    <w:rsid w:val="00C85AB0"/>
    <w:rsid w:val="00C85B40"/>
    <w:rsid w:val="00C85B74"/>
    <w:rsid w:val="00C85BD3"/>
    <w:rsid w:val="00C85C7A"/>
    <w:rsid w:val="00C85C89"/>
    <w:rsid w:val="00C85D08"/>
    <w:rsid w:val="00C85D8D"/>
    <w:rsid w:val="00C85D97"/>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98"/>
    <w:rsid w:val="00C8673E"/>
    <w:rsid w:val="00C86771"/>
    <w:rsid w:val="00C867E8"/>
    <w:rsid w:val="00C86860"/>
    <w:rsid w:val="00C868C5"/>
    <w:rsid w:val="00C86910"/>
    <w:rsid w:val="00C8692D"/>
    <w:rsid w:val="00C869DC"/>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7BB"/>
    <w:rsid w:val="00C87832"/>
    <w:rsid w:val="00C8785B"/>
    <w:rsid w:val="00C8787C"/>
    <w:rsid w:val="00C87991"/>
    <w:rsid w:val="00C87B49"/>
    <w:rsid w:val="00C87BC3"/>
    <w:rsid w:val="00C87CA7"/>
    <w:rsid w:val="00C87DC9"/>
    <w:rsid w:val="00C87E28"/>
    <w:rsid w:val="00C87E4E"/>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90"/>
    <w:rsid w:val="00C949DA"/>
    <w:rsid w:val="00C94A5C"/>
    <w:rsid w:val="00C94A5F"/>
    <w:rsid w:val="00C94B02"/>
    <w:rsid w:val="00C94B24"/>
    <w:rsid w:val="00C94B3B"/>
    <w:rsid w:val="00C94B7E"/>
    <w:rsid w:val="00C94BDE"/>
    <w:rsid w:val="00C94C26"/>
    <w:rsid w:val="00C94D05"/>
    <w:rsid w:val="00C94DA7"/>
    <w:rsid w:val="00C94DD7"/>
    <w:rsid w:val="00C94E28"/>
    <w:rsid w:val="00C950C4"/>
    <w:rsid w:val="00C950CD"/>
    <w:rsid w:val="00C9512D"/>
    <w:rsid w:val="00C9516B"/>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CB"/>
    <w:rsid w:val="00C958F0"/>
    <w:rsid w:val="00C95958"/>
    <w:rsid w:val="00C959B2"/>
    <w:rsid w:val="00C95A2E"/>
    <w:rsid w:val="00C95AC0"/>
    <w:rsid w:val="00C95B1F"/>
    <w:rsid w:val="00C95B44"/>
    <w:rsid w:val="00C95B79"/>
    <w:rsid w:val="00C95B99"/>
    <w:rsid w:val="00C95C31"/>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CD"/>
    <w:rsid w:val="00C97309"/>
    <w:rsid w:val="00C9735C"/>
    <w:rsid w:val="00C97366"/>
    <w:rsid w:val="00C973F5"/>
    <w:rsid w:val="00C97478"/>
    <w:rsid w:val="00C9752A"/>
    <w:rsid w:val="00C97556"/>
    <w:rsid w:val="00C9765B"/>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4E"/>
    <w:rsid w:val="00CA0B81"/>
    <w:rsid w:val="00CA0BF6"/>
    <w:rsid w:val="00CA0CD8"/>
    <w:rsid w:val="00CA0CFF"/>
    <w:rsid w:val="00CA0D37"/>
    <w:rsid w:val="00CA0DDA"/>
    <w:rsid w:val="00CA0E60"/>
    <w:rsid w:val="00CA0E9B"/>
    <w:rsid w:val="00CA0EAF"/>
    <w:rsid w:val="00CA0EBF"/>
    <w:rsid w:val="00CA1053"/>
    <w:rsid w:val="00CA1090"/>
    <w:rsid w:val="00CA10AC"/>
    <w:rsid w:val="00CA10DA"/>
    <w:rsid w:val="00CA1111"/>
    <w:rsid w:val="00CA1205"/>
    <w:rsid w:val="00CA128E"/>
    <w:rsid w:val="00CA12B8"/>
    <w:rsid w:val="00CA12C7"/>
    <w:rsid w:val="00CA12D3"/>
    <w:rsid w:val="00CA141B"/>
    <w:rsid w:val="00CA1465"/>
    <w:rsid w:val="00CA1485"/>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53F"/>
    <w:rsid w:val="00CA35CF"/>
    <w:rsid w:val="00CA371E"/>
    <w:rsid w:val="00CA3858"/>
    <w:rsid w:val="00CA385E"/>
    <w:rsid w:val="00CA392D"/>
    <w:rsid w:val="00CA3978"/>
    <w:rsid w:val="00CA398C"/>
    <w:rsid w:val="00CA39F4"/>
    <w:rsid w:val="00CA39FF"/>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9F7"/>
    <w:rsid w:val="00CA4A76"/>
    <w:rsid w:val="00CA4B13"/>
    <w:rsid w:val="00CA4B1F"/>
    <w:rsid w:val="00CA4B68"/>
    <w:rsid w:val="00CA4BC1"/>
    <w:rsid w:val="00CA4C50"/>
    <w:rsid w:val="00CA4C54"/>
    <w:rsid w:val="00CA4D2A"/>
    <w:rsid w:val="00CA4DF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F2"/>
    <w:rsid w:val="00CA651E"/>
    <w:rsid w:val="00CA66DF"/>
    <w:rsid w:val="00CA66E7"/>
    <w:rsid w:val="00CA6758"/>
    <w:rsid w:val="00CA6762"/>
    <w:rsid w:val="00CA676C"/>
    <w:rsid w:val="00CA67D4"/>
    <w:rsid w:val="00CA67F5"/>
    <w:rsid w:val="00CA685B"/>
    <w:rsid w:val="00CA69BF"/>
    <w:rsid w:val="00CA6A5E"/>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E2"/>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66"/>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40A"/>
    <w:rsid w:val="00CB2410"/>
    <w:rsid w:val="00CB24A2"/>
    <w:rsid w:val="00CB251A"/>
    <w:rsid w:val="00CB25C4"/>
    <w:rsid w:val="00CB25CA"/>
    <w:rsid w:val="00CB2646"/>
    <w:rsid w:val="00CB264F"/>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F34"/>
    <w:rsid w:val="00CB2FA1"/>
    <w:rsid w:val="00CB302A"/>
    <w:rsid w:val="00CB3083"/>
    <w:rsid w:val="00CB3088"/>
    <w:rsid w:val="00CB320D"/>
    <w:rsid w:val="00CB321A"/>
    <w:rsid w:val="00CB331C"/>
    <w:rsid w:val="00CB3356"/>
    <w:rsid w:val="00CB3363"/>
    <w:rsid w:val="00CB33FE"/>
    <w:rsid w:val="00CB34FA"/>
    <w:rsid w:val="00CB35C7"/>
    <w:rsid w:val="00CB367F"/>
    <w:rsid w:val="00CB36FD"/>
    <w:rsid w:val="00CB37D7"/>
    <w:rsid w:val="00CB3873"/>
    <w:rsid w:val="00CB38A7"/>
    <w:rsid w:val="00CB38D1"/>
    <w:rsid w:val="00CB3B7B"/>
    <w:rsid w:val="00CB3C05"/>
    <w:rsid w:val="00CB3C30"/>
    <w:rsid w:val="00CB3CC7"/>
    <w:rsid w:val="00CB3D27"/>
    <w:rsid w:val="00CB3EB6"/>
    <w:rsid w:val="00CB3F76"/>
    <w:rsid w:val="00CB4111"/>
    <w:rsid w:val="00CB4153"/>
    <w:rsid w:val="00CB4283"/>
    <w:rsid w:val="00CB43BC"/>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66"/>
    <w:rsid w:val="00CB4D03"/>
    <w:rsid w:val="00CB4F0A"/>
    <w:rsid w:val="00CB4F2B"/>
    <w:rsid w:val="00CB4FCD"/>
    <w:rsid w:val="00CB503C"/>
    <w:rsid w:val="00CB5073"/>
    <w:rsid w:val="00CB518F"/>
    <w:rsid w:val="00CB51A4"/>
    <w:rsid w:val="00CB52D9"/>
    <w:rsid w:val="00CB53BB"/>
    <w:rsid w:val="00CB5468"/>
    <w:rsid w:val="00CB5470"/>
    <w:rsid w:val="00CB5499"/>
    <w:rsid w:val="00CB54F8"/>
    <w:rsid w:val="00CB5665"/>
    <w:rsid w:val="00CB568D"/>
    <w:rsid w:val="00CB56E6"/>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686"/>
    <w:rsid w:val="00CB670F"/>
    <w:rsid w:val="00CB672B"/>
    <w:rsid w:val="00CB67DF"/>
    <w:rsid w:val="00CB6832"/>
    <w:rsid w:val="00CB68AF"/>
    <w:rsid w:val="00CB68F1"/>
    <w:rsid w:val="00CB6913"/>
    <w:rsid w:val="00CB699F"/>
    <w:rsid w:val="00CB6A2A"/>
    <w:rsid w:val="00CB6A53"/>
    <w:rsid w:val="00CB6A97"/>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C0017"/>
    <w:rsid w:val="00CC00A0"/>
    <w:rsid w:val="00CC019B"/>
    <w:rsid w:val="00CC01BE"/>
    <w:rsid w:val="00CC01C3"/>
    <w:rsid w:val="00CC01E4"/>
    <w:rsid w:val="00CC032C"/>
    <w:rsid w:val="00CC0343"/>
    <w:rsid w:val="00CC0369"/>
    <w:rsid w:val="00CC0461"/>
    <w:rsid w:val="00CC047A"/>
    <w:rsid w:val="00CC061F"/>
    <w:rsid w:val="00CC064D"/>
    <w:rsid w:val="00CC06B0"/>
    <w:rsid w:val="00CC06D7"/>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4C3"/>
    <w:rsid w:val="00CC34F1"/>
    <w:rsid w:val="00CC35C8"/>
    <w:rsid w:val="00CC3653"/>
    <w:rsid w:val="00CC3740"/>
    <w:rsid w:val="00CC3780"/>
    <w:rsid w:val="00CC378F"/>
    <w:rsid w:val="00CC3A3B"/>
    <w:rsid w:val="00CC3A5C"/>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6"/>
    <w:rsid w:val="00CC4FB6"/>
    <w:rsid w:val="00CC5028"/>
    <w:rsid w:val="00CC5033"/>
    <w:rsid w:val="00CC5051"/>
    <w:rsid w:val="00CC513B"/>
    <w:rsid w:val="00CC51BA"/>
    <w:rsid w:val="00CC52DC"/>
    <w:rsid w:val="00CC5341"/>
    <w:rsid w:val="00CC5402"/>
    <w:rsid w:val="00CC5405"/>
    <w:rsid w:val="00CC543B"/>
    <w:rsid w:val="00CC545A"/>
    <w:rsid w:val="00CC54BA"/>
    <w:rsid w:val="00CC54C8"/>
    <w:rsid w:val="00CC54F6"/>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BA"/>
    <w:rsid w:val="00CC618A"/>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C"/>
    <w:rsid w:val="00CD106F"/>
    <w:rsid w:val="00CD119D"/>
    <w:rsid w:val="00CD11FF"/>
    <w:rsid w:val="00CD124C"/>
    <w:rsid w:val="00CD130A"/>
    <w:rsid w:val="00CD13A0"/>
    <w:rsid w:val="00CD151E"/>
    <w:rsid w:val="00CD170F"/>
    <w:rsid w:val="00CD175F"/>
    <w:rsid w:val="00CD1856"/>
    <w:rsid w:val="00CD18CD"/>
    <w:rsid w:val="00CD1945"/>
    <w:rsid w:val="00CD199E"/>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F1C"/>
    <w:rsid w:val="00CD5F4F"/>
    <w:rsid w:val="00CD5FAE"/>
    <w:rsid w:val="00CD6022"/>
    <w:rsid w:val="00CD6044"/>
    <w:rsid w:val="00CD6091"/>
    <w:rsid w:val="00CD6155"/>
    <w:rsid w:val="00CD61BF"/>
    <w:rsid w:val="00CD61D6"/>
    <w:rsid w:val="00CD61FE"/>
    <w:rsid w:val="00CD6299"/>
    <w:rsid w:val="00CD6346"/>
    <w:rsid w:val="00CD6401"/>
    <w:rsid w:val="00CD6486"/>
    <w:rsid w:val="00CD6524"/>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303"/>
    <w:rsid w:val="00CD7386"/>
    <w:rsid w:val="00CD7442"/>
    <w:rsid w:val="00CD747F"/>
    <w:rsid w:val="00CD74C7"/>
    <w:rsid w:val="00CD75B8"/>
    <w:rsid w:val="00CD77CC"/>
    <w:rsid w:val="00CD78F3"/>
    <w:rsid w:val="00CD798B"/>
    <w:rsid w:val="00CD7AA0"/>
    <w:rsid w:val="00CD7B11"/>
    <w:rsid w:val="00CD7BA0"/>
    <w:rsid w:val="00CD7CB1"/>
    <w:rsid w:val="00CD7D1F"/>
    <w:rsid w:val="00CD7D3E"/>
    <w:rsid w:val="00CD7E09"/>
    <w:rsid w:val="00CD7F06"/>
    <w:rsid w:val="00CD7F0E"/>
    <w:rsid w:val="00CD7F1B"/>
    <w:rsid w:val="00CD7F75"/>
    <w:rsid w:val="00CE0046"/>
    <w:rsid w:val="00CE0092"/>
    <w:rsid w:val="00CE00A8"/>
    <w:rsid w:val="00CE00D0"/>
    <w:rsid w:val="00CE0180"/>
    <w:rsid w:val="00CE0272"/>
    <w:rsid w:val="00CE02A1"/>
    <w:rsid w:val="00CE0381"/>
    <w:rsid w:val="00CE0396"/>
    <w:rsid w:val="00CE0454"/>
    <w:rsid w:val="00CE04B2"/>
    <w:rsid w:val="00CE05F3"/>
    <w:rsid w:val="00CE0601"/>
    <w:rsid w:val="00CE0621"/>
    <w:rsid w:val="00CE0697"/>
    <w:rsid w:val="00CE06D4"/>
    <w:rsid w:val="00CE06E8"/>
    <w:rsid w:val="00CE07D5"/>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F4C"/>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E"/>
    <w:rsid w:val="00CE1929"/>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B11"/>
    <w:rsid w:val="00CE2C4F"/>
    <w:rsid w:val="00CE2C7D"/>
    <w:rsid w:val="00CE2C8B"/>
    <w:rsid w:val="00CE2D66"/>
    <w:rsid w:val="00CE2E6F"/>
    <w:rsid w:val="00CE2F29"/>
    <w:rsid w:val="00CE2FDA"/>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E0"/>
    <w:rsid w:val="00CE4932"/>
    <w:rsid w:val="00CE49BF"/>
    <w:rsid w:val="00CE4A84"/>
    <w:rsid w:val="00CE4BFD"/>
    <w:rsid w:val="00CE4C60"/>
    <w:rsid w:val="00CE4CF9"/>
    <w:rsid w:val="00CE4DEE"/>
    <w:rsid w:val="00CE4E91"/>
    <w:rsid w:val="00CE4F0F"/>
    <w:rsid w:val="00CE4F4D"/>
    <w:rsid w:val="00CE4FAB"/>
    <w:rsid w:val="00CE50CE"/>
    <w:rsid w:val="00CE50D0"/>
    <w:rsid w:val="00CE515D"/>
    <w:rsid w:val="00CE51A3"/>
    <w:rsid w:val="00CE52DB"/>
    <w:rsid w:val="00CE533F"/>
    <w:rsid w:val="00CE537C"/>
    <w:rsid w:val="00CE53C6"/>
    <w:rsid w:val="00CE53DA"/>
    <w:rsid w:val="00CE5457"/>
    <w:rsid w:val="00CE55C2"/>
    <w:rsid w:val="00CE5709"/>
    <w:rsid w:val="00CE57F3"/>
    <w:rsid w:val="00CE582C"/>
    <w:rsid w:val="00CE58F1"/>
    <w:rsid w:val="00CE5B05"/>
    <w:rsid w:val="00CE5B68"/>
    <w:rsid w:val="00CE5BEF"/>
    <w:rsid w:val="00CE5C6D"/>
    <w:rsid w:val="00CE5C96"/>
    <w:rsid w:val="00CE5CA3"/>
    <w:rsid w:val="00CE5CD5"/>
    <w:rsid w:val="00CE5D99"/>
    <w:rsid w:val="00CE5DF4"/>
    <w:rsid w:val="00CE5DF9"/>
    <w:rsid w:val="00CE5E19"/>
    <w:rsid w:val="00CE5F5D"/>
    <w:rsid w:val="00CE5F74"/>
    <w:rsid w:val="00CE5F96"/>
    <w:rsid w:val="00CE5FC1"/>
    <w:rsid w:val="00CE602B"/>
    <w:rsid w:val="00CE60F5"/>
    <w:rsid w:val="00CE6200"/>
    <w:rsid w:val="00CE623B"/>
    <w:rsid w:val="00CE6255"/>
    <w:rsid w:val="00CE633E"/>
    <w:rsid w:val="00CE6359"/>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50"/>
    <w:rsid w:val="00CE6FA9"/>
    <w:rsid w:val="00CE7028"/>
    <w:rsid w:val="00CE7080"/>
    <w:rsid w:val="00CE7129"/>
    <w:rsid w:val="00CE71FE"/>
    <w:rsid w:val="00CE7261"/>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A"/>
    <w:rsid w:val="00CE7A09"/>
    <w:rsid w:val="00CE7A52"/>
    <w:rsid w:val="00CE7A65"/>
    <w:rsid w:val="00CE7A9D"/>
    <w:rsid w:val="00CE7ACC"/>
    <w:rsid w:val="00CE7AFD"/>
    <w:rsid w:val="00CE7B83"/>
    <w:rsid w:val="00CE7BA2"/>
    <w:rsid w:val="00CE7C8E"/>
    <w:rsid w:val="00CE7CAA"/>
    <w:rsid w:val="00CE7D1C"/>
    <w:rsid w:val="00CE7E64"/>
    <w:rsid w:val="00CE7E70"/>
    <w:rsid w:val="00CE7F77"/>
    <w:rsid w:val="00CE7F9A"/>
    <w:rsid w:val="00CE7FBC"/>
    <w:rsid w:val="00CF000F"/>
    <w:rsid w:val="00CF00BC"/>
    <w:rsid w:val="00CF00C8"/>
    <w:rsid w:val="00CF012B"/>
    <w:rsid w:val="00CF01AF"/>
    <w:rsid w:val="00CF021C"/>
    <w:rsid w:val="00CF02E3"/>
    <w:rsid w:val="00CF043E"/>
    <w:rsid w:val="00CF06BA"/>
    <w:rsid w:val="00CF06C0"/>
    <w:rsid w:val="00CF0726"/>
    <w:rsid w:val="00CF07E3"/>
    <w:rsid w:val="00CF084A"/>
    <w:rsid w:val="00CF08F3"/>
    <w:rsid w:val="00CF08F5"/>
    <w:rsid w:val="00CF0914"/>
    <w:rsid w:val="00CF0968"/>
    <w:rsid w:val="00CF096E"/>
    <w:rsid w:val="00CF09C0"/>
    <w:rsid w:val="00CF0B89"/>
    <w:rsid w:val="00CF0C9D"/>
    <w:rsid w:val="00CF0CB4"/>
    <w:rsid w:val="00CF0D4B"/>
    <w:rsid w:val="00CF0E58"/>
    <w:rsid w:val="00CF0E68"/>
    <w:rsid w:val="00CF0E78"/>
    <w:rsid w:val="00CF0E7C"/>
    <w:rsid w:val="00CF0EAD"/>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75A"/>
    <w:rsid w:val="00CF378B"/>
    <w:rsid w:val="00CF378E"/>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74"/>
    <w:rsid w:val="00CF44D1"/>
    <w:rsid w:val="00CF44DE"/>
    <w:rsid w:val="00CF44F0"/>
    <w:rsid w:val="00CF4504"/>
    <w:rsid w:val="00CF451C"/>
    <w:rsid w:val="00CF4598"/>
    <w:rsid w:val="00CF459D"/>
    <w:rsid w:val="00CF45C6"/>
    <w:rsid w:val="00CF460D"/>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A72"/>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91"/>
    <w:rsid w:val="00CF79C9"/>
    <w:rsid w:val="00CF79DA"/>
    <w:rsid w:val="00CF7A62"/>
    <w:rsid w:val="00CF7B09"/>
    <w:rsid w:val="00CF7BCF"/>
    <w:rsid w:val="00CF7C07"/>
    <w:rsid w:val="00CF7C3E"/>
    <w:rsid w:val="00CF7E06"/>
    <w:rsid w:val="00CF7E5E"/>
    <w:rsid w:val="00CF7EF7"/>
    <w:rsid w:val="00CF7F49"/>
    <w:rsid w:val="00CF7F59"/>
    <w:rsid w:val="00CF7FC7"/>
    <w:rsid w:val="00D0007D"/>
    <w:rsid w:val="00D000CD"/>
    <w:rsid w:val="00D0012F"/>
    <w:rsid w:val="00D001BA"/>
    <w:rsid w:val="00D00411"/>
    <w:rsid w:val="00D00531"/>
    <w:rsid w:val="00D00540"/>
    <w:rsid w:val="00D005E4"/>
    <w:rsid w:val="00D005F8"/>
    <w:rsid w:val="00D00618"/>
    <w:rsid w:val="00D0062E"/>
    <w:rsid w:val="00D00653"/>
    <w:rsid w:val="00D007AF"/>
    <w:rsid w:val="00D008D2"/>
    <w:rsid w:val="00D00944"/>
    <w:rsid w:val="00D009C3"/>
    <w:rsid w:val="00D009F1"/>
    <w:rsid w:val="00D00A5A"/>
    <w:rsid w:val="00D00A8D"/>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D8"/>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82A"/>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E55"/>
    <w:rsid w:val="00D04F03"/>
    <w:rsid w:val="00D04F06"/>
    <w:rsid w:val="00D04F51"/>
    <w:rsid w:val="00D04F8C"/>
    <w:rsid w:val="00D05004"/>
    <w:rsid w:val="00D05133"/>
    <w:rsid w:val="00D05135"/>
    <w:rsid w:val="00D05201"/>
    <w:rsid w:val="00D05211"/>
    <w:rsid w:val="00D0521B"/>
    <w:rsid w:val="00D052CD"/>
    <w:rsid w:val="00D052DA"/>
    <w:rsid w:val="00D052EA"/>
    <w:rsid w:val="00D05313"/>
    <w:rsid w:val="00D053C3"/>
    <w:rsid w:val="00D053E4"/>
    <w:rsid w:val="00D05459"/>
    <w:rsid w:val="00D054A2"/>
    <w:rsid w:val="00D054FD"/>
    <w:rsid w:val="00D05546"/>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F20"/>
    <w:rsid w:val="00D0601B"/>
    <w:rsid w:val="00D060D2"/>
    <w:rsid w:val="00D0627F"/>
    <w:rsid w:val="00D06284"/>
    <w:rsid w:val="00D06358"/>
    <w:rsid w:val="00D063DE"/>
    <w:rsid w:val="00D0642B"/>
    <w:rsid w:val="00D06472"/>
    <w:rsid w:val="00D06507"/>
    <w:rsid w:val="00D06556"/>
    <w:rsid w:val="00D065C7"/>
    <w:rsid w:val="00D0667E"/>
    <w:rsid w:val="00D066F3"/>
    <w:rsid w:val="00D06737"/>
    <w:rsid w:val="00D06758"/>
    <w:rsid w:val="00D067A6"/>
    <w:rsid w:val="00D06818"/>
    <w:rsid w:val="00D06937"/>
    <w:rsid w:val="00D06993"/>
    <w:rsid w:val="00D069A3"/>
    <w:rsid w:val="00D069D9"/>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68D"/>
    <w:rsid w:val="00D106B8"/>
    <w:rsid w:val="00D10793"/>
    <w:rsid w:val="00D1081F"/>
    <w:rsid w:val="00D10836"/>
    <w:rsid w:val="00D10886"/>
    <w:rsid w:val="00D108E0"/>
    <w:rsid w:val="00D10904"/>
    <w:rsid w:val="00D10911"/>
    <w:rsid w:val="00D10952"/>
    <w:rsid w:val="00D10A2F"/>
    <w:rsid w:val="00D10ABE"/>
    <w:rsid w:val="00D10C8C"/>
    <w:rsid w:val="00D10E5C"/>
    <w:rsid w:val="00D10EC4"/>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912"/>
    <w:rsid w:val="00D129F6"/>
    <w:rsid w:val="00D12A1A"/>
    <w:rsid w:val="00D12A23"/>
    <w:rsid w:val="00D12A66"/>
    <w:rsid w:val="00D12A7C"/>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6"/>
    <w:rsid w:val="00D134FE"/>
    <w:rsid w:val="00D1350D"/>
    <w:rsid w:val="00D135E7"/>
    <w:rsid w:val="00D1360C"/>
    <w:rsid w:val="00D1368A"/>
    <w:rsid w:val="00D1368F"/>
    <w:rsid w:val="00D136AB"/>
    <w:rsid w:val="00D1370A"/>
    <w:rsid w:val="00D13868"/>
    <w:rsid w:val="00D138E0"/>
    <w:rsid w:val="00D13912"/>
    <w:rsid w:val="00D1392B"/>
    <w:rsid w:val="00D139C8"/>
    <w:rsid w:val="00D13A88"/>
    <w:rsid w:val="00D13AE7"/>
    <w:rsid w:val="00D13B0D"/>
    <w:rsid w:val="00D13BA7"/>
    <w:rsid w:val="00D13BA9"/>
    <w:rsid w:val="00D13BF0"/>
    <w:rsid w:val="00D13C5F"/>
    <w:rsid w:val="00D13C9A"/>
    <w:rsid w:val="00D13CDE"/>
    <w:rsid w:val="00D13CEB"/>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A8"/>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E3"/>
    <w:rsid w:val="00D17853"/>
    <w:rsid w:val="00D178B7"/>
    <w:rsid w:val="00D1791B"/>
    <w:rsid w:val="00D17964"/>
    <w:rsid w:val="00D17A1A"/>
    <w:rsid w:val="00D17B09"/>
    <w:rsid w:val="00D17B7A"/>
    <w:rsid w:val="00D17CD3"/>
    <w:rsid w:val="00D17CE9"/>
    <w:rsid w:val="00D17CFE"/>
    <w:rsid w:val="00D17DBA"/>
    <w:rsid w:val="00D17DDF"/>
    <w:rsid w:val="00D17DEB"/>
    <w:rsid w:val="00D17E61"/>
    <w:rsid w:val="00D17F86"/>
    <w:rsid w:val="00D2006E"/>
    <w:rsid w:val="00D20072"/>
    <w:rsid w:val="00D20098"/>
    <w:rsid w:val="00D200AA"/>
    <w:rsid w:val="00D20157"/>
    <w:rsid w:val="00D2027A"/>
    <w:rsid w:val="00D20292"/>
    <w:rsid w:val="00D2031A"/>
    <w:rsid w:val="00D203B8"/>
    <w:rsid w:val="00D203BB"/>
    <w:rsid w:val="00D20443"/>
    <w:rsid w:val="00D204C7"/>
    <w:rsid w:val="00D20550"/>
    <w:rsid w:val="00D2056D"/>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8F"/>
    <w:rsid w:val="00D20CD4"/>
    <w:rsid w:val="00D20CF9"/>
    <w:rsid w:val="00D20D20"/>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04"/>
    <w:rsid w:val="00D22328"/>
    <w:rsid w:val="00D2238E"/>
    <w:rsid w:val="00D22493"/>
    <w:rsid w:val="00D224FC"/>
    <w:rsid w:val="00D22628"/>
    <w:rsid w:val="00D226AB"/>
    <w:rsid w:val="00D22752"/>
    <w:rsid w:val="00D22812"/>
    <w:rsid w:val="00D2286B"/>
    <w:rsid w:val="00D2287C"/>
    <w:rsid w:val="00D228B8"/>
    <w:rsid w:val="00D228C7"/>
    <w:rsid w:val="00D228D5"/>
    <w:rsid w:val="00D2299E"/>
    <w:rsid w:val="00D22A07"/>
    <w:rsid w:val="00D22AA5"/>
    <w:rsid w:val="00D22ABB"/>
    <w:rsid w:val="00D22B1F"/>
    <w:rsid w:val="00D22B75"/>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C0"/>
    <w:rsid w:val="00D23215"/>
    <w:rsid w:val="00D23279"/>
    <w:rsid w:val="00D2332A"/>
    <w:rsid w:val="00D2334C"/>
    <w:rsid w:val="00D23353"/>
    <w:rsid w:val="00D233D3"/>
    <w:rsid w:val="00D2345B"/>
    <w:rsid w:val="00D2348F"/>
    <w:rsid w:val="00D234DE"/>
    <w:rsid w:val="00D234E4"/>
    <w:rsid w:val="00D2357B"/>
    <w:rsid w:val="00D2358C"/>
    <w:rsid w:val="00D235CB"/>
    <w:rsid w:val="00D2364D"/>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28"/>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78C"/>
    <w:rsid w:val="00D30854"/>
    <w:rsid w:val="00D3089A"/>
    <w:rsid w:val="00D308BA"/>
    <w:rsid w:val="00D3098B"/>
    <w:rsid w:val="00D30A02"/>
    <w:rsid w:val="00D30A1E"/>
    <w:rsid w:val="00D30A2D"/>
    <w:rsid w:val="00D30A2F"/>
    <w:rsid w:val="00D30A7C"/>
    <w:rsid w:val="00D30A93"/>
    <w:rsid w:val="00D30BBA"/>
    <w:rsid w:val="00D30BCB"/>
    <w:rsid w:val="00D30CB2"/>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E1"/>
    <w:rsid w:val="00D31665"/>
    <w:rsid w:val="00D316A4"/>
    <w:rsid w:val="00D31703"/>
    <w:rsid w:val="00D31731"/>
    <w:rsid w:val="00D3180A"/>
    <w:rsid w:val="00D31861"/>
    <w:rsid w:val="00D318CC"/>
    <w:rsid w:val="00D31A0A"/>
    <w:rsid w:val="00D31AD2"/>
    <w:rsid w:val="00D31B30"/>
    <w:rsid w:val="00D31B68"/>
    <w:rsid w:val="00D31CDB"/>
    <w:rsid w:val="00D31D17"/>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D3"/>
    <w:rsid w:val="00D324EB"/>
    <w:rsid w:val="00D3254A"/>
    <w:rsid w:val="00D32551"/>
    <w:rsid w:val="00D32582"/>
    <w:rsid w:val="00D3284A"/>
    <w:rsid w:val="00D3285D"/>
    <w:rsid w:val="00D32888"/>
    <w:rsid w:val="00D32889"/>
    <w:rsid w:val="00D328E1"/>
    <w:rsid w:val="00D32940"/>
    <w:rsid w:val="00D3297A"/>
    <w:rsid w:val="00D3297B"/>
    <w:rsid w:val="00D32AA7"/>
    <w:rsid w:val="00D32CC3"/>
    <w:rsid w:val="00D32D4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C0"/>
    <w:rsid w:val="00D33942"/>
    <w:rsid w:val="00D3398A"/>
    <w:rsid w:val="00D33AD3"/>
    <w:rsid w:val="00D33B0F"/>
    <w:rsid w:val="00D33B22"/>
    <w:rsid w:val="00D33C09"/>
    <w:rsid w:val="00D33C4A"/>
    <w:rsid w:val="00D33C5E"/>
    <w:rsid w:val="00D33E28"/>
    <w:rsid w:val="00D33E5A"/>
    <w:rsid w:val="00D33F27"/>
    <w:rsid w:val="00D33F30"/>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6D"/>
    <w:rsid w:val="00D3717D"/>
    <w:rsid w:val="00D371D6"/>
    <w:rsid w:val="00D37247"/>
    <w:rsid w:val="00D372C0"/>
    <w:rsid w:val="00D372E2"/>
    <w:rsid w:val="00D37385"/>
    <w:rsid w:val="00D37487"/>
    <w:rsid w:val="00D374C6"/>
    <w:rsid w:val="00D374E6"/>
    <w:rsid w:val="00D374FD"/>
    <w:rsid w:val="00D37556"/>
    <w:rsid w:val="00D3755C"/>
    <w:rsid w:val="00D375AA"/>
    <w:rsid w:val="00D3760A"/>
    <w:rsid w:val="00D37680"/>
    <w:rsid w:val="00D3768D"/>
    <w:rsid w:val="00D377F4"/>
    <w:rsid w:val="00D377F5"/>
    <w:rsid w:val="00D37917"/>
    <w:rsid w:val="00D37924"/>
    <w:rsid w:val="00D37949"/>
    <w:rsid w:val="00D379E8"/>
    <w:rsid w:val="00D37A34"/>
    <w:rsid w:val="00D37BC3"/>
    <w:rsid w:val="00D37BC4"/>
    <w:rsid w:val="00D37BCB"/>
    <w:rsid w:val="00D37BD8"/>
    <w:rsid w:val="00D37BEA"/>
    <w:rsid w:val="00D37BF2"/>
    <w:rsid w:val="00D37C6D"/>
    <w:rsid w:val="00D37D0D"/>
    <w:rsid w:val="00D37D65"/>
    <w:rsid w:val="00D37DA0"/>
    <w:rsid w:val="00D37DDA"/>
    <w:rsid w:val="00D37E02"/>
    <w:rsid w:val="00D37F7B"/>
    <w:rsid w:val="00D37FA8"/>
    <w:rsid w:val="00D4018B"/>
    <w:rsid w:val="00D401FC"/>
    <w:rsid w:val="00D402E6"/>
    <w:rsid w:val="00D40357"/>
    <w:rsid w:val="00D40382"/>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99"/>
    <w:rsid w:val="00D40E9A"/>
    <w:rsid w:val="00D40FDE"/>
    <w:rsid w:val="00D41085"/>
    <w:rsid w:val="00D4108F"/>
    <w:rsid w:val="00D411C0"/>
    <w:rsid w:val="00D41281"/>
    <w:rsid w:val="00D4128B"/>
    <w:rsid w:val="00D412C3"/>
    <w:rsid w:val="00D4133D"/>
    <w:rsid w:val="00D41640"/>
    <w:rsid w:val="00D4169F"/>
    <w:rsid w:val="00D418C9"/>
    <w:rsid w:val="00D41A30"/>
    <w:rsid w:val="00D41A3A"/>
    <w:rsid w:val="00D41AA6"/>
    <w:rsid w:val="00D41C13"/>
    <w:rsid w:val="00D41C9B"/>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E30"/>
    <w:rsid w:val="00D42E45"/>
    <w:rsid w:val="00D42EDB"/>
    <w:rsid w:val="00D42F0D"/>
    <w:rsid w:val="00D42FEE"/>
    <w:rsid w:val="00D43077"/>
    <w:rsid w:val="00D43079"/>
    <w:rsid w:val="00D4316C"/>
    <w:rsid w:val="00D43185"/>
    <w:rsid w:val="00D4324C"/>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D3"/>
    <w:rsid w:val="00D4466D"/>
    <w:rsid w:val="00D44701"/>
    <w:rsid w:val="00D44709"/>
    <w:rsid w:val="00D447A2"/>
    <w:rsid w:val="00D447DB"/>
    <w:rsid w:val="00D44821"/>
    <w:rsid w:val="00D44852"/>
    <w:rsid w:val="00D4485E"/>
    <w:rsid w:val="00D448AF"/>
    <w:rsid w:val="00D448E7"/>
    <w:rsid w:val="00D44AE4"/>
    <w:rsid w:val="00D44CD9"/>
    <w:rsid w:val="00D44DEC"/>
    <w:rsid w:val="00D44E05"/>
    <w:rsid w:val="00D44E21"/>
    <w:rsid w:val="00D44E71"/>
    <w:rsid w:val="00D44E73"/>
    <w:rsid w:val="00D44E86"/>
    <w:rsid w:val="00D45188"/>
    <w:rsid w:val="00D45259"/>
    <w:rsid w:val="00D45289"/>
    <w:rsid w:val="00D453BD"/>
    <w:rsid w:val="00D45487"/>
    <w:rsid w:val="00D45494"/>
    <w:rsid w:val="00D45576"/>
    <w:rsid w:val="00D45643"/>
    <w:rsid w:val="00D456C9"/>
    <w:rsid w:val="00D456ED"/>
    <w:rsid w:val="00D4574C"/>
    <w:rsid w:val="00D45766"/>
    <w:rsid w:val="00D457F2"/>
    <w:rsid w:val="00D45868"/>
    <w:rsid w:val="00D458BA"/>
    <w:rsid w:val="00D458D1"/>
    <w:rsid w:val="00D459FC"/>
    <w:rsid w:val="00D45A73"/>
    <w:rsid w:val="00D45AC7"/>
    <w:rsid w:val="00D45AFE"/>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FD"/>
    <w:rsid w:val="00D46732"/>
    <w:rsid w:val="00D46828"/>
    <w:rsid w:val="00D468B9"/>
    <w:rsid w:val="00D46AA7"/>
    <w:rsid w:val="00D46CD7"/>
    <w:rsid w:val="00D46D24"/>
    <w:rsid w:val="00D46D74"/>
    <w:rsid w:val="00D46DB7"/>
    <w:rsid w:val="00D46E16"/>
    <w:rsid w:val="00D46E33"/>
    <w:rsid w:val="00D46E40"/>
    <w:rsid w:val="00D46F06"/>
    <w:rsid w:val="00D46F37"/>
    <w:rsid w:val="00D47042"/>
    <w:rsid w:val="00D470E8"/>
    <w:rsid w:val="00D4711A"/>
    <w:rsid w:val="00D4716C"/>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27"/>
    <w:rsid w:val="00D5095B"/>
    <w:rsid w:val="00D50972"/>
    <w:rsid w:val="00D509A0"/>
    <w:rsid w:val="00D50A10"/>
    <w:rsid w:val="00D50A91"/>
    <w:rsid w:val="00D50A9B"/>
    <w:rsid w:val="00D50B67"/>
    <w:rsid w:val="00D50C93"/>
    <w:rsid w:val="00D50CE6"/>
    <w:rsid w:val="00D50D16"/>
    <w:rsid w:val="00D50E32"/>
    <w:rsid w:val="00D50E4F"/>
    <w:rsid w:val="00D50ED6"/>
    <w:rsid w:val="00D50EDA"/>
    <w:rsid w:val="00D50F06"/>
    <w:rsid w:val="00D50F86"/>
    <w:rsid w:val="00D50FCA"/>
    <w:rsid w:val="00D510B0"/>
    <w:rsid w:val="00D510E4"/>
    <w:rsid w:val="00D51138"/>
    <w:rsid w:val="00D511C3"/>
    <w:rsid w:val="00D51334"/>
    <w:rsid w:val="00D513FE"/>
    <w:rsid w:val="00D51403"/>
    <w:rsid w:val="00D514BC"/>
    <w:rsid w:val="00D514F3"/>
    <w:rsid w:val="00D5157B"/>
    <w:rsid w:val="00D5165B"/>
    <w:rsid w:val="00D516B4"/>
    <w:rsid w:val="00D5170D"/>
    <w:rsid w:val="00D517A9"/>
    <w:rsid w:val="00D517EC"/>
    <w:rsid w:val="00D5182C"/>
    <w:rsid w:val="00D51962"/>
    <w:rsid w:val="00D519F6"/>
    <w:rsid w:val="00D51A52"/>
    <w:rsid w:val="00D51B68"/>
    <w:rsid w:val="00D51BAF"/>
    <w:rsid w:val="00D51C1C"/>
    <w:rsid w:val="00D51D49"/>
    <w:rsid w:val="00D51F1B"/>
    <w:rsid w:val="00D51F4A"/>
    <w:rsid w:val="00D51F70"/>
    <w:rsid w:val="00D52093"/>
    <w:rsid w:val="00D52110"/>
    <w:rsid w:val="00D5225F"/>
    <w:rsid w:val="00D5231D"/>
    <w:rsid w:val="00D5232B"/>
    <w:rsid w:val="00D52343"/>
    <w:rsid w:val="00D5237F"/>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D"/>
    <w:rsid w:val="00D52C7B"/>
    <w:rsid w:val="00D52CA9"/>
    <w:rsid w:val="00D52D34"/>
    <w:rsid w:val="00D52DB5"/>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B5"/>
    <w:rsid w:val="00D543DE"/>
    <w:rsid w:val="00D54434"/>
    <w:rsid w:val="00D5448B"/>
    <w:rsid w:val="00D544F9"/>
    <w:rsid w:val="00D545CB"/>
    <w:rsid w:val="00D5462E"/>
    <w:rsid w:val="00D546B4"/>
    <w:rsid w:val="00D546EB"/>
    <w:rsid w:val="00D54757"/>
    <w:rsid w:val="00D548D7"/>
    <w:rsid w:val="00D548DF"/>
    <w:rsid w:val="00D549D4"/>
    <w:rsid w:val="00D549EF"/>
    <w:rsid w:val="00D54A2B"/>
    <w:rsid w:val="00D54A5C"/>
    <w:rsid w:val="00D54ADA"/>
    <w:rsid w:val="00D54C29"/>
    <w:rsid w:val="00D54E2E"/>
    <w:rsid w:val="00D54F83"/>
    <w:rsid w:val="00D54F9F"/>
    <w:rsid w:val="00D55039"/>
    <w:rsid w:val="00D5504C"/>
    <w:rsid w:val="00D5506A"/>
    <w:rsid w:val="00D55078"/>
    <w:rsid w:val="00D55130"/>
    <w:rsid w:val="00D55182"/>
    <w:rsid w:val="00D551DC"/>
    <w:rsid w:val="00D552B0"/>
    <w:rsid w:val="00D55383"/>
    <w:rsid w:val="00D5549D"/>
    <w:rsid w:val="00D5551E"/>
    <w:rsid w:val="00D55588"/>
    <w:rsid w:val="00D555E1"/>
    <w:rsid w:val="00D55668"/>
    <w:rsid w:val="00D55751"/>
    <w:rsid w:val="00D5577B"/>
    <w:rsid w:val="00D55907"/>
    <w:rsid w:val="00D5590E"/>
    <w:rsid w:val="00D55937"/>
    <w:rsid w:val="00D559C0"/>
    <w:rsid w:val="00D55A06"/>
    <w:rsid w:val="00D55A3E"/>
    <w:rsid w:val="00D55AB5"/>
    <w:rsid w:val="00D55C17"/>
    <w:rsid w:val="00D55D67"/>
    <w:rsid w:val="00D55DDC"/>
    <w:rsid w:val="00D55DE0"/>
    <w:rsid w:val="00D55E55"/>
    <w:rsid w:val="00D55E81"/>
    <w:rsid w:val="00D55FEE"/>
    <w:rsid w:val="00D55FF8"/>
    <w:rsid w:val="00D5601C"/>
    <w:rsid w:val="00D560AB"/>
    <w:rsid w:val="00D56174"/>
    <w:rsid w:val="00D56206"/>
    <w:rsid w:val="00D562D4"/>
    <w:rsid w:val="00D564DC"/>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FC5"/>
    <w:rsid w:val="00D570D8"/>
    <w:rsid w:val="00D57193"/>
    <w:rsid w:val="00D57259"/>
    <w:rsid w:val="00D572EB"/>
    <w:rsid w:val="00D572F6"/>
    <w:rsid w:val="00D57373"/>
    <w:rsid w:val="00D5738B"/>
    <w:rsid w:val="00D573A6"/>
    <w:rsid w:val="00D57421"/>
    <w:rsid w:val="00D5745B"/>
    <w:rsid w:val="00D5753C"/>
    <w:rsid w:val="00D57730"/>
    <w:rsid w:val="00D5779E"/>
    <w:rsid w:val="00D577DF"/>
    <w:rsid w:val="00D57829"/>
    <w:rsid w:val="00D57923"/>
    <w:rsid w:val="00D57B12"/>
    <w:rsid w:val="00D57B13"/>
    <w:rsid w:val="00D57B76"/>
    <w:rsid w:val="00D57BE3"/>
    <w:rsid w:val="00D57C02"/>
    <w:rsid w:val="00D57CA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7"/>
    <w:rsid w:val="00D610DE"/>
    <w:rsid w:val="00D611BE"/>
    <w:rsid w:val="00D611F3"/>
    <w:rsid w:val="00D6131A"/>
    <w:rsid w:val="00D61337"/>
    <w:rsid w:val="00D6135F"/>
    <w:rsid w:val="00D6145A"/>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1B"/>
    <w:rsid w:val="00D6232E"/>
    <w:rsid w:val="00D62354"/>
    <w:rsid w:val="00D6239F"/>
    <w:rsid w:val="00D62431"/>
    <w:rsid w:val="00D62491"/>
    <w:rsid w:val="00D624BC"/>
    <w:rsid w:val="00D624FC"/>
    <w:rsid w:val="00D62572"/>
    <w:rsid w:val="00D6263D"/>
    <w:rsid w:val="00D626A2"/>
    <w:rsid w:val="00D6274F"/>
    <w:rsid w:val="00D6279C"/>
    <w:rsid w:val="00D627C7"/>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91"/>
    <w:rsid w:val="00D63CC4"/>
    <w:rsid w:val="00D63D0C"/>
    <w:rsid w:val="00D63E43"/>
    <w:rsid w:val="00D63E97"/>
    <w:rsid w:val="00D63F02"/>
    <w:rsid w:val="00D63F3F"/>
    <w:rsid w:val="00D63FDA"/>
    <w:rsid w:val="00D64024"/>
    <w:rsid w:val="00D6407A"/>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A0"/>
    <w:rsid w:val="00D65415"/>
    <w:rsid w:val="00D65496"/>
    <w:rsid w:val="00D6550C"/>
    <w:rsid w:val="00D65515"/>
    <w:rsid w:val="00D6563E"/>
    <w:rsid w:val="00D656E4"/>
    <w:rsid w:val="00D6571C"/>
    <w:rsid w:val="00D65779"/>
    <w:rsid w:val="00D6579C"/>
    <w:rsid w:val="00D657A7"/>
    <w:rsid w:val="00D657C9"/>
    <w:rsid w:val="00D657FC"/>
    <w:rsid w:val="00D65805"/>
    <w:rsid w:val="00D65814"/>
    <w:rsid w:val="00D65872"/>
    <w:rsid w:val="00D658AC"/>
    <w:rsid w:val="00D6591F"/>
    <w:rsid w:val="00D65A26"/>
    <w:rsid w:val="00D65A36"/>
    <w:rsid w:val="00D65B79"/>
    <w:rsid w:val="00D65B94"/>
    <w:rsid w:val="00D65BAE"/>
    <w:rsid w:val="00D65BD2"/>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B9"/>
    <w:rsid w:val="00D67AC5"/>
    <w:rsid w:val="00D67B48"/>
    <w:rsid w:val="00D67BE8"/>
    <w:rsid w:val="00D67C0C"/>
    <w:rsid w:val="00D67C2E"/>
    <w:rsid w:val="00D67C3E"/>
    <w:rsid w:val="00D67C7A"/>
    <w:rsid w:val="00D67CB8"/>
    <w:rsid w:val="00D67D74"/>
    <w:rsid w:val="00D67D9C"/>
    <w:rsid w:val="00D67FF3"/>
    <w:rsid w:val="00D70058"/>
    <w:rsid w:val="00D70070"/>
    <w:rsid w:val="00D700CE"/>
    <w:rsid w:val="00D700F1"/>
    <w:rsid w:val="00D7010D"/>
    <w:rsid w:val="00D7025A"/>
    <w:rsid w:val="00D7026E"/>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69"/>
    <w:rsid w:val="00D714E5"/>
    <w:rsid w:val="00D714E9"/>
    <w:rsid w:val="00D714FF"/>
    <w:rsid w:val="00D71536"/>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F38"/>
    <w:rsid w:val="00D71F5A"/>
    <w:rsid w:val="00D71FAE"/>
    <w:rsid w:val="00D7201E"/>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92"/>
    <w:rsid w:val="00D72875"/>
    <w:rsid w:val="00D728EC"/>
    <w:rsid w:val="00D72931"/>
    <w:rsid w:val="00D729C0"/>
    <w:rsid w:val="00D72AE9"/>
    <w:rsid w:val="00D72C53"/>
    <w:rsid w:val="00D72CEC"/>
    <w:rsid w:val="00D72D2B"/>
    <w:rsid w:val="00D72E79"/>
    <w:rsid w:val="00D72EBA"/>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40C"/>
    <w:rsid w:val="00D74500"/>
    <w:rsid w:val="00D74556"/>
    <w:rsid w:val="00D745A0"/>
    <w:rsid w:val="00D74633"/>
    <w:rsid w:val="00D747FD"/>
    <w:rsid w:val="00D74890"/>
    <w:rsid w:val="00D7499D"/>
    <w:rsid w:val="00D74A3A"/>
    <w:rsid w:val="00D74A7C"/>
    <w:rsid w:val="00D74A84"/>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68"/>
    <w:rsid w:val="00D76077"/>
    <w:rsid w:val="00D76096"/>
    <w:rsid w:val="00D760ED"/>
    <w:rsid w:val="00D76135"/>
    <w:rsid w:val="00D7619F"/>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1E"/>
    <w:rsid w:val="00D76B3E"/>
    <w:rsid w:val="00D76B6D"/>
    <w:rsid w:val="00D76CD5"/>
    <w:rsid w:val="00D76EBE"/>
    <w:rsid w:val="00D76EF8"/>
    <w:rsid w:val="00D76FB1"/>
    <w:rsid w:val="00D77035"/>
    <w:rsid w:val="00D770EF"/>
    <w:rsid w:val="00D770F0"/>
    <w:rsid w:val="00D7729D"/>
    <w:rsid w:val="00D774F5"/>
    <w:rsid w:val="00D77537"/>
    <w:rsid w:val="00D7756A"/>
    <w:rsid w:val="00D775EE"/>
    <w:rsid w:val="00D77611"/>
    <w:rsid w:val="00D77715"/>
    <w:rsid w:val="00D7785D"/>
    <w:rsid w:val="00D7794E"/>
    <w:rsid w:val="00D7796A"/>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17"/>
    <w:rsid w:val="00D80345"/>
    <w:rsid w:val="00D8035A"/>
    <w:rsid w:val="00D803A2"/>
    <w:rsid w:val="00D803BF"/>
    <w:rsid w:val="00D80428"/>
    <w:rsid w:val="00D80554"/>
    <w:rsid w:val="00D8059F"/>
    <w:rsid w:val="00D8072C"/>
    <w:rsid w:val="00D807B0"/>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5E"/>
    <w:rsid w:val="00D81F93"/>
    <w:rsid w:val="00D81FDC"/>
    <w:rsid w:val="00D81FF1"/>
    <w:rsid w:val="00D82073"/>
    <w:rsid w:val="00D820A3"/>
    <w:rsid w:val="00D820FE"/>
    <w:rsid w:val="00D82135"/>
    <w:rsid w:val="00D8224F"/>
    <w:rsid w:val="00D822EE"/>
    <w:rsid w:val="00D823C6"/>
    <w:rsid w:val="00D8250F"/>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530"/>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E"/>
    <w:rsid w:val="00D86531"/>
    <w:rsid w:val="00D86571"/>
    <w:rsid w:val="00D865D6"/>
    <w:rsid w:val="00D865E1"/>
    <w:rsid w:val="00D8661C"/>
    <w:rsid w:val="00D8662C"/>
    <w:rsid w:val="00D8670D"/>
    <w:rsid w:val="00D8689F"/>
    <w:rsid w:val="00D868DD"/>
    <w:rsid w:val="00D86984"/>
    <w:rsid w:val="00D86A6C"/>
    <w:rsid w:val="00D86AF9"/>
    <w:rsid w:val="00D86B66"/>
    <w:rsid w:val="00D86C33"/>
    <w:rsid w:val="00D86C65"/>
    <w:rsid w:val="00D86CFE"/>
    <w:rsid w:val="00D86D27"/>
    <w:rsid w:val="00D86D45"/>
    <w:rsid w:val="00D86DAF"/>
    <w:rsid w:val="00D86E3B"/>
    <w:rsid w:val="00D86F64"/>
    <w:rsid w:val="00D86FFC"/>
    <w:rsid w:val="00D8704F"/>
    <w:rsid w:val="00D87101"/>
    <w:rsid w:val="00D8711F"/>
    <w:rsid w:val="00D87124"/>
    <w:rsid w:val="00D87149"/>
    <w:rsid w:val="00D87175"/>
    <w:rsid w:val="00D87216"/>
    <w:rsid w:val="00D87238"/>
    <w:rsid w:val="00D872CF"/>
    <w:rsid w:val="00D873B3"/>
    <w:rsid w:val="00D87452"/>
    <w:rsid w:val="00D874C7"/>
    <w:rsid w:val="00D87501"/>
    <w:rsid w:val="00D87649"/>
    <w:rsid w:val="00D8784D"/>
    <w:rsid w:val="00D8789A"/>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E"/>
    <w:rsid w:val="00D90332"/>
    <w:rsid w:val="00D90418"/>
    <w:rsid w:val="00D904C6"/>
    <w:rsid w:val="00D90518"/>
    <w:rsid w:val="00D906C1"/>
    <w:rsid w:val="00D90751"/>
    <w:rsid w:val="00D90753"/>
    <w:rsid w:val="00D9076C"/>
    <w:rsid w:val="00D9082C"/>
    <w:rsid w:val="00D90860"/>
    <w:rsid w:val="00D90875"/>
    <w:rsid w:val="00D90911"/>
    <w:rsid w:val="00D9092E"/>
    <w:rsid w:val="00D9094B"/>
    <w:rsid w:val="00D909A0"/>
    <w:rsid w:val="00D909C2"/>
    <w:rsid w:val="00D90B0F"/>
    <w:rsid w:val="00D90BDE"/>
    <w:rsid w:val="00D90BF7"/>
    <w:rsid w:val="00D90C85"/>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E6"/>
    <w:rsid w:val="00D93EA5"/>
    <w:rsid w:val="00D93F3A"/>
    <w:rsid w:val="00D93F5C"/>
    <w:rsid w:val="00D93F60"/>
    <w:rsid w:val="00D94046"/>
    <w:rsid w:val="00D94073"/>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8B4"/>
    <w:rsid w:val="00D948C8"/>
    <w:rsid w:val="00D94A4F"/>
    <w:rsid w:val="00D94A95"/>
    <w:rsid w:val="00D94AAC"/>
    <w:rsid w:val="00D94ADD"/>
    <w:rsid w:val="00D94B1D"/>
    <w:rsid w:val="00D94BF6"/>
    <w:rsid w:val="00D94C10"/>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1CC"/>
    <w:rsid w:val="00D9526B"/>
    <w:rsid w:val="00D952B0"/>
    <w:rsid w:val="00D952D0"/>
    <w:rsid w:val="00D952EC"/>
    <w:rsid w:val="00D95341"/>
    <w:rsid w:val="00D95362"/>
    <w:rsid w:val="00D95451"/>
    <w:rsid w:val="00D9546E"/>
    <w:rsid w:val="00D9574C"/>
    <w:rsid w:val="00D95884"/>
    <w:rsid w:val="00D958A8"/>
    <w:rsid w:val="00D959AD"/>
    <w:rsid w:val="00D95B56"/>
    <w:rsid w:val="00D95C6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A5"/>
    <w:rsid w:val="00D96EB6"/>
    <w:rsid w:val="00D970F2"/>
    <w:rsid w:val="00D97169"/>
    <w:rsid w:val="00D97224"/>
    <w:rsid w:val="00D972B8"/>
    <w:rsid w:val="00D97349"/>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D6"/>
    <w:rsid w:val="00D97CE2"/>
    <w:rsid w:val="00D97D26"/>
    <w:rsid w:val="00D97D9C"/>
    <w:rsid w:val="00D97DAA"/>
    <w:rsid w:val="00D97E46"/>
    <w:rsid w:val="00D97E82"/>
    <w:rsid w:val="00D97EA9"/>
    <w:rsid w:val="00D97F4E"/>
    <w:rsid w:val="00D97FB3"/>
    <w:rsid w:val="00DA000E"/>
    <w:rsid w:val="00DA0051"/>
    <w:rsid w:val="00DA0093"/>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CF"/>
    <w:rsid w:val="00DA764C"/>
    <w:rsid w:val="00DA7757"/>
    <w:rsid w:val="00DA7831"/>
    <w:rsid w:val="00DA7858"/>
    <w:rsid w:val="00DA7932"/>
    <w:rsid w:val="00DA7982"/>
    <w:rsid w:val="00DA7A17"/>
    <w:rsid w:val="00DA7B66"/>
    <w:rsid w:val="00DA7CC3"/>
    <w:rsid w:val="00DA7CD6"/>
    <w:rsid w:val="00DA7D60"/>
    <w:rsid w:val="00DA7F78"/>
    <w:rsid w:val="00DB00D8"/>
    <w:rsid w:val="00DB00D9"/>
    <w:rsid w:val="00DB01AC"/>
    <w:rsid w:val="00DB01F6"/>
    <w:rsid w:val="00DB0227"/>
    <w:rsid w:val="00DB030A"/>
    <w:rsid w:val="00DB0310"/>
    <w:rsid w:val="00DB04CD"/>
    <w:rsid w:val="00DB0664"/>
    <w:rsid w:val="00DB06BA"/>
    <w:rsid w:val="00DB078D"/>
    <w:rsid w:val="00DB07FB"/>
    <w:rsid w:val="00DB08BB"/>
    <w:rsid w:val="00DB08BC"/>
    <w:rsid w:val="00DB0933"/>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16F"/>
    <w:rsid w:val="00DB11CE"/>
    <w:rsid w:val="00DB11DD"/>
    <w:rsid w:val="00DB1229"/>
    <w:rsid w:val="00DB12F7"/>
    <w:rsid w:val="00DB1372"/>
    <w:rsid w:val="00DB1393"/>
    <w:rsid w:val="00DB14C1"/>
    <w:rsid w:val="00DB14E4"/>
    <w:rsid w:val="00DB159B"/>
    <w:rsid w:val="00DB159C"/>
    <w:rsid w:val="00DB15C1"/>
    <w:rsid w:val="00DB15DA"/>
    <w:rsid w:val="00DB15FE"/>
    <w:rsid w:val="00DB1610"/>
    <w:rsid w:val="00DB16BB"/>
    <w:rsid w:val="00DB16F1"/>
    <w:rsid w:val="00DB171C"/>
    <w:rsid w:val="00DB1755"/>
    <w:rsid w:val="00DB18A5"/>
    <w:rsid w:val="00DB18C2"/>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995"/>
    <w:rsid w:val="00DB2A82"/>
    <w:rsid w:val="00DB2AEE"/>
    <w:rsid w:val="00DB2B3C"/>
    <w:rsid w:val="00DB2B41"/>
    <w:rsid w:val="00DB2B76"/>
    <w:rsid w:val="00DB2C38"/>
    <w:rsid w:val="00DB2C83"/>
    <w:rsid w:val="00DB2D76"/>
    <w:rsid w:val="00DB2E28"/>
    <w:rsid w:val="00DB2E2A"/>
    <w:rsid w:val="00DB2F76"/>
    <w:rsid w:val="00DB2FDB"/>
    <w:rsid w:val="00DB3039"/>
    <w:rsid w:val="00DB3064"/>
    <w:rsid w:val="00DB306E"/>
    <w:rsid w:val="00DB30ED"/>
    <w:rsid w:val="00DB3128"/>
    <w:rsid w:val="00DB31AF"/>
    <w:rsid w:val="00DB31CA"/>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2AF"/>
    <w:rsid w:val="00DC02B0"/>
    <w:rsid w:val="00DC038C"/>
    <w:rsid w:val="00DC03BA"/>
    <w:rsid w:val="00DC04BA"/>
    <w:rsid w:val="00DC05C2"/>
    <w:rsid w:val="00DC0626"/>
    <w:rsid w:val="00DC0693"/>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E40"/>
    <w:rsid w:val="00DC1ED9"/>
    <w:rsid w:val="00DC1F36"/>
    <w:rsid w:val="00DC1F40"/>
    <w:rsid w:val="00DC1FF1"/>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DA"/>
    <w:rsid w:val="00DC2C06"/>
    <w:rsid w:val="00DC2D3D"/>
    <w:rsid w:val="00DC2DCE"/>
    <w:rsid w:val="00DC2E04"/>
    <w:rsid w:val="00DC2E6E"/>
    <w:rsid w:val="00DC2E97"/>
    <w:rsid w:val="00DC2EDE"/>
    <w:rsid w:val="00DC2F46"/>
    <w:rsid w:val="00DC30F5"/>
    <w:rsid w:val="00DC3201"/>
    <w:rsid w:val="00DC322C"/>
    <w:rsid w:val="00DC3299"/>
    <w:rsid w:val="00DC32C0"/>
    <w:rsid w:val="00DC32C6"/>
    <w:rsid w:val="00DC3345"/>
    <w:rsid w:val="00DC339C"/>
    <w:rsid w:val="00DC341C"/>
    <w:rsid w:val="00DC348E"/>
    <w:rsid w:val="00DC352A"/>
    <w:rsid w:val="00DC35D8"/>
    <w:rsid w:val="00DC36B4"/>
    <w:rsid w:val="00DC3830"/>
    <w:rsid w:val="00DC3883"/>
    <w:rsid w:val="00DC38A5"/>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424"/>
    <w:rsid w:val="00DC5479"/>
    <w:rsid w:val="00DC5548"/>
    <w:rsid w:val="00DC556D"/>
    <w:rsid w:val="00DC55E5"/>
    <w:rsid w:val="00DC563D"/>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BC"/>
    <w:rsid w:val="00DC7FD3"/>
    <w:rsid w:val="00DC7FDA"/>
    <w:rsid w:val="00DD0256"/>
    <w:rsid w:val="00DD02AB"/>
    <w:rsid w:val="00DD0305"/>
    <w:rsid w:val="00DD030D"/>
    <w:rsid w:val="00DD0322"/>
    <w:rsid w:val="00DD037D"/>
    <w:rsid w:val="00DD0569"/>
    <w:rsid w:val="00DD0571"/>
    <w:rsid w:val="00DD05A2"/>
    <w:rsid w:val="00DD05B4"/>
    <w:rsid w:val="00DD0608"/>
    <w:rsid w:val="00DD0652"/>
    <w:rsid w:val="00DD076B"/>
    <w:rsid w:val="00DD07F0"/>
    <w:rsid w:val="00DD085F"/>
    <w:rsid w:val="00DD08DF"/>
    <w:rsid w:val="00DD0998"/>
    <w:rsid w:val="00DD0A24"/>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99"/>
    <w:rsid w:val="00DD14C7"/>
    <w:rsid w:val="00DD14F1"/>
    <w:rsid w:val="00DD1608"/>
    <w:rsid w:val="00DD163A"/>
    <w:rsid w:val="00DD16C9"/>
    <w:rsid w:val="00DD1716"/>
    <w:rsid w:val="00DD17DD"/>
    <w:rsid w:val="00DD1800"/>
    <w:rsid w:val="00DD18D4"/>
    <w:rsid w:val="00DD1921"/>
    <w:rsid w:val="00DD194B"/>
    <w:rsid w:val="00DD199B"/>
    <w:rsid w:val="00DD1B3F"/>
    <w:rsid w:val="00DD1BF1"/>
    <w:rsid w:val="00DD1D1F"/>
    <w:rsid w:val="00DD1E1A"/>
    <w:rsid w:val="00DD1EAA"/>
    <w:rsid w:val="00DD1F66"/>
    <w:rsid w:val="00DD2021"/>
    <w:rsid w:val="00DD2028"/>
    <w:rsid w:val="00DD206B"/>
    <w:rsid w:val="00DD20EA"/>
    <w:rsid w:val="00DD2155"/>
    <w:rsid w:val="00DD2197"/>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33"/>
    <w:rsid w:val="00DD3692"/>
    <w:rsid w:val="00DD36A8"/>
    <w:rsid w:val="00DD3700"/>
    <w:rsid w:val="00DD3780"/>
    <w:rsid w:val="00DD3793"/>
    <w:rsid w:val="00DD37D6"/>
    <w:rsid w:val="00DD381C"/>
    <w:rsid w:val="00DD3833"/>
    <w:rsid w:val="00DD38DC"/>
    <w:rsid w:val="00DD392E"/>
    <w:rsid w:val="00DD3984"/>
    <w:rsid w:val="00DD39DF"/>
    <w:rsid w:val="00DD3B11"/>
    <w:rsid w:val="00DD3BA3"/>
    <w:rsid w:val="00DD3C13"/>
    <w:rsid w:val="00DD3C33"/>
    <w:rsid w:val="00DD3C6B"/>
    <w:rsid w:val="00DD3C70"/>
    <w:rsid w:val="00DD3DFF"/>
    <w:rsid w:val="00DD3E89"/>
    <w:rsid w:val="00DD3E9F"/>
    <w:rsid w:val="00DD3F3F"/>
    <w:rsid w:val="00DD3F4F"/>
    <w:rsid w:val="00DD3FE2"/>
    <w:rsid w:val="00DD4073"/>
    <w:rsid w:val="00DD40BC"/>
    <w:rsid w:val="00DD40DB"/>
    <w:rsid w:val="00DD412D"/>
    <w:rsid w:val="00DD4172"/>
    <w:rsid w:val="00DD4193"/>
    <w:rsid w:val="00DD41A3"/>
    <w:rsid w:val="00DD4327"/>
    <w:rsid w:val="00DD441E"/>
    <w:rsid w:val="00DD4441"/>
    <w:rsid w:val="00DD4525"/>
    <w:rsid w:val="00DD4571"/>
    <w:rsid w:val="00DD4608"/>
    <w:rsid w:val="00DD460D"/>
    <w:rsid w:val="00DD4690"/>
    <w:rsid w:val="00DD477F"/>
    <w:rsid w:val="00DD4880"/>
    <w:rsid w:val="00DD4895"/>
    <w:rsid w:val="00DD48E5"/>
    <w:rsid w:val="00DD49D6"/>
    <w:rsid w:val="00DD4A94"/>
    <w:rsid w:val="00DD4B54"/>
    <w:rsid w:val="00DD4C6A"/>
    <w:rsid w:val="00DD4C97"/>
    <w:rsid w:val="00DD4CB3"/>
    <w:rsid w:val="00DD4CE1"/>
    <w:rsid w:val="00DD4D1C"/>
    <w:rsid w:val="00DD4D57"/>
    <w:rsid w:val="00DD4F18"/>
    <w:rsid w:val="00DD4F97"/>
    <w:rsid w:val="00DD507D"/>
    <w:rsid w:val="00DD515E"/>
    <w:rsid w:val="00DD51AB"/>
    <w:rsid w:val="00DD51E8"/>
    <w:rsid w:val="00DD5214"/>
    <w:rsid w:val="00DD530B"/>
    <w:rsid w:val="00DD532E"/>
    <w:rsid w:val="00DD5374"/>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5FE7"/>
    <w:rsid w:val="00DD606E"/>
    <w:rsid w:val="00DD6094"/>
    <w:rsid w:val="00DD60A0"/>
    <w:rsid w:val="00DD6147"/>
    <w:rsid w:val="00DD6160"/>
    <w:rsid w:val="00DD621E"/>
    <w:rsid w:val="00DD6266"/>
    <w:rsid w:val="00DD63A6"/>
    <w:rsid w:val="00DD63E5"/>
    <w:rsid w:val="00DD6553"/>
    <w:rsid w:val="00DD6561"/>
    <w:rsid w:val="00DD65E7"/>
    <w:rsid w:val="00DD662A"/>
    <w:rsid w:val="00DD67BC"/>
    <w:rsid w:val="00DD6823"/>
    <w:rsid w:val="00DD6825"/>
    <w:rsid w:val="00DD6898"/>
    <w:rsid w:val="00DD68F5"/>
    <w:rsid w:val="00DD6956"/>
    <w:rsid w:val="00DD69B2"/>
    <w:rsid w:val="00DD6A7F"/>
    <w:rsid w:val="00DD6AA9"/>
    <w:rsid w:val="00DD6AD0"/>
    <w:rsid w:val="00DD6AF4"/>
    <w:rsid w:val="00DD6B31"/>
    <w:rsid w:val="00DD6BAB"/>
    <w:rsid w:val="00DD6C9D"/>
    <w:rsid w:val="00DD6CA3"/>
    <w:rsid w:val="00DD6CE8"/>
    <w:rsid w:val="00DD6CFB"/>
    <w:rsid w:val="00DD6D34"/>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B3E"/>
    <w:rsid w:val="00DE2B46"/>
    <w:rsid w:val="00DE2BF3"/>
    <w:rsid w:val="00DE2BF8"/>
    <w:rsid w:val="00DE2CAF"/>
    <w:rsid w:val="00DE2D46"/>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25"/>
    <w:rsid w:val="00DE3D24"/>
    <w:rsid w:val="00DE3DC3"/>
    <w:rsid w:val="00DE3E8C"/>
    <w:rsid w:val="00DE3EFA"/>
    <w:rsid w:val="00DE3FF3"/>
    <w:rsid w:val="00DE4019"/>
    <w:rsid w:val="00DE403B"/>
    <w:rsid w:val="00DE4076"/>
    <w:rsid w:val="00DE410E"/>
    <w:rsid w:val="00DE418C"/>
    <w:rsid w:val="00DE4196"/>
    <w:rsid w:val="00DE4211"/>
    <w:rsid w:val="00DE4298"/>
    <w:rsid w:val="00DE4323"/>
    <w:rsid w:val="00DE44A0"/>
    <w:rsid w:val="00DE44BE"/>
    <w:rsid w:val="00DE44E2"/>
    <w:rsid w:val="00DE4538"/>
    <w:rsid w:val="00DE45AC"/>
    <w:rsid w:val="00DE46FB"/>
    <w:rsid w:val="00DE4738"/>
    <w:rsid w:val="00DE4772"/>
    <w:rsid w:val="00DE47E8"/>
    <w:rsid w:val="00DE480A"/>
    <w:rsid w:val="00DE484C"/>
    <w:rsid w:val="00DE487C"/>
    <w:rsid w:val="00DE49F8"/>
    <w:rsid w:val="00DE4A49"/>
    <w:rsid w:val="00DE4AFB"/>
    <w:rsid w:val="00DE4B1E"/>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69"/>
    <w:rsid w:val="00DE737B"/>
    <w:rsid w:val="00DE7385"/>
    <w:rsid w:val="00DE73AB"/>
    <w:rsid w:val="00DE73D5"/>
    <w:rsid w:val="00DE7447"/>
    <w:rsid w:val="00DE757E"/>
    <w:rsid w:val="00DE75B1"/>
    <w:rsid w:val="00DE75BE"/>
    <w:rsid w:val="00DE7639"/>
    <w:rsid w:val="00DE76A7"/>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1FD"/>
    <w:rsid w:val="00DF1204"/>
    <w:rsid w:val="00DF124C"/>
    <w:rsid w:val="00DF1288"/>
    <w:rsid w:val="00DF1416"/>
    <w:rsid w:val="00DF1486"/>
    <w:rsid w:val="00DF1506"/>
    <w:rsid w:val="00DF15BA"/>
    <w:rsid w:val="00DF15F6"/>
    <w:rsid w:val="00DF161F"/>
    <w:rsid w:val="00DF1625"/>
    <w:rsid w:val="00DF1666"/>
    <w:rsid w:val="00DF1697"/>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27"/>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F87"/>
    <w:rsid w:val="00DF5FA8"/>
    <w:rsid w:val="00DF6054"/>
    <w:rsid w:val="00DF605F"/>
    <w:rsid w:val="00DF607B"/>
    <w:rsid w:val="00DF612B"/>
    <w:rsid w:val="00DF61BC"/>
    <w:rsid w:val="00DF62B4"/>
    <w:rsid w:val="00DF6339"/>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A"/>
    <w:rsid w:val="00DF68FF"/>
    <w:rsid w:val="00DF6C19"/>
    <w:rsid w:val="00DF6C9D"/>
    <w:rsid w:val="00DF6CB4"/>
    <w:rsid w:val="00DF6DCF"/>
    <w:rsid w:val="00DF6DF4"/>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49"/>
    <w:rsid w:val="00DF7E73"/>
    <w:rsid w:val="00DF7EB0"/>
    <w:rsid w:val="00DF7F5C"/>
    <w:rsid w:val="00E00000"/>
    <w:rsid w:val="00E00023"/>
    <w:rsid w:val="00E00173"/>
    <w:rsid w:val="00E001FE"/>
    <w:rsid w:val="00E00209"/>
    <w:rsid w:val="00E002F8"/>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C65"/>
    <w:rsid w:val="00E00CC6"/>
    <w:rsid w:val="00E00D18"/>
    <w:rsid w:val="00E00D4C"/>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524"/>
    <w:rsid w:val="00E01678"/>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DC"/>
    <w:rsid w:val="00E031EA"/>
    <w:rsid w:val="00E0321C"/>
    <w:rsid w:val="00E03230"/>
    <w:rsid w:val="00E03252"/>
    <w:rsid w:val="00E03274"/>
    <w:rsid w:val="00E032C3"/>
    <w:rsid w:val="00E03595"/>
    <w:rsid w:val="00E035C9"/>
    <w:rsid w:val="00E03676"/>
    <w:rsid w:val="00E0371B"/>
    <w:rsid w:val="00E03787"/>
    <w:rsid w:val="00E03795"/>
    <w:rsid w:val="00E03797"/>
    <w:rsid w:val="00E0379C"/>
    <w:rsid w:val="00E037A8"/>
    <w:rsid w:val="00E038D6"/>
    <w:rsid w:val="00E038FD"/>
    <w:rsid w:val="00E03926"/>
    <w:rsid w:val="00E0395B"/>
    <w:rsid w:val="00E039FF"/>
    <w:rsid w:val="00E03A69"/>
    <w:rsid w:val="00E03ADB"/>
    <w:rsid w:val="00E03CA0"/>
    <w:rsid w:val="00E03CE2"/>
    <w:rsid w:val="00E03D88"/>
    <w:rsid w:val="00E03DD7"/>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E"/>
    <w:rsid w:val="00E05888"/>
    <w:rsid w:val="00E058AA"/>
    <w:rsid w:val="00E058EA"/>
    <w:rsid w:val="00E0596D"/>
    <w:rsid w:val="00E0598E"/>
    <w:rsid w:val="00E059FE"/>
    <w:rsid w:val="00E05AC1"/>
    <w:rsid w:val="00E05AE4"/>
    <w:rsid w:val="00E05B66"/>
    <w:rsid w:val="00E05B7D"/>
    <w:rsid w:val="00E05BBA"/>
    <w:rsid w:val="00E05BC0"/>
    <w:rsid w:val="00E05C0F"/>
    <w:rsid w:val="00E05DC5"/>
    <w:rsid w:val="00E05E1C"/>
    <w:rsid w:val="00E05E72"/>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B6"/>
    <w:rsid w:val="00E06809"/>
    <w:rsid w:val="00E0686F"/>
    <w:rsid w:val="00E068BB"/>
    <w:rsid w:val="00E06929"/>
    <w:rsid w:val="00E069F1"/>
    <w:rsid w:val="00E06A5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C5"/>
    <w:rsid w:val="00E07BEC"/>
    <w:rsid w:val="00E07BFA"/>
    <w:rsid w:val="00E07D27"/>
    <w:rsid w:val="00E07E6A"/>
    <w:rsid w:val="00E07F63"/>
    <w:rsid w:val="00E07F9B"/>
    <w:rsid w:val="00E10012"/>
    <w:rsid w:val="00E10024"/>
    <w:rsid w:val="00E10065"/>
    <w:rsid w:val="00E10077"/>
    <w:rsid w:val="00E101B1"/>
    <w:rsid w:val="00E101B4"/>
    <w:rsid w:val="00E1031B"/>
    <w:rsid w:val="00E103AF"/>
    <w:rsid w:val="00E103F1"/>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CEB"/>
    <w:rsid w:val="00E10D05"/>
    <w:rsid w:val="00E10D84"/>
    <w:rsid w:val="00E10E12"/>
    <w:rsid w:val="00E10E49"/>
    <w:rsid w:val="00E10EFB"/>
    <w:rsid w:val="00E10F34"/>
    <w:rsid w:val="00E10FAD"/>
    <w:rsid w:val="00E10FDD"/>
    <w:rsid w:val="00E10FEC"/>
    <w:rsid w:val="00E11025"/>
    <w:rsid w:val="00E110B2"/>
    <w:rsid w:val="00E110DA"/>
    <w:rsid w:val="00E1113E"/>
    <w:rsid w:val="00E1121F"/>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79"/>
    <w:rsid w:val="00E117F0"/>
    <w:rsid w:val="00E1183E"/>
    <w:rsid w:val="00E11928"/>
    <w:rsid w:val="00E1196B"/>
    <w:rsid w:val="00E1196E"/>
    <w:rsid w:val="00E11994"/>
    <w:rsid w:val="00E11A15"/>
    <w:rsid w:val="00E11A47"/>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10"/>
    <w:rsid w:val="00E12277"/>
    <w:rsid w:val="00E1227F"/>
    <w:rsid w:val="00E122E4"/>
    <w:rsid w:val="00E12346"/>
    <w:rsid w:val="00E12354"/>
    <w:rsid w:val="00E12355"/>
    <w:rsid w:val="00E12372"/>
    <w:rsid w:val="00E1237D"/>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C28"/>
    <w:rsid w:val="00E13D9D"/>
    <w:rsid w:val="00E13E5B"/>
    <w:rsid w:val="00E13EA0"/>
    <w:rsid w:val="00E13F4E"/>
    <w:rsid w:val="00E13F66"/>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8A"/>
    <w:rsid w:val="00E148E9"/>
    <w:rsid w:val="00E1494E"/>
    <w:rsid w:val="00E1497B"/>
    <w:rsid w:val="00E1499D"/>
    <w:rsid w:val="00E14A96"/>
    <w:rsid w:val="00E14A9B"/>
    <w:rsid w:val="00E14ACD"/>
    <w:rsid w:val="00E14B16"/>
    <w:rsid w:val="00E14B31"/>
    <w:rsid w:val="00E14B53"/>
    <w:rsid w:val="00E14BDC"/>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0"/>
    <w:rsid w:val="00E154D9"/>
    <w:rsid w:val="00E15524"/>
    <w:rsid w:val="00E15553"/>
    <w:rsid w:val="00E15620"/>
    <w:rsid w:val="00E15645"/>
    <w:rsid w:val="00E15704"/>
    <w:rsid w:val="00E15723"/>
    <w:rsid w:val="00E15750"/>
    <w:rsid w:val="00E1577A"/>
    <w:rsid w:val="00E157E2"/>
    <w:rsid w:val="00E15856"/>
    <w:rsid w:val="00E15881"/>
    <w:rsid w:val="00E15925"/>
    <w:rsid w:val="00E1597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8BF"/>
    <w:rsid w:val="00E17975"/>
    <w:rsid w:val="00E17A38"/>
    <w:rsid w:val="00E17A65"/>
    <w:rsid w:val="00E17BAD"/>
    <w:rsid w:val="00E17C6F"/>
    <w:rsid w:val="00E17CB6"/>
    <w:rsid w:val="00E17CD4"/>
    <w:rsid w:val="00E17DB9"/>
    <w:rsid w:val="00E17DE8"/>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81B"/>
    <w:rsid w:val="00E20821"/>
    <w:rsid w:val="00E2087E"/>
    <w:rsid w:val="00E20889"/>
    <w:rsid w:val="00E208F9"/>
    <w:rsid w:val="00E20996"/>
    <w:rsid w:val="00E20A42"/>
    <w:rsid w:val="00E20A59"/>
    <w:rsid w:val="00E20B07"/>
    <w:rsid w:val="00E20B93"/>
    <w:rsid w:val="00E20CA8"/>
    <w:rsid w:val="00E20D00"/>
    <w:rsid w:val="00E20D8C"/>
    <w:rsid w:val="00E20DA2"/>
    <w:rsid w:val="00E20DCA"/>
    <w:rsid w:val="00E20DE0"/>
    <w:rsid w:val="00E20DED"/>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1E"/>
    <w:rsid w:val="00E216F3"/>
    <w:rsid w:val="00E2172D"/>
    <w:rsid w:val="00E217D9"/>
    <w:rsid w:val="00E21858"/>
    <w:rsid w:val="00E21ADC"/>
    <w:rsid w:val="00E21B66"/>
    <w:rsid w:val="00E21BC0"/>
    <w:rsid w:val="00E21C30"/>
    <w:rsid w:val="00E21C5B"/>
    <w:rsid w:val="00E21C79"/>
    <w:rsid w:val="00E21CC4"/>
    <w:rsid w:val="00E21CC5"/>
    <w:rsid w:val="00E21CDD"/>
    <w:rsid w:val="00E21D6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A3"/>
    <w:rsid w:val="00E2295C"/>
    <w:rsid w:val="00E22A4F"/>
    <w:rsid w:val="00E22AA5"/>
    <w:rsid w:val="00E22B6D"/>
    <w:rsid w:val="00E22C36"/>
    <w:rsid w:val="00E22E46"/>
    <w:rsid w:val="00E22E92"/>
    <w:rsid w:val="00E22F77"/>
    <w:rsid w:val="00E23093"/>
    <w:rsid w:val="00E230C9"/>
    <w:rsid w:val="00E230E7"/>
    <w:rsid w:val="00E231CB"/>
    <w:rsid w:val="00E232BF"/>
    <w:rsid w:val="00E232D1"/>
    <w:rsid w:val="00E232FC"/>
    <w:rsid w:val="00E2335C"/>
    <w:rsid w:val="00E23383"/>
    <w:rsid w:val="00E233AD"/>
    <w:rsid w:val="00E233BB"/>
    <w:rsid w:val="00E234EB"/>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58"/>
    <w:rsid w:val="00E24396"/>
    <w:rsid w:val="00E2444B"/>
    <w:rsid w:val="00E24466"/>
    <w:rsid w:val="00E2449D"/>
    <w:rsid w:val="00E2451B"/>
    <w:rsid w:val="00E2453B"/>
    <w:rsid w:val="00E24578"/>
    <w:rsid w:val="00E2465C"/>
    <w:rsid w:val="00E24691"/>
    <w:rsid w:val="00E2482B"/>
    <w:rsid w:val="00E2487C"/>
    <w:rsid w:val="00E24890"/>
    <w:rsid w:val="00E24930"/>
    <w:rsid w:val="00E24946"/>
    <w:rsid w:val="00E2495A"/>
    <w:rsid w:val="00E24987"/>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61C"/>
    <w:rsid w:val="00E2562B"/>
    <w:rsid w:val="00E2562C"/>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A11"/>
    <w:rsid w:val="00E26A1E"/>
    <w:rsid w:val="00E26AE6"/>
    <w:rsid w:val="00E26B26"/>
    <w:rsid w:val="00E26B27"/>
    <w:rsid w:val="00E26BE2"/>
    <w:rsid w:val="00E26CAF"/>
    <w:rsid w:val="00E26CBF"/>
    <w:rsid w:val="00E26D8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8B"/>
    <w:rsid w:val="00E2758C"/>
    <w:rsid w:val="00E2763D"/>
    <w:rsid w:val="00E2764A"/>
    <w:rsid w:val="00E27672"/>
    <w:rsid w:val="00E276D6"/>
    <w:rsid w:val="00E27742"/>
    <w:rsid w:val="00E27959"/>
    <w:rsid w:val="00E2796D"/>
    <w:rsid w:val="00E27ACF"/>
    <w:rsid w:val="00E27B17"/>
    <w:rsid w:val="00E27CE9"/>
    <w:rsid w:val="00E27E40"/>
    <w:rsid w:val="00E27ED7"/>
    <w:rsid w:val="00E27F98"/>
    <w:rsid w:val="00E27FA2"/>
    <w:rsid w:val="00E30067"/>
    <w:rsid w:val="00E3012B"/>
    <w:rsid w:val="00E3013E"/>
    <w:rsid w:val="00E30164"/>
    <w:rsid w:val="00E3022C"/>
    <w:rsid w:val="00E30246"/>
    <w:rsid w:val="00E30287"/>
    <w:rsid w:val="00E3040B"/>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F06"/>
    <w:rsid w:val="00E31F77"/>
    <w:rsid w:val="00E31FD1"/>
    <w:rsid w:val="00E3216A"/>
    <w:rsid w:val="00E3216E"/>
    <w:rsid w:val="00E3238C"/>
    <w:rsid w:val="00E323C7"/>
    <w:rsid w:val="00E3240D"/>
    <w:rsid w:val="00E32494"/>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A9"/>
    <w:rsid w:val="00E33DBA"/>
    <w:rsid w:val="00E33DDA"/>
    <w:rsid w:val="00E33E24"/>
    <w:rsid w:val="00E34157"/>
    <w:rsid w:val="00E341A5"/>
    <w:rsid w:val="00E34206"/>
    <w:rsid w:val="00E34222"/>
    <w:rsid w:val="00E342A4"/>
    <w:rsid w:val="00E343F5"/>
    <w:rsid w:val="00E34455"/>
    <w:rsid w:val="00E345C1"/>
    <w:rsid w:val="00E3466E"/>
    <w:rsid w:val="00E34728"/>
    <w:rsid w:val="00E347AE"/>
    <w:rsid w:val="00E347EB"/>
    <w:rsid w:val="00E34842"/>
    <w:rsid w:val="00E34903"/>
    <w:rsid w:val="00E34C67"/>
    <w:rsid w:val="00E34C73"/>
    <w:rsid w:val="00E34C9C"/>
    <w:rsid w:val="00E34CB3"/>
    <w:rsid w:val="00E34CD0"/>
    <w:rsid w:val="00E34D0B"/>
    <w:rsid w:val="00E34D3B"/>
    <w:rsid w:val="00E34D48"/>
    <w:rsid w:val="00E34D77"/>
    <w:rsid w:val="00E34FA9"/>
    <w:rsid w:val="00E35002"/>
    <w:rsid w:val="00E35012"/>
    <w:rsid w:val="00E35013"/>
    <w:rsid w:val="00E35029"/>
    <w:rsid w:val="00E3507D"/>
    <w:rsid w:val="00E350BA"/>
    <w:rsid w:val="00E350DE"/>
    <w:rsid w:val="00E350F7"/>
    <w:rsid w:val="00E3515F"/>
    <w:rsid w:val="00E35161"/>
    <w:rsid w:val="00E35184"/>
    <w:rsid w:val="00E351C8"/>
    <w:rsid w:val="00E351F9"/>
    <w:rsid w:val="00E35237"/>
    <w:rsid w:val="00E3525B"/>
    <w:rsid w:val="00E352AC"/>
    <w:rsid w:val="00E35306"/>
    <w:rsid w:val="00E35315"/>
    <w:rsid w:val="00E35327"/>
    <w:rsid w:val="00E354C4"/>
    <w:rsid w:val="00E354F8"/>
    <w:rsid w:val="00E3559A"/>
    <w:rsid w:val="00E355B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5D"/>
    <w:rsid w:val="00E35F10"/>
    <w:rsid w:val="00E35F23"/>
    <w:rsid w:val="00E35F7D"/>
    <w:rsid w:val="00E36019"/>
    <w:rsid w:val="00E360E6"/>
    <w:rsid w:val="00E36162"/>
    <w:rsid w:val="00E36211"/>
    <w:rsid w:val="00E36214"/>
    <w:rsid w:val="00E362F1"/>
    <w:rsid w:val="00E36461"/>
    <w:rsid w:val="00E364A5"/>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DE7"/>
    <w:rsid w:val="00E36F55"/>
    <w:rsid w:val="00E370C2"/>
    <w:rsid w:val="00E370CA"/>
    <w:rsid w:val="00E371CF"/>
    <w:rsid w:val="00E372E1"/>
    <w:rsid w:val="00E3731D"/>
    <w:rsid w:val="00E3733D"/>
    <w:rsid w:val="00E3737B"/>
    <w:rsid w:val="00E37472"/>
    <w:rsid w:val="00E37494"/>
    <w:rsid w:val="00E374EE"/>
    <w:rsid w:val="00E37577"/>
    <w:rsid w:val="00E375A4"/>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9B0"/>
    <w:rsid w:val="00E419E6"/>
    <w:rsid w:val="00E419F8"/>
    <w:rsid w:val="00E41A00"/>
    <w:rsid w:val="00E41B66"/>
    <w:rsid w:val="00E41C45"/>
    <w:rsid w:val="00E41C85"/>
    <w:rsid w:val="00E41D20"/>
    <w:rsid w:val="00E41D33"/>
    <w:rsid w:val="00E41DA1"/>
    <w:rsid w:val="00E41DDE"/>
    <w:rsid w:val="00E41E3E"/>
    <w:rsid w:val="00E41E65"/>
    <w:rsid w:val="00E41ED1"/>
    <w:rsid w:val="00E41F34"/>
    <w:rsid w:val="00E41F9C"/>
    <w:rsid w:val="00E41FBC"/>
    <w:rsid w:val="00E420BB"/>
    <w:rsid w:val="00E420F7"/>
    <w:rsid w:val="00E4210B"/>
    <w:rsid w:val="00E42114"/>
    <w:rsid w:val="00E422A3"/>
    <w:rsid w:val="00E42314"/>
    <w:rsid w:val="00E4233A"/>
    <w:rsid w:val="00E42387"/>
    <w:rsid w:val="00E423F0"/>
    <w:rsid w:val="00E424A5"/>
    <w:rsid w:val="00E424D8"/>
    <w:rsid w:val="00E42618"/>
    <w:rsid w:val="00E42643"/>
    <w:rsid w:val="00E4265A"/>
    <w:rsid w:val="00E4265B"/>
    <w:rsid w:val="00E4268B"/>
    <w:rsid w:val="00E426D7"/>
    <w:rsid w:val="00E427C7"/>
    <w:rsid w:val="00E42850"/>
    <w:rsid w:val="00E428B7"/>
    <w:rsid w:val="00E428E8"/>
    <w:rsid w:val="00E42906"/>
    <w:rsid w:val="00E42922"/>
    <w:rsid w:val="00E42927"/>
    <w:rsid w:val="00E42949"/>
    <w:rsid w:val="00E42985"/>
    <w:rsid w:val="00E429CF"/>
    <w:rsid w:val="00E42B36"/>
    <w:rsid w:val="00E42BCA"/>
    <w:rsid w:val="00E42C8D"/>
    <w:rsid w:val="00E42D90"/>
    <w:rsid w:val="00E42DFD"/>
    <w:rsid w:val="00E42EF9"/>
    <w:rsid w:val="00E42F33"/>
    <w:rsid w:val="00E4300E"/>
    <w:rsid w:val="00E430BF"/>
    <w:rsid w:val="00E430CB"/>
    <w:rsid w:val="00E4310E"/>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177"/>
    <w:rsid w:val="00E44303"/>
    <w:rsid w:val="00E44347"/>
    <w:rsid w:val="00E44485"/>
    <w:rsid w:val="00E444D8"/>
    <w:rsid w:val="00E4453A"/>
    <w:rsid w:val="00E445EB"/>
    <w:rsid w:val="00E445FF"/>
    <w:rsid w:val="00E4467F"/>
    <w:rsid w:val="00E446A3"/>
    <w:rsid w:val="00E446EE"/>
    <w:rsid w:val="00E44722"/>
    <w:rsid w:val="00E44811"/>
    <w:rsid w:val="00E44837"/>
    <w:rsid w:val="00E44899"/>
    <w:rsid w:val="00E448A4"/>
    <w:rsid w:val="00E448C5"/>
    <w:rsid w:val="00E449E9"/>
    <w:rsid w:val="00E44A3A"/>
    <w:rsid w:val="00E44B2A"/>
    <w:rsid w:val="00E44B81"/>
    <w:rsid w:val="00E44B82"/>
    <w:rsid w:val="00E44E59"/>
    <w:rsid w:val="00E4506E"/>
    <w:rsid w:val="00E45216"/>
    <w:rsid w:val="00E45218"/>
    <w:rsid w:val="00E45595"/>
    <w:rsid w:val="00E45601"/>
    <w:rsid w:val="00E4571D"/>
    <w:rsid w:val="00E4574F"/>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9FF"/>
    <w:rsid w:val="00E47A30"/>
    <w:rsid w:val="00E47A7E"/>
    <w:rsid w:val="00E47A85"/>
    <w:rsid w:val="00E47AC2"/>
    <w:rsid w:val="00E47BD1"/>
    <w:rsid w:val="00E47C3E"/>
    <w:rsid w:val="00E47CA9"/>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D21"/>
    <w:rsid w:val="00E51D41"/>
    <w:rsid w:val="00E51E61"/>
    <w:rsid w:val="00E51EA4"/>
    <w:rsid w:val="00E51ED5"/>
    <w:rsid w:val="00E51EE1"/>
    <w:rsid w:val="00E51F32"/>
    <w:rsid w:val="00E51FB4"/>
    <w:rsid w:val="00E51FBD"/>
    <w:rsid w:val="00E52063"/>
    <w:rsid w:val="00E520FD"/>
    <w:rsid w:val="00E52155"/>
    <w:rsid w:val="00E52172"/>
    <w:rsid w:val="00E52196"/>
    <w:rsid w:val="00E521AA"/>
    <w:rsid w:val="00E521BA"/>
    <w:rsid w:val="00E5221C"/>
    <w:rsid w:val="00E522B1"/>
    <w:rsid w:val="00E52341"/>
    <w:rsid w:val="00E523D5"/>
    <w:rsid w:val="00E523DE"/>
    <w:rsid w:val="00E524BA"/>
    <w:rsid w:val="00E524DF"/>
    <w:rsid w:val="00E525C4"/>
    <w:rsid w:val="00E52604"/>
    <w:rsid w:val="00E52621"/>
    <w:rsid w:val="00E5269E"/>
    <w:rsid w:val="00E528C8"/>
    <w:rsid w:val="00E5291F"/>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BD4"/>
    <w:rsid w:val="00E55C12"/>
    <w:rsid w:val="00E55C24"/>
    <w:rsid w:val="00E55D12"/>
    <w:rsid w:val="00E55D24"/>
    <w:rsid w:val="00E55D42"/>
    <w:rsid w:val="00E55DF9"/>
    <w:rsid w:val="00E55F10"/>
    <w:rsid w:val="00E55F70"/>
    <w:rsid w:val="00E55F8D"/>
    <w:rsid w:val="00E55F9B"/>
    <w:rsid w:val="00E5601E"/>
    <w:rsid w:val="00E56039"/>
    <w:rsid w:val="00E56068"/>
    <w:rsid w:val="00E5608D"/>
    <w:rsid w:val="00E56174"/>
    <w:rsid w:val="00E561CA"/>
    <w:rsid w:val="00E562B3"/>
    <w:rsid w:val="00E56300"/>
    <w:rsid w:val="00E5632C"/>
    <w:rsid w:val="00E563EE"/>
    <w:rsid w:val="00E563FF"/>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5F4"/>
    <w:rsid w:val="00E57612"/>
    <w:rsid w:val="00E57626"/>
    <w:rsid w:val="00E576B3"/>
    <w:rsid w:val="00E576E0"/>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57F17"/>
    <w:rsid w:val="00E600CA"/>
    <w:rsid w:val="00E60170"/>
    <w:rsid w:val="00E6027E"/>
    <w:rsid w:val="00E6032C"/>
    <w:rsid w:val="00E603B4"/>
    <w:rsid w:val="00E60422"/>
    <w:rsid w:val="00E604C4"/>
    <w:rsid w:val="00E60513"/>
    <w:rsid w:val="00E605E4"/>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601"/>
    <w:rsid w:val="00E63655"/>
    <w:rsid w:val="00E63668"/>
    <w:rsid w:val="00E63682"/>
    <w:rsid w:val="00E636C1"/>
    <w:rsid w:val="00E6377A"/>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F0"/>
    <w:rsid w:val="00E64D13"/>
    <w:rsid w:val="00E64D6B"/>
    <w:rsid w:val="00E64D94"/>
    <w:rsid w:val="00E64DD7"/>
    <w:rsid w:val="00E64E3B"/>
    <w:rsid w:val="00E64EAB"/>
    <w:rsid w:val="00E64F36"/>
    <w:rsid w:val="00E65010"/>
    <w:rsid w:val="00E6511B"/>
    <w:rsid w:val="00E65209"/>
    <w:rsid w:val="00E6524A"/>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6B"/>
    <w:rsid w:val="00E66CD3"/>
    <w:rsid w:val="00E66CFC"/>
    <w:rsid w:val="00E66D5F"/>
    <w:rsid w:val="00E66DE9"/>
    <w:rsid w:val="00E66E4C"/>
    <w:rsid w:val="00E66EF4"/>
    <w:rsid w:val="00E66FDD"/>
    <w:rsid w:val="00E67010"/>
    <w:rsid w:val="00E6705B"/>
    <w:rsid w:val="00E670F5"/>
    <w:rsid w:val="00E672AA"/>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58"/>
    <w:rsid w:val="00E704C5"/>
    <w:rsid w:val="00E704CC"/>
    <w:rsid w:val="00E7058E"/>
    <w:rsid w:val="00E70597"/>
    <w:rsid w:val="00E7064E"/>
    <w:rsid w:val="00E70779"/>
    <w:rsid w:val="00E70857"/>
    <w:rsid w:val="00E7088F"/>
    <w:rsid w:val="00E708CD"/>
    <w:rsid w:val="00E708D3"/>
    <w:rsid w:val="00E708DD"/>
    <w:rsid w:val="00E709F1"/>
    <w:rsid w:val="00E709FB"/>
    <w:rsid w:val="00E70A73"/>
    <w:rsid w:val="00E70A85"/>
    <w:rsid w:val="00E70B2E"/>
    <w:rsid w:val="00E70C52"/>
    <w:rsid w:val="00E70C61"/>
    <w:rsid w:val="00E70D2B"/>
    <w:rsid w:val="00E70EC0"/>
    <w:rsid w:val="00E70EC1"/>
    <w:rsid w:val="00E70FD6"/>
    <w:rsid w:val="00E710ED"/>
    <w:rsid w:val="00E711F1"/>
    <w:rsid w:val="00E7120E"/>
    <w:rsid w:val="00E71281"/>
    <w:rsid w:val="00E71282"/>
    <w:rsid w:val="00E712C7"/>
    <w:rsid w:val="00E712CB"/>
    <w:rsid w:val="00E712FD"/>
    <w:rsid w:val="00E713BF"/>
    <w:rsid w:val="00E71478"/>
    <w:rsid w:val="00E714EA"/>
    <w:rsid w:val="00E714F9"/>
    <w:rsid w:val="00E71674"/>
    <w:rsid w:val="00E71780"/>
    <w:rsid w:val="00E71787"/>
    <w:rsid w:val="00E71907"/>
    <w:rsid w:val="00E71977"/>
    <w:rsid w:val="00E719E9"/>
    <w:rsid w:val="00E719F3"/>
    <w:rsid w:val="00E71AFA"/>
    <w:rsid w:val="00E71B6B"/>
    <w:rsid w:val="00E71C20"/>
    <w:rsid w:val="00E71D3C"/>
    <w:rsid w:val="00E71D84"/>
    <w:rsid w:val="00E71DAC"/>
    <w:rsid w:val="00E71DCC"/>
    <w:rsid w:val="00E71EE3"/>
    <w:rsid w:val="00E71F87"/>
    <w:rsid w:val="00E71FF0"/>
    <w:rsid w:val="00E7203B"/>
    <w:rsid w:val="00E7216C"/>
    <w:rsid w:val="00E72333"/>
    <w:rsid w:val="00E723C7"/>
    <w:rsid w:val="00E72445"/>
    <w:rsid w:val="00E724C6"/>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58"/>
    <w:rsid w:val="00E73864"/>
    <w:rsid w:val="00E73884"/>
    <w:rsid w:val="00E73914"/>
    <w:rsid w:val="00E7392B"/>
    <w:rsid w:val="00E73A2D"/>
    <w:rsid w:val="00E73AD2"/>
    <w:rsid w:val="00E73BA6"/>
    <w:rsid w:val="00E73C8E"/>
    <w:rsid w:val="00E73CCF"/>
    <w:rsid w:val="00E73DCA"/>
    <w:rsid w:val="00E73E14"/>
    <w:rsid w:val="00E73E32"/>
    <w:rsid w:val="00E73E39"/>
    <w:rsid w:val="00E73F6A"/>
    <w:rsid w:val="00E7401E"/>
    <w:rsid w:val="00E7408A"/>
    <w:rsid w:val="00E7423C"/>
    <w:rsid w:val="00E74283"/>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A6"/>
    <w:rsid w:val="00E74CBA"/>
    <w:rsid w:val="00E74CD2"/>
    <w:rsid w:val="00E74CE2"/>
    <w:rsid w:val="00E74CFF"/>
    <w:rsid w:val="00E74D2D"/>
    <w:rsid w:val="00E74E7D"/>
    <w:rsid w:val="00E74F30"/>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B5C"/>
    <w:rsid w:val="00E75D74"/>
    <w:rsid w:val="00E75DEA"/>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E7B"/>
    <w:rsid w:val="00E7703A"/>
    <w:rsid w:val="00E7706A"/>
    <w:rsid w:val="00E77086"/>
    <w:rsid w:val="00E771B7"/>
    <w:rsid w:val="00E77400"/>
    <w:rsid w:val="00E7756F"/>
    <w:rsid w:val="00E775C2"/>
    <w:rsid w:val="00E7765D"/>
    <w:rsid w:val="00E776E3"/>
    <w:rsid w:val="00E77712"/>
    <w:rsid w:val="00E777A1"/>
    <w:rsid w:val="00E7782D"/>
    <w:rsid w:val="00E77846"/>
    <w:rsid w:val="00E7785C"/>
    <w:rsid w:val="00E77941"/>
    <w:rsid w:val="00E77995"/>
    <w:rsid w:val="00E77B0B"/>
    <w:rsid w:val="00E77B51"/>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45"/>
    <w:rsid w:val="00E805E9"/>
    <w:rsid w:val="00E805EF"/>
    <w:rsid w:val="00E806C1"/>
    <w:rsid w:val="00E806C6"/>
    <w:rsid w:val="00E807F0"/>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7F"/>
    <w:rsid w:val="00E835EA"/>
    <w:rsid w:val="00E83621"/>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4F"/>
    <w:rsid w:val="00E84430"/>
    <w:rsid w:val="00E8443A"/>
    <w:rsid w:val="00E8448A"/>
    <w:rsid w:val="00E844D5"/>
    <w:rsid w:val="00E8451E"/>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E1"/>
    <w:rsid w:val="00E84D0C"/>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5B"/>
    <w:rsid w:val="00E85760"/>
    <w:rsid w:val="00E85765"/>
    <w:rsid w:val="00E8577B"/>
    <w:rsid w:val="00E85857"/>
    <w:rsid w:val="00E85910"/>
    <w:rsid w:val="00E85936"/>
    <w:rsid w:val="00E8597C"/>
    <w:rsid w:val="00E859E2"/>
    <w:rsid w:val="00E85A9C"/>
    <w:rsid w:val="00E85B04"/>
    <w:rsid w:val="00E85B0F"/>
    <w:rsid w:val="00E85B70"/>
    <w:rsid w:val="00E85C49"/>
    <w:rsid w:val="00E85C83"/>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A"/>
    <w:rsid w:val="00E8633A"/>
    <w:rsid w:val="00E8634B"/>
    <w:rsid w:val="00E86377"/>
    <w:rsid w:val="00E863DD"/>
    <w:rsid w:val="00E863E4"/>
    <w:rsid w:val="00E86480"/>
    <w:rsid w:val="00E8655A"/>
    <w:rsid w:val="00E865F2"/>
    <w:rsid w:val="00E8661F"/>
    <w:rsid w:val="00E86696"/>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614"/>
    <w:rsid w:val="00E9062D"/>
    <w:rsid w:val="00E9063D"/>
    <w:rsid w:val="00E9075D"/>
    <w:rsid w:val="00E90807"/>
    <w:rsid w:val="00E90A52"/>
    <w:rsid w:val="00E90A68"/>
    <w:rsid w:val="00E90BAA"/>
    <w:rsid w:val="00E90C42"/>
    <w:rsid w:val="00E90C46"/>
    <w:rsid w:val="00E90C94"/>
    <w:rsid w:val="00E90CFA"/>
    <w:rsid w:val="00E90D67"/>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57F"/>
    <w:rsid w:val="00E945D6"/>
    <w:rsid w:val="00E9474B"/>
    <w:rsid w:val="00E947DE"/>
    <w:rsid w:val="00E949DE"/>
    <w:rsid w:val="00E949EB"/>
    <w:rsid w:val="00E949EF"/>
    <w:rsid w:val="00E94A76"/>
    <w:rsid w:val="00E94A7C"/>
    <w:rsid w:val="00E94B04"/>
    <w:rsid w:val="00E94B4A"/>
    <w:rsid w:val="00E94B4F"/>
    <w:rsid w:val="00E94BBE"/>
    <w:rsid w:val="00E94BF3"/>
    <w:rsid w:val="00E94BF9"/>
    <w:rsid w:val="00E94C23"/>
    <w:rsid w:val="00E94C85"/>
    <w:rsid w:val="00E94D9F"/>
    <w:rsid w:val="00E94DBC"/>
    <w:rsid w:val="00E94EE9"/>
    <w:rsid w:val="00E94F29"/>
    <w:rsid w:val="00E9501A"/>
    <w:rsid w:val="00E950AF"/>
    <w:rsid w:val="00E951B7"/>
    <w:rsid w:val="00E9526F"/>
    <w:rsid w:val="00E9527C"/>
    <w:rsid w:val="00E9533A"/>
    <w:rsid w:val="00E95459"/>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C1"/>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9"/>
    <w:rsid w:val="00E97F5C"/>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C10"/>
    <w:rsid w:val="00EA0C11"/>
    <w:rsid w:val="00EA0C87"/>
    <w:rsid w:val="00EA0D10"/>
    <w:rsid w:val="00EA0D9E"/>
    <w:rsid w:val="00EA0DC0"/>
    <w:rsid w:val="00EA0EDD"/>
    <w:rsid w:val="00EA1030"/>
    <w:rsid w:val="00EA10CC"/>
    <w:rsid w:val="00EA1187"/>
    <w:rsid w:val="00EA11B3"/>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F98"/>
    <w:rsid w:val="00EA208C"/>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39"/>
    <w:rsid w:val="00EA2E84"/>
    <w:rsid w:val="00EA2E97"/>
    <w:rsid w:val="00EA2EFC"/>
    <w:rsid w:val="00EA2FBA"/>
    <w:rsid w:val="00EA2FD0"/>
    <w:rsid w:val="00EA300E"/>
    <w:rsid w:val="00EA30DF"/>
    <w:rsid w:val="00EA31E4"/>
    <w:rsid w:val="00EA3238"/>
    <w:rsid w:val="00EA328C"/>
    <w:rsid w:val="00EA3344"/>
    <w:rsid w:val="00EA342C"/>
    <w:rsid w:val="00EA3439"/>
    <w:rsid w:val="00EA3447"/>
    <w:rsid w:val="00EA3484"/>
    <w:rsid w:val="00EA34FB"/>
    <w:rsid w:val="00EA3502"/>
    <w:rsid w:val="00EA3578"/>
    <w:rsid w:val="00EA3582"/>
    <w:rsid w:val="00EA36AC"/>
    <w:rsid w:val="00EA3705"/>
    <w:rsid w:val="00EA380F"/>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50"/>
    <w:rsid w:val="00EA44E8"/>
    <w:rsid w:val="00EA4606"/>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E4"/>
    <w:rsid w:val="00EA4C03"/>
    <w:rsid w:val="00EA4C7D"/>
    <w:rsid w:val="00EA4D3B"/>
    <w:rsid w:val="00EA4D79"/>
    <w:rsid w:val="00EA4F1E"/>
    <w:rsid w:val="00EA4FDD"/>
    <w:rsid w:val="00EA5087"/>
    <w:rsid w:val="00EA5185"/>
    <w:rsid w:val="00EA520B"/>
    <w:rsid w:val="00EA52B8"/>
    <w:rsid w:val="00EA52E6"/>
    <w:rsid w:val="00EA5336"/>
    <w:rsid w:val="00EA53CF"/>
    <w:rsid w:val="00EA5446"/>
    <w:rsid w:val="00EA5487"/>
    <w:rsid w:val="00EA5499"/>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838"/>
    <w:rsid w:val="00EA6881"/>
    <w:rsid w:val="00EA68AA"/>
    <w:rsid w:val="00EA6903"/>
    <w:rsid w:val="00EA692D"/>
    <w:rsid w:val="00EA6A28"/>
    <w:rsid w:val="00EA6A42"/>
    <w:rsid w:val="00EA6A4A"/>
    <w:rsid w:val="00EA6ADC"/>
    <w:rsid w:val="00EA6B28"/>
    <w:rsid w:val="00EA6C5F"/>
    <w:rsid w:val="00EA6CE6"/>
    <w:rsid w:val="00EA6DA3"/>
    <w:rsid w:val="00EA6E5B"/>
    <w:rsid w:val="00EA6EA6"/>
    <w:rsid w:val="00EA6F30"/>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B1"/>
    <w:rsid w:val="00EA7522"/>
    <w:rsid w:val="00EA75FC"/>
    <w:rsid w:val="00EA770D"/>
    <w:rsid w:val="00EA79B3"/>
    <w:rsid w:val="00EA79E9"/>
    <w:rsid w:val="00EA7A1F"/>
    <w:rsid w:val="00EA7A92"/>
    <w:rsid w:val="00EA7AB8"/>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405"/>
    <w:rsid w:val="00EB04EA"/>
    <w:rsid w:val="00EB05F0"/>
    <w:rsid w:val="00EB066C"/>
    <w:rsid w:val="00EB075F"/>
    <w:rsid w:val="00EB0775"/>
    <w:rsid w:val="00EB078F"/>
    <w:rsid w:val="00EB088C"/>
    <w:rsid w:val="00EB088E"/>
    <w:rsid w:val="00EB08CF"/>
    <w:rsid w:val="00EB0932"/>
    <w:rsid w:val="00EB09B5"/>
    <w:rsid w:val="00EB0BA0"/>
    <w:rsid w:val="00EB0BCD"/>
    <w:rsid w:val="00EB0C8B"/>
    <w:rsid w:val="00EB0D80"/>
    <w:rsid w:val="00EB0D87"/>
    <w:rsid w:val="00EB0E49"/>
    <w:rsid w:val="00EB0E82"/>
    <w:rsid w:val="00EB0F63"/>
    <w:rsid w:val="00EB1045"/>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34"/>
    <w:rsid w:val="00EB1E87"/>
    <w:rsid w:val="00EB1E89"/>
    <w:rsid w:val="00EB1F95"/>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9E"/>
    <w:rsid w:val="00EB40F8"/>
    <w:rsid w:val="00EB40FE"/>
    <w:rsid w:val="00EB415A"/>
    <w:rsid w:val="00EB4178"/>
    <w:rsid w:val="00EB41AD"/>
    <w:rsid w:val="00EB41D4"/>
    <w:rsid w:val="00EB41DC"/>
    <w:rsid w:val="00EB41EF"/>
    <w:rsid w:val="00EB4278"/>
    <w:rsid w:val="00EB4283"/>
    <w:rsid w:val="00EB4327"/>
    <w:rsid w:val="00EB4342"/>
    <w:rsid w:val="00EB4343"/>
    <w:rsid w:val="00EB44FF"/>
    <w:rsid w:val="00EB452D"/>
    <w:rsid w:val="00EB4602"/>
    <w:rsid w:val="00EB467F"/>
    <w:rsid w:val="00EB4708"/>
    <w:rsid w:val="00EB47CF"/>
    <w:rsid w:val="00EB4B1C"/>
    <w:rsid w:val="00EB4B20"/>
    <w:rsid w:val="00EB4B3E"/>
    <w:rsid w:val="00EB4B4D"/>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6A"/>
    <w:rsid w:val="00EB637D"/>
    <w:rsid w:val="00EB6392"/>
    <w:rsid w:val="00EB63A9"/>
    <w:rsid w:val="00EB63BE"/>
    <w:rsid w:val="00EB63C7"/>
    <w:rsid w:val="00EB646F"/>
    <w:rsid w:val="00EB64C5"/>
    <w:rsid w:val="00EB64CC"/>
    <w:rsid w:val="00EB6509"/>
    <w:rsid w:val="00EB655D"/>
    <w:rsid w:val="00EB6596"/>
    <w:rsid w:val="00EB65FC"/>
    <w:rsid w:val="00EB6667"/>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B3"/>
    <w:rsid w:val="00EB72FC"/>
    <w:rsid w:val="00EB736E"/>
    <w:rsid w:val="00EB7448"/>
    <w:rsid w:val="00EB748C"/>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9D"/>
    <w:rsid w:val="00EB7CB5"/>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B4"/>
    <w:rsid w:val="00EC08DB"/>
    <w:rsid w:val="00EC095B"/>
    <w:rsid w:val="00EC097D"/>
    <w:rsid w:val="00EC0A34"/>
    <w:rsid w:val="00EC0A46"/>
    <w:rsid w:val="00EC0B0C"/>
    <w:rsid w:val="00EC0B45"/>
    <w:rsid w:val="00EC0B54"/>
    <w:rsid w:val="00EC0B5B"/>
    <w:rsid w:val="00EC0BBC"/>
    <w:rsid w:val="00EC0BF6"/>
    <w:rsid w:val="00EC0C37"/>
    <w:rsid w:val="00EC0C78"/>
    <w:rsid w:val="00EC0CEA"/>
    <w:rsid w:val="00EC0D00"/>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0EF"/>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A0"/>
    <w:rsid w:val="00EC601F"/>
    <w:rsid w:val="00EC618A"/>
    <w:rsid w:val="00EC6210"/>
    <w:rsid w:val="00EC628B"/>
    <w:rsid w:val="00EC62BD"/>
    <w:rsid w:val="00EC62EE"/>
    <w:rsid w:val="00EC633A"/>
    <w:rsid w:val="00EC64C0"/>
    <w:rsid w:val="00EC64D8"/>
    <w:rsid w:val="00EC6501"/>
    <w:rsid w:val="00EC65BD"/>
    <w:rsid w:val="00EC66C5"/>
    <w:rsid w:val="00EC675F"/>
    <w:rsid w:val="00EC686B"/>
    <w:rsid w:val="00EC68A7"/>
    <w:rsid w:val="00EC68C7"/>
    <w:rsid w:val="00EC6967"/>
    <w:rsid w:val="00EC6A3E"/>
    <w:rsid w:val="00EC6AAA"/>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2E5"/>
    <w:rsid w:val="00EC7354"/>
    <w:rsid w:val="00EC7406"/>
    <w:rsid w:val="00EC7553"/>
    <w:rsid w:val="00EC7574"/>
    <w:rsid w:val="00EC75EB"/>
    <w:rsid w:val="00EC761C"/>
    <w:rsid w:val="00EC7725"/>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C0"/>
    <w:rsid w:val="00ED18A0"/>
    <w:rsid w:val="00ED18C5"/>
    <w:rsid w:val="00ED18F4"/>
    <w:rsid w:val="00ED1928"/>
    <w:rsid w:val="00ED193B"/>
    <w:rsid w:val="00ED19CF"/>
    <w:rsid w:val="00ED1A9D"/>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E05"/>
    <w:rsid w:val="00ED3E3E"/>
    <w:rsid w:val="00ED3F4B"/>
    <w:rsid w:val="00ED400E"/>
    <w:rsid w:val="00ED4072"/>
    <w:rsid w:val="00ED4163"/>
    <w:rsid w:val="00ED4220"/>
    <w:rsid w:val="00ED426A"/>
    <w:rsid w:val="00ED42AB"/>
    <w:rsid w:val="00ED42B2"/>
    <w:rsid w:val="00ED42C5"/>
    <w:rsid w:val="00ED4388"/>
    <w:rsid w:val="00ED4397"/>
    <w:rsid w:val="00ED43FA"/>
    <w:rsid w:val="00ED44C8"/>
    <w:rsid w:val="00ED457C"/>
    <w:rsid w:val="00ED45B8"/>
    <w:rsid w:val="00ED4607"/>
    <w:rsid w:val="00ED4725"/>
    <w:rsid w:val="00ED474F"/>
    <w:rsid w:val="00ED47EA"/>
    <w:rsid w:val="00ED4843"/>
    <w:rsid w:val="00ED4932"/>
    <w:rsid w:val="00ED4996"/>
    <w:rsid w:val="00ED4A64"/>
    <w:rsid w:val="00ED4A74"/>
    <w:rsid w:val="00ED4ACD"/>
    <w:rsid w:val="00ED4B45"/>
    <w:rsid w:val="00ED4B5C"/>
    <w:rsid w:val="00ED4B5F"/>
    <w:rsid w:val="00ED4DBA"/>
    <w:rsid w:val="00ED4DF2"/>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41"/>
    <w:rsid w:val="00EE0859"/>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102A"/>
    <w:rsid w:val="00EE127D"/>
    <w:rsid w:val="00EE1343"/>
    <w:rsid w:val="00EE1397"/>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D4"/>
    <w:rsid w:val="00EE1D75"/>
    <w:rsid w:val="00EE1D8E"/>
    <w:rsid w:val="00EE1E0E"/>
    <w:rsid w:val="00EE1EA6"/>
    <w:rsid w:val="00EE1FA8"/>
    <w:rsid w:val="00EE1FBD"/>
    <w:rsid w:val="00EE1FE1"/>
    <w:rsid w:val="00EE203C"/>
    <w:rsid w:val="00EE2071"/>
    <w:rsid w:val="00EE20A5"/>
    <w:rsid w:val="00EE21A1"/>
    <w:rsid w:val="00EE2204"/>
    <w:rsid w:val="00EE220B"/>
    <w:rsid w:val="00EE22A6"/>
    <w:rsid w:val="00EE22C7"/>
    <w:rsid w:val="00EE2325"/>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D"/>
    <w:rsid w:val="00EE36A7"/>
    <w:rsid w:val="00EE3771"/>
    <w:rsid w:val="00EE378F"/>
    <w:rsid w:val="00EE3885"/>
    <w:rsid w:val="00EE3909"/>
    <w:rsid w:val="00EE3934"/>
    <w:rsid w:val="00EE39F5"/>
    <w:rsid w:val="00EE3A58"/>
    <w:rsid w:val="00EE3AFA"/>
    <w:rsid w:val="00EE3BA1"/>
    <w:rsid w:val="00EE3BF9"/>
    <w:rsid w:val="00EE3D4E"/>
    <w:rsid w:val="00EE3E5C"/>
    <w:rsid w:val="00EE3E89"/>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505"/>
    <w:rsid w:val="00EE45DD"/>
    <w:rsid w:val="00EE4630"/>
    <w:rsid w:val="00EE463E"/>
    <w:rsid w:val="00EE4644"/>
    <w:rsid w:val="00EE46E7"/>
    <w:rsid w:val="00EE4718"/>
    <w:rsid w:val="00EE4740"/>
    <w:rsid w:val="00EE47C3"/>
    <w:rsid w:val="00EE480F"/>
    <w:rsid w:val="00EE4829"/>
    <w:rsid w:val="00EE48C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8B"/>
    <w:rsid w:val="00EE5B8D"/>
    <w:rsid w:val="00EE5BDD"/>
    <w:rsid w:val="00EE5C36"/>
    <w:rsid w:val="00EE5C52"/>
    <w:rsid w:val="00EE5C5A"/>
    <w:rsid w:val="00EE5C89"/>
    <w:rsid w:val="00EE5D1C"/>
    <w:rsid w:val="00EE5F07"/>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AF"/>
    <w:rsid w:val="00EE69C5"/>
    <w:rsid w:val="00EE69D9"/>
    <w:rsid w:val="00EE69ED"/>
    <w:rsid w:val="00EE6A73"/>
    <w:rsid w:val="00EE6B86"/>
    <w:rsid w:val="00EE6BCC"/>
    <w:rsid w:val="00EE6BE6"/>
    <w:rsid w:val="00EE6CB0"/>
    <w:rsid w:val="00EE6D2C"/>
    <w:rsid w:val="00EE6D82"/>
    <w:rsid w:val="00EE6E15"/>
    <w:rsid w:val="00EE6EC2"/>
    <w:rsid w:val="00EE70D1"/>
    <w:rsid w:val="00EE713D"/>
    <w:rsid w:val="00EE71B9"/>
    <w:rsid w:val="00EE73EE"/>
    <w:rsid w:val="00EE74F0"/>
    <w:rsid w:val="00EE7510"/>
    <w:rsid w:val="00EE753E"/>
    <w:rsid w:val="00EE7645"/>
    <w:rsid w:val="00EE7682"/>
    <w:rsid w:val="00EE76A4"/>
    <w:rsid w:val="00EE770D"/>
    <w:rsid w:val="00EE77A8"/>
    <w:rsid w:val="00EE784F"/>
    <w:rsid w:val="00EE787A"/>
    <w:rsid w:val="00EE7937"/>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F0025"/>
    <w:rsid w:val="00EF00A5"/>
    <w:rsid w:val="00EF0119"/>
    <w:rsid w:val="00EF016C"/>
    <w:rsid w:val="00EF02E1"/>
    <w:rsid w:val="00EF034E"/>
    <w:rsid w:val="00EF04BA"/>
    <w:rsid w:val="00EF05A4"/>
    <w:rsid w:val="00EF070C"/>
    <w:rsid w:val="00EF0728"/>
    <w:rsid w:val="00EF0749"/>
    <w:rsid w:val="00EF0771"/>
    <w:rsid w:val="00EF090F"/>
    <w:rsid w:val="00EF09CF"/>
    <w:rsid w:val="00EF0AEE"/>
    <w:rsid w:val="00EF0B6E"/>
    <w:rsid w:val="00EF0BE9"/>
    <w:rsid w:val="00EF0C12"/>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FA"/>
    <w:rsid w:val="00EF1653"/>
    <w:rsid w:val="00EF1654"/>
    <w:rsid w:val="00EF165B"/>
    <w:rsid w:val="00EF1699"/>
    <w:rsid w:val="00EF172A"/>
    <w:rsid w:val="00EF1789"/>
    <w:rsid w:val="00EF1791"/>
    <w:rsid w:val="00EF17A8"/>
    <w:rsid w:val="00EF190E"/>
    <w:rsid w:val="00EF1924"/>
    <w:rsid w:val="00EF1946"/>
    <w:rsid w:val="00EF19FC"/>
    <w:rsid w:val="00EF1A3B"/>
    <w:rsid w:val="00EF1A40"/>
    <w:rsid w:val="00EF1A6C"/>
    <w:rsid w:val="00EF1AF5"/>
    <w:rsid w:val="00EF1BFA"/>
    <w:rsid w:val="00EF1C74"/>
    <w:rsid w:val="00EF1C7D"/>
    <w:rsid w:val="00EF1C89"/>
    <w:rsid w:val="00EF1CDA"/>
    <w:rsid w:val="00EF1D01"/>
    <w:rsid w:val="00EF1D8B"/>
    <w:rsid w:val="00EF1E82"/>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FC"/>
    <w:rsid w:val="00EF2549"/>
    <w:rsid w:val="00EF262D"/>
    <w:rsid w:val="00EF268F"/>
    <w:rsid w:val="00EF2698"/>
    <w:rsid w:val="00EF27B1"/>
    <w:rsid w:val="00EF27B2"/>
    <w:rsid w:val="00EF27D2"/>
    <w:rsid w:val="00EF2990"/>
    <w:rsid w:val="00EF2991"/>
    <w:rsid w:val="00EF29AA"/>
    <w:rsid w:val="00EF29D3"/>
    <w:rsid w:val="00EF29F3"/>
    <w:rsid w:val="00EF2AAD"/>
    <w:rsid w:val="00EF2AC8"/>
    <w:rsid w:val="00EF2B3A"/>
    <w:rsid w:val="00EF2CC6"/>
    <w:rsid w:val="00EF2D29"/>
    <w:rsid w:val="00EF2E42"/>
    <w:rsid w:val="00EF2E81"/>
    <w:rsid w:val="00EF301E"/>
    <w:rsid w:val="00EF3052"/>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DB4"/>
    <w:rsid w:val="00EF3E3E"/>
    <w:rsid w:val="00EF3E73"/>
    <w:rsid w:val="00EF3EAE"/>
    <w:rsid w:val="00EF3EB6"/>
    <w:rsid w:val="00EF3F8B"/>
    <w:rsid w:val="00EF3FD1"/>
    <w:rsid w:val="00EF4073"/>
    <w:rsid w:val="00EF408E"/>
    <w:rsid w:val="00EF4144"/>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A73"/>
    <w:rsid w:val="00EF4A99"/>
    <w:rsid w:val="00EF4B67"/>
    <w:rsid w:val="00EF4BBB"/>
    <w:rsid w:val="00EF4BCF"/>
    <w:rsid w:val="00EF4BF1"/>
    <w:rsid w:val="00EF4C70"/>
    <w:rsid w:val="00EF4D5E"/>
    <w:rsid w:val="00EF4DF3"/>
    <w:rsid w:val="00EF4E6E"/>
    <w:rsid w:val="00EF4ED2"/>
    <w:rsid w:val="00EF5171"/>
    <w:rsid w:val="00EF5196"/>
    <w:rsid w:val="00EF51B9"/>
    <w:rsid w:val="00EF5248"/>
    <w:rsid w:val="00EF52BD"/>
    <w:rsid w:val="00EF52C0"/>
    <w:rsid w:val="00EF52CF"/>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851"/>
    <w:rsid w:val="00EF58F0"/>
    <w:rsid w:val="00EF5B02"/>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25B"/>
    <w:rsid w:val="00EF7279"/>
    <w:rsid w:val="00EF7346"/>
    <w:rsid w:val="00EF73E4"/>
    <w:rsid w:val="00EF7550"/>
    <w:rsid w:val="00EF7565"/>
    <w:rsid w:val="00EF756A"/>
    <w:rsid w:val="00EF762A"/>
    <w:rsid w:val="00EF7675"/>
    <w:rsid w:val="00EF76A1"/>
    <w:rsid w:val="00EF76AE"/>
    <w:rsid w:val="00EF77D2"/>
    <w:rsid w:val="00EF77D8"/>
    <w:rsid w:val="00EF78FB"/>
    <w:rsid w:val="00EF7A39"/>
    <w:rsid w:val="00EF7A83"/>
    <w:rsid w:val="00EF7C72"/>
    <w:rsid w:val="00EF7C86"/>
    <w:rsid w:val="00EF7CBF"/>
    <w:rsid w:val="00EF7CCD"/>
    <w:rsid w:val="00EF7CEB"/>
    <w:rsid w:val="00EF7D30"/>
    <w:rsid w:val="00EF7E93"/>
    <w:rsid w:val="00EF7EBC"/>
    <w:rsid w:val="00EF7F77"/>
    <w:rsid w:val="00EF7F78"/>
    <w:rsid w:val="00F000E5"/>
    <w:rsid w:val="00F00101"/>
    <w:rsid w:val="00F00126"/>
    <w:rsid w:val="00F00138"/>
    <w:rsid w:val="00F0015B"/>
    <w:rsid w:val="00F002DD"/>
    <w:rsid w:val="00F00410"/>
    <w:rsid w:val="00F0043E"/>
    <w:rsid w:val="00F00489"/>
    <w:rsid w:val="00F004B9"/>
    <w:rsid w:val="00F0053E"/>
    <w:rsid w:val="00F00629"/>
    <w:rsid w:val="00F00658"/>
    <w:rsid w:val="00F0073D"/>
    <w:rsid w:val="00F00768"/>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33"/>
    <w:rsid w:val="00F02CB9"/>
    <w:rsid w:val="00F02CBB"/>
    <w:rsid w:val="00F02E6B"/>
    <w:rsid w:val="00F02EB7"/>
    <w:rsid w:val="00F02FF2"/>
    <w:rsid w:val="00F03025"/>
    <w:rsid w:val="00F0307A"/>
    <w:rsid w:val="00F0314D"/>
    <w:rsid w:val="00F0331E"/>
    <w:rsid w:val="00F03395"/>
    <w:rsid w:val="00F03422"/>
    <w:rsid w:val="00F0346C"/>
    <w:rsid w:val="00F03488"/>
    <w:rsid w:val="00F0353D"/>
    <w:rsid w:val="00F035F1"/>
    <w:rsid w:val="00F03690"/>
    <w:rsid w:val="00F036A7"/>
    <w:rsid w:val="00F036BC"/>
    <w:rsid w:val="00F03751"/>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94"/>
    <w:rsid w:val="00F04BB6"/>
    <w:rsid w:val="00F04BF0"/>
    <w:rsid w:val="00F04C6C"/>
    <w:rsid w:val="00F04CA5"/>
    <w:rsid w:val="00F04CCA"/>
    <w:rsid w:val="00F04EB8"/>
    <w:rsid w:val="00F04ED1"/>
    <w:rsid w:val="00F04F76"/>
    <w:rsid w:val="00F04F88"/>
    <w:rsid w:val="00F04FC9"/>
    <w:rsid w:val="00F05026"/>
    <w:rsid w:val="00F05037"/>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E3"/>
    <w:rsid w:val="00F05E72"/>
    <w:rsid w:val="00F06008"/>
    <w:rsid w:val="00F06027"/>
    <w:rsid w:val="00F060FF"/>
    <w:rsid w:val="00F06174"/>
    <w:rsid w:val="00F062DE"/>
    <w:rsid w:val="00F06328"/>
    <w:rsid w:val="00F063A5"/>
    <w:rsid w:val="00F063BB"/>
    <w:rsid w:val="00F064CF"/>
    <w:rsid w:val="00F06564"/>
    <w:rsid w:val="00F065A5"/>
    <w:rsid w:val="00F065D6"/>
    <w:rsid w:val="00F066D5"/>
    <w:rsid w:val="00F066E6"/>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6"/>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50"/>
    <w:rsid w:val="00F07863"/>
    <w:rsid w:val="00F07905"/>
    <w:rsid w:val="00F07926"/>
    <w:rsid w:val="00F0797E"/>
    <w:rsid w:val="00F07A8A"/>
    <w:rsid w:val="00F07ADA"/>
    <w:rsid w:val="00F07AE3"/>
    <w:rsid w:val="00F07B00"/>
    <w:rsid w:val="00F07B75"/>
    <w:rsid w:val="00F07BC0"/>
    <w:rsid w:val="00F07BD3"/>
    <w:rsid w:val="00F07C6E"/>
    <w:rsid w:val="00F07C90"/>
    <w:rsid w:val="00F07CCC"/>
    <w:rsid w:val="00F07CED"/>
    <w:rsid w:val="00F07DB0"/>
    <w:rsid w:val="00F07DEA"/>
    <w:rsid w:val="00F07E19"/>
    <w:rsid w:val="00F07EF5"/>
    <w:rsid w:val="00F07F7F"/>
    <w:rsid w:val="00F1002C"/>
    <w:rsid w:val="00F100C1"/>
    <w:rsid w:val="00F101B5"/>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AE"/>
    <w:rsid w:val="00F111D1"/>
    <w:rsid w:val="00F111D5"/>
    <w:rsid w:val="00F111FC"/>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D4"/>
    <w:rsid w:val="00F11C93"/>
    <w:rsid w:val="00F11CD4"/>
    <w:rsid w:val="00F11D79"/>
    <w:rsid w:val="00F11D9A"/>
    <w:rsid w:val="00F11EB8"/>
    <w:rsid w:val="00F11F34"/>
    <w:rsid w:val="00F12033"/>
    <w:rsid w:val="00F12098"/>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D0F"/>
    <w:rsid w:val="00F13D89"/>
    <w:rsid w:val="00F13DCD"/>
    <w:rsid w:val="00F13E2B"/>
    <w:rsid w:val="00F13E35"/>
    <w:rsid w:val="00F13F93"/>
    <w:rsid w:val="00F141AE"/>
    <w:rsid w:val="00F142D4"/>
    <w:rsid w:val="00F14347"/>
    <w:rsid w:val="00F14410"/>
    <w:rsid w:val="00F1441A"/>
    <w:rsid w:val="00F1449D"/>
    <w:rsid w:val="00F14678"/>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34C"/>
    <w:rsid w:val="00F153FE"/>
    <w:rsid w:val="00F15404"/>
    <w:rsid w:val="00F1541A"/>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A4F"/>
    <w:rsid w:val="00F16A5B"/>
    <w:rsid w:val="00F16B02"/>
    <w:rsid w:val="00F16B1C"/>
    <w:rsid w:val="00F16C59"/>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D38"/>
    <w:rsid w:val="00F17E14"/>
    <w:rsid w:val="00F17E59"/>
    <w:rsid w:val="00F17E84"/>
    <w:rsid w:val="00F17E9B"/>
    <w:rsid w:val="00F17EF4"/>
    <w:rsid w:val="00F17F27"/>
    <w:rsid w:val="00F17F6F"/>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7"/>
    <w:rsid w:val="00F227E9"/>
    <w:rsid w:val="00F2280D"/>
    <w:rsid w:val="00F22A8A"/>
    <w:rsid w:val="00F22AE7"/>
    <w:rsid w:val="00F22B83"/>
    <w:rsid w:val="00F22BA0"/>
    <w:rsid w:val="00F22C3F"/>
    <w:rsid w:val="00F22D54"/>
    <w:rsid w:val="00F22E40"/>
    <w:rsid w:val="00F22E42"/>
    <w:rsid w:val="00F22E80"/>
    <w:rsid w:val="00F22FC4"/>
    <w:rsid w:val="00F22FCC"/>
    <w:rsid w:val="00F23042"/>
    <w:rsid w:val="00F2308B"/>
    <w:rsid w:val="00F23274"/>
    <w:rsid w:val="00F232F7"/>
    <w:rsid w:val="00F2331D"/>
    <w:rsid w:val="00F233EE"/>
    <w:rsid w:val="00F23405"/>
    <w:rsid w:val="00F2340F"/>
    <w:rsid w:val="00F235DE"/>
    <w:rsid w:val="00F23779"/>
    <w:rsid w:val="00F237B1"/>
    <w:rsid w:val="00F23872"/>
    <w:rsid w:val="00F239A4"/>
    <w:rsid w:val="00F239F9"/>
    <w:rsid w:val="00F23A17"/>
    <w:rsid w:val="00F23A7D"/>
    <w:rsid w:val="00F23A9C"/>
    <w:rsid w:val="00F23AFD"/>
    <w:rsid w:val="00F23B04"/>
    <w:rsid w:val="00F23B11"/>
    <w:rsid w:val="00F23B97"/>
    <w:rsid w:val="00F23BDD"/>
    <w:rsid w:val="00F23C03"/>
    <w:rsid w:val="00F23C1C"/>
    <w:rsid w:val="00F23D4B"/>
    <w:rsid w:val="00F23DA9"/>
    <w:rsid w:val="00F23DBF"/>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878"/>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F3F"/>
    <w:rsid w:val="00F25F88"/>
    <w:rsid w:val="00F25FAA"/>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2A6"/>
    <w:rsid w:val="00F2731F"/>
    <w:rsid w:val="00F273D3"/>
    <w:rsid w:val="00F273F6"/>
    <w:rsid w:val="00F2747B"/>
    <w:rsid w:val="00F27522"/>
    <w:rsid w:val="00F2752E"/>
    <w:rsid w:val="00F275A0"/>
    <w:rsid w:val="00F275A2"/>
    <w:rsid w:val="00F27671"/>
    <w:rsid w:val="00F27699"/>
    <w:rsid w:val="00F27705"/>
    <w:rsid w:val="00F277FD"/>
    <w:rsid w:val="00F2784F"/>
    <w:rsid w:val="00F27A74"/>
    <w:rsid w:val="00F27B99"/>
    <w:rsid w:val="00F27BF7"/>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C5"/>
    <w:rsid w:val="00F3062C"/>
    <w:rsid w:val="00F3065E"/>
    <w:rsid w:val="00F3069D"/>
    <w:rsid w:val="00F306C2"/>
    <w:rsid w:val="00F306C9"/>
    <w:rsid w:val="00F306CB"/>
    <w:rsid w:val="00F30769"/>
    <w:rsid w:val="00F307F2"/>
    <w:rsid w:val="00F30805"/>
    <w:rsid w:val="00F30899"/>
    <w:rsid w:val="00F30924"/>
    <w:rsid w:val="00F30928"/>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6B"/>
    <w:rsid w:val="00F3469F"/>
    <w:rsid w:val="00F346AC"/>
    <w:rsid w:val="00F346B9"/>
    <w:rsid w:val="00F346D2"/>
    <w:rsid w:val="00F346D5"/>
    <w:rsid w:val="00F348AA"/>
    <w:rsid w:val="00F34A7A"/>
    <w:rsid w:val="00F34A94"/>
    <w:rsid w:val="00F34DCD"/>
    <w:rsid w:val="00F34E13"/>
    <w:rsid w:val="00F34F26"/>
    <w:rsid w:val="00F34FA4"/>
    <w:rsid w:val="00F3512B"/>
    <w:rsid w:val="00F351A7"/>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315"/>
    <w:rsid w:val="00F37380"/>
    <w:rsid w:val="00F373AB"/>
    <w:rsid w:val="00F37409"/>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2E"/>
    <w:rsid w:val="00F411E8"/>
    <w:rsid w:val="00F4130A"/>
    <w:rsid w:val="00F4146D"/>
    <w:rsid w:val="00F414F8"/>
    <w:rsid w:val="00F41573"/>
    <w:rsid w:val="00F41577"/>
    <w:rsid w:val="00F41644"/>
    <w:rsid w:val="00F41647"/>
    <w:rsid w:val="00F41685"/>
    <w:rsid w:val="00F4169B"/>
    <w:rsid w:val="00F416A4"/>
    <w:rsid w:val="00F416CC"/>
    <w:rsid w:val="00F416CE"/>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0EF"/>
    <w:rsid w:val="00F42171"/>
    <w:rsid w:val="00F421B9"/>
    <w:rsid w:val="00F421DB"/>
    <w:rsid w:val="00F421FB"/>
    <w:rsid w:val="00F4221D"/>
    <w:rsid w:val="00F422AD"/>
    <w:rsid w:val="00F42448"/>
    <w:rsid w:val="00F4245C"/>
    <w:rsid w:val="00F424D8"/>
    <w:rsid w:val="00F425C2"/>
    <w:rsid w:val="00F425E0"/>
    <w:rsid w:val="00F425FC"/>
    <w:rsid w:val="00F42618"/>
    <w:rsid w:val="00F426A4"/>
    <w:rsid w:val="00F42748"/>
    <w:rsid w:val="00F4281C"/>
    <w:rsid w:val="00F428D5"/>
    <w:rsid w:val="00F428EC"/>
    <w:rsid w:val="00F429CD"/>
    <w:rsid w:val="00F42A1D"/>
    <w:rsid w:val="00F42A7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B8"/>
    <w:rsid w:val="00F4343D"/>
    <w:rsid w:val="00F434EE"/>
    <w:rsid w:val="00F43551"/>
    <w:rsid w:val="00F4357F"/>
    <w:rsid w:val="00F43586"/>
    <w:rsid w:val="00F4366C"/>
    <w:rsid w:val="00F436F6"/>
    <w:rsid w:val="00F43923"/>
    <w:rsid w:val="00F43987"/>
    <w:rsid w:val="00F43A34"/>
    <w:rsid w:val="00F43A6B"/>
    <w:rsid w:val="00F43BC9"/>
    <w:rsid w:val="00F43C70"/>
    <w:rsid w:val="00F43CE6"/>
    <w:rsid w:val="00F43D2F"/>
    <w:rsid w:val="00F43D64"/>
    <w:rsid w:val="00F43E31"/>
    <w:rsid w:val="00F43E8A"/>
    <w:rsid w:val="00F43EA4"/>
    <w:rsid w:val="00F43F18"/>
    <w:rsid w:val="00F43F42"/>
    <w:rsid w:val="00F4400F"/>
    <w:rsid w:val="00F44027"/>
    <w:rsid w:val="00F4411A"/>
    <w:rsid w:val="00F44180"/>
    <w:rsid w:val="00F4418D"/>
    <w:rsid w:val="00F4419D"/>
    <w:rsid w:val="00F441B9"/>
    <w:rsid w:val="00F441CB"/>
    <w:rsid w:val="00F4427C"/>
    <w:rsid w:val="00F442CB"/>
    <w:rsid w:val="00F442EE"/>
    <w:rsid w:val="00F44388"/>
    <w:rsid w:val="00F44408"/>
    <w:rsid w:val="00F4442E"/>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AE9"/>
    <w:rsid w:val="00F46B63"/>
    <w:rsid w:val="00F46B8D"/>
    <w:rsid w:val="00F46BD3"/>
    <w:rsid w:val="00F46C14"/>
    <w:rsid w:val="00F46CEB"/>
    <w:rsid w:val="00F46DA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306"/>
    <w:rsid w:val="00F52405"/>
    <w:rsid w:val="00F5243D"/>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99"/>
    <w:rsid w:val="00F532CF"/>
    <w:rsid w:val="00F5336F"/>
    <w:rsid w:val="00F53407"/>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5B"/>
    <w:rsid w:val="00F57674"/>
    <w:rsid w:val="00F5769B"/>
    <w:rsid w:val="00F576BC"/>
    <w:rsid w:val="00F577AF"/>
    <w:rsid w:val="00F577B5"/>
    <w:rsid w:val="00F577C3"/>
    <w:rsid w:val="00F57838"/>
    <w:rsid w:val="00F5785F"/>
    <w:rsid w:val="00F578DB"/>
    <w:rsid w:val="00F57975"/>
    <w:rsid w:val="00F57988"/>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6006B"/>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805"/>
    <w:rsid w:val="00F61962"/>
    <w:rsid w:val="00F619DF"/>
    <w:rsid w:val="00F61AB3"/>
    <w:rsid w:val="00F61AEB"/>
    <w:rsid w:val="00F61CD5"/>
    <w:rsid w:val="00F61DF0"/>
    <w:rsid w:val="00F61E2A"/>
    <w:rsid w:val="00F61E3C"/>
    <w:rsid w:val="00F61E86"/>
    <w:rsid w:val="00F61EA6"/>
    <w:rsid w:val="00F61F94"/>
    <w:rsid w:val="00F61FA7"/>
    <w:rsid w:val="00F61FB8"/>
    <w:rsid w:val="00F6207A"/>
    <w:rsid w:val="00F6212D"/>
    <w:rsid w:val="00F6217B"/>
    <w:rsid w:val="00F621F0"/>
    <w:rsid w:val="00F62259"/>
    <w:rsid w:val="00F62319"/>
    <w:rsid w:val="00F623AB"/>
    <w:rsid w:val="00F62465"/>
    <w:rsid w:val="00F6253A"/>
    <w:rsid w:val="00F62576"/>
    <w:rsid w:val="00F625A8"/>
    <w:rsid w:val="00F625B5"/>
    <w:rsid w:val="00F6271B"/>
    <w:rsid w:val="00F62730"/>
    <w:rsid w:val="00F62779"/>
    <w:rsid w:val="00F627AB"/>
    <w:rsid w:val="00F62826"/>
    <w:rsid w:val="00F62899"/>
    <w:rsid w:val="00F62938"/>
    <w:rsid w:val="00F629C0"/>
    <w:rsid w:val="00F62A06"/>
    <w:rsid w:val="00F62A0A"/>
    <w:rsid w:val="00F62A5A"/>
    <w:rsid w:val="00F62AC6"/>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A4"/>
    <w:rsid w:val="00F638B6"/>
    <w:rsid w:val="00F638E7"/>
    <w:rsid w:val="00F63A0F"/>
    <w:rsid w:val="00F63A45"/>
    <w:rsid w:val="00F63C0B"/>
    <w:rsid w:val="00F63C91"/>
    <w:rsid w:val="00F63CE7"/>
    <w:rsid w:val="00F63CFA"/>
    <w:rsid w:val="00F63D8F"/>
    <w:rsid w:val="00F63DE0"/>
    <w:rsid w:val="00F63FE6"/>
    <w:rsid w:val="00F640C6"/>
    <w:rsid w:val="00F640CF"/>
    <w:rsid w:val="00F64185"/>
    <w:rsid w:val="00F641B9"/>
    <w:rsid w:val="00F641C2"/>
    <w:rsid w:val="00F641D1"/>
    <w:rsid w:val="00F64235"/>
    <w:rsid w:val="00F64244"/>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7E"/>
    <w:rsid w:val="00F6528D"/>
    <w:rsid w:val="00F652AB"/>
    <w:rsid w:val="00F655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3D8"/>
    <w:rsid w:val="00F663E4"/>
    <w:rsid w:val="00F663F7"/>
    <w:rsid w:val="00F66469"/>
    <w:rsid w:val="00F665A8"/>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99"/>
    <w:rsid w:val="00F66CDE"/>
    <w:rsid w:val="00F66CE7"/>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AD"/>
    <w:rsid w:val="00F70FCA"/>
    <w:rsid w:val="00F71084"/>
    <w:rsid w:val="00F71106"/>
    <w:rsid w:val="00F7111C"/>
    <w:rsid w:val="00F71182"/>
    <w:rsid w:val="00F7123B"/>
    <w:rsid w:val="00F7135E"/>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7D0"/>
    <w:rsid w:val="00F72836"/>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9E"/>
    <w:rsid w:val="00F72FBE"/>
    <w:rsid w:val="00F72FC2"/>
    <w:rsid w:val="00F7307C"/>
    <w:rsid w:val="00F7311C"/>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5C"/>
    <w:rsid w:val="00F744C7"/>
    <w:rsid w:val="00F74542"/>
    <w:rsid w:val="00F745F0"/>
    <w:rsid w:val="00F74619"/>
    <w:rsid w:val="00F74719"/>
    <w:rsid w:val="00F7474B"/>
    <w:rsid w:val="00F74810"/>
    <w:rsid w:val="00F74839"/>
    <w:rsid w:val="00F7488A"/>
    <w:rsid w:val="00F748B5"/>
    <w:rsid w:val="00F7495F"/>
    <w:rsid w:val="00F749C5"/>
    <w:rsid w:val="00F749D1"/>
    <w:rsid w:val="00F74A14"/>
    <w:rsid w:val="00F74A75"/>
    <w:rsid w:val="00F74ACA"/>
    <w:rsid w:val="00F74B0E"/>
    <w:rsid w:val="00F74B79"/>
    <w:rsid w:val="00F74BF0"/>
    <w:rsid w:val="00F74C00"/>
    <w:rsid w:val="00F74C45"/>
    <w:rsid w:val="00F74C8C"/>
    <w:rsid w:val="00F74E4A"/>
    <w:rsid w:val="00F74E88"/>
    <w:rsid w:val="00F74F50"/>
    <w:rsid w:val="00F75148"/>
    <w:rsid w:val="00F75265"/>
    <w:rsid w:val="00F75443"/>
    <w:rsid w:val="00F7545D"/>
    <w:rsid w:val="00F75484"/>
    <w:rsid w:val="00F754DC"/>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EE"/>
    <w:rsid w:val="00F75CF2"/>
    <w:rsid w:val="00F75D37"/>
    <w:rsid w:val="00F75E37"/>
    <w:rsid w:val="00F75E65"/>
    <w:rsid w:val="00F75EC3"/>
    <w:rsid w:val="00F75F75"/>
    <w:rsid w:val="00F75FAB"/>
    <w:rsid w:val="00F75FFE"/>
    <w:rsid w:val="00F76007"/>
    <w:rsid w:val="00F761E3"/>
    <w:rsid w:val="00F76226"/>
    <w:rsid w:val="00F76250"/>
    <w:rsid w:val="00F76256"/>
    <w:rsid w:val="00F7627C"/>
    <w:rsid w:val="00F76310"/>
    <w:rsid w:val="00F7632B"/>
    <w:rsid w:val="00F76359"/>
    <w:rsid w:val="00F76387"/>
    <w:rsid w:val="00F763C0"/>
    <w:rsid w:val="00F763EE"/>
    <w:rsid w:val="00F76438"/>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45"/>
    <w:rsid w:val="00F76BCC"/>
    <w:rsid w:val="00F76CEF"/>
    <w:rsid w:val="00F76E9E"/>
    <w:rsid w:val="00F76ECC"/>
    <w:rsid w:val="00F76EE7"/>
    <w:rsid w:val="00F76F71"/>
    <w:rsid w:val="00F771A2"/>
    <w:rsid w:val="00F771ED"/>
    <w:rsid w:val="00F7726B"/>
    <w:rsid w:val="00F773AE"/>
    <w:rsid w:val="00F77596"/>
    <w:rsid w:val="00F775A0"/>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2D"/>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9"/>
    <w:rsid w:val="00F82D86"/>
    <w:rsid w:val="00F82D90"/>
    <w:rsid w:val="00F82ED5"/>
    <w:rsid w:val="00F82F1A"/>
    <w:rsid w:val="00F82F48"/>
    <w:rsid w:val="00F82FA7"/>
    <w:rsid w:val="00F82FA8"/>
    <w:rsid w:val="00F82FBB"/>
    <w:rsid w:val="00F8300D"/>
    <w:rsid w:val="00F83038"/>
    <w:rsid w:val="00F8303C"/>
    <w:rsid w:val="00F830CF"/>
    <w:rsid w:val="00F83107"/>
    <w:rsid w:val="00F83118"/>
    <w:rsid w:val="00F83157"/>
    <w:rsid w:val="00F8321B"/>
    <w:rsid w:val="00F832D4"/>
    <w:rsid w:val="00F83429"/>
    <w:rsid w:val="00F834FE"/>
    <w:rsid w:val="00F83528"/>
    <w:rsid w:val="00F83555"/>
    <w:rsid w:val="00F836A3"/>
    <w:rsid w:val="00F83740"/>
    <w:rsid w:val="00F8388B"/>
    <w:rsid w:val="00F83896"/>
    <w:rsid w:val="00F838BB"/>
    <w:rsid w:val="00F8394B"/>
    <w:rsid w:val="00F83A4D"/>
    <w:rsid w:val="00F83B14"/>
    <w:rsid w:val="00F83B16"/>
    <w:rsid w:val="00F83BA9"/>
    <w:rsid w:val="00F83BB6"/>
    <w:rsid w:val="00F83C20"/>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406"/>
    <w:rsid w:val="00F84443"/>
    <w:rsid w:val="00F84444"/>
    <w:rsid w:val="00F8444B"/>
    <w:rsid w:val="00F84451"/>
    <w:rsid w:val="00F8448C"/>
    <w:rsid w:val="00F84499"/>
    <w:rsid w:val="00F844CE"/>
    <w:rsid w:val="00F844FF"/>
    <w:rsid w:val="00F84559"/>
    <w:rsid w:val="00F846A8"/>
    <w:rsid w:val="00F84727"/>
    <w:rsid w:val="00F84747"/>
    <w:rsid w:val="00F84806"/>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3A"/>
    <w:rsid w:val="00F8524F"/>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873"/>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D8"/>
    <w:rsid w:val="00F92C05"/>
    <w:rsid w:val="00F92CA8"/>
    <w:rsid w:val="00F92CB5"/>
    <w:rsid w:val="00F92CBE"/>
    <w:rsid w:val="00F92E18"/>
    <w:rsid w:val="00F92E19"/>
    <w:rsid w:val="00F92FCB"/>
    <w:rsid w:val="00F92FCC"/>
    <w:rsid w:val="00F92FEC"/>
    <w:rsid w:val="00F930D6"/>
    <w:rsid w:val="00F93132"/>
    <w:rsid w:val="00F931B3"/>
    <w:rsid w:val="00F93245"/>
    <w:rsid w:val="00F93350"/>
    <w:rsid w:val="00F93376"/>
    <w:rsid w:val="00F934A8"/>
    <w:rsid w:val="00F93592"/>
    <w:rsid w:val="00F93712"/>
    <w:rsid w:val="00F93748"/>
    <w:rsid w:val="00F93819"/>
    <w:rsid w:val="00F93842"/>
    <w:rsid w:val="00F93907"/>
    <w:rsid w:val="00F939C5"/>
    <w:rsid w:val="00F93A5F"/>
    <w:rsid w:val="00F93BB4"/>
    <w:rsid w:val="00F93BEF"/>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EF"/>
    <w:rsid w:val="00F9498E"/>
    <w:rsid w:val="00F94A80"/>
    <w:rsid w:val="00F94A95"/>
    <w:rsid w:val="00F94B44"/>
    <w:rsid w:val="00F94BA7"/>
    <w:rsid w:val="00F94BFE"/>
    <w:rsid w:val="00F94C25"/>
    <w:rsid w:val="00F94C75"/>
    <w:rsid w:val="00F94C8A"/>
    <w:rsid w:val="00F94CCB"/>
    <w:rsid w:val="00F94DD9"/>
    <w:rsid w:val="00F94E07"/>
    <w:rsid w:val="00F94E44"/>
    <w:rsid w:val="00F94E5B"/>
    <w:rsid w:val="00F94EAC"/>
    <w:rsid w:val="00F94EB5"/>
    <w:rsid w:val="00F94EC3"/>
    <w:rsid w:val="00F94EFA"/>
    <w:rsid w:val="00F9503C"/>
    <w:rsid w:val="00F9509E"/>
    <w:rsid w:val="00F9511A"/>
    <w:rsid w:val="00F9517D"/>
    <w:rsid w:val="00F95270"/>
    <w:rsid w:val="00F952C5"/>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C96"/>
    <w:rsid w:val="00F96CB6"/>
    <w:rsid w:val="00F96D74"/>
    <w:rsid w:val="00F96D87"/>
    <w:rsid w:val="00F96DA2"/>
    <w:rsid w:val="00F96DC2"/>
    <w:rsid w:val="00F96DF6"/>
    <w:rsid w:val="00F96F10"/>
    <w:rsid w:val="00F96FED"/>
    <w:rsid w:val="00F96FF7"/>
    <w:rsid w:val="00F9703B"/>
    <w:rsid w:val="00F97146"/>
    <w:rsid w:val="00F9714D"/>
    <w:rsid w:val="00F97219"/>
    <w:rsid w:val="00F9726E"/>
    <w:rsid w:val="00F973DD"/>
    <w:rsid w:val="00F9745C"/>
    <w:rsid w:val="00F974AC"/>
    <w:rsid w:val="00F97557"/>
    <w:rsid w:val="00F9756D"/>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CB"/>
    <w:rsid w:val="00FA01E1"/>
    <w:rsid w:val="00FA0210"/>
    <w:rsid w:val="00FA02EE"/>
    <w:rsid w:val="00FA0415"/>
    <w:rsid w:val="00FA0571"/>
    <w:rsid w:val="00FA0572"/>
    <w:rsid w:val="00FA05C9"/>
    <w:rsid w:val="00FA0781"/>
    <w:rsid w:val="00FA0782"/>
    <w:rsid w:val="00FA07C0"/>
    <w:rsid w:val="00FA081C"/>
    <w:rsid w:val="00FA0826"/>
    <w:rsid w:val="00FA08AB"/>
    <w:rsid w:val="00FA08B7"/>
    <w:rsid w:val="00FA094F"/>
    <w:rsid w:val="00FA099A"/>
    <w:rsid w:val="00FA0AE2"/>
    <w:rsid w:val="00FA0B2C"/>
    <w:rsid w:val="00FA0BCE"/>
    <w:rsid w:val="00FA0BD8"/>
    <w:rsid w:val="00FA0CFA"/>
    <w:rsid w:val="00FA0D07"/>
    <w:rsid w:val="00FA0D18"/>
    <w:rsid w:val="00FA0E6D"/>
    <w:rsid w:val="00FA0F76"/>
    <w:rsid w:val="00FA0F94"/>
    <w:rsid w:val="00FA0FC0"/>
    <w:rsid w:val="00FA100D"/>
    <w:rsid w:val="00FA1025"/>
    <w:rsid w:val="00FA1039"/>
    <w:rsid w:val="00FA1085"/>
    <w:rsid w:val="00FA11A5"/>
    <w:rsid w:val="00FA11C1"/>
    <w:rsid w:val="00FA1248"/>
    <w:rsid w:val="00FA1251"/>
    <w:rsid w:val="00FA12EB"/>
    <w:rsid w:val="00FA12F8"/>
    <w:rsid w:val="00FA141D"/>
    <w:rsid w:val="00FA14A9"/>
    <w:rsid w:val="00FA14E9"/>
    <w:rsid w:val="00FA1509"/>
    <w:rsid w:val="00FA1539"/>
    <w:rsid w:val="00FA157E"/>
    <w:rsid w:val="00FA15B8"/>
    <w:rsid w:val="00FA15FC"/>
    <w:rsid w:val="00FA16E6"/>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330"/>
    <w:rsid w:val="00FA24BF"/>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97"/>
    <w:rsid w:val="00FA453F"/>
    <w:rsid w:val="00FA466D"/>
    <w:rsid w:val="00FA46C5"/>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B3"/>
    <w:rsid w:val="00FA5367"/>
    <w:rsid w:val="00FA53DE"/>
    <w:rsid w:val="00FA5427"/>
    <w:rsid w:val="00FA5428"/>
    <w:rsid w:val="00FA549F"/>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0E"/>
    <w:rsid w:val="00FA5AB6"/>
    <w:rsid w:val="00FA5AFD"/>
    <w:rsid w:val="00FA5B42"/>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E7"/>
    <w:rsid w:val="00FA69F4"/>
    <w:rsid w:val="00FA6A0D"/>
    <w:rsid w:val="00FA6AF8"/>
    <w:rsid w:val="00FA6B35"/>
    <w:rsid w:val="00FA6B49"/>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C8"/>
    <w:rsid w:val="00FA78F5"/>
    <w:rsid w:val="00FA796E"/>
    <w:rsid w:val="00FA7975"/>
    <w:rsid w:val="00FA7989"/>
    <w:rsid w:val="00FA79A2"/>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E5"/>
    <w:rsid w:val="00FB214D"/>
    <w:rsid w:val="00FB21D9"/>
    <w:rsid w:val="00FB21DD"/>
    <w:rsid w:val="00FB234F"/>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B84"/>
    <w:rsid w:val="00FB2C3A"/>
    <w:rsid w:val="00FB2CEF"/>
    <w:rsid w:val="00FB2D35"/>
    <w:rsid w:val="00FB2D73"/>
    <w:rsid w:val="00FB2D9A"/>
    <w:rsid w:val="00FB2FA6"/>
    <w:rsid w:val="00FB2FF4"/>
    <w:rsid w:val="00FB3076"/>
    <w:rsid w:val="00FB3129"/>
    <w:rsid w:val="00FB3139"/>
    <w:rsid w:val="00FB3160"/>
    <w:rsid w:val="00FB3161"/>
    <w:rsid w:val="00FB31F8"/>
    <w:rsid w:val="00FB3277"/>
    <w:rsid w:val="00FB327C"/>
    <w:rsid w:val="00FB333D"/>
    <w:rsid w:val="00FB34DA"/>
    <w:rsid w:val="00FB3528"/>
    <w:rsid w:val="00FB3596"/>
    <w:rsid w:val="00FB36A1"/>
    <w:rsid w:val="00FB3766"/>
    <w:rsid w:val="00FB3806"/>
    <w:rsid w:val="00FB380A"/>
    <w:rsid w:val="00FB385F"/>
    <w:rsid w:val="00FB3891"/>
    <w:rsid w:val="00FB399C"/>
    <w:rsid w:val="00FB3AA2"/>
    <w:rsid w:val="00FB3AE7"/>
    <w:rsid w:val="00FB3AEA"/>
    <w:rsid w:val="00FB3BD1"/>
    <w:rsid w:val="00FB3CC5"/>
    <w:rsid w:val="00FB3DC0"/>
    <w:rsid w:val="00FB3DDB"/>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DE"/>
    <w:rsid w:val="00FB4E69"/>
    <w:rsid w:val="00FB4F28"/>
    <w:rsid w:val="00FB4F4F"/>
    <w:rsid w:val="00FB502D"/>
    <w:rsid w:val="00FB5076"/>
    <w:rsid w:val="00FB50BF"/>
    <w:rsid w:val="00FB50EC"/>
    <w:rsid w:val="00FB50FB"/>
    <w:rsid w:val="00FB5174"/>
    <w:rsid w:val="00FB5189"/>
    <w:rsid w:val="00FB5199"/>
    <w:rsid w:val="00FB51D9"/>
    <w:rsid w:val="00FB5268"/>
    <w:rsid w:val="00FB5340"/>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B03"/>
    <w:rsid w:val="00FB5B34"/>
    <w:rsid w:val="00FB5B86"/>
    <w:rsid w:val="00FB5BC6"/>
    <w:rsid w:val="00FB5BFE"/>
    <w:rsid w:val="00FB5C4B"/>
    <w:rsid w:val="00FB5C9E"/>
    <w:rsid w:val="00FB5E11"/>
    <w:rsid w:val="00FB5E2B"/>
    <w:rsid w:val="00FB5E43"/>
    <w:rsid w:val="00FB5EE5"/>
    <w:rsid w:val="00FB603A"/>
    <w:rsid w:val="00FB6040"/>
    <w:rsid w:val="00FB6066"/>
    <w:rsid w:val="00FB6250"/>
    <w:rsid w:val="00FB6298"/>
    <w:rsid w:val="00FB62B1"/>
    <w:rsid w:val="00FB63CE"/>
    <w:rsid w:val="00FB63D3"/>
    <w:rsid w:val="00FB643F"/>
    <w:rsid w:val="00FB6447"/>
    <w:rsid w:val="00FB646F"/>
    <w:rsid w:val="00FB6482"/>
    <w:rsid w:val="00FB6504"/>
    <w:rsid w:val="00FB666E"/>
    <w:rsid w:val="00FB672E"/>
    <w:rsid w:val="00FB6785"/>
    <w:rsid w:val="00FB68CB"/>
    <w:rsid w:val="00FB695E"/>
    <w:rsid w:val="00FB698E"/>
    <w:rsid w:val="00FB6A39"/>
    <w:rsid w:val="00FB6B59"/>
    <w:rsid w:val="00FB6BCB"/>
    <w:rsid w:val="00FB6BF8"/>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06"/>
    <w:rsid w:val="00FB7824"/>
    <w:rsid w:val="00FB787F"/>
    <w:rsid w:val="00FB7928"/>
    <w:rsid w:val="00FB7950"/>
    <w:rsid w:val="00FB7988"/>
    <w:rsid w:val="00FB7AA8"/>
    <w:rsid w:val="00FB7AF4"/>
    <w:rsid w:val="00FB7C87"/>
    <w:rsid w:val="00FB7C98"/>
    <w:rsid w:val="00FB7D0B"/>
    <w:rsid w:val="00FB7D71"/>
    <w:rsid w:val="00FB7ECB"/>
    <w:rsid w:val="00FB7F45"/>
    <w:rsid w:val="00FB7F46"/>
    <w:rsid w:val="00FB7F93"/>
    <w:rsid w:val="00FB7FC2"/>
    <w:rsid w:val="00FC000B"/>
    <w:rsid w:val="00FC0044"/>
    <w:rsid w:val="00FC0060"/>
    <w:rsid w:val="00FC00CC"/>
    <w:rsid w:val="00FC02BE"/>
    <w:rsid w:val="00FC0320"/>
    <w:rsid w:val="00FC03AC"/>
    <w:rsid w:val="00FC04FD"/>
    <w:rsid w:val="00FC05AC"/>
    <w:rsid w:val="00FC07AE"/>
    <w:rsid w:val="00FC080E"/>
    <w:rsid w:val="00FC08D6"/>
    <w:rsid w:val="00FC08E8"/>
    <w:rsid w:val="00FC08F3"/>
    <w:rsid w:val="00FC0916"/>
    <w:rsid w:val="00FC0965"/>
    <w:rsid w:val="00FC0A1E"/>
    <w:rsid w:val="00FC0A32"/>
    <w:rsid w:val="00FC0B53"/>
    <w:rsid w:val="00FC0D76"/>
    <w:rsid w:val="00FC0D7C"/>
    <w:rsid w:val="00FC0DD0"/>
    <w:rsid w:val="00FC0E76"/>
    <w:rsid w:val="00FC0EE6"/>
    <w:rsid w:val="00FC0F90"/>
    <w:rsid w:val="00FC100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D8"/>
    <w:rsid w:val="00FC24F4"/>
    <w:rsid w:val="00FC2503"/>
    <w:rsid w:val="00FC25AB"/>
    <w:rsid w:val="00FC271C"/>
    <w:rsid w:val="00FC27E3"/>
    <w:rsid w:val="00FC27EC"/>
    <w:rsid w:val="00FC285B"/>
    <w:rsid w:val="00FC28B8"/>
    <w:rsid w:val="00FC2910"/>
    <w:rsid w:val="00FC29B1"/>
    <w:rsid w:val="00FC29D4"/>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2DA"/>
    <w:rsid w:val="00FC4342"/>
    <w:rsid w:val="00FC4385"/>
    <w:rsid w:val="00FC43FA"/>
    <w:rsid w:val="00FC4400"/>
    <w:rsid w:val="00FC451C"/>
    <w:rsid w:val="00FC4553"/>
    <w:rsid w:val="00FC4580"/>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CE7"/>
    <w:rsid w:val="00FC4CFE"/>
    <w:rsid w:val="00FC4D5A"/>
    <w:rsid w:val="00FC4D84"/>
    <w:rsid w:val="00FC4E14"/>
    <w:rsid w:val="00FC4F33"/>
    <w:rsid w:val="00FC5118"/>
    <w:rsid w:val="00FC512A"/>
    <w:rsid w:val="00FC514D"/>
    <w:rsid w:val="00FC5255"/>
    <w:rsid w:val="00FC526A"/>
    <w:rsid w:val="00FC529B"/>
    <w:rsid w:val="00FC52BD"/>
    <w:rsid w:val="00FC547D"/>
    <w:rsid w:val="00FC54ED"/>
    <w:rsid w:val="00FC5732"/>
    <w:rsid w:val="00FC5786"/>
    <w:rsid w:val="00FC5807"/>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BA"/>
    <w:rsid w:val="00FC6434"/>
    <w:rsid w:val="00FC648C"/>
    <w:rsid w:val="00FC6542"/>
    <w:rsid w:val="00FC65AC"/>
    <w:rsid w:val="00FC6638"/>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4F"/>
    <w:rsid w:val="00FC71D9"/>
    <w:rsid w:val="00FC7289"/>
    <w:rsid w:val="00FC7346"/>
    <w:rsid w:val="00FC734A"/>
    <w:rsid w:val="00FC745A"/>
    <w:rsid w:val="00FC7470"/>
    <w:rsid w:val="00FC750A"/>
    <w:rsid w:val="00FC7542"/>
    <w:rsid w:val="00FC758A"/>
    <w:rsid w:val="00FC7610"/>
    <w:rsid w:val="00FC76CD"/>
    <w:rsid w:val="00FC77C4"/>
    <w:rsid w:val="00FC781F"/>
    <w:rsid w:val="00FC7898"/>
    <w:rsid w:val="00FC78D7"/>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D5"/>
    <w:rsid w:val="00FD1499"/>
    <w:rsid w:val="00FD1508"/>
    <w:rsid w:val="00FD1567"/>
    <w:rsid w:val="00FD15B2"/>
    <w:rsid w:val="00FD15BF"/>
    <w:rsid w:val="00FD1680"/>
    <w:rsid w:val="00FD1718"/>
    <w:rsid w:val="00FD1795"/>
    <w:rsid w:val="00FD17C4"/>
    <w:rsid w:val="00FD17D0"/>
    <w:rsid w:val="00FD1856"/>
    <w:rsid w:val="00FD18BA"/>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DB7"/>
    <w:rsid w:val="00FD1E25"/>
    <w:rsid w:val="00FD1E3D"/>
    <w:rsid w:val="00FD1EDC"/>
    <w:rsid w:val="00FD1F2F"/>
    <w:rsid w:val="00FD1F96"/>
    <w:rsid w:val="00FD205F"/>
    <w:rsid w:val="00FD2120"/>
    <w:rsid w:val="00FD212B"/>
    <w:rsid w:val="00FD214F"/>
    <w:rsid w:val="00FD215C"/>
    <w:rsid w:val="00FD21A1"/>
    <w:rsid w:val="00FD2280"/>
    <w:rsid w:val="00FD22DA"/>
    <w:rsid w:val="00FD2376"/>
    <w:rsid w:val="00FD23D2"/>
    <w:rsid w:val="00FD2427"/>
    <w:rsid w:val="00FD2456"/>
    <w:rsid w:val="00FD246B"/>
    <w:rsid w:val="00FD2743"/>
    <w:rsid w:val="00FD276D"/>
    <w:rsid w:val="00FD27CB"/>
    <w:rsid w:val="00FD27DA"/>
    <w:rsid w:val="00FD2846"/>
    <w:rsid w:val="00FD2855"/>
    <w:rsid w:val="00FD29C9"/>
    <w:rsid w:val="00FD2B12"/>
    <w:rsid w:val="00FD2B75"/>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1B"/>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111"/>
    <w:rsid w:val="00FD4125"/>
    <w:rsid w:val="00FD419C"/>
    <w:rsid w:val="00FD41AF"/>
    <w:rsid w:val="00FD41BD"/>
    <w:rsid w:val="00FD42A6"/>
    <w:rsid w:val="00FD42C8"/>
    <w:rsid w:val="00FD4385"/>
    <w:rsid w:val="00FD43B1"/>
    <w:rsid w:val="00FD43D1"/>
    <w:rsid w:val="00FD4552"/>
    <w:rsid w:val="00FD45BD"/>
    <w:rsid w:val="00FD469F"/>
    <w:rsid w:val="00FD46C6"/>
    <w:rsid w:val="00FD4771"/>
    <w:rsid w:val="00FD48A5"/>
    <w:rsid w:val="00FD48D2"/>
    <w:rsid w:val="00FD48F7"/>
    <w:rsid w:val="00FD4A65"/>
    <w:rsid w:val="00FD4C53"/>
    <w:rsid w:val="00FD4CB7"/>
    <w:rsid w:val="00FD4D69"/>
    <w:rsid w:val="00FD4DE1"/>
    <w:rsid w:val="00FD4E10"/>
    <w:rsid w:val="00FD4FAF"/>
    <w:rsid w:val="00FD5050"/>
    <w:rsid w:val="00FD512D"/>
    <w:rsid w:val="00FD51B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56"/>
    <w:rsid w:val="00FD5A75"/>
    <w:rsid w:val="00FD5A84"/>
    <w:rsid w:val="00FD5B6B"/>
    <w:rsid w:val="00FD5C6F"/>
    <w:rsid w:val="00FD5CA8"/>
    <w:rsid w:val="00FD5D46"/>
    <w:rsid w:val="00FD5EAF"/>
    <w:rsid w:val="00FD5EF7"/>
    <w:rsid w:val="00FD5F01"/>
    <w:rsid w:val="00FD5F24"/>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6B"/>
    <w:rsid w:val="00FD679C"/>
    <w:rsid w:val="00FD67A1"/>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102"/>
    <w:rsid w:val="00FD716A"/>
    <w:rsid w:val="00FD731B"/>
    <w:rsid w:val="00FD7384"/>
    <w:rsid w:val="00FD73EE"/>
    <w:rsid w:val="00FD74F1"/>
    <w:rsid w:val="00FD7534"/>
    <w:rsid w:val="00FD75B9"/>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02C"/>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18"/>
    <w:rsid w:val="00FE0C36"/>
    <w:rsid w:val="00FE0C41"/>
    <w:rsid w:val="00FE0C9F"/>
    <w:rsid w:val="00FE0CC3"/>
    <w:rsid w:val="00FE0D1B"/>
    <w:rsid w:val="00FE0D59"/>
    <w:rsid w:val="00FE0D63"/>
    <w:rsid w:val="00FE0D68"/>
    <w:rsid w:val="00FE0E51"/>
    <w:rsid w:val="00FE0E74"/>
    <w:rsid w:val="00FE0EEF"/>
    <w:rsid w:val="00FE0F33"/>
    <w:rsid w:val="00FE0FDB"/>
    <w:rsid w:val="00FE101C"/>
    <w:rsid w:val="00FE103D"/>
    <w:rsid w:val="00FE106D"/>
    <w:rsid w:val="00FE111E"/>
    <w:rsid w:val="00FE11AB"/>
    <w:rsid w:val="00FE11CA"/>
    <w:rsid w:val="00FE11CB"/>
    <w:rsid w:val="00FE1206"/>
    <w:rsid w:val="00FE1242"/>
    <w:rsid w:val="00FE12DE"/>
    <w:rsid w:val="00FE1320"/>
    <w:rsid w:val="00FE1368"/>
    <w:rsid w:val="00FE140B"/>
    <w:rsid w:val="00FE140F"/>
    <w:rsid w:val="00FE1422"/>
    <w:rsid w:val="00FE1558"/>
    <w:rsid w:val="00FE15AA"/>
    <w:rsid w:val="00FE15D6"/>
    <w:rsid w:val="00FE164A"/>
    <w:rsid w:val="00FE174A"/>
    <w:rsid w:val="00FE1753"/>
    <w:rsid w:val="00FE1829"/>
    <w:rsid w:val="00FE1850"/>
    <w:rsid w:val="00FE189A"/>
    <w:rsid w:val="00FE18B8"/>
    <w:rsid w:val="00FE1958"/>
    <w:rsid w:val="00FE1992"/>
    <w:rsid w:val="00FE19C7"/>
    <w:rsid w:val="00FE19EF"/>
    <w:rsid w:val="00FE1A04"/>
    <w:rsid w:val="00FE1AF2"/>
    <w:rsid w:val="00FE1AF5"/>
    <w:rsid w:val="00FE1B9B"/>
    <w:rsid w:val="00FE1C0F"/>
    <w:rsid w:val="00FE1D58"/>
    <w:rsid w:val="00FE1D99"/>
    <w:rsid w:val="00FE1DF8"/>
    <w:rsid w:val="00FE1E12"/>
    <w:rsid w:val="00FE1E31"/>
    <w:rsid w:val="00FE202B"/>
    <w:rsid w:val="00FE20C1"/>
    <w:rsid w:val="00FE20EF"/>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6"/>
    <w:rsid w:val="00FE36FA"/>
    <w:rsid w:val="00FE372C"/>
    <w:rsid w:val="00FE3758"/>
    <w:rsid w:val="00FE3994"/>
    <w:rsid w:val="00FE39B9"/>
    <w:rsid w:val="00FE3A34"/>
    <w:rsid w:val="00FE3BB0"/>
    <w:rsid w:val="00FE3C2B"/>
    <w:rsid w:val="00FE3CF7"/>
    <w:rsid w:val="00FE3D0A"/>
    <w:rsid w:val="00FE3DB3"/>
    <w:rsid w:val="00FE3DC0"/>
    <w:rsid w:val="00FE3E32"/>
    <w:rsid w:val="00FE3E4D"/>
    <w:rsid w:val="00FE3F20"/>
    <w:rsid w:val="00FE405E"/>
    <w:rsid w:val="00FE40A4"/>
    <w:rsid w:val="00FE4184"/>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41"/>
    <w:rsid w:val="00FE4D47"/>
    <w:rsid w:val="00FE4E55"/>
    <w:rsid w:val="00FE4FF2"/>
    <w:rsid w:val="00FE4FFB"/>
    <w:rsid w:val="00FE504C"/>
    <w:rsid w:val="00FE5077"/>
    <w:rsid w:val="00FE5110"/>
    <w:rsid w:val="00FE513A"/>
    <w:rsid w:val="00FE5177"/>
    <w:rsid w:val="00FE51F1"/>
    <w:rsid w:val="00FE5228"/>
    <w:rsid w:val="00FE529B"/>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B06"/>
    <w:rsid w:val="00FE7B77"/>
    <w:rsid w:val="00FE7C8C"/>
    <w:rsid w:val="00FE7D8A"/>
    <w:rsid w:val="00FE7E08"/>
    <w:rsid w:val="00FE7E2B"/>
    <w:rsid w:val="00FE7E82"/>
    <w:rsid w:val="00FE7EF0"/>
    <w:rsid w:val="00FE7F1F"/>
    <w:rsid w:val="00FE7F40"/>
    <w:rsid w:val="00FF00E1"/>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B7"/>
    <w:rsid w:val="00FF1C0E"/>
    <w:rsid w:val="00FF1D46"/>
    <w:rsid w:val="00FF1D70"/>
    <w:rsid w:val="00FF1F36"/>
    <w:rsid w:val="00FF203E"/>
    <w:rsid w:val="00FF209C"/>
    <w:rsid w:val="00FF20BD"/>
    <w:rsid w:val="00FF21D4"/>
    <w:rsid w:val="00FF22F3"/>
    <w:rsid w:val="00FF2426"/>
    <w:rsid w:val="00FF2473"/>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C2F"/>
    <w:rsid w:val="00FF2CBA"/>
    <w:rsid w:val="00FF2DDA"/>
    <w:rsid w:val="00FF2E7D"/>
    <w:rsid w:val="00FF2E95"/>
    <w:rsid w:val="00FF2F2A"/>
    <w:rsid w:val="00FF2F46"/>
    <w:rsid w:val="00FF2FED"/>
    <w:rsid w:val="00FF2FF4"/>
    <w:rsid w:val="00FF300C"/>
    <w:rsid w:val="00FF310A"/>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D"/>
    <w:rsid w:val="00FF4295"/>
    <w:rsid w:val="00FF42A5"/>
    <w:rsid w:val="00FF42C8"/>
    <w:rsid w:val="00FF4334"/>
    <w:rsid w:val="00FF4338"/>
    <w:rsid w:val="00FF434B"/>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23"/>
    <w:rsid w:val="00FF5085"/>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C51"/>
    <w:rsid w:val="00FF5E3A"/>
    <w:rsid w:val="00FF5E6A"/>
    <w:rsid w:val="00FF5F3E"/>
    <w:rsid w:val="00FF5F7E"/>
    <w:rsid w:val="00FF5F9C"/>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82"/>
    <w:rsid w:val="00FF6ACA"/>
    <w:rsid w:val="00FF6C61"/>
    <w:rsid w:val="00FF6CEA"/>
    <w:rsid w:val="00FF6DC3"/>
    <w:rsid w:val="00FF6DF6"/>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D1"/>
    <w:rsid w:val="00FF7D14"/>
    <w:rsid w:val="00FF7DF9"/>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uiPriority w:val="99"/>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uiPriority w:val="99"/>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uiPriority w:val="99"/>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uiPriority w:val="99"/>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uiPriority w:val="99"/>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uiPriority w:val="99"/>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uiPriority w:val="99"/>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uiPriority w:val="99"/>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uiPriority w:val="99"/>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uiPriority w:val="99"/>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uiPriority w:val="99"/>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uiPriority w:val="99"/>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144704</TotalTime>
  <Pages>2</Pages>
  <Words>203</Words>
  <Characters>1160</Characters>
  <Application>Microsoft Office Word</Application>
  <DocSecurity>0</DocSecurity>
  <Lines>9</Lines>
  <Paragraphs>2</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1361</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3924</cp:revision>
  <cp:lastPrinted>2009-02-06T05:36:00Z</cp:lastPrinted>
  <dcterms:created xsi:type="dcterms:W3CDTF">2024-01-07T13:43:00Z</dcterms:created>
  <dcterms:modified xsi:type="dcterms:W3CDTF">2025-08-04T08:11:00Z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