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A650" w14:textId="2A9A20FD" w:rsidR="001D0DEE" w:rsidRDefault="00C34DF2" w:rsidP="00C34DF2">
      <w:pPr>
        <w:rPr>
          <w:rFonts w:ascii="Times New Roman" w:eastAsia="Arial Unicode MS" w:hAnsi="Times New Roman" w:cs="Times New Roman"/>
          <w:b/>
          <w:bCs/>
          <w:color w:val="000000"/>
          <w:kern w:val="0"/>
          <w:sz w:val="28"/>
          <w:szCs w:val="28"/>
          <w:lang w:eastAsia="ru-RU" w:bidi="uk-UA"/>
        </w:rPr>
      </w:pPr>
      <w:r w:rsidRPr="00C34DF2">
        <w:rPr>
          <w:rFonts w:ascii="Times New Roman" w:eastAsia="Arial Unicode MS" w:hAnsi="Times New Roman" w:cs="Times New Roman" w:hint="eastAsia"/>
          <w:b/>
          <w:bCs/>
          <w:color w:val="000000"/>
          <w:kern w:val="0"/>
          <w:sz w:val="28"/>
          <w:szCs w:val="28"/>
          <w:lang w:eastAsia="ru-RU" w:bidi="uk-UA"/>
        </w:rPr>
        <w:t>Васильченко</w:t>
      </w:r>
      <w:r w:rsidRPr="00C34DF2">
        <w:rPr>
          <w:rFonts w:ascii="Times New Roman" w:eastAsia="Arial Unicode MS" w:hAnsi="Times New Roman" w:cs="Times New Roman"/>
          <w:b/>
          <w:bCs/>
          <w:color w:val="000000"/>
          <w:kern w:val="0"/>
          <w:sz w:val="28"/>
          <w:szCs w:val="28"/>
          <w:lang w:eastAsia="ru-RU" w:bidi="uk-UA"/>
        </w:rPr>
        <w:t xml:space="preserve"> </w:t>
      </w:r>
      <w:r w:rsidRPr="00C34DF2">
        <w:rPr>
          <w:rFonts w:ascii="Times New Roman" w:eastAsia="Arial Unicode MS" w:hAnsi="Times New Roman" w:cs="Times New Roman" w:hint="eastAsia"/>
          <w:b/>
          <w:bCs/>
          <w:color w:val="000000"/>
          <w:kern w:val="0"/>
          <w:sz w:val="28"/>
          <w:szCs w:val="28"/>
          <w:lang w:eastAsia="ru-RU" w:bidi="uk-UA"/>
        </w:rPr>
        <w:t>Владислав</w:t>
      </w:r>
      <w:r w:rsidRPr="00C34DF2">
        <w:rPr>
          <w:rFonts w:ascii="Times New Roman" w:eastAsia="Arial Unicode MS" w:hAnsi="Times New Roman" w:cs="Times New Roman"/>
          <w:b/>
          <w:bCs/>
          <w:color w:val="000000"/>
          <w:kern w:val="0"/>
          <w:sz w:val="28"/>
          <w:szCs w:val="28"/>
          <w:lang w:eastAsia="ru-RU" w:bidi="uk-UA"/>
        </w:rPr>
        <w:t xml:space="preserve"> </w:t>
      </w:r>
      <w:r w:rsidRPr="00C34DF2">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C34DF2">
        <w:rPr>
          <w:rFonts w:ascii="Times New Roman" w:eastAsia="Arial Unicode MS" w:hAnsi="Times New Roman" w:cs="Times New Roman" w:hint="eastAsia"/>
          <w:b/>
          <w:bCs/>
          <w:color w:val="000000"/>
          <w:kern w:val="0"/>
          <w:sz w:val="28"/>
          <w:szCs w:val="28"/>
          <w:lang w:eastAsia="ru-RU" w:bidi="uk-UA"/>
        </w:rPr>
        <w:t>Интеллектуализация</w:t>
      </w:r>
      <w:r w:rsidRPr="00C34DF2">
        <w:rPr>
          <w:rFonts w:ascii="Times New Roman" w:eastAsia="Arial Unicode MS" w:hAnsi="Times New Roman" w:cs="Times New Roman"/>
          <w:b/>
          <w:bCs/>
          <w:color w:val="000000"/>
          <w:kern w:val="0"/>
          <w:sz w:val="28"/>
          <w:szCs w:val="28"/>
          <w:lang w:eastAsia="ru-RU" w:bidi="uk-UA"/>
        </w:rPr>
        <w:t xml:space="preserve"> </w:t>
      </w:r>
      <w:r w:rsidRPr="00C34DF2">
        <w:rPr>
          <w:rFonts w:ascii="Times New Roman" w:eastAsia="Arial Unicode MS" w:hAnsi="Times New Roman" w:cs="Times New Roman" w:hint="eastAsia"/>
          <w:b/>
          <w:bCs/>
          <w:color w:val="000000"/>
          <w:kern w:val="0"/>
          <w:sz w:val="28"/>
          <w:szCs w:val="28"/>
          <w:lang w:eastAsia="ru-RU" w:bidi="uk-UA"/>
        </w:rPr>
        <w:t>процессов</w:t>
      </w:r>
      <w:r w:rsidRPr="00C34DF2">
        <w:rPr>
          <w:rFonts w:ascii="Times New Roman" w:eastAsia="Arial Unicode MS" w:hAnsi="Times New Roman" w:cs="Times New Roman"/>
          <w:b/>
          <w:bCs/>
          <w:color w:val="000000"/>
          <w:kern w:val="0"/>
          <w:sz w:val="28"/>
          <w:szCs w:val="28"/>
          <w:lang w:eastAsia="ru-RU" w:bidi="uk-UA"/>
        </w:rPr>
        <w:t xml:space="preserve"> </w:t>
      </w:r>
      <w:r w:rsidRPr="00C34DF2">
        <w:rPr>
          <w:rFonts w:ascii="Times New Roman" w:eastAsia="Arial Unicode MS" w:hAnsi="Times New Roman" w:cs="Times New Roman" w:hint="eastAsia"/>
          <w:b/>
          <w:bCs/>
          <w:color w:val="000000"/>
          <w:kern w:val="0"/>
          <w:sz w:val="28"/>
          <w:szCs w:val="28"/>
          <w:lang w:eastAsia="ru-RU" w:bidi="uk-UA"/>
        </w:rPr>
        <w:t>принятия</w:t>
      </w:r>
      <w:r w:rsidRPr="00C34DF2">
        <w:rPr>
          <w:rFonts w:ascii="Times New Roman" w:eastAsia="Arial Unicode MS" w:hAnsi="Times New Roman" w:cs="Times New Roman"/>
          <w:b/>
          <w:bCs/>
          <w:color w:val="000000"/>
          <w:kern w:val="0"/>
          <w:sz w:val="28"/>
          <w:szCs w:val="28"/>
          <w:lang w:eastAsia="ru-RU" w:bidi="uk-UA"/>
        </w:rPr>
        <w:t xml:space="preserve"> </w:t>
      </w:r>
      <w:r w:rsidRPr="00C34DF2">
        <w:rPr>
          <w:rFonts w:ascii="Times New Roman" w:eastAsia="Arial Unicode MS" w:hAnsi="Times New Roman" w:cs="Times New Roman" w:hint="eastAsia"/>
          <w:b/>
          <w:bCs/>
          <w:color w:val="000000"/>
          <w:kern w:val="0"/>
          <w:sz w:val="28"/>
          <w:szCs w:val="28"/>
          <w:lang w:eastAsia="ru-RU" w:bidi="uk-UA"/>
        </w:rPr>
        <w:t>врачебных</w:t>
      </w:r>
      <w:r w:rsidRPr="00C34DF2">
        <w:rPr>
          <w:rFonts w:ascii="Times New Roman" w:eastAsia="Arial Unicode MS" w:hAnsi="Times New Roman" w:cs="Times New Roman"/>
          <w:b/>
          <w:bCs/>
          <w:color w:val="000000"/>
          <w:kern w:val="0"/>
          <w:sz w:val="28"/>
          <w:szCs w:val="28"/>
          <w:lang w:eastAsia="ru-RU" w:bidi="uk-UA"/>
        </w:rPr>
        <w:t xml:space="preserve"> </w:t>
      </w:r>
      <w:r w:rsidRPr="00C34DF2">
        <w:rPr>
          <w:rFonts w:ascii="Times New Roman" w:eastAsia="Arial Unicode MS" w:hAnsi="Times New Roman" w:cs="Times New Roman" w:hint="eastAsia"/>
          <w:b/>
          <w:bCs/>
          <w:color w:val="000000"/>
          <w:kern w:val="0"/>
          <w:sz w:val="28"/>
          <w:szCs w:val="28"/>
          <w:lang w:eastAsia="ru-RU" w:bidi="uk-UA"/>
        </w:rPr>
        <w:t>решений</w:t>
      </w:r>
      <w:r w:rsidRPr="00C34DF2">
        <w:rPr>
          <w:rFonts w:ascii="Times New Roman" w:eastAsia="Arial Unicode MS" w:hAnsi="Times New Roman" w:cs="Times New Roman"/>
          <w:b/>
          <w:bCs/>
          <w:color w:val="000000"/>
          <w:kern w:val="0"/>
          <w:sz w:val="28"/>
          <w:szCs w:val="28"/>
          <w:lang w:eastAsia="ru-RU" w:bidi="uk-UA"/>
        </w:rPr>
        <w:t xml:space="preserve"> </w:t>
      </w:r>
      <w:r w:rsidRPr="00C34DF2">
        <w:rPr>
          <w:rFonts w:ascii="Times New Roman" w:eastAsia="Arial Unicode MS" w:hAnsi="Times New Roman" w:cs="Times New Roman" w:hint="eastAsia"/>
          <w:b/>
          <w:bCs/>
          <w:color w:val="000000"/>
          <w:kern w:val="0"/>
          <w:sz w:val="28"/>
          <w:szCs w:val="28"/>
          <w:lang w:eastAsia="ru-RU" w:bidi="uk-UA"/>
        </w:rPr>
        <w:t>в</w:t>
      </w:r>
      <w:r w:rsidRPr="00C34DF2">
        <w:rPr>
          <w:rFonts w:ascii="Times New Roman" w:eastAsia="Arial Unicode MS" w:hAnsi="Times New Roman" w:cs="Times New Roman"/>
          <w:b/>
          <w:bCs/>
          <w:color w:val="000000"/>
          <w:kern w:val="0"/>
          <w:sz w:val="28"/>
          <w:szCs w:val="28"/>
          <w:lang w:eastAsia="ru-RU" w:bidi="uk-UA"/>
        </w:rPr>
        <w:t xml:space="preserve"> </w:t>
      </w:r>
      <w:r w:rsidRPr="00C34DF2">
        <w:rPr>
          <w:rFonts w:ascii="Times New Roman" w:eastAsia="Arial Unicode MS" w:hAnsi="Times New Roman" w:cs="Times New Roman" w:hint="eastAsia"/>
          <w:b/>
          <w:bCs/>
          <w:color w:val="000000"/>
          <w:kern w:val="0"/>
          <w:sz w:val="28"/>
          <w:szCs w:val="28"/>
          <w:lang w:eastAsia="ru-RU" w:bidi="uk-UA"/>
        </w:rPr>
        <w:t>рамках</w:t>
      </w:r>
      <w:r w:rsidRPr="00C34DF2">
        <w:rPr>
          <w:rFonts w:ascii="Times New Roman" w:eastAsia="Arial Unicode MS" w:hAnsi="Times New Roman" w:cs="Times New Roman"/>
          <w:b/>
          <w:bCs/>
          <w:color w:val="000000"/>
          <w:kern w:val="0"/>
          <w:sz w:val="28"/>
          <w:szCs w:val="28"/>
          <w:lang w:eastAsia="ru-RU" w:bidi="uk-UA"/>
        </w:rPr>
        <w:t xml:space="preserve"> </w:t>
      </w:r>
      <w:r w:rsidRPr="00C34DF2">
        <w:rPr>
          <w:rFonts w:ascii="Times New Roman" w:eastAsia="Arial Unicode MS" w:hAnsi="Times New Roman" w:cs="Times New Roman" w:hint="eastAsia"/>
          <w:b/>
          <w:bCs/>
          <w:color w:val="000000"/>
          <w:kern w:val="0"/>
          <w:sz w:val="28"/>
          <w:szCs w:val="28"/>
          <w:lang w:eastAsia="ru-RU" w:bidi="uk-UA"/>
        </w:rPr>
        <w:t>биотехнической</w:t>
      </w:r>
      <w:r w:rsidRPr="00C34DF2">
        <w:rPr>
          <w:rFonts w:ascii="Times New Roman" w:eastAsia="Arial Unicode MS" w:hAnsi="Times New Roman" w:cs="Times New Roman"/>
          <w:b/>
          <w:bCs/>
          <w:color w:val="000000"/>
          <w:kern w:val="0"/>
          <w:sz w:val="28"/>
          <w:szCs w:val="28"/>
          <w:lang w:eastAsia="ru-RU" w:bidi="uk-UA"/>
        </w:rPr>
        <w:t xml:space="preserve"> </w:t>
      </w:r>
      <w:r w:rsidRPr="00C34DF2">
        <w:rPr>
          <w:rFonts w:ascii="Times New Roman" w:eastAsia="Arial Unicode MS" w:hAnsi="Times New Roman" w:cs="Times New Roman" w:hint="eastAsia"/>
          <w:b/>
          <w:bCs/>
          <w:color w:val="000000"/>
          <w:kern w:val="0"/>
          <w:sz w:val="28"/>
          <w:szCs w:val="28"/>
          <w:lang w:eastAsia="ru-RU" w:bidi="uk-UA"/>
        </w:rPr>
        <w:t>системы</w:t>
      </w:r>
      <w:r w:rsidRPr="00C34DF2">
        <w:rPr>
          <w:rFonts w:ascii="Times New Roman" w:eastAsia="Arial Unicode MS" w:hAnsi="Times New Roman" w:cs="Times New Roman"/>
          <w:b/>
          <w:bCs/>
          <w:color w:val="000000"/>
          <w:kern w:val="0"/>
          <w:sz w:val="28"/>
          <w:szCs w:val="28"/>
          <w:lang w:eastAsia="ru-RU" w:bidi="uk-UA"/>
        </w:rPr>
        <w:t xml:space="preserve"> </w:t>
      </w:r>
      <w:r w:rsidRPr="00C34DF2">
        <w:rPr>
          <w:rFonts w:ascii="Times New Roman" w:eastAsia="Arial Unicode MS" w:hAnsi="Times New Roman" w:cs="Times New Roman" w:hint="eastAsia"/>
          <w:b/>
          <w:bCs/>
          <w:color w:val="000000"/>
          <w:kern w:val="0"/>
          <w:sz w:val="28"/>
          <w:szCs w:val="28"/>
          <w:lang w:eastAsia="ru-RU" w:bidi="uk-UA"/>
        </w:rPr>
        <w:t>диагностики</w:t>
      </w:r>
      <w:r w:rsidRPr="00C34DF2">
        <w:rPr>
          <w:rFonts w:ascii="Times New Roman" w:eastAsia="Arial Unicode MS" w:hAnsi="Times New Roman" w:cs="Times New Roman"/>
          <w:b/>
          <w:bCs/>
          <w:color w:val="000000"/>
          <w:kern w:val="0"/>
          <w:sz w:val="28"/>
          <w:szCs w:val="28"/>
          <w:lang w:eastAsia="ru-RU" w:bidi="uk-UA"/>
        </w:rPr>
        <w:t xml:space="preserve"> </w:t>
      </w:r>
      <w:r w:rsidRPr="00C34DF2">
        <w:rPr>
          <w:rFonts w:ascii="Times New Roman" w:eastAsia="Arial Unicode MS" w:hAnsi="Times New Roman" w:cs="Times New Roman" w:hint="eastAsia"/>
          <w:b/>
          <w:bCs/>
          <w:color w:val="000000"/>
          <w:kern w:val="0"/>
          <w:sz w:val="28"/>
          <w:szCs w:val="28"/>
          <w:lang w:eastAsia="ru-RU" w:bidi="uk-UA"/>
        </w:rPr>
        <w:t>и</w:t>
      </w:r>
      <w:r w:rsidRPr="00C34DF2">
        <w:rPr>
          <w:rFonts w:ascii="Times New Roman" w:eastAsia="Arial Unicode MS" w:hAnsi="Times New Roman" w:cs="Times New Roman"/>
          <w:b/>
          <w:bCs/>
          <w:color w:val="000000"/>
          <w:kern w:val="0"/>
          <w:sz w:val="28"/>
          <w:szCs w:val="28"/>
          <w:lang w:eastAsia="ru-RU" w:bidi="uk-UA"/>
        </w:rPr>
        <w:t xml:space="preserve"> </w:t>
      </w:r>
      <w:r w:rsidRPr="00C34DF2">
        <w:rPr>
          <w:rFonts w:ascii="Times New Roman" w:eastAsia="Arial Unicode MS" w:hAnsi="Times New Roman" w:cs="Times New Roman" w:hint="eastAsia"/>
          <w:b/>
          <w:bCs/>
          <w:color w:val="000000"/>
          <w:kern w:val="0"/>
          <w:sz w:val="28"/>
          <w:szCs w:val="28"/>
          <w:lang w:eastAsia="ru-RU" w:bidi="uk-UA"/>
        </w:rPr>
        <w:t>лечения</w:t>
      </w:r>
      <w:r w:rsidRPr="00C34DF2">
        <w:rPr>
          <w:rFonts w:ascii="Times New Roman" w:eastAsia="Arial Unicode MS" w:hAnsi="Times New Roman" w:cs="Times New Roman"/>
          <w:b/>
          <w:bCs/>
          <w:color w:val="000000"/>
          <w:kern w:val="0"/>
          <w:sz w:val="28"/>
          <w:szCs w:val="28"/>
          <w:lang w:eastAsia="ru-RU" w:bidi="uk-UA"/>
        </w:rPr>
        <w:t xml:space="preserve"> </w:t>
      </w:r>
      <w:r w:rsidRPr="00C34DF2">
        <w:rPr>
          <w:rFonts w:ascii="Times New Roman" w:eastAsia="Arial Unicode MS" w:hAnsi="Times New Roman" w:cs="Times New Roman" w:hint="eastAsia"/>
          <w:b/>
          <w:bCs/>
          <w:color w:val="000000"/>
          <w:kern w:val="0"/>
          <w:sz w:val="28"/>
          <w:szCs w:val="28"/>
          <w:lang w:eastAsia="ru-RU" w:bidi="uk-UA"/>
        </w:rPr>
        <w:t>пульмонологических</w:t>
      </w:r>
      <w:r w:rsidRPr="00C34DF2">
        <w:rPr>
          <w:rFonts w:ascii="Times New Roman" w:eastAsia="Arial Unicode MS" w:hAnsi="Times New Roman" w:cs="Times New Roman"/>
          <w:b/>
          <w:bCs/>
          <w:color w:val="000000"/>
          <w:kern w:val="0"/>
          <w:sz w:val="28"/>
          <w:szCs w:val="28"/>
          <w:lang w:eastAsia="ru-RU" w:bidi="uk-UA"/>
        </w:rPr>
        <w:t xml:space="preserve"> </w:t>
      </w:r>
      <w:r w:rsidRPr="00C34DF2">
        <w:rPr>
          <w:rFonts w:ascii="Times New Roman" w:eastAsia="Arial Unicode MS" w:hAnsi="Times New Roman" w:cs="Times New Roman" w:hint="eastAsia"/>
          <w:b/>
          <w:bCs/>
          <w:color w:val="000000"/>
          <w:kern w:val="0"/>
          <w:sz w:val="28"/>
          <w:szCs w:val="28"/>
          <w:lang w:eastAsia="ru-RU" w:bidi="uk-UA"/>
        </w:rPr>
        <w:t>заболеваний</w:t>
      </w:r>
    </w:p>
    <w:p w14:paraId="4BA1550E" w14:textId="77777777" w:rsidR="00C34DF2" w:rsidRDefault="00C34DF2" w:rsidP="00C34DF2">
      <w:r>
        <w:rPr>
          <w:rFonts w:hint="eastAsia"/>
        </w:rPr>
        <w:t>ОГЛАВЛЕНИЕ</w:t>
      </w:r>
      <w:r>
        <w:t xml:space="preserve"> </w:t>
      </w:r>
      <w:r>
        <w:rPr>
          <w:rFonts w:hint="eastAsia"/>
        </w:rPr>
        <w:t>ДИССЕРТАЦИИ</w:t>
      </w:r>
    </w:p>
    <w:p w14:paraId="0748EAC8" w14:textId="77777777" w:rsidR="00C34DF2" w:rsidRDefault="00C34DF2" w:rsidP="00C34DF2">
      <w:r>
        <w:rPr>
          <w:rFonts w:hint="eastAsia"/>
        </w:rPr>
        <w:t>кандидат</w:t>
      </w:r>
      <w:r>
        <w:t xml:space="preserve"> </w:t>
      </w:r>
      <w:r>
        <w:rPr>
          <w:rFonts w:hint="eastAsia"/>
        </w:rPr>
        <w:t>наук</w:t>
      </w:r>
      <w:r>
        <w:t xml:space="preserve"> </w:t>
      </w:r>
      <w:r>
        <w:rPr>
          <w:rFonts w:hint="eastAsia"/>
        </w:rPr>
        <w:t>Васильченко</w:t>
      </w:r>
      <w:r>
        <w:t xml:space="preserve"> </w:t>
      </w:r>
      <w:r>
        <w:rPr>
          <w:rFonts w:hint="eastAsia"/>
        </w:rPr>
        <w:t>Владислав</w:t>
      </w:r>
      <w:r>
        <w:t xml:space="preserve"> </w:t>
      </w:r>
      <w:r>
        <w:rPr>
          <w:rFonts w:hint="eastAsia"/>
        </w:rPr>
        <w:t>Алексеевич</w:t>
      </w:r>
    </w:p>
    <w:p w14:paraId="1363B554" w14:textId="77777777" w:rsidR="00C34DF2" w:rsidRDefault="00C34DF2" w:rsidP="00C34DF2">
      <w:r>
        <w:rPr>
          <w:rFonts w:hint="eastAsia"/>
        </w:rPr>
        <w:t>ВВЕДЕНИЕ</w:t>
      </w:r>
    </w:p>
    <w:p w14:paraId="7330139B" w14:textId="77777777" w:rsidR="00C34DF2" w:rsidRDefault="00C34DF2" w:rsidP="00C34DF2"/>
    <w:p w14:paraId="166D1513" w14:textId="77777777" w:rsidR="00C34DF2" w:rsidRDefault="00C34DF2" w:rsidP="00C34DF2">
      <w:r>
        <w:rPr>
          <w:rFonts w:hint="eastAsia"/>
        </w:rPr>
        <w:t>ГЛАВА</w:t>
      </w:r>
      <w:r>
        <w:t xml:space="preserve"> 1 </w:t>
      </w:r>
      <w:r>
        <w:rPr>
          <w:rFonts w:hint="eastAsia"/>
        </w:rPr>
        <w:t>АНАЛИЗ</w:t>
      </w:r>
      <w:r>
        <w:t xml:space="preserve"> </w:t>
      </w:r>
      <w:r>
        <w:rPr>
          <w:rFonts w:hint="eastAsia"/>
        </w:rPr>
        <w:t>СОВРЕМЕННЫХ</w:t>
      </w:r>
      <w:r>
        <w:t xml:space="preserve"> </w:t>
      </w:r>
      <w:r>
        <w:rPr>
          <w:rFonts w:hint="eastAsia"/>
        </w:rPr>
        <w:t>ПОДХОДОВ</w:t>
      </w:r>
      <w:r>
        <w:t xml:space="preserve"> </w:t>
      </w:r>
      <w:r>
        <w:rPr>
          <w:rFonts w:hint="eastAsia"/>
        </w:rPr>
        <w:t>К</w:t>
      </w:r>
      <w:r>
        <w:t xml:space="preserve"> </w:t>
      </w:r>
      <w:r>
        <w:rPr>
          <w:rFonts w:hint="eastAsia"/>
        </w:rPr>
        <w:t>ДИАГНОСТИКЕ</w:t>
      </w:r>
      <w:r>
        <w:t xml:space="preserve"> </w:t>
      </w:r>
      <w:r>
        <w:rPr>
          <w:rFonts w:hint="eastAsia"/>
        </w:rPr>
        <w:t>ЛЕЧЕНИЯ</w:t>
      </w:r>
      <w:r>
        <w:t xml:space="preserve"> </w:t>
      </w:r>
      <w:r>
        <w:rPr>
          <w:rFonts w:hint="eastAsia"/>
        </w:rPr>
        <w:t>ПУЛЬМОНОЛОГИЧЕСКИХ</w:t>
      </w:r>
      <w:r>
        <w:t xml:space="preserve"> </w:t>
      </w:r>
      <w:r>
        <w:rPr>
          <w:rFonts w:hint="eastAsia"/>
        </w:rPr>
        <w:t>ЗАБОЛЕВАНИЙ</w:t>
      </w:r>
      <w:r>
        <w:t xml:space="preserve"> </w:t>
      </w:r>
      <w:r>
        <w:rPr>
          <w:rFonts w:hint="eastAsia"/>
        </w:rPr>
        <w:t>НА</w:t>
      </w:r>
      <w:r>
        <w:t xml:space="preserve"> </w:t>
      </w:r>
      <w:r>
        <w:rPr>
          <w:rFonts w:hint="eastAsia"/>
        </w:rPr>
        <w:t>БАЗЕ</w:t>
      </w:r>
      <w:r>
        <w:t xml:space="preserve"> </w:t>
      </w:r>
      <w:r>
        <w:rPr>
          <w:rFonts w:hint="eastAsia"/>
        </w:rPr>
        <w:t>ПРОГРАММНО</w:t>
      </w:r>
      <w:r>
        <w:t>-</w:t>
      </w:r>
      <w:r>
        <w:rPr>
          <w:rFonts w:hint="eastAsia"/>
        </w:rPr>
        <w:t>АППАРАТНЫХ</w:t>
      </w:r>
      <w:r>
        <w:t xml:space="preserve"> </w:t>
      </w:r>
      <w:r>
        <w:rPr>
          <w:rFonts w:hint="eastAsia"/>
        </w:rPr>
        <w:t>КОМПЛЕКСОВ</w:t>
      </w:r>
      <w:r>
        <w:t xml:space="preserve"> </w:t>
      </w:r>
      <w:r>
        <w:rPr>
          <w:rFonts w:hint="eastAsia"/>
        </w:rPr>
        <w:t>КОНТРОЛЯ</w:t>
      </w:r>
      <w:r>
        <w:t xml:space="preserve"> </w:t>
      </w:r>
      <w:r>
        <w:rPr>
          <w:rFonts w:hint="eastAsia"/>
        </w:rPr>
        <w:t>СОСТОЯНИЙ</w:t>
      </w:r>
      <w:r>
        <w:t xml:space="preserve"> </w:t>
      </w:r>
      <w:r>
        <w:rPr>
          <w:rFonts w:hint="eastAsia"/>
        </w:rPr>
        <w:t>ПАЦИЕНТОВ</w:t>
      </w:r>
    </w:p>
    <w:p w14:paraId="71CE45CD" w14:textId="77777777" w:rsidR="00C34DF2" w:rsidRDefault="00C34DF2" w:rsidP="00C34DF2"/>
    <w:p w14:paraId="1158C9C1" w14:textId="77777777" w:rsidR="00C34DF2" w:rsidRDefault="00C34DF2" w:rsidP="00C34DF2">
      <w:r>
        <w:t xml:space="preserve">1.1 </w:t>
      </w:r>
      <w:r>
        <w:rPr>
          <w:rFonts w:hint="eastAsia"/>
        </w:rPr>
        <w:t>Проблематика</w:t>
      </w:r>
      <w:r>
        <w:t xml:space="preserve"> </w:t>
      </w:r>
      <w:r>
        <w:rPr>
          <w:rFonts w:hint="eastAsia"/>
        </w:rPr>
        <w:t>процессов</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пульмонологических</w:t>
      </w:r>
      <w:r>
        <w:t xml:space="preserve"> </w:t>
      </w:r>
      <w:r>
        <w:rPr>
          <w:rFonts w:hint="eastAsia"/>
        </w:rPr>
        <w:t>заболеваний</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1640A365" w14:textId="77777777" w:rsidR="00C34DF2" w:rsidRDefault="00C34DF2" w:rsidP="00C34DF2"/>
    <w:p w14:paraId="48C90899" w14:textId="77777777" w:rsidR="00C34DF2" w:rsidRDefault="00C34DF2" w:rsidP="00C34DF2">
      <w:r>
        <w:t xml:space="preserve">1.2 </w:t>
      </w:r>
      <w:r>
        <w:rPr>
          <w:rFonts w:hint="eastAsia"/>
        </w:rPr>
        <w:t>Обзор</w:t>
      </w:r>
      <w:r>
        <w:t xml:space="preserve"> </w:t>
      </w:r>
      <w:r>
        <w:rPr>
          <w:rFonts w:hint="eastAsia"/>
        </w:rPr>
        <w:t>математических</w:t>
      </w:r>
      <w:r>
        <w:t xml:space="preserve"> </w:t>
      </w:r>
      <w:r>
        <w:rPr>
          <w:rFonts w:hint="eastAsia"/>
        </w:rPr>
        <w:t>методов</w:t>
      </w:r>
      <w:r>
        <w:t xml:space="preserve"> </w:t>
      </w:r>
      <w:r>
        <w:rPr>
          <w:rFonts w:hint="eastAsia"/>
        </w:rPr>
        <w:t>принятия</w:t>
      </w:r>
      <w:r>
        <w:t xml:space="preserve"> </w:t>
      </w:r>
      <w:r>
        <w:rPr>
          <w:rFonts w:hint="eastAsia"/>
        </w:rPr>
        <w:t>врачебных</w:t>
      </w:r>
      <w:r>
        <w:t xml:space="preserve"> </w:t>
      </w:r>
      <w:r>
        <w:rPr>
          <w:rFonts w:hint="eastAsia"/>
        </w:rPr>
        <w:t>решений</w:t>
      </w:r>
      <w:r>
        <w:t xml:space="preserve"> </w:t>
      </w:r>
      <w:r>
        <w:rPr>
          <w:rFonts w:hint="eastAsia"/>
        </w:rPr>
        <w:t>с</w:t>
      </w:r>
      <w:r>
        <w:t xml:space="preserve"> </w:t>
      </w:r>
      <w:r>
        <w:rPr>
          <w:rFonts w:hint="eastAsia"/>
        </w:rPr>
        <w:t>учетом</w:t>
      </w:r>
      <w:r>
        <w:t xml:space="preserve"> </w:t>
      </w:r>
      <w:r>
        <w:rPr>
          <w:rFonts w:hint="eastAsia"/>
        </w:rPr>
        <w:t>специфики</w:t>
      </w:r>
      <w:r>
        <w:t xml:space="preserve"> </w:t>
      </w:r>
      <w:r>
        <w:rPr>
          <w:rFonts w:hint="eastAsia"/>
        </w:rPr>
        <w:t>легочных</w:t>
      </w:r>
      <w:r>
        <w:t xml:space="preserve"> </w:t>
      </w:r>
      <w:r>
        <w:rPr>
          <w:rFonts w:hint="eastAsia"/>
        </w:rPr>
        <w:t>заболеваний</w:t>
      </w:r>
    </w:p>
    <w:p w14:paraId="635BA42E" w14:textId="77777777" w:rsidR="00C34DF2" w:rsidRDefault="00C34DF2" w:rsidP="00C34DF2"/>
    <w:p w14:paraId="4DB6674E" w14:textId="77777777" w:rsidR="00C34DF2" w:rsidRDefault="00C34DF2" w:rsidP="00C34DF2">
      <w:r>
        <w:t xml:space="preserve">1.3 </w:t>
      </w:r>
      <w:r>
        <w:rPr>
          <w:rFonts w:hint="eastAsia"/>
        </w:rPr>
        <w:t>Выбор</w:t>
      </w:r>
      <w:r>
        <w:t xml:space="preserve"> </w:t>
      </w:r>
      <w:r>
        <w:rPr>
          <w:rFonts w:hint="eastAsia"/>
        </w:rPr>
        <w:t>архитектуры</w:t>
      </w:r>
      <w:r>
        <w:t xml:space="preserve"> </w:t>
      </w:r>
      <w:r>
        <w:rPr>
          <w:rFonts w:hint="eastAsia"/>
        </w:rPr>
        <w:t>вычислительной</w:t>
      </w:r>
      <w:r>
        <w:t xml:space="preserve"> </w:t>
      </w:r>
      <w:r>
        <w:rPr>
          <w:rFonts w:hint="eastAsia"/>
        </w:rPr>
        <w:t>системы</w:t>
      </w:r>
    </w:p>
    <w:p w14:paraId="69A5F912" w14:textId="77777777" w:rsidR="00C34DF2" w:rsidRDefault="00C34DF2" w:rsidP="00C34DF2"/>
    <w:p w14:paraId="1F510A4C" w14:textId="77777777" w:rsidR="00C34DF2" w:rsidRDefault="00C34DF2" w:rsidP="00C34DF2">
      <w:r>
        <w:t xml:space="preserve">1.4 </w:t>
      </w:r>
      <w:r>
        <w:rPr>
          <w:rFonts w:hint="eastAsia"/>
        </w:rPr>
        <w:t>Структура</w:t>
      </w:r>
      <w:r>
        <w:t xml:space="preserve"> </w:t>
      </w:r>
      <w:r>
        <w:rPr>
          <w:rFonts w:hint="eastAsia"/>
        </w:rPr>
        <w:t>экспертной</w:t>
      </w:r>
      <w:r>
        <w:t xml:space="preserve"> </w:t>
      </w:r>
      <w:r>
        <w:rPr>
          <w:rFonts w:hint="eastAsia"/>
        </w:rPr>
        <w:t>системы</w:t>
      </w:r>
      <w:r>
        <w:t xml:space="preserve"> </w:t>
      </w:r>
      <w:r>
        <w:rPr>
          <w:rFonts w:hint="eastAsia"/>
        </w:rPr>
        <w:t>принятия</w:t>
      </w:r>
      <w:r>
        <w:t xml:space="preserve"> </w:t>
      </w:r>
      <w:r>
        <w:rPr>
          <w:rFonts w:hint="eastAsia"/>
        </w:rPr>
        <w:t>решений</w:t>
      </w:r>
    </w:p>
    <w:p w14:paraId="0304C886" w14:textId="77777777" w:rsidR="00C34DF2" w:rsidRDefault="00C34DF2" w:rsidP="00C34DF2"/>
    <w:p w14:paraId="698D7805" w14:textId="77777777" w:rsidR="00C34DF2" w:rsidRDefault="00C34DF2" w:rsidP="00C34DF2">
      <w:r>
        <w:t xml:space="preserve">1.5 </w:t>
      </w:r>
      <w:r>
        <w:rPr>
          <w:rFonts w:hint="eastAsia"/>
        </w:rPr>
        <w:t>Цель</w:t>
      </w:r>
      <w:r>
        <w:t xml:space="preserve"> </w:t>
      </w:r>
      <w:r>
        <w:rPr>
          <w:rFonts w:hint="eastAsia"/>
        </w:rPr>
        <w:t>работы</w:t>
      </w:r>
      <w:r>
        <w:t xml:space="preserve"> </w:t>
      </w:r>
      <w:r>
        <w:rPr>
          <w:rFonts w:hint="eastAsia"/>
        </w:rPr>
        <w:t>и</w:t>
      </w:r>
      <w:r>
        <w:t xml:space="preserve"> </w:t>
      </w:r>
      <w:r>
        <w:rPr>
          <w:rFonts w:hint="eastAsia"/>
        </w:rPr>
        <w:t>задачи</w:t>
      </w:r>
      <w:r>
        <w:t xml:space="preserve"> </w:t>
      </w:r>
      <w:r>
        <w:rPr>
          <w:rFonts w:hint="eastAsia"/>
        </w:rPr>
        <w:t>исследования</w:t>
      </w:r>
    </w:p>
    <w:p w14:paraId="734252A0" w14:textId="77777777" w:rsidR="00C34DF2" w:rsidRDefault="00C34DF2" w:rsidP="00C34DF2"/>
    <w:p w14:paraId="5268A9CD" w14:textId="77777777" w:rsidR="00C34DF2" w:rsidRDefault="00C34DF2" w:rsidP="00C34DF2">
      <w:r>
        <w:rPr>
          <w:rFonts w:hint="eastAsia"/>
        </w:rPr>
        <w:t>Выводы</w:t>
      </w:r>
    </w:p>
    <w:p w14:paraId="14470A0C" w14:textId="77777777" w:rsidR="00C34DF2" w:rsidRDefault="00C34DF2" w:rsidP="00C34DF2"/>
    <w:p w14:paraId="04592968" w14:textId="77777777" w:rsidR="00C34DF2" w:rsidRDefault="00C34DF2" w:rsidP="00C34DF2">
      <w:r>
        <w:rPr>
          <w:rFonts w:hint="eastAsia"/>
        </w:rPr>
        <w:t>ГЛАВА</w:t>
      </w:r>
      <w:r>
        <w:t xml:space="preserve"> 2 </w:t>
      </w:r>
      <w:r>
        <w:rPr>
          <w:rFonts w:hint="eastAsia"/>
        </w:rPr>
        <w:t>ПРОБЛЕМНО</w:t>
      </w:r>
      <w:r>
        <w:t>-</w:t>
      </w:r>
      <w:r>
        <w:rPr>
          <w:rFonts w:hint="eastAsia"/>
        </w:rPr>
        <w:t>ОРИЕНТИРОВАННАЯ</w:t>
      </w:r>
      <w:r>
        <w:t xml:space="preserve"> </w:t>
      </w:r>
      <w:r>
        <w:rPr>
          <w:rFonts w:hint="eastAsia"/>
        </w:rPr>
        <w:t>БАЗА</w:t>
      </w:r>
      <w:r>
        <w:t xml:space="preserve"> </w:t>
      </w:r>
      <w:r>
        <w:rPr>
          <w:rFonts w:hint="eastAsia"/>
        </w:rPr>
        <w:t>ЗНАНИЙ</w:t>
      </w:r>
      <w:r>
        <w:t xml:space="preserve"> </w:t>
      </w:r>
      <w:r>
        <w:rPr>
          <w:rFonts w:hint="eastAsia"/>
        </w:rPr>
        <w:t>ПРИНЯТИЯ</w:t>
      </w:r>
      <w:r>
        <w:t xml:space="preserve"> </w:t>
      </w:r>
      <w:r>
        <w:rPr>
          <w:rFonts w:hint="eastAsia"/>
        </w:rPr>
        <w:t>ВРАЧЕБНЫХ</w:t>
      </w:r>
      <w:r>
        <w:t xml:space="preserve"> </w:t>
      </w:r>
      <w:r>
        <w:rPr>
          <w:rFonts w:hint="eastAsia"/>
        </w:rPr>
        <w:t>РЕШЕНИЙ</w:t>
      </w:r>
    </w:p>
    <w:p w14:paraId="6B96335A" w14:textId="77777777" w:rsidR="00C34DF2" w:rsidRDefault="00C34DF2" w:rsidP="00C34DF2"/>
    <w:p w14:paraId="7C3CE2DA" w14:textId="77777777" w:rsidR="00C34DF2" w:rsidRDefault="00C34DF2" w:rsidP="00C34DF2">
      <w:r>
        <w:t xml:space="preserve">2.1 </w:t>
      </w:r>
      <w:r>
        <w:rPr>
          <w:rFonts w:hint="eastAsia"/>
        </w:rPr>
        <w:t>Информационная</w:t>
      </w:r>
      <w:r>
        <w:t xml:space="preserve"> </w:t>
      </w:r>
      <w:r>
        <w:rPr>
          <w:rFonts w:hint="eastAsia"/>
        </w:rPr>
        <w:t>модель</w:t>
      </w:r>
      <w:r>
        <w:t xml:space="preserve"> </w:t>
      </w:r>
      <w:r>
        <w:rPr>
          <w:rFonts w:hint="eastAsia"/>
        </w:rPr>
        <w:t>пациента</w:t>
      </w:r>
    </w:p>
    <w:p w14:paraId="46D7B969" w14:textId="77777777" w:rsidR="00C34DF2" w:rsidRDefault="00C34DF2" w:rsidP="00C34DF2"/>
    <w:p w14:paraId="5CF0C07E" w14:textId="77777777" w:rsidR="00C34DF2" w:rsidRDefault="00C34DF2" w:rsidP="00C34DF2">
      <w:r>
        <w:lastRenderedPageBreak/>
        <w:t xml:space="preserve">2.2 </w:t>
      </w:r>
      <w:r>
        <w:rPr>
          <w:rFonts w:hint="eastAsia"/>
        </w:rPr>
        <w:t>Информационная</w:t>
      </w:r>
      <w:r>
        <w:t xml:space="preserve"> </w:t>
      </w:r>
      <w:r>
        <w:rPr>
          <w:rFonts w:hint="eastAsia"/>
        </w:rPr>
        <w:t>модель</w:t>
      </w:r>
      <w:r>
        <w:t xml:space="preserve"> </w:t>
      </w:r>
      <w:r>
        <w:rPr>
          <w:rFonts w:hint="eastAsia"/>
        </w:rPr>
        <w:t>лечебно</w:t>
      </w:r>
      <w:r>
        <w:t>-</w:t>
      </w:r>
      <w:r>
        <w:rPr>
          <w:rFonts w:hint="eastAsia"/>
        </w:rPr>
        <w:t>диагностического</w:t>
      </w:r>
      <w:r>
        <w:t xml:space="preserve"> </w:t>
      </w:r>
      <w:r>
        <w:rPr>
          <w:rFonts w:hint="eastAsia"/>
        </w:rPr>
        <w:t>процесса</w:t>
      </w:r>
      <w:r>
        <w:t xml:space="preserve">, </w:t>
      </w:r>
      <w:r>
        <w:rPr>
          <w:rFonts w:hint="eastAsia"/>
        </w:rPr>
        <w:t>как</w:t>
      </w:r>
      <w:r>
        <w:t xml:space="preserve"> </w:t>
      </w:r>
      <w:r>
        <w:rPr>
          <w:rFonts w:hint="eastAsia"/>
        </w:rPr>
        <w:t>объекта</w:t>
      </w:r>
      <w:r>
        <w:t xml:space="preserve"> </w:t>
      </w:r>
      <w:r>
        <w:rPr>
          <w:rFonts w:hint="eastAsia"/>
        </w:rPr>
        <w:t>автоматизации</w:t>
      </w:r>
    </w:p>
    <w:p w14:paraId="1B158954" w14:textId="77777777" w:rsidR="00C34DF2" w:rsidRDefault="00C34DF2" w:rsidP="00C34DF2"/>
    <w:p w14:paraId="2442100B" w14:textId="77777777" w:rsidR="00C34DF2" w:rsidRDefault="00C34DF2" w:rsidP="00C34DF2">
      <w:r>
        <w:t xml:space="preserve">2.3 </w:t>
      </w:r>
      <w:r>
        <w:rPr>
          <w:rFonts w:hint="eastAsia"/>
        </w:rPr>
        <w:t>Информационная</w:t>
      </w:r>
      <w:r>
        <w:t xml:space="preserve"> </w:t>
      </w:r>
      <w:r>
        <w:rPr>
          <w:rFonts w:hint="eastAsia"/>
        </w:rPr>
        <w:t>модель</w:t>
      </w:r>
      <w:r>
        <w:t xml:space="preserve"> </w:t>
      </w:r>
      <w:r>
        <w:rPr>
          <w:rFonts w:hint="eastAsia"/>
        </w:rPr>
        <w:t>лабораторных</w:t>
      </w:r>
      <w:r>
        <w:t xml:space="preserve"> </w:t>
      </w:r>
      <w:r>
        <w:rPr>
          <w:rFonts w:hint="eastAsia"/>
        </w:rPr>
        <w:t>диагностических</w:t>
      </w:r>
      <w:r>
        <w:t xml:space="preserve"> </w:t>
      </w:r>
      <w:r>
        <w:rPr>
          <w:rFonts w:hint="eastAsia"/>
        </w:rPr>
        <w:t>исследований</w:t>
      </w:r>
    </w:p>
    <w:p w14:paraId="156E3623" w14:textId="77777777" w:rsidR="00C34DF2" w:rsidRDefault="00C34DF2" w:rsidP="00C34DF2"/>
    <w:p w14:paraId="401FA2C6" w14:textId="77777777" w:rsidR="00C34DF2" w:rsidRDefault="00C34DF2" w:rsidP="00C34DF2">
      <w:r>
        <w:t xml:space="preserve">2.4 </w:t>
      </w:r>
      <w:r>
        <w:rPr>
          <w:rFonts w:hint="eastAsia"/>
        </w:rPr>
        <w:t>Информационная</w:t>
      </w:r>
      <w:r>
        <w:t xml:space="preserve"> </w:t>
      </w:r>
      <w:r>
        <w:rPr>
          <w:rFonts w:hint="eastAsia"/>
        </w:rPr>
        <w:t>модель</w:t>
      </w:r>
      <w:r>
        <w:t xml:space="preserve"> </w:t>
      </w:r>
      <w:r>
        <w:rPr>
          <w:rFonts w:hint="eastAsia"/>
        </w:rPr>
        <w:t>принятия</w:t>
      </w:r>
      <w:r>
        <w:t xml:space="preserve"> </w:t>
      </w:r>
      <w:r>
        <w:rPr>
          <w:rFonts w:hint="eastAsia"/>
        </w:rPr>
        <w:t>врачебных</w:t>
      </w:r>
      <w:r>
        <w:t xml:space="preserve"> </w:t>
      </w:r>
      <w:r>
        <w:rPr>
          <w:rFonts w:hint="eastAsia"/>
        </w:rPr>
        <w:t>решений</w:t>
      </w:r>
    </w:p>
    <w:p w14:paraId="18B45967" w14:textId="77777777" w:rsidR="00C34DF2" w:rsidRDefault="00C34DF2" w:rsidP="00C34DF2"/>
    <w:p w14:paraId="59D6853B" w14:textId="77777777" w:rsidR="00C34DF2" w:rsidRDefault="00C34DF2" w:rsidP="00C34DF2">
      <w:r>
        <w:t xml:space="preserve">2.5 </w:t>
      </w:r>
      <w:r>
        <w:rPr>
          <w:rFonts w:hint="eastAsia"/>
        </w:rPr>
        <w:t>Информационная</w:t>
      </w:r>
      <w:r>
        <w:t xml:space="preserve"> </w:t>
      </w:r>
      <w:r>
        <w:rPr>
          <w:rFonts w:hint="eastAsia"/>
        </w:rPr>
        <w:t>модель</w:t>
      </w:r>
      <w:r>
        <w:t xml:space="preserve"> </w:t>
      </w:r>
      <w:r>
        <w:rPr>
          <w:rFonts w:hint="eastAsia"/>
        </w:rPr>
        <w:t>ведения</w:t>
      </w:r>
      <w:r>
        <w:t xml:space="preserve"> </w:t>
      </w:r>
      <w:r>
        <w:rPr>
          <w:rFonts w:hint="eastAsia"/>
        </w:rPr>
        <w:t>тактики</w:t>
      </w:r>
      <w:r>
        <w:t xml:space="preserve"> </w:t>
      </w:r>
      <w:r>
        <w:rPr>
          <w:rFonts w:hint="eastAsia"/>
        </w:rPr>
        <w:t>лечения</w:t>
      </w:r>
    </w:p>
    <w:p w14:paraId="15C206D9" w14:textId="77777777" w:rsidR="00C34DF2" w:rsidRDefault="00C34DF2" w:rsidP="00C34DF2"/>
    <w:p w14:paraId="4F8D6136" w14:textId="77777777" w:rsidR="00C34DF2" w:rsidRDefault="00C34DF2" w:rsidP="00C34DF2">
      <w:r>
        <w:t xml:space="preserve">2.6 </w:t>
      </w:r>
      <w:r>
        <w:rPr>
          <w:rFonts w:hint="eastAsia"/>
        </w:rPr>
        <w:t>Нейросетевая</w:t>
      </w:r>
      <w:r>
        <w:t xml:space="preserve"> </w:t>
      </w:r>
      <w:r>
        <w:rPr>
          <w:rFonts w:hint="eastAsia"/>
        </w:rPr>
        <w:t>модель</w:t>
      </w:r>
      <w:r>
        <w:t xml:space="preserve"> </w:t>
      </w:r>
      <w:r>
        <w:rPr>
          <w:rFonts w:hint="eastAsia"/>
        </w:rPr>
        <w:t>процесса</w:t>
      </w:r>
      <w:r>
        <w:t xml:space="preserve"> </w:t>
      </w:r>
      <w:r>
        <w:rPr>
          <w:rFonts w:hint="eastAsia"/>
        </w:rPr>
        <w:t>диагностики</w:t>
      </w:r>
      <w:r>
        <w:t xml:space="preserve"> </w:t>
      </w:r>
      <w:r>
        <w:rPr>
          <w:rFonts w:hint="eastAsia"/>
        </w:rPr>
        <w:t>на</w:t>
      </w:r>
      <w:r>
        <w:t xml:space="preserve"> </w:t>
      </w:r>
      <w:r>
        <w:rPr>
          <w:rFonts w:hint="eastAsia"/>
        </w:rPr>
        <w:t>основе</w:t>
      </w:r>
      <w:r>
        <w:t xml:space="preserve"> </w:t>
      </w:r>
      <w:r>
        <w:rPr>
          <w:rFonts w:hint="eastAsia"/>
        </w:rPr>
        <w:t>данных</w:t>
      </w:r>
      <w:r>
        <w:t xml:space="preserve"> </w:t>
      </w:r>
      <w:r>
        <w:rPr>
          <w:rFonts w:hint="eastAsia"/>
        </w:rPr>
        <w:t>лабораторного</w:t>
      </w:r>
      <w:r>
        <w:t xml:space="preserve"> </w:t>
      </w:r>
      <w:r>
        <w:rPr>
          <w:rFonts w:hint="eastAsia"/>
        </w:rPr>
        <w:t>анализа</w:t>
      </w:r>
    </w:p>
    <w:p w14:paraId="7DD73F29" w14:textId="77777777" w:rsidR="00C34DF2" w:rsidRDefault="00C34DF2" w:rsidP="00C34DF2"/>
    <w:p w14:paraId="459F1356" w14:textId="77777777" w:rsidR="00C34DF2" w:rsidRDefault="00C34DF2" w:rsidP="00C34DF2">
      <w:r>
        <w:t xml:space="preserve">2.7 </w:t>
      </w:r>
      <w:r>
        <w:rPr>
          <w:rFonts w:hint="eastAsia"/>
        </w:rPr>
        <w:t>Проектирование</w:t>
      </w:r>
      <w:r>
        <w:t xml:space="preserve"> </w:t>
      </w:r>
      <w:r>
        <w:rPr>
          <w:rFonts w:hint="eastAsia"/>
        </w:rPr>
        <w:t>базы</w:t>
      </w:r>
      <w:r>
        <w:t xml:space="preserve"> </w:t>
      </w:r>
      <w:r>
        <w:rPr>
          <w:rFonts w:hint="eastAsia"/>
        </w:rPr>
        <w:t>знаний</w:t>
      </w:r>
      <w:r>
        <w:t xml:space="preserve"> </w:t>
      </w:r>
      <w:r>
        <w:rPr>
          <w:rFonts w:hint="eastAsia"/>
        </w:rPr>
        <w:t>для</w:t>
      </w:r>
      <w:r>
        <w:t xml:space="preserve"> </w:t>
      </w:r>
      <w:r>
        <w:rPr>
          <w:rFonts w:hint="eastAsia"/>
        </w:rPr>
        <w:t>биотехнической</w:t>
      </w:r>
      <w:r>
        <w:t xml:space="preserve"> </w:t>
      </w:r>
      <w:r>
        <w:rPr>
          <w:rFonts w:hint="eastAsia"/>
        </w:rPr>
        <w:t>системы</w:t>
      </w:r>
      <w:r>
        <w:t xml:space="preserve"> </w:t>
      </w:r>
      <w:r>
        <w:rPr>
          <w:rFonts w:hint="eastAsia"/>
        </w:rPr>
        <w:t>лечения</w:t>
      </w:r>
      <w:r>
        <w:t xml:space="preserve"> </w:t>
      </w:r>
      <w:r>
        <w:rPr>
          <w:rFonts w:hint="eastAsia"/>
        </w:rPr>
        <w:t>и</w:t>
      </w:r>
      <w:r>
        <w:t xml:space="preserve"> </w:t>
      </w:r>
      <w:r>
        <w:rPr>
          <w:rFonts w:hint="eastAsia"/>
        </w:rPr>
        <w:t>диагностики</w:t>
      </w:r>
      <w:r>
        <w:t xml:space="preserve"> </w:t>
      </w:r>
      <w:r>
        <w:rPr>
          <w:rFonts w:hint="eastAsia"/>
        </w:rPr>
        <w:t>заболеваний</w:t>
      </w:r>
      <w:r>
        <w:t xml:space="preserve"> </w:t>
      </w:r>
      <w:r>
        <w:rPr>
          <w:rFonts w:hint="eastAsia"/>
        </w:rPr>
        <w:t>легких</w:t>
      </w:r>
    </w:p>
    <w:p w14:paraId="02B5A56F" w14:textId="77777777" w:rsidR="00C34DF2" w:rsidRDefault="00C34DF2" w:rsidP="00C34DF2"/>
    <w:p w14:paraId="0D9848FA" w14:textId="77777777" w:rsidR="00C34DF2" w:rsidRDefault="00C34DF2" w:rsidP="00C34DF2">
      <w:r>
        <w:rPr>
          <w:rFonts w:hint="eastAsia"/>
        </w:rPr>
        <w:t>Выводы</w:t>
      </w:r>
    </w:p>
    <w:p w14:paraId="26345466" w14:textId="77777777" w:rsidR="00C34DF2" w:rsidRDefault="00C34DF2" w:rsidP="00C34DF2"/>
    <w:p w14:paraId="409692AA" w14:textId="77777777" w:rsidR="00C34DF2" w:rsidRDefault="00C34DF2" w:rsidP="00C34DF2">
      <w:r>
        <w:rPr>
          <w:rFonts w:hint="eastAsia"/>
        </w:rPr>
        <w:t>ГЛАВА</w:t>
      </w:r>
      <w:r>
        <w:t xml:space="preserve"> 3 </w:t>
      </w:r>
      <w:r>
        <w:rPr>
          <w:rFonts w:hint="eastAsia"/>
        </w:rPr>
        <w:t>АЛГОРИТМИЗАЦИЯ</w:t>
      </w:r>
      <w:r>
        <w:t xml:space="preserve"> </w:t>
      </w:r>
      <w:r>
        <w:rPr>
          <w:rFonts w:hint="eastAsia"/>
        </w:rPr>
        <w:t>ПРОЦЕССА</w:t>
      </w:r>
      <w:r>
        <w:t xml:space="preserve"> </w:t>
      </w:r>
      <w:r>
        <w:rPr>
          <w:rFonts w:hint="eastAsia"/>
        </w:rPr>
        <w:t>РАСПОЗНАВАНИЯ</w:t>
      </w:r>
      <w:r>
        <w:t xml:space="preserve"> </w:t>
      </w:r>
      <w:r>
        <w:rPr>
          <w:rFonts w:hint="eastAsia"/>
        </w:rPr>
        <w:t>ВИДА</w:t>
      </w:r>
      <w:r>
        <w:t xml:space="preserve"> </w:t>
      </w:r>
      <w:r>
        <w:rPr>
          <w:rFonts w:hint="eastAsia"/>
        </w:rPr>
        <w:t>ЛЕГОЧНЫХ</w:t>
      </w:r>
      <w:r>
        <w:t xml:space="preserve"> </w:t>
      </w:r>
      <w:r>
        <w:rPr>
          <w:rFonts w:hint="eastAsia"/>
        </w:rPr>
        <w:t>ПАТОЛОГИЙ</w:t>
      </w:r>
      <w:r>
        <w:t xml:space="preserve"> </w:t>
      </w:r>
      <w:r>
        <w:rPr>
          <w:rFonts w:hint="eastAsia"/>
        </w:rPr>
        <w:t>НА</w:t>
      </w:r>
      <w:r>
        <w:t xml:space="preserve"> </w:t>
      </w:r>
      <w:r>
        <w:rPr>
          <w:rFonts w:hint="eastAsia"/>
        </w:rPr>
        <w:t>ОСНОВЕ</w:t>
      </w:r>
      <w:r>
        <w:t xml:space="preserve"> </w:t>
      </w:r>
      <w:r>
        <w:rPr>
          <w:rFonts w:hint="eastAsia"/>
        </w:rPr>
        <w:t>ДАННЫХ</w:t>
      </w:r>
      <w:r>
        <w:t xml:space="preserve"> </w:t>
      </w:r>
      <w:r>
        <w:rPr>
          <w:rFonts w:hint="eastAsia"/>
        </w:rPr>
        <w:t>КОМПЬЮТЕРНОЙ</w:t>
      </w:r>
      <w:r>
        <w:t xml:space="preserve"> </w:t>
      </w:r>
      <w:r>
        <w:rPr>
          <w:rFonts w:hint="eastAsia"/>
        </w:rPr>
        <w:t>ТОМОГРАФИИ</w:t>
      </w:r>
    </w:p>
    <w:p w14:paraId="6B8553C7" w14:textId="77777777" w:rsidR="00C34DF2" w:rsidRDefault="00C34DF2" w:rsidP="00C34DF2"/>
    <w:p w14:paraId="74EBF931" w14:textId="77777777" w:rsidR="00C34DF2" w:rsidRDefault="00C34DF2" w:rsidP="00C34DF2">
      <w:r>
        <w:t xml:space="preserve">3.1 </w:t>
      </w:r>
      <w:r>
        <w:rPr>
          <w:rFonts w:hint="eastAsia"/>
        </w:rPr>
        <w:t>Нейросетевая</w:t>
      </w:r>
      <w:r>
        <w:t xml:space="preserve"> </w:t>
      </w:r>
      <w:r>
        <w:rPr>
          <w:rFonts w:hint="eastAsia"/>
        </w:rPr>
        <w:t>модель</w:t>
      </w:r>
      <w:r>
        <w:t xml:space="preserve"> </w:t>
      </w:r>
      <w:r>
        <w:rPr>
          <w:rFonts w:hint="eastAsia"/>
        </w:rPr>
        <w:t>распознавания</w:t>
      </w:r>
    </w:p>
    <w:p w14:paraId="1BC3CF67" w14:textId="77777777" w:rsidR="00C34DF2" w:rsidRDefault="00C34DF2" w:rsidP="00C34DF2"/>
    <w:p w14:paraId="41F86CF9" w14:textId="77777777" w:rsidR="00C34DF2" w:rsidRDefault="00C34DF2" w:rsidP="00C34DF2">
      <w:r>
        <w:t xml:space="preserve">3.2 </w:t>
      </w:r>
      <w:r>
        <w:rPr>
          <w:rFonts w:hint="eastAsia"/>
        </w:rPr>
        <w:t>Алгоритм</w:t>
      </w:r>
      <w:r>
        <w:t xml:space="preserve"> </w:t>
      </w:r>
      <w:r>
        <w:rPr>
          <w:rFonts w:hint="eastAsia"/>
        </w:rPr>
        <w:t>цифровой</w:t>
      </w:r>
      <w:r>
        <w:t xml:space="preserve"> </w:t>
      </w:r>
      <w:r>
        <w:rPr>
          <w:rFonts w:hint="eastAsia"/>
        </w:rPr>
        <w:t>обработки</w:t>
      </w:r>
      <w:r>
        <w:t xml:space="preserve"> </w:t>
      </w:r>
      <w:r>
        <w:rPr>
          <w:rFonts w:hint="eastAsia"/>
        </w:rPr>
        <w:t>снимков</w:t>
      </w:r>
      <w:r>
        <w:t xml:space="preserve"> </w:t>
      </w:r>
      <w:r>
        <w:rPr>
          <w:rFonts w:hint="eastAsia"/>
        </w:rPr>
        <w:t>компьютерного</w:t>
      </w:r>
      <w:r>
        <w:t xml:space="preserve"> </w:t>
      </w:r>
      <w:r>
        <w:rPr>
          <w:rFonts w:hint="eastAsia"/>
        </w:rPr>
        <w:t>томографа</w:t>
      </w:r>
    </w:p>
    <w:p w14:paraId="72795C07" w14:textId="77777777" w:rsidR="00C34DF2" w:rsidRDefault="00C34DF2" w:rsidP="00C34DF2"/>
    <w:p w14:paraId="34CC7500" w14:textId="77777777" w:rsidR="00C34DF2" w:rsidRDefault="00C34DF2" w:rsidP="00C34DF2">
      <w:r>
        <w:t xml:space="preserve">3.3 </w:t>
      </w:r>
      <w:r>
        <w:rPr>
          <w:rFonts w:hint="eastAsia"/>
        </w:rPr>
        <w:t>Графическая</w:t>
      </w:r>
      <w:r>
        <w:t xml:space="preserve"> </w:t>
      </w:r>
      <w:r>
        <w:rPr>
          <w:rFonts w:hint="eastAsia"/>
        </w:rPr>
        <w:t>модель</w:t>
      </w:r>
      <w:r>
        <w:t xml:space="preserve"> </w:t>
      </w:r>
      <w:r>
        <w:rPr>
          <w:rFonts w:hint="eastAsia"/>
        </w:rPr>
        <w:t>распознавания</w:t>
      </w:r>
      <w:r>
        <w:t xml:space="preserve"> </w:t>
      </w:r>
      <w:r>
        <w:rPr>
          <w:rFonts w:hint="eastAsia"/>
        </w:rPr>
        <w:t>объекта</w:t>
      </w:r>
    </w:p>
    <w:p w14:paraId="22B14F9A" w14:textId="77777777" w:rsidR="00C34DF2" w:rsidRDefault="00C34DF2" w:rsidP="00C34DF2"/>
    <w:p w14:paraId="07478F2E" w14:textId="77777777" w:rsidR="00C34DF2" w:rsidRDefault="00C34DF2" w:rsidP="00C34DF2">
      <w:r>
        <w:rPr>
          <w:rFonts w:hint="eastAsia"/>
        </w:rPr>
        <w:t>Выводы</w:t>
      </w:r>
    </w:p>
    <w:p w14:paraId="5F4C8F15" w14:textId="77777777" w:rsidR="00C34DF2" w:rsidRDefault="00C34DF2" w:rsidP="00C34DF2"/>
    <w:p w14:paraId="1719FB63" w14:textId="77777777" w:rsidR="00C34DF2" w:rsidRDefault="00C34DF2" w:rsidP="00C34DF2">
      <w:r>
        <w:rPr>
          <w:rFonts w:hint="eastAsia"/>
        </w:rPr>
        <w:t>ГЛАВА</w:t>
      </w:r>
      <w:r>
        <w:t xml:space="preserve"> 4 </w:t>
      </w:r>
      <w:r>
        <w:rPr>
          <w:rFonts w:hint="eastAsia"/>
        </w:rPr>
        <w:t>ПРАКТИЧЕСКАЯ</w:t>
      </w:r>
      <w:r>
        <w:t xml:space="preserve"> </w:t>
      </w:r>
      <w:r>
        <w:rPr>
          <w:rFonts w:hint="eastAsia"/>
        </w:rPr>
        <w:t>РЕАЛИЗАЦИЯ</w:t>
      </w:r>
      <w:r>
        <w:t xml:space="preserve"> </w:t>
      </w:r>
      <w:r>
        <w:rPr>
          <w:rFonts w:hint="eastAsia"/>
        </w:rPr>
        <w:t>БИОТЕХНИЧЕСКОЙ</w:t>
      </w:r>
      <w:r>
        <w:t xml:space="preserve"> </w:t>
      </w:r>
      <w:r>
        <w:rPr>
          <w:rFonts w:hint="eastAsia"/>
        </w:rPr>
        <w:lastRenderedPageBreak/>
        <w:t>СИСТЕМЫ</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ЗАБОЛЕВАНИЙ</w:t>
      </w:r>
      <w:r>
        <w:t xml:space="preserve"> </w:t>
      </w:r>
      <w:r>
        <w:rPr>
          <w:rFonts w:hint="eastAsia"/>
        </w:rPr>
        <w:t>ЛЕГКИХ</w:t>
      </w:r>
      <w:r>
        <w:t xml:space="preserve"> </w:t>
      </w:r>
      <w:r>
        <w:rPr>
          <w:rFonts w:hint="eastAsia"/>
        </w:rPr>
        <w:t>НА</w:t>
      </w:r>
      <w:r>
        <w:t xml:space="preserve"> </w:t>
      </w:r>
      <w:r>
        <w:rPr>
          <w:rFonts w:hint="eastAsia"/>
        </w:rPr>
        <w:t>БАЗЕ</w:t>
      </w:r>
      <w:r>
        <w:t xml:space="preserve"> </w:t>
      </w:r>
      <w:r>
        <w:rPr>
          <w:rFonts w:hint="eastAsia"/>
        </w:rPr>
        <w:t>КОМПЬЮТЕРНОГО</w:t>
      </w:r>
      <w:r>
        <w:t xml:space="preserve"> </w:t>
      </w:r>
      <w:r>
        <w:rPr>
          <w:rFonts w:hint="eastAsia"/>
        </w:rPr>
        <w:t>ТОМОГРАФА</w:t>
      </w:r>
    </w:p>
    <w:p w14:paraId="5ACDC7E0" w14:textId="77777777" w:rsidR="00C34DF2" w:rsidRDefault="00C34DF2" w:rsidP="00C34DF2"/>
    <w:p w14:paraId="2379BE15" w14:textId="77777777" w:rsidR="00C34DF2" w:rsidRDefault="00C34DF2" w:rsidP="00C34DF2">
      <w:r>
        <w:t xml:space="preserve">4.1 </w:t>
      </w:r>
      <w:r>
        <w:rPr>
          <w:rFonts w:hint="eastAsia"/>
        </w:rPr>
        <w:t>Структура</w:t>
      </w:r>
      <w:r>
        <w:t xml:space="preserve"> </w:t>
      </w:r>
      <w:r>
        <w:rPr>
          <w:rFonts w:hint="eastAsia"/>
        </w:rPr>
        <w:t>программного</w:t>
      </w:r>
      <w:r>
        <w:t xml:space="preserve"> </w:t>
      </w:r>
      <w:r>
        <w:rPr>
          <w:rFonts w:hint="eastAsia"/>
        </w:rPr>
        <w:t>комплекса</w:t>
      </w:r>
      <w:r>
        <w:t xml:space="preserve"> </w:t>
      </w:r>
      <w:r>
        <w:rPr>
          <w:rFonts w:hint="eastAsia"/>
        </w:rPr>
        <w:t>интеллектуализации</w:t>
      </w:r>
      <w:r>
        <w:t xml:space="preserve"> </w:t>
      </w:r>
      <w:r>
        <w:rPr>
          <w:rFonts w:hint="eastAsia"/>
        </w:rPr>
        <w:t>принятий</w:t>
      </w:r>
      <w:r>
        <w:t xml:space="preserve"> </w:t>
      </w:r>
      <w:r>
        <w:rPr>
          <w:rFonts w:hint="eastAsia"/>
        </w:rPr>
        <w:t>решений</w:t>
      </w:r>
    </w:p>
    <w:p w14:paraId="107E0014" w14:textId="77777777" w:rsidR="00C34DF2" w:rsidRDefault="00C34DF2" w:rsidP="00C34DF2"/>
    <w:p w14:paraId="4CD5A794" w14:textId="77777777" w:rsidR="00C34DF2" w:rsidRDefault="00C34DF2" w:rsidP="00C34DF2">
      <w:r>
        <w:t xml:space="preserve">4.2 </w:t>
      </w:r>
      <w:r>
        <w:rPr>
          <w:rFonts w:hint="eastAsia"/>
        </w:rPr>
        <w:t>Пользовательский</w:t>
      </w:r>
      <w:r>
        <w:t xml:space="preserve"> </w:t>
      </w:r>
      <w:r>
        <w:rPr>
          <w:rFonts w:hint="eastAsia"/>
        </w:rPr>
        <w:t>интерфейс</w:t>
      </w:r>
    </w:p>
    <w:p w14:paraId="3B8AA7F7" w14:textId="77777777" w:rsidR="00C34DF2" w:rsidRDefault="00C34DF2" w:rsidP="00C34DF2"/>
    <w:p w14:paraId="515A8858" w14:textId="77777777" w:rsidR="00C34DF2" w:rsidRDefault="00C34DF2" w:rsidP="00C34DF2">
      <w:r>
        <w:t xml:space="preserve">4.3 </w:t>
      </w:r>
      <w:r>
        <w:rPr>
          <w:rFonts w:hint="eastAsia"/>
        </w:rPr>
        <w:t>Анализ</w:t>
      </w:r>
      <w:r>
        <w:t xml:space="preserve"> </w:t>
      </w:r>
      <w:r>
        <w:rPr>
          <w:rFonts w:hint="eastAsia"/>
        </w:rPr>
        <w:t>работы</w:t>
      </w:r>
      <w:r>
        <w:t xml:space="preserve"> </w:t>
      </w:r>
      <w:r>
        <w:rPr>
          <w:rFonts w:hint="eastAsia"/>
        </w:rPr>
        <w:t>биотехнического</w:t>
      </w:r>
      <w:r>
        <w:t xml:space="preserve"> </w:t>
      </w:r>
      <w:r>
        <w:rPr>
          <w:rFonts w:hint="eastAsia"/>
        </w:rPr>
        <w:t>комплекса</w:t>
      </w:r>
    </w:p>
    <w:p w14:paraId="192D7B1A" w14:textId="77777777" w:rsidR="00C34DF2" w:rsidRDefault="00C34DF2" w:rsidP="00C34DF2"/>
    <w:p w14:paraId="00D853D7" w14:textId="77777777" w:rsidR="00C34DF2" w:rsidRDefault="00C34DF2" w:rsidP="00C34DF2">
      <w:r>
        <w:rPr>
          <w:rFonts w:hint="eastAsia"/>
        </w:rPr>
        <w:t>Выводы</w:t>
      </w:r>
    </w:p>
    <w:p w14:paraId="061505D9" w14:textId="77777777" w:rsidR="00C34DF2" w:rsidRDefault="00C34DF2" w:rsidP="00C34DF2"/>
    <w:p w14:paraId="6F8E05C9" w14:textId="77777777" w:rsidR="00C34DF2" w:rsidRDefault="00C34DF2" w:rsidP="00C34DF2">
      <w:r>
        <w:rPr>
          <w:rFonts w:hint="eastAsia"/>
        </w:rPr>
        <w:t>ЗАКЛЮЧЕНИЕ</w:t>
      </w:r>
    </w:p>
    <w:p w14:paraId="3680DEF2" w14:textId="77777777" w:rsidR="00C34DF2" w:rsidRDefault="00C34DF2" w:rsidP="00C34DF2"/>
    <w:p w14:paraId="1F4CCFA9" w14:textId="08F5CC4C" w:rsidR="00C34DF2" w:rsidRPr="00C34DF2" w:rsidRDefault="00C34DF2" w:rsidP="00C34DF2">
      <w:r>
        <w:rPr>
          <w:rFonts w:hint="eastAsia"/>
        </w:rPr>
        <w:t>СПИСОК</w:t>
      </w:r>
      <w:r>
        <w:t xml:space="preserve"> </w:t>
      </w:r>
      <w:r>
        <w:rPr>
          <w:rFonts w:hint="eastAsia"/>
        </w:rPr>
        <w:t>ЛИТЕРАТУРЫ</w:t>
      </w:r>
    </w:p>
    <w:sectPr w:rsidR="00C34DF2" w:rsidRPr="00C34DF2" w:rsidSect="00D8040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4D8A" w14:textId="77777777" w:rsidR="00D8040B" w:rsidRDefault="00D8040B">
      <w:pPr>
        <w:spacing w:after="0" w:line="240" w:lineRule="auto"/>
      </w:pPr>
      <w:r>
        <w:separator/>
      </w:r>
    </w:p>
  </w:endnote>
  <w:endnote w:type="continuationSeparator" w:id="0">
    <w:p w14:paraId="15E3039C" w14:textId="77777777" w:rsidR="00D8040B" w:rsidRDefault="00D8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4268" w14:textId="77777777" w:rsidR="00D8040B" w:rsidRDefault="00D8040B"/>
    <w:p w14:paraId="0D5F8606" w14:textId="77777777" w:rsidR="00D8040B" w:rsidRDefault="00D8040B"/>
    <w:p w14:paraId="24A5396C" w14:textId="77777777" w:rsidR="00D8040B" w:rsidRDefault="00D8040B"/>
    <w:p w14:paraId="7198A246" w14:textId="77777777" w:rsidR="00D8040B" w:rsidRDefault="00D8040B"/>
    <w:p w14:paraId="0796408F" w14:textId="77777777" w:rsidR="00D8040B" w:rsidRDefault="00D8040B"/>
    <w:p w14:paraId="2A375B6F" w14:textId="77777777" w:rsidR="00D8040B" w:rsidRDefault="00D8040B"/>
    <w:p w14:paraId="28BB6E9E" w14:textId="77777777" w:rsidR="00D8040B" w:rsidRDefault="00D804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C0B8DD" wp14:editId="4280E7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48E22" w14:textId="77777777" w:rsidR="00D8040B" w:rsidRDefault="00D804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C0B8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348E22" w14:textId="77777777" w:rsidR="00D8040B" w:rsidRDefault="00D804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8F6D34" w14:textId="77777777" w:rsidR="00D8040B" w:rsidRDefault="00D8040B"/>
    <w:p w14:paraId="4E5D3A82" w14:textId="77777777" w:rsidR="00D8040B" w:rsidRDefault="00D8040B"/>
    <w:p w14:paraId="699A662A" w14:textId="77777777" w:rsidR="00D8040B" w:rsidRDefault="00D804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2CC5CC" wp14:editId="5EAD08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A0067" w14:textId="77777777" w:rsidR="00D8040B" w:rsidRDefault="00D8040B"/>
                          <w:p w14:paraId="118E41EB" w14:textId="77777777" w:rsidR="00D8040B" w:rsidRDefault="00D804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2CC5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1A0067" w14:textId="77777777" w:rsidR="00D8040B" w:rsidRDefault="00D8040B"/>
                    <w:p w14:paraId="118E41EB" w14:textId="77777777" w:rsidR="00D8040B" w:rsidRDefault="00D804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4E4A66" w14:textId="77777777" w:rsidR="00D8040B" w:rsidRDefault="00D8040B"/>
    <w:p w14:paraId="4D890F88" w14:textId="77777777" w:rsidR="00D8040B" w:rsidRDefault="00D8040B">
      <w:pPr>
        <w:rPr>
          <w:sz w:val="2"/>
          <w:szCs w:val="2"/>
        </w:rPr>
      </w:pPr>
    </w:p>
    <w:p w14:paraId="1E25C480" w14:textId="77777777" w:rsidR="00D8040B" w:rsidRDefault="00D8040B"/>
    <w:p w14:paraId="29F03227" w14:textId="77777777" w:rsidR="00D8040B" w:rsidRDefault="00D8040B">
      <w:pPr>
        <w:spacing w:after="0" w:line="240" w:lineRule="auto"/>
      </w:pPr>
    </w:p>
  </w:footnote>
  <w:footnote w:type="continuationSeparator" w:id="0">
    <w:p w14:paraId="42C8D7F0" w14:textId="77777777" w:rsidR="00D8040B" w:rsidRDefault="00D80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40B"/>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15488</TotalTime>
  <Pages>3</Pages>
  <Words>286</Words>
  <Characters>1635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1716</cp:revision>
  <cp:lastPrinted>2009-02-06T05:36:00Z</cp:lastPrinted>
  <dcterms:created xsi:type="dcterms:W3CDTF">2024-01-07T13:43:00Z</dcterms:created>
  <dcterms:modified xsi:type="dcterms:W3CDTF">2024-02-02T17:12:00Z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