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DA2C8D" w:rsidRDefault="00DA2C8D" w:rsidP="00DA2C8D">
      <w:r w:rsidRPr="004E2207">
        <w:rPr>
          <w:rFonts w:ascii="Times New Roman" w:eastAsia="SimSun" w:hAnsi="Times New Roman" w:cs="Times New Roman"/>
          <w:b/>
          <w:sz w:val="24"/>
          <w:szCs w:val="24"/>
          <w:lang w:eastAsia="zh-CN"/>
        </w:rPr>
        <w:t>Майданюк Сергій Петрович</w:t>
      </w:r>
      <w:r w:rsidRPr="004E2207">
        <w:rPr>
          <w:rFonts w:ascii="Times New Roman" w:eastAsia="Times New Roman" w:hAnsi="Times New Roman" w:cs="Times New Roman"/>
          <w:sz w:val="24"/>
          <w:szCs w:val="24"/>
          <w:lang w:eastAsia="ru-RU"/>
        </w:rPr>
        <w:t xml:space="preserve">, </w:t>
      </w:r>
      <w:r w:rsidRPr="004E2207">
        <w:rPr>
          <w:rFonts w:ascii="Times New Roman" w:eastAsia="Times New Roman" w:hAnsi="Times New Roman" w:cs="Times New Roman"/>
          <w:bCs/>
          <w:sz w:val="24"/>
          <w:szCs w:val="24"/>
          <w:lang w:eastAsia="ru-RU"/>
        </w:rPr>
        <w:t>старший науковий співробітник відділу теорії ядерних процесів Інституту ядерних досліджень НАН України</w:t>
      </w:r>
      <w:r w:rsidRPr="004E2207">
        <w:rPr>
          <w:rFonts w:ascii="Times New Roman" w:eastAsia="Times New Roman" w:hAnsi="Times New Roman" w:cs="Times New Roman"/>
          <w:sz w:val="24"/>
          <w:szCs w:val="24"/>
          <w:lang w:eastAsia="ru-RU"/>
        </w:rPr>
        <w:t>. Назва дисертації: «Квантова теорія гальмівного випромінювання фотонів у ядерних процесах». Шифр та назва спеціальності – 01.04.16 – фізика ядра, елементарних частинок і високих енергій. Спецрада Д 26.167.01 Інституту ядерних досліджень</w:t>
      </w:r>
    </w:p>
    <w:sectPr w:rsidR="000D5E82" w:rsidRPr="00DA2C8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0A670A">
    <w:pPr>
      <w:rPr>
        <w:sz w:val="2"/>
        <w:szCs w:val="2"/>
      </w:rPr>
    </w:pPr>
    <w:r w:rsidRPr="008D21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0A67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0A670A">
    <w:pPr>
      <w:rPr>
        <w:sz w:val="2"/>
        <w:szCs w:val="2"/>
      </w:rPr>
    </w:pPr>
    <w:r w:rsidRPr="008D21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0A670A">
                <w:pPr>
                  <w:spacing w:line="240" w:lineRule="auto"/>
                </w:pPr>
                <w:fldSimple w:instr=" PAGE \* MERGEFORMAT ">
                  <w:r w:rsidR="00DA2C8D" w:rsidRPr="00DA2C8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0A670A">
      <w:pPr>
        <w:rPr>
          <w:sz w:val="2"/>
          <w:szCs w:val="2"/>
        </w:rPr>
      </w:pPr>
      <w:r w:rsidRPr="008D21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0A670A">
                  <w:pPr>
                    <w:spacing w:line="240" w:lineRule="auto"/>
                  </w:pPr>
                  <w:fldSimple w:instr=" PAGE \* MERGEFORMAT ">
                    <w:r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0A670A">
      <w:pPr>
        <w:rPr>
          <w:sz w:val="2"/>
          <w:szCs w:val="2"/>
        </w:rPr>
      </w:pPr>
      <w:r w:rsidRPr="008D21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0A670A">
    <w:pPr>
      <w:rPr>
        <w:sz w:val="2"/>
        <w:szCs w:val="2"/>
      </w:rPr>
    </w:pPr>
    <w:r w:rsidRPr="008D21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0A670A">
    <w:pPr>
      <w:rPr>
        <w:sz w:val="2"/>
        <w:szCs w:val="2"/>
      </w:rPr>
    </w:pPr>
    <w:r w:rsidRPr="008D21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641A3-22B6-43AE-836D-51BA5F8A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2021-02-09T09:24:00Z</dcterms:created>
  <dcterms:modified xsi:type="dcterms:W3CDTF">2021-02-12T12:38:00Z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