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A3B" w:rsidRDefault="00071D51" w:rsidP="00071D51">
      <w:pPr>
        <w:rPr>
          <w:rFonts w:ascii="Times New Roman" w:eastAsia="Times New Roman" w:hAnsi="Times New Roman" w:cs="Times New Roman"/>
          <w:kern w:val="0"/>
          <w:sz w:val="28"/>
          <w:szCs w:val="28"/>
          <w:lang w:eastAsia="ru-RU"/>
        </w:rPr>
      </w:pPr>
      <w:bookmarkStart w:id="0" w:name="_GoBack"/>
      <w:proofErr w:type="spellStart"/>
      <w:r w:rsidRPr="00071D51">
        <w:rPr>
          <w:rFonts w:ascii="Times New Roman" w:eastAsia="Times New Roman" w:hAnsi="Times New Roman" w:cs="Times New Roman" w:hint="eastAsia"/>
          <w:kern w:val="0"/>
          <w:sz w:val="28"/>
          <w:szCs w:val="28"/>
          <w:lang w:eastAsia="ru-RU"/>
        </w:rPr>
        <w:t>Поплюйко</w:t>
      </w:r>
      <w:proofErr w:type="spellEnd"/>
      <w:r w:rsidRPr="00071D51">
        <w:rPr>
          <w:rFonts w:ascii="Times New Roman" w:eastAsia="Times New Roman" w:hAnsi="Times New Roman" w:cs="Times New Roman"/>
          <w:kern w:val="0"/>
          <w:sz w:val="28"/>
          <w:szCs w:val="28"/>
          <w:lang w:eastAsia="ru-RU"/>
        </w:rPr>
        <w:t xml:space="preserve"> </w:t>
      </w:r>
      <w:r w:rsidRPr="00071D51">
        <w:rPr>
          <w:rFonts w:ascii="Times New Roman" w:eastAsia="Times New Roman" w:hAnsi="Times New Roman" w:cs="Times New Roman" w:hint="eastAsia"/>
          <w:kern w:val="0"/>
          <w:sz w:val="28"/>
          <w:szCs w:val="28"/>
          <w:lang w:eastAsia="ru-RU"/>
        </w:rPr>
        <w:t>Ярослава</w:t>
      </w:r>
      <w:r w:rsidRPr="00071D51">
        <w:rPr>
          <w:rFonts w:ascii="Times New Roman" w:eastAsia="Times New Roman" w:hAnsi="Times New Roman" w:cs="Times New Roman"/>
          <w:kern w:val="0"/>
          <w:sz w:val="28"/>
          <w:szCs w:val="28"/>
          <w:lang w:eastAsia="ru-RU"/>
        </w:rPr>
        <w:t xml:space="preserve"> </w:t>
      </w:r>
      <w:proofErr w:type="spellStart"/>
      <w:r w:rsidRPr="00071D51">
        <w:rPr>
          <w:rFonts w:ascii="Times New Roman" w:eastAsia="Times New Roman" w:hAnsi="Times New Roman" w:cs="Times New Roman" w:hint="eastAsia"/>
          <w:kern w:val="0"/>
          <w:sz w:val="28"/>
          <w:szCs w:val="28"/>
          <w:lang w:eastAsia="ru-RU"/>
        </w:rPr>
        <w:t>Валеріївна</w:t>
      </w:r>
      <w:proofErr w:type="spellEnd"/>
      <w:r w:rsidRPr="00071D51">
        <w:rPr>
          <w:rFonts w:ascii="Times New Roman" w:eastAsia="Times New Roman" w:hAnsi="Times New Roman" w:cs="Times New Roman"/>
          <w:kern w:val="0"/>
          <w:sz w:val="28"/>
          <w:szCs w:val="28"/>
          <w:lang w:eastAsia="ru-RU"/>
        </w:rPr>
        <w:t xml:space="preserve">. </w:t>
      </w:r>
      <w:proofErr w:type="spellStart"/>
      <w:r w:rsidRPr="00071D51">
        <w:rPr>
          <w:rFonts w:ascii="Times New Roman" w:eastAsia="Times New Roman" w:hAnsi="Times New Roman" w:cs="Times New Roman" w:hint="eastAsia"/>
          <w:kern w:val="0"/>
          <w:sz w:val="28"/>
          <w:szCs w:val="28"/>
          <w:lang w:eastAsia="ru-RU"/>
        </w:rPr>
        <w:t>Статистичний</w:t>
      </w:r>
      <w:proofErr w:type="spellEnd"/>
      <w:r w:rsidRPr="00071D51">
        <w:rPr>
          <w:rFonts w:ascii="Times New Roman" w:eastAsia="Times New Roman" w:hAnsi="Times New Roman" w:cs="Times New Roman"/>
          <w:kern w:val="0"/>
          <w:sz w:val="28"/>
          <w:szCs w:val="28"/>
          <w:lang w:eastAsia="ru-RU"/>
        </w:rPr>
        <w:t xml:space="preserve"> </w:t>
      </w:r>
      <w:proofErr w:type="spellStart"/>
      <w:r w:rsidRPr="00071D51">
        <w:rPr>
          <w:rFonts w:ascii="Times New Roman" w:eastAsia="Times New Roman" w:hAnsi="Times New Roman" w:cs="Times New Roman" w:hint="eastAsia"/>
          <w:kern w:val="0"/>
          <w:sz w:val="28"/>
          <w:szCs w:val="28"/>
          <w:lang w:eastAsia="ru-RU"/>
        </w:rPr>
        <w:t>аналіз</w:t>
      </w:r>
      <w:proofErr w:type="spellEnd"/>
      <w:r w:rsidRPr="00071D51">
        <w:rPr>
          <w:rFonts w:ascii="Times New Roman" w:eastAsia="Times New Roman" w:hAnsi="Times New Roman" w:cs="Times New Roman"/>
          <w:kern w:val="0"/>
          <w:sz w:val="28"/>
          <w:szCs w:val="28"/>
          <w:lang w:eastAsia="ru-RU"/>
        </w:rPr>
        <w:t xml:space="preserve"> </w:t>
      </w:r>
      <w:proofErr w:type="spellStart"/>
      <w:r w:rsidRPr="00071D51">
        <w:rPr>
          <w:rFonts w:ascii="Times New Roman" w:eastAsia="Times New Roman" w:hAnsi="Times New Roman" w:cs="Times New Roman" w:hint="eastAsia"/>
          <w:kern w:val="0"/>
          <w:sz w:val="28"/>
          <w:szCs w:val="28"/>
          <w:lang w:eastAsia="ru-RU"/>
        </w:rPr>
        <w:t>динаміки</w:t>
      </w:r>
      <w:proofErr w:type="spellEnd"/>
      <w:r w:rsidRPr="00071D51">
        <w:rPr>
          <w:rFonts w:ascii="Times New Roman" w:eastAsia="Times New Roman" w:hAnsi="Times New Roman" w:cs="Times New Roman"/>
          <w:kern w:val="0"/>
          <w:sz w:val="28"/>
          <w:szCs w:val="28"/>
          <w:lang w:eastAsia="ru-RU"/>
        </w:rPr>
        <w:t xml:space="preserve"> </w:t>
      </w:r>
      <w:proofErr w:type="spellStart"/>
      <w:r w:rsidRPr="00071D51">
        <w:rPr>
          <w:rFonts w:ascii="Times New Roman" w:eastAsia="Times New Roman" w:hAnsi="Times New Roman" w:cs="Times New Roman" w:hint="eastAsia"/>
          <w:kern w:val="0"/>
          <w:sz w:val="28"/>
          <w:szCs w:val="28"/>
          <w:lang w:eastAsia="ru-RU"/>
        </w:rPr>
        <w:t>грошової</w:t>
      </w:r>
      <w:proofErr w:type="spellEnd"/>
      <w:r w:rsidRPr="00071D51">
        <w:rPr>
          <w:rFonts w:ascii="Times New Roman" w:eastAsia="Times New Roman" w:hAnsi="Times New Roman" w:cs="Times New Roman"/>
          <w:kern w:val="0"/>
          <w:sz w:val="28"/>
          <w:szCs w:val="28"/>
          <w:lang w:eastAsia="ru-RU"/>
        </w:rPr>
        <w:t xml:space="preserve"> </w:t>
      </w:r>
      <w:proofErr w:type="spellStart"/>
      <w:r w:rsidRPr="00071D51">
        <w:rPr>
          <w:rFonts w:ascii="Times New Roman" w:eastAsia="Times New Roman" w:hAnsi="Times New Roman" w:cs="Times New Roman" w:hint="eastAsia"/>
          <w:kern w:val="0"/>
          <w:sz w:val="28"/>
          <w:szCs w:val="28"/>
          <w:lang w:eastAsia="ru-RU"/>
        </w:rPr>
        <w:t>маси</w:t>
      </w:r>
      <w:proofErr w:type="spellEnd"/>
      <w:r w:rsidRPr="00071D51">
        <w:rPr>
          <w:rFonts w:ascii="Times New Roman" w:eastAsia="Times New Roman" w:hAnsi="Times New Roman" w:cs="Times New Roman"/>
          <w:kern w:val="0"/>
          <w:sz w:val="28"/>
          <w:szCs w:val="28"/>
          <w:lang w:eastAsia="ru-RU"/>
        </w:rPr>
        <w:t xml:space="preserve"> </w:t>
      </w:r>
      <w:r w:rsidRPr="00071D51">
        <w:rPr>
          <w:rFonts w:ascii="Times New Roman" w:eastAsia="Times New Roman" w:hAnsi="Times New Roman" w:cs="Times New Roman" w:hint="eastAsia"/>
          <w:kern w:val="0"/>
          <w:sz w:val="28"/>
          <w:szCs w:val="28"/>
          <w:lang w:eastAsia="ru-RU"/>
        </w:rPr>
        <w:t>в</w:t>
      </w:r>
      <w:r w:rsidRPr="00071D51">
        <w:rPr>
          <w:rFonts w:ascii="Times New Roman" w:eastAsia="Times New Roman" w:hAnsi="Times New Roman" w:cs="Times New Roman"/>
          <w:kern w:val="0"/>
          <w:sz w:val="28"/>
          <w:szCs w:val="28"/>
          <w:lang w:eastAsia="ru-RU"/>
        </w:rPr>
        <w:t xml:space="preserve"> </w:t>
      </w:r>
      <w:proofErr w:type="spellStart"/>
      <w:proofErr w:type="gramStart"/>
      <w:r w:rsidRPr="00071D51">
        <w:rPr>
          <w:rFonts w:ascii="Times New Roman" w:eastAsia="Times New Roman" w:hAnsi="Times New Roman" w:cs="Times New Roman" w:hint="eastAsia"/>
          <w:kern w:val="0"/>
          <w:sz w:val="28"/>
          <w:szCs w:val="28"/>
          <w:lang w:eastAsia="ru-RU"/>
        </w:rPr>
        <w:t>Україні</w:t>
      </w:r>
      <w:proofErr w:type="spellEnd"/>
      <w:r w:rsidRPr="00071D51">
        <w:rPr>
          <w:rFonts w:ascii="Times New Roman" w:eastAsia="Times New Roman" w:hAnsi="Times New Roman" w:cs="Times New Roman"/>
          <w:kern w:val="0"/>
          <w:sz w:val="28"/>
          <w:szCs w:val="28"/>
          <w:lang w:eastAsia="ru-RU"/>
        </w:rPr>
        <w:t xml:space="preserve"> :</w:t>
      </w:r>
      <w:proofErr w:type="gramEnd"/>
      <w:r w:rsidRPr="00071D51">
        <w:rPr>
          <w:rFonts w:ascii="Times New Roman" w:eastAsia="Times New Roman" w:hAnsi="Times New Roman" w:cs="Times New Roman"/>
          <w:kern w:val="0"/>
          <w:sz w:val="28"/>
          <w:szCs w:val="28"/>
          <w:lang w:eastAsia="ru-RU"/>
        </w:rPr>
        <w:t xml:space="preserve"> </w:t>
      </w:r>
      <w:proofErr w:type="spellStart"/>
      <w:r w:rsidRPr="00071D51">
        <w:rPr>
          <w:rFonts w:ascii="Times New Roman" w:eastAsia="Times New Roman" w:hAnsi="Times New Roman" w:cs="Times New Roman" w:hint="eastAsia"/>
          <w:kern w:val="0"/>
          <w:sz w:val="28"/>
          <w:szCs w:val="28"/>
          <w:lang w:eastAsia="ru-RU"/>
        </w:rPr>
        <w:t>Дис</w:t>
      </w:r>
      <w:proofErr w:type="spellEnd"/>
      <w:r w:rsidRPr="00071D51">
        <w:rPr>
          <w:rFonts w:ascii="Times New Roman" w:eastAsia="Times New Roman" w:hAnsi="Times New Roman" w:cs="Times New Roman"/>
          <w:kern w:val="0"/>
          <w:sz w:val="28"/>
          <w:szCs w:val="28"/>
          <w:lang w:eastAsia="ru-RU"/>
        </w:rPr>
        <w:t xml:space="preserve">... </w:t>
      </w:r>
      <w:r w:rsidRPr="00071D51">
        <w:rPr>
          <w:rFonts w:ascii="Times New Roman" w:eastAsia="Times New Roman" w:hAnsi="Times New Roman" w:cs="Times New Roman" w:hint="eastAsia"/>
          <w:kern w:val="0"/>
          <w:sz w:val="28"/>
          <w:szCs w:val="28"/>
          <w:lang w:eastAsia="ru-RU"/>
        </w:rPr>
        <w:t>канд</w:t>
      </w:r>
      <w:r w:rsidRPr="00071D51">
        <w:rPr>
          <w:rFonts w:ascii="Times New Roman" w:eastAsia="Times New Roman" w:hAnsi="Times New Roman" w:cs="Times New Roman"/>
          <w:kern w:val="0"/>
          <w:sz w:val="28"/>
          <w:szCs w:val="28"/>
          <w:lang w:eastAsia="ru-RU"/>
        </w:rPr>
        <w:t xml:space="preserve">. </w:t>
      </w:r>
      <w:r w:rsidRPr="00071D51">
        <w:rPr>
          <w:rFonts w:ascii="Times New Roman" w:eastAsia="Times New Roman" w:hAnsi="Times New Roman" w:cs="Times New Roman" w:hint="eastAsia"/>
          <w:kern w:val="0"/>
          <w:sz w:val="28"/>
          <w:szCs w:val="28"/>
          <w:lang w:eastAsia="ru-RU"/>
        </w:rPr>
        <w:t>наук</w:t>
      </w:r>
      <w:r w:rsidRPr="00071D51">
        <w:rPr>
          <w:rFonts w:ascii="Times New Roman" w:eastAsia="Times New Roman" w:hAnsi="Times New Roman" w:cs="Times New Roman"/>
          <w:kern w:val="0"/>
          <w:sz w:val="28"/>
          <w:szCs w:val="28"/>
          <w:lang w:eastAsia="ru-RU"/>
        </w:rPr>
        <w:t xml:space="preserve">: 08.00.10 </w:t>
      </w:r>
      <w:r>
        <w:rPr>
          <w:rFonts w:ascii="Times New Roman" w:eastAsia="Times New Roman" w:hAnsi="Times New Roman" w:cs="Times New Roman"/>
          <w:kern w:val="0"/>
          <w:sz w:val="28"/>
          <w:szCs w:val="28"/>
          <w:lang w:eastAsia="ru-RU"/>
        </w:rPr>
        <w:t>–</w:t>
      </w:r>
      <w:r w:rsidRPr="00071D51">
        <w:rPr>
          <w:rFonts w:ascii="Times New Roman" w:eastAsia="Times New Roman" w:hAnsi="Times New Roman" w:cs="Times New Roman"/>
          <w:kern w:val="0"/>
          <w:sz w:val="28"/>
          <w:szCs w:val="28"/>
          <w:lang w:eastAsia="ru-RU"/>
        </w:rPr>
        <w:t xml:space="preserve"> 2009</w:t>
      </w:r>
    </w:p>
    <w:p w:rsidR="00071D51" w:rsidRDefault="00071D51" w:rsidP="00071D51">
      <w:r>
        <w:rPr>
          <w:rFonts w:hint="eastAsia"/>
        </w:rPr>
        <w:t>Поплюйко</w:t>
      </w:r>
      <w:r>
        <w:t></w:t>
      </w:r>
      <w:r>
        <w:rPr>
          <w:rFonts w:hint="eastAsia"/>
        </w:rPr>
        <w:t>Я</w:t>
      </w:r>
      <w:r>
        <w:t></w:t>
      </w:r>
      <w:r>
        <w:t></w:t>
      </w:r>
      <w:r>
        <w:rPr>
          <w:rFonts w:hint="eastAsia"/>
        </w:rPr>
        <w:t>В</w:t>
      </w:r>
      <w:r>
        <w:t></w:t>
      </w:r>
      <w:r>
        <w:t></w:t>
      </w:r>
      <w:r>
        <w:rPr>
          <w:rFonts w:hint="eastAsia"/>
        </w:rPr>
        <w:t>Статистичний</w:t>
      </w:r>
      <w:r>
        <w:t></w:t>
      </w:r>
      <w:r>
        <w:rPr>
          <w:rFonts w:hint="eastAsia"/>
        </w:rPr>
        <w:t>аналіз</w:t>
      </w:r>
      <w:r>
        <w:t></w:t>
      </w:r>
      <w:r>
        <w:rPr>
          <w:rFonts w:hint="eastAsia"/>
        </w:rPr>
        <w:t>динаміки</w:t>
      </w:r>
      <w:r>
        <w:t></w:t>
      </w:r>
      <w:r>
        <w:rPr>
          <w:rFonts w:hint="eastAsia"/>
        </w:rPr>
        <w:t>грошової</w:t>
      </w:r>
      <w:r>
        <w:t></w:t>
      </w:r>
      <w:r>
        <w:rPr>
          <w:rFonts w:hint="eastAsia"/>
        </w:rPr>
        <w:t>маси</w:t>
      </w:r>
      <w:r>
        <w:t></w:t>
      </w:r>
      <w:r>
        <w:rPr>
          <w:rFonts w:hint="eastAsia"/>
        </w:rPr>
        <w:t>в</w:t>
      </w:r>
      <w:r>
        <w:t></w:t>
      </w:r>
      <w:r>
        <w:rPr>
          <w:rFonts w:hint="eastAsia"/>
        </w:rPr>
        <w:t>Україні</w:t>
      </w:r>
      <w:r>
        <w:t></w:t>
      </w:r>
      <w:r>
        <w:t></w:t>
      </w:r>
      <w:r>
        <w:rPr>
          <w:rFonts w:hint="eastAsia"/>
        </w:rPr>
        <w:t>–</w:t>
      </w:r>
      <w:r>
        <w:t></w:t>
      </w:r>
      <w:r>
        <w:rPr>
          <w:rFonts w:hint="eastAsia"/>
        </w:rPr>
        <w:t>Рукопис</w:t>
      </w:r>
      <w:r>
        <w:t></w:t>
      </w:r>
    </w:p>
    <w:p w:rsidR="00071D51" w:rsidRDefault="00071D51" w:rsidP="00071D51"/>
    <w:p w:rsidR="00071D51" w:rsidRDefault="00071D51" w:rsidP="00071D5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Статистика</w:t>
      </w:r>
      <w:r>
        <w:t></w:t>
      </w:r>
      <w:r>
        <w:t></w:t>
      </w:r>
      <w:r>
        <w:rPr>
          <w:rFonts w:hint="eastAsia"/>
        </w:rPr>
        <w:t>–</w:t>
      </w:r>
      <w:r>
        <w:t></w:t>
      </w:r>
      <w:r>
        <w:rPr>
          <w:rFonts w:hint="eastAsia"/>
        </w:rPr>
        <w:t>ДВНЗ</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r>
        <w:t></w:t>
      </w:r>
      <w:r>
        <w:rPr>
          <w:rFonts w:hint="eastAsia"/>
        </w:rPr>
        <w:t>Вадима</w:t>
      </w:r>
      <w:r>
        <w:t></w:t>
      </w:r>
      <w:r>
        <w:rPr>
          <w:rFonts w:hint="eastAsia"/>
        </w:rPr>
        <w:t>Гетьмана”</w:t>
      </w:r>
      <w:r>
        <w:t></w:t>
      </w:r>
      <w:r>
        <w:t></w:t>
      </w:r>
      <w:r>
        <w:rPr>
          <w:rFonts w:hint="eastAsia"/>
        </w:rPr>
        <w:t>–</w:t>
      </w:r>
      <w:r>
        <w:t></w:t>
      </w:r>
      <w:r>
        <w:rPr>
          <w:rFonts w:hint="eastAsia"/>
        </w:rPr>
        <w:t>Київ</w:t>
      </w:r>
      <w:r>
        <w:t></w:t>
      </w:r>
      <w:r>
        <w:t></w:t>
      </w:r>
      <w:r>
        <w:t></w:t>
      </w:r>
      <w:r>
        <w:t></w:t>
      </w:r>
      <w:r>
        <w:t></w:t>
      </w:r>
      <w:r>
        <w:t></w:t>
      </w:r>
      <w:r>
        <w:t></w:t>
      </w:r>
    </w:p>
    <w:p w:rsidR="00071D51" w:rsidRDefault="00071D51" w:rsidP="00071D51"/>
    <w:p w:rsidR="00071D51" w:rsidRDefault="00071D51" w:rsidP="00071D51">
      <w:r>
        <w:rPr>
          <w:rFonts w:hint="eastAsia"/>
        </w:rPr>
        <w:t>Розглядаються</w:t>
      </w:r>
      <w:r>
        <w:t></w:t>
      </w:r>
      <w:r>
        <w:rPr>
          <w:rFonts w:hint="eastAsia"/>
        </w:rPr>
        <w:t>сучасні</w:t>
      </w:r>
      <w:r>
        <w:t></w:t>
      </w:r>
      <w:r>
        <w:rPr>
          <w:rFonts w:hint="eastAsia"/>
        </w:rPr>
        <w:t>статистичні</w:t>
      </w:r>
      <w:r>
        <w:t></w:t>
      </w:r>
      <w:r>
        <w:rPr>
          <w:rFonts w:hint="eastAsia"/>
        </w:rPr>
        <w:t>підходи</w:t>
      </w:r>
      <w:r>
        <w:t></w:t>
      </w:r>
      <w:r>
        <w:rPr>
          <w:rFonts w:hint="eastAsia"/>
        </w:rPr>
        <w:t>до</w:t>
      </w:r>
      <w:r>
        <w:t></w:t>
      </w:r>
      <w:r>
        <w:rPr>
          <w:rFonts w:hint="eastAsia"/>
        </w:rPr>
        <w:t>оцінки</w:t>
      </w:r>
      <w:r>
        <w:t></w:t>
      </w:r>
      <w:r>
        <w:rPr>
          <w:rFonts w:hint="eastAsia"/>
        </w:rPr>
        <w:t>грошової</w:t>
      </w:r>
      <w:r>
        <w:t></w:t>
      </w:r>
      <w:r>
        <w:rPr>
          <w:rFonts w:hint="eastAsia"/>
        </w:rPr>
        <w:t>маси</w:t>
      </w:r>
      <w:r>
        <w:t></w:t>
      </w:r>
      <w:r>
        <w:t></w:t>
      </w:r>
      <w:r>
        <w:rPr>
          <w:rFonts w:hint="eastAsia"/>
        </w:rPr>
        <w:t>взаємозв’язок</w:t>
      </w:r>
      <w:r>
        <w:t></w:t>
      </w:r>
      <w:r>
        <w:rPr>
          <w:rFonts w:hint="eastAsia"/>
        </w:rPr>
        <w:t>із</w:t>
      </w:r>
      <w:r>
        <w:t></w:t>
      </w:r>
      <w:r>
        <w:rPr>
          <w:rFonts w:hint="eastAsia"/>
        </w:rPr>
        <w:t>макроекономічними</w:t>
      </w:r>
      <w:r>
        <w:t></w:t>
      </w:r>
      <w:r>
        <w:rPr>
          <w:rFonts w:hint="eastAsia"/>
        </w:rPr>
        <w:t>показниками</w:t>
      </w:r>
      <w:r>
        <w:t></w:t>
      </w:r>
      <w:r>
        <w:t></w:t>
      </w:r>
      <w:r>
        <w:rPr>
          <w:rFonts w:hint="eastAsia"/>
        </w:rPr>
        <w:t>Надана</w:t>
      </w:r>
      <w:r>
        <w:t></w:t>
      </w:r>
      <w:r>
        <w:rPr>
          <w:rFonts w:hint="eastAsia"/>
        </w:rPr>
        <w:t>характеристика</w:t>
      </w:r>
      <w:r>
        <w:t></w:t>
      </w:r>
      <w:r>
        <w:rPr>
          <w:rFonts w:hint="eastAsia"/>
        </w:rPr>
        <w:t>сучасного</w:t>
      </w:r>
      <w:r>
        <w:t></w:t>
      </w:r>
      <w:r>
        <w:rPr>
          <w:rFonts w:hint="eastAsia"/>
        </w:rPr>
        <w:t>рівня</w:t>
      </w:r>
      <w:r>
        <w:t></w:t>
      </w:r>
      <w:r>
        <w:rPr>
          <w:rFonts w:hint="eastAsia"/>
        </w:rPr>
        <w:t>інформаційного</w:t>
      </w:r>
      <w:r>
        <w:t></w:t>
      </w:r>
      <w:r>
        <w:rPr>
          <w:rFonts w:hint="eastAsia"/>
        </w:rPr>
        <w:t>забезпечення</w:t>
      </w:r>
      <w:r>
        <w:t></w:t>
      </w:r>
      <w:r>
        <w:rPr>
          <w:rFonts w:hint="eastAsia"/>
        </w:rPr>
        <w:t>статистичного</w:t>
      </w:r>
      <w:r>
        <w:t></w:t>
      </w:r>
      <w:r>
        <w:rPr>
          <w:rFonts w:hint="eastAsia"/>
        </w:rPr>
        <w:t>дослідження</w:t>
      </w:r>
      <w:r>
        <w:t></w:t>
      </w:r>
      <w:r>
        <w:rPr>
          <w:rFonts w:hint="eastAsia"/>
        </w:rPr>
        <w:t>грошової</w:t>
      </w:r>
      <w:r>
        <w:t></w:t>
      </w:r>
      <w:r>
        <w:rPr>
          <w:rFonts w:hint="eastAsia"/>
        </w:rPr>
        <w:t>маси</w:t>
      </w:r>
      <w:r>
        <w:t></w:t>
      </w:r>
    </w:p>
    <w:p w:rsidR="00071D51" w:rsidRDefault="00071D51" w:rsidP="00071D51"/>
    <w:p w:rsidR="00071D51" w:rsidRDefault="00071D51" w:rsidP="00071D51">
      <w:r>
        <w:rPr>
          <w:rFonts w:hint="eastAsia"/>
        </w:rPr>
        <w:t>Проаналізовано</w:t>
      </w:r>
      <w:r>
        <w:t></w:t>
      </w:r>
      <w:r>
        <w:rPr>
          <w:rFonts w:hint="eastAsia"/>
        </w:rPr>
        <w:t>тенденції</w:t>
      </w:r>
      <w:r>
        <w:t></w:t>
      </w:r>
      <w:r>
        <w:rPr>
          <w:rFonts w:hint="eastAsia"/>
        </w:rPr>
        <w:t>грошової</w:t>
      </w:r>
      <w:r>
        <w:t></w:t>
      </w:r>
      <w:r>
        <w:rPr>
          <w:rFonts w:hint="eastAsia"/>
        </w:rPr>
        <w:t>маси</w:t>
      </w:r>
      <w:r>
        <w:t></w:t>
      </w:r>
      <w:r>
        <w:rPr>
          <w:rFonts w:hint="eastAsia"/>
        </w:rPr>
        <w:t>та</w:t>
      </w:r>
      <w:r>
        <w:t></w:t>
      </w:r>
      <w:r>
        <w:rPr>
          <w:rFonts w:hint="eastAsia"/>
        </w:rPr>
        <w:t>закономірності</w:t>
      </w:r>
      <w:r>
        <w:t></w:t>
      </w:r>
      <w:r>
        <w:rPr>
          <w:rFonts w:hint="eastAsia"/>
        </w:rPr>
        <w:t>формування</w:t>
      </w:r>
      <w:r>
        <w:t></w:t>
      </w:r>
      <w:r>
        <w:rPr>
          <w:rFonts w:hint="eastAsia"/>
        </w:rPr>
        <w:t>попиту</w:t>
      </w:r>
      <w:r>
        <w:t></w:t>
      </w:r>
      <w:r>
        <w:rPr>
          <w:rFonts w:hint="eastAsia"/>
        </w:rPr>
        <w:t>і</w:t>
      </w:r>
      <w:r>
        <w:t></w:t>
      </w:r>
      <w:r>
        <w:rPr>
          <w:rFonts w:hint="eastAsia"/>
        </w:rPr>
        <w:t>пропозиції</w:t>
      </w:r>
      <w:r>
        <w:t></w:t>
      </w:r>
      <w:r>
        <w:rPr>
          <w:rFonts w:hint="eastAsia"/>
        </w:rPr>
        <w:t>грошей</w:t>
      </w:r>
      <w:r>
        <w:t></w:t>
      </w:r>
      <w:r>
        <w:rPr>
          <w:rFonts w:hint="eastAsia"/>
        </w:rPr>
        <w:t>у</w:t>
      </w:r>
      <w:r>
        <w:t></w:t>
      </w:r>
      <w:r>
        <w:rPr>
          <w:rFonts w:hint="eastAsia"/>
        </w:rPr>
        <w:t>взаємозв’язку</w:t>
      </w:r>
      <w:r>
        <w:t></w:t>
      </w:r>
      <w:r>
        <w:rPr>
          <w:rFonts w:hint="eastAsia"/>
        </w:rPr>
        <w:t>з</w:t>
      </w:r>
      <w:r>
        <w:t></w:t>
      </w:r>
      <w:r>
        <w:rPr>
          <w:rFonts w:hint="eastAsia"/>
        </w:rPr>
        <w:t>розвитком</w:t>
      </w:r>
      <w:r>
        <w:t></w:t>
      </w:r>
      <w:r>
        <w:rPr>
          <w:rFonts w:hint="eastAsia"/>
        </w:rPr>
        <w:t>національної</w:t>
      </w:r>
      <w:r>
        <w:t></w:t>
      </w:r>
      <w:r>
        <w:rPr>
          <w:rFonts w:hint="eastAsia"/>
        </w:rPr>
        <w:t>економіки</w:t>
      </w:r>
      <w:r>
        <w:t></w:t>
      </w:r>
      <w:r>
        <w:rPr>
          <w:rFonts w:hint="eastAsia"/>
        </w:rPr>
        <w:t>на</w:t>
      </w:r>
      <w:r>
        <w:t></w:t>
      </w:r>
      <w:r>
        <w:rPr>
          <w:rFonts w:hint="eastAsia"/>
        </w:rPr>
        <w:t>основі</w:t>
      </w:r>
      <w:r>
        <w:t></w:t>
      </w:r>
      <w:r>
        <w:rPr>
          <w:rFonts w:hint="eastAsia"/>
        </w:rPr>
        <w:t>удосконаленої</w:t>
      </w:r>
      <w:r>
        <w:t></w:t>
      </w:r>
      <w:r>
        <w:rPr>
          <w:rFonts w:hint="eastAsia"/>
        </w:rPr>
        <w:t>системи</w:t>
      </w:r>
      <w:r>
        <w:t></w:t>
      </w:r>
      <w:r>
        <w:rPr>
          <w:rFonts w:hint="eastAsia"/>
        </w:rPr>
        <w:t>показників</w:t>
      </w:r>
      <w:r>
        <w:t></w:t>
      </w:r>
      <w:r>
        <w:t></w:t>
      </w:r>
      <w:r>
        <w:rPr>
          <w:rFonts w:hint="eastAsia"/>
        </w:rPr>
        <w:t>що</w:t>
      </w:r>
      <w:r>
        <w:t></w:t>
      </w:r>
      <w:r>
        <w:rPr>
          <w:rFonts w:hint="eastAsia"/>
        </w:rPr>
        <w:t>дозволило</w:t>
      </w:r>
      <w:r>
        <w:t></w:t>
      </w:r>
      <w:r>
        <w:rPr>
          <w:rFonts w:hint="eastAsia"/>
        </w:rPr>
        <w:t>оцінити</w:t>
      </w:r>
      <w:r>
        <w:t></w:t>
      </w:r>
      <w:r>
        <w:rPr>
          <w:rFonts w:hint="eastAsia"/>
        </w:rPr>
        <w:t>ефективність</w:t>
      </w:r>
      <w:r>
        <w:t></w:t>
      </w:r>
      <w:r>
        <w:rPr>
          <w:rFonts w:hint="eastAsia"/>
        </w:rPr>
        <w:t>функціонування</w:t>
      </w:r>
      <w:r>
        <w:t></w:t>
      </w:r>
      <w:r>
        <w:rPr>
          <w:rFonts w:hint="eastAsia"/>
        </w:rPr>
        <w:t>грошово</w:t>
      </w:r>
      <w:r>
        <w:t></w:t>
      </w:r>
      <w:r>
        <w:rPr>
          <w:rFonts w:hint="eastAsia"/>
        </w:rPr>
        <w:t>кредитної</w:t>
      </w:r>
      <w:r>
        <w:t></w:t>
      </w:r>
      <w:r>
        <w:rPr>
          <w:rFonts w:hint="eastAsia"/>
        </w:rPr>
        <w:t>системи</w:t>
      </w:r>
      <w:r>
        <w:t></w:t>
      </w:r>
      <w:r>
        <w:rPr>
          <w:rFonts w:hint="eastAsia"/>
        </w:rPr>
        <w:t>України</w:t>
      </w:r>
      <w:r>
        <w:t></w:t>
      </w:r>
      <w:r>
        <w:t></w:t>
      </w:r>
      <w:r>
        <w:rPr>
          <w:rFonts w:hint="eastAsia"/>
        </w:rPr>
        <w:t>Аналізуються</w:t>
      </w:r>
      <w:r>
        <w:t></w:t>
      </w:r>
      <w:r>
        <w:rPr>
          <w:rFonts w:hint="eastAsia"/>
        </w:rPr>
        <w:t>регіональні</w:t>
      </w:r>
      <w:r>
        <w:t></w:t>
      </w:r>
      <w:r>
        <w:rPr>
          <w:rFonts w:hint="eastAsia"/>
        </w:rPr>
        <w:t>особливості</w:t>
      </w:r>
      <w:r>
        <w:t></w:t>
      </w:r>
      <w:r>
        <w:rPr>
          <w:rFonts w:hint="eastAsia"/>
        </w:rPr>
        <w:t>розподілу</w:t>
      </w:r>
      <w:r>
        <w:t></w:t>
      </w:r>
      <w:r>
        <w:rPr>
          <w:rFonts w:hint="eastAsia"/>
        </w:rPr>
        <w:t>попиту</w:t>
      </w:r>
      <w:r>
        <w:t></w:t>
      </w:r>
      <w:r>
        <w:rPr>
          <w:rFonts w:hint="eastAsia"/>
        </w:rPr>
        <w:t>на</w:t>
      </w:r>
      <w:r>
        <w:t></w:t>
      </w:r>
      <w:r>
        <w:rPr>
          <w:rFonts w:hint="eastAsia"/>
        </w:rPr>
        <w:t>кредитні</w:t>
      </w:r>
      <w:r>
        <w:t></w:t>
      </w:r>
      <w:r>
        <w:rPr>
          <w:rFonts w:hint="eastAsia"/>
        </w:rPr>
        <w:t>ресурси</w:t>
      </w:r>
      <w:r>
        <w:t></w:t>
      </w:r>
      <w:r>
        <w:rPr>
          <w:rFonts w:hint="eastAsia"/>
        </w:rPr>
        <w:t>та</w:t>
      </w:r>
      <w:r>
        <w:t></w:t>
      </w:r>
      <w:r>
        <w:rPr>
          <w:rFonts w:hint="eastAsia"/>
        </w:rPr>
        <w:t>пропозиції</w:t>
      </w:r>
      <w:r>
        <w:t></w:t>
      </w:r>
      <w:r>
        <w:rPr>
          <w:rFonts w:hint="eastAsia"/>
        </w:rPr>
        <w:t>депозитів</w:t>
      </w:r>
      <w:r>
        <w:t></w:t>
      </w:r>
      <w:r>
        <w:t></w:t>
      </w:r>
      <w:r>
        <w:rPr>
          <w:rFonts w:hint="eastAsia"/>
        </w:rPr>
        <w:t>що</w:t>
      </w:r>
      <w:r>
        <w:t></w:t>
      </w:r>
      <w:r>
        <w:rPr>
          <w:rFonts w:hint="eastAsia"/>
        </w:rPr>
        <w:t>дало</w:t>
      </w:r>
      <w:r>
        <w:t></w:t>
      </w:r>
      <w:r>
        <w:rPr>
          <w:rFonts w:hint="eastAsia"/>
        </w:rPr>
        <w:t>можливість</w:t>
      </w:r>
      <w:r>
        <w:t></w:t>
      </w:r>
      <w:r>
        <w:rPr>
          <w:rFonts w:hint="eastAsia"/>
        </w:rPr>
        <w:t>оцінити</w:t>
      </w:r>
      <w:r>
        <w:t></w:t>
      </w:r>
      <w:r>
        <w:rPr>
          <w:rFonts w:hint="eastAsia"/>
        </w:rPr>
        <w:t>дисбаланси</w:t>
      </w:r>
      <w:r>
        <w:t></w:t>
      </w:r>
      <w:r>
        <w:rPr>
          <w:rFonts w:hint="eastAsia"/>
        </w:rPr>
        <w:t>у</w:t>
      </w:r>
      <w:r>
        <w:t></w:t>
      </w:r>
      <w:r>
        <w:rPr>
          <w:rFonts w:hint="eastAsia"/>
        </w:rPr>
        <w:t>грошово</w:t>
      </w:r>
      <w:r>
        <w:t></w:t>
      </w:r>
      <w:r>
        <w:rPr>
          <w:rFonts w:hint="eastAsia"/>
        </w:rPr>
        <w:t>кредитній</w:t>
      </w:r>
      <w:r>
        <w:t></w:t>
      </w:r>
      <w:r>
        <w:rPr>
          <w:rFonts w:hint="eastAsia"/>
        </w:rPr>
        <w:t>сфері</w:t>
      </w:r>
      <w:r>
        <w:t></w:t>
      </w:r>
    </w:p>
    <w:p w:rsidR="00071D51" w:rsidRDefault="00071D51" w:rsidP="00071D51"/>
    <w:p w:rsidR="00071D51" w:rsidRDefault="00071D51" w:rsidP="00071D51">
      <w:r>
        <w:rPr>
          <w:rFonts w:hint="eastAsia"/>
        </w:rPr>
        <w:t>Проведено</w:t>
      </w:r>
      <w:r>
        <w:t></w:t>
      </w:r>
      <w:r>
        <w:rPr>
          <w:rFonts w:hint="eastAsia"/>
        </w:rPr>
        <w:t>факторний</w:t>
      </w:r>
      <w:r>
        <w:t></w:t>
      </w:r>
      <w:r>
        <w:rPr>
          <w:rFonts w:hint="eastAsia"/>
        </w:rPr>
        <w:t>та</w:t>
      </w:r>
      <w:r>
        <w:t></w:t>
      </w:r>
      <w:r>
        <w:rPr>
          <w:rFonts w:hint="eastAsia"/>
        </w:rPr>
        <w:t>індексний</w:t>
      </w:r>
      <w:r>
        <w:t></w:t>
      </w:r>
      <w:r>
        <w:rPr>
          <w:rFonts w:hint="eastAsia"/>
        </w:rPr>
        <w:t>аналіз</w:t>
      </w:r>
      <w:r>
        <w:t></w:t>
      </w:r>
      <w:r>
        <w:rPr>
          <w:rFonts w:hint="eastAsia"/>
        </w:rPr>
        <w:t>рівня</w:t>
      </w:r>
      <w:r>
        <w:t></w:t>
      </w:r>
      <w:r>
        <w:rPr>
          <w:rFonts w:hint="eastAsia"/>
        </w:rPr>
        <w:t>монетизації</w:t>
      </w:r>
      <w:r>
        <w:t></w:t>
      </w:r>
      <w:r>
        <w:rPr>
          <w:rFonts w:hint="eastAsia"/>
        </w:rPr>
        <w:t>економіки</w:t>
      </w:r>
      <w:r>
        <w:t></w:t>
      </w:r>
      <w:r>
        <w:rPr>
          <w:rFonts w:hint="eastAsia"/>
        </w:rPr>
        <w:t>як</w:t>
      </w:r>
      <w:r>
        <w:t></w:t>
      </w:r>
      <w:r>
        <w:rPr>
          <w:rFonts w:hint="eastAsia"/>
        </w:rPr>
        <w:t>основного</w:t>
      </w:r>
      <w:r>
        <w:t></w:t>
      </w:r>
      <w:r>
        <w:rPr>
          <w:rFonts w:hint="eastAsia"/>
        </w:rPr>
        <w:t>індикатора</w:t>
      </w:r>
      <w:r>
        <w:t></w:t>
      </w:r>
      <w:r>
        <w:rPr>
          <w:rFonts w:hint="eastAsia"/>
        </w:rPr>
        <w:t>насиченості</w:t>
      </w:r>
      <w:r>
        <w:t></w:t>
      </w:r>
      <w:r>
        <w:rPr>
          <w:rFonts w:hint="eastAsia"/>
        </w:rPr>
        <w:t>економіки</w:t>
      </w:r>
      <w:r>
        <w:t></w:t>
      </w:r>
      <w:r>
        <w:rPr>
          <w:rFonts w:hint="eastAsia"/>
        </w:rPr>
        <w:t>грошима</w:t>
      </w:r>
      <w:r>
        <w:t></w:t>
      </w:r>
      <w:r>
        <w:rPr>
          <w:rFonts w:hint="eastAsia"/>
        </w:rPr>
        <w:t>та</w:t>
      </w:r>
      <w:r>
        <w:t></w:t>
      </w:r>
      <w:r>
        <w:rPr>
          <w:rFonts w:hint="eastAsia"/>
        </w:rPr>
        <w:t>визначено</w:t>
      </w:r>
      <w:r>
        <w:t></w:t>
      </w:r>
      <w:r>
        <w:rPr>
          <w:rFonts w:hint="eastAsia"/>
        </w:rPr>
        <w:t>вплив</w:t>
      </w:r>
      <w:r>
        <w:t></w:t>
      </w:r>
      <w:r>
        <w:rPr>
          <w:rFonts w:hint="eastAsia"/>
        </w:rPr>
        <w:t>інтенсивних</w:t>
      </w:r>
      <w:r>
        <w:t></w:t>
      </w:r>
      <w:r>
        <w:rPr>
          <w:rFonts w:hint="eastAsia"/>
        </w:rPr>
        <w:t>та</w:t>
      </w:r>
      <w:r>
        <w:t></w:t>
      </w:r>
      <w:r>
        <w:rPr>
          <w:rFonts w:hint="eastAsia"/>
        </w:rPr>
        <w:t>екстенсивних</w:t>
      </w:r>
      <w:r>
        <w:t></w:t>
      </w:r>
      <w:r>
        <w:rPr>
          <w:rFonts w:hint="eastAsia"/>
        </w:rPr>
        <w:t>факторів</w:t>
      </w:r>
      <w:r>
        <w:t></w:t>
      </w:r>
    </w:p>
    <w:p w:rsidR="00071D51" w:rsidRDefault="00071D51" w:rsidP="00071D51"/>
    <w:p w:rsidR="00071D51" w:rsidRPr="00071D51" w:rsidRDefault="00071D51" w:rsidP="00071D51">
      <w:r>
        <w:rPr>
          <w:rFonts w:hint="eastAsia"/>
        </w:rPr>
        <w:t>Досліджено</w:t>
      </w:r>
      <w:r>
        <w:t></w:t>
      </w:r>
      <w:r>
        <w:rPr>
          <w:rFonts w:hint="eastAsia"/>
        </w:rPr>
        <w:t>рівень</w:t>
      </w:r>
      <w:r>
        <w:t></w:t>
      </w:r>
      <w:r>
        <w:rPr>
          <w:rFonts w:hint="eastAsia"/>
        </w:rPr>
        <w:t>доларизації</w:t>
      </w:r>
      <w:r>
        <w:t></w:t>
      </w:r>
      <w:r>
        <w:rPr>
          <w:rFonts w:hint="eastAsia"/>
        </w:rPr>
        <w:t>економіки</w:t>
      </w:r>
      <w:r>
        <w:t></w:t>
      </w:r>
      <w:r>
        <w:t></w:t>
      </w:r>
      <w:r>
        <w:rPr>
          <w:rFonts w:hint="eastAsia"/>
        </w:rPr>
        <w:t>на</w:t>
      </w:r>
      <w:r>
        <w:t></w:t>
      </w:r>
      <w:r>
        <w:rPr>
          <w:rFonts w:hint="eastAsia"/>
        </w:rPr>
        <w:t>основі</w:t>
      </w:r>
      <w:r>
        <w:t></w:t>
      </w:r>
      <w:r>
        <w:rPr>
          <w:rFonts w:hint="eastAsia"/>
        </w:rPr>
        <w:t>якого</w:t>
      </w:r>
      <w:r>
        <w:t></w:t>
      </w:r>
      <w:r>
        <w:rPr>
          <w:rFonts w:hint="eastAsia"/>
        </w:rPr>
        <w:t>розроблено</w:t>
      </w:r>
      <w:r>
        <w:t></w:t>
      </w:r>
      <w:r>
        <w:rPr>
          <w:rFonts w:hint="eastAsia"/>
        </w:rPr>
        <w:t>коефіцієнт</w:t>
      </w:r>
      <w:r>
        <w:t></w:t>
      </w:r>
      <w:r>
        <w:rPr>
          <w:rFonts w:hint="eastAsia"/>
        </w:rPr>
        <w:t>інвестиційних</w:t>
      </w:r>
      <w:r>
        <w:t></w:t>
      </w:r>
      <w:r>
        <w:rPr>
          <w:rFonts w:hint="eastAsia"/>
        </w:rPr>
        <w:t>переваг</w:t>
      </w:r>
      <w:r>
        <w:t></w:t>
      </w:r>
      <w:r>
        <w:rPr>
          <w:rFonts w:hint="eastAsia"/>
        </w:rPr>
        <w:t>валюти</w:t>
      </w:r>
      <w:r>
        <w:t></w:t>
      </w:r>
      <w:r>
        <w:t></w:t>
      </w:r>
      <w:r>
        <w:rPr>
          <w:rFonts w:hint="eastAsia"/>
        </w:rPr>
        <w:t>який</w:t>
      </w:r>
      <w:r>
        <w:t></w:t>
      </w:r>
      <w:r>
        <w:rPr>
          <w:rFonts w:hint="eastAsia"/>
        </w:rPr>
        <w:t>дозволяє</w:t>
      </w:r>
      <w:r>
        <w:t></w:t>
      </w:r>
      <w:r>
        <w:rPr>
          <w:rFonts w:hint="eastAsia"/>
        </w:rPr>
        <w:t>більш</w:t>
      </w:r>
      <w:r>
        <w:t></w:t>
      </w:r>
      <w:r>
        <w:rPr>
          <w:rFonts w:hint="eastAsia"/>
        </w:rPr>
        <w:t>точно</w:t>
      </w:r>
      <w:r>
        <w:t></w:t>
      </w:r>
      <w:r>
        <w:rPr>
          <w:rFonts w:hint="eastAsia"/>
        </w:rPr>
        <w:t>оцінювати</w:t>
      </w:r>
      <w:r>
        <w:t></w:t>
      </w:r>
      <w:r>
        <w:rPr>
          <w:rFonts w:hint="eastAsia"/>
        </w:rPr>
        <w:t>існуючу</w:t>
      </w:r>
      <w:r>
        <w:t></w:t>
      </w:r>
      <w:r>
        <w:rPr>
          <w:rFonts w:hint="eastAsia"/>
        </w:rPr>
        <w:t>ситуацію</w:t>
      </w:r>
      <w:r>
        <w:t></w:t>
      </w:r>
      <w:r>
        <w:rPr>
          <w:rFonts w:hint="eastAsia"/>
        </w:rPr>
        <w:t>на</w:t>
      </w:r>
      <w:r>
        <w:t></w:t>
      </w:r>
      <w:r>
        <w:rPr>
          <w:rFonts w:hint="eastAsia"/>
        </w:rPr>
        <w:t>валютному</w:t>
      </w:r>
      <w:r>
        <w:t></w:t>
      </w:r>
      <w:r>
        <w:rPr>
          <w:rFonts w:hint="eastAsia"/>
        </w:rPr>
        <w:t>ринку</w:t>
      </w:r>
      <w:r>
        <w:t></w:t>
      </w:r>
      <w:r>
        <w:rPr>
          <w:rFonts w:hint="eastAsia"/>
        </w:rPr>
        <w:t>і</w:t>
      </w:r>
      <w:r>
        <w:t></w:t>
      </w:r>
      <w:r>
        <w:rPr>
          <w:rFonts w:hint="eastAsia"/>
        </w:rPr>
        <w:t>розробити</w:t>
      </w:r>
      <w:r>
        <w:t></w:t>
      </w:r>
      <w:r>
        <w:rPr>
          <w:rFonts w:hint="eastAsia"/>
        </w:rPr>
        <w:t>ефективні</w:t>
      </w:r>
      <w:r>
        <w:t></w:t>
      </w:r>
      <w:r>
        <w:rPr>
          <w:rFonts w:hint="eastAsia"/>
        </w:rPr>
        <w:t>управлінські</w:t>
      </w:r>
      <w:r>
        <w:t></w:t>
      </w:r>
      <w:r>
        <w:rPr>
          <w:rFonts w:hint="eastAsia"/>
        </w:rPr>
        <w:t>рішення</w:t>
      </w:r>
      <w:r>
        <w:t></w:t>
      </w:r>
      <w:bookmarkEnd w:id="0"/>
    </w:p>
    <w:sectPr w:rsidR="00071D51" w:rsidRPr="00071D5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90E" w:rsidRDefault="007E290E">
      <w:pPr>
        <w:spacing w:after="0" w:line="240" w:lineRule="auto"/>
      </w:pPr>
      <w:r>
        <w:separator/>
      </w:r>
    </w:p>
  </w:endnote>
  <w:endnote w:type="continuationSeparator" w:id="0">
    <w:p w:rsidR="007E290E" w:rsidRDefault="007E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90E" w:rsidRDefault="007E290E"/>
    <w:p w:rsidR="007E290E" w:rsidRDefault="007E290E"/>
    <w:p w:rsidR="007E290E" w:rsidRDefault="007E290E"/>
    <w:p w:rsidR="007E290E" w:rsidRDefault="007E290E"/>
    <w:p w:rsidR="007E290E" w:rsidRDefault="007E290E"/>
    <w:p w:rsidR="007E290E" w:rsidRDefault="007E290E"/>
    <w:p w:rsidR="007E290E" w:rsidRDefault="007E290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90E" w:rsidRDefault="007E29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E290E" w:rsidRDefault="007E29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E290E" w:rsidRDefault="007E290E"/>
    <w:p w:rsidR="007E290E" w:rsidRDefault="007E290E"/>
    <w:p w:rsidR="007E290E" w:rsidRDefault="007E290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90E" w:rsidRDefault="007E290E"/>
                          <w:p w:rsidR="007E290E" w:rsidRDefault="007E290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E290E" w:rsidRDefault="007E290E"/>
                    <w:p w:rsidR="007E290E" w:rsidRDefault="007E290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E290E" w:rsidRDefault="007E290E"/>
    <w:p w:rsidR="007E290E" w:rsidRDefault="007E290E">
      <w:pPr>
        <w:rPr>
          <w:sz w:val="2"/>
          <w:szCs w:val="2"/>
        </w:rPr>
      </w:pPr>
    </w:p>
    <w:p w:rsidR="007E290E" w:rsidRDefault="007E290E"/>
    <w:p w:rsidR="007E290E" w:rsidRDefault="007E290E">
      <w:pPr>
        <w:spacing w:after="0" w:line="240" w:lineRule="auto"/>
      </w:pPr>
    </w:p>
  </w:footnote>
  <w:footnote w:type="continuationSeparator" w:id="0">
    <w:p w:rsidR="007E290E" w:rsidRDefault="007E2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0E"/>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EE46C-6461-4553-94EA-0B9ABE44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19597</TotalTime>
  <Pages>1</Pages>
  <Words>219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1198</cp:revision>
  <cp:lastPrinted>2009-02-06T05:36:00Z</cp:lastPrinted>
  <dcterms:created xsi:type="dcterms:W3CDTF">2023-09-07T12:38:00Z</dcterms:created>
  <dcterms:modified xsi:type="dcterms:W3CDTF">2023-11-27T10:57:00Z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