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ED081" w14:textId="034E94AD" w:rsidR="00E4434F" w:rsidRDefault="00E15547" w:rsidP="00E15547">
      <w:r w:rsidRPr="00E15547">
        <w:rPr>
          <w:rFonts w:hint="eastAsia"/>
        </w:rPr>
        <w:t>Особенности</w:t>
      </w:r>
      <w:r w:rsidRPr="00E15547">
        <w:t xml:space="preserve"> </w:t>
      </w:r>
      <w:r w:rsidRPr="00E15547">
        <w:rPr>
          <w:rFonts w:hint="eastAsia"/>
        </w:rPr>
        <w:t>взаимосвязи</w:t>
      </w:r>
      <w:r w:rsidRPr="00E15547">
        <w:t xml:space="preserve"> </w:t>
      </w:r>
      <w:r w:rsidRPr="00E15547">
        <w:rPr>
          <w:rFonts w:hint="eastAsia"/>
        </w:rPr>
        <w:t>проявления</w:t>
      </w:r>
      <w:r w:rsidRPr="00E15547">
        <w:t xml:space="preserve"> </w:t>
      </w:r>
      <w:r w:rsidRPr="00E15547">
        <w:rPr>
          <w:rFonts w:hint="eastAsia"/>
        </w:rPr>
        <w:t>туберкулеза</w:t>
      </w:r>
      <w:r w:rsidRPr="00E15547">
        <w:t xml:space="preserve">, </w:t>
      </w:r>
      <w:r w:rsidRPr="00E15547">
        <w:rPr>
          <w:rFonts w:hint="eastAsia"/>
        </w:rPr>
        <w:t>бруцеллеза</w:t>
      </w:r>
      <w:r w:rsidRPr="00E15547">
        <w:t xml:space="preserve">, </w:t>
      </w:r>
      <w:r w:rsidRPr="00E15547">
        <w:rPr>
          <w:rFonts w:hint="eastAsia"/>
        </w:rPr>
        <w:t>лейкоза</w:t>
      </w:r>
      <w:r w:rsidRPr="00E15547">
        <w:t xml:space="preserve"> </w:t>
      </w:r>
      <w:r w:rsidRPr="00E15547">
        <w:rPr>
          <w:rFonts w:hint="eastAsia"/>
        </w:rPr>
        <w:t>крупного</w:t>
      </w:r>
      <w:r w:rsidRPr="00E15547">
        <w:t xml:space="preserve"> </w:t>
      </w:r>
      <w:r w:rsidRPr="00E15547">
        <w:rPr>
          <w:rFonts w:hint="eastAsia"/>
        </w:rPr>
        <w:t>рогатого</w:t>
      </w:r>
      <w:r w:rsidRPr="00E15547">
        <w:t xml:space="preserve"> </w:t>
      </w:r>
      <w:r w:rsidRPr="00E15547">
        <w:rPr>
          <w:rFonts w:hint="eastAsia"/>
        </w:rPr>
        <w:t>скота</w:t>
      </w:r>
      <w:r w:rsidRPr="00E15547">
        <w:t xml:space="preserve"> </w:t>
      </w:r>
      <w:r w:rsidRPr="00E15547">
        <w:rPr>
          <w:rFonts w:hint="eastAsia"/>
        </w:rPr>
        <w:t>в</w:t>
      </w:r>
      <w:r w:rsidRPr="00E15547">
        <w:t xml:space="preserve"> </w:t>
      </w:r>
      <w:r w:rsidRPr="00E15547">
        <w:rPr>
          <w:rFonts w:hint="eastAsia"/>
        </w:rPr>
        <w:t>хозяйствах</w:t>
      </w:r>
      <w:r w:rsidRPr="00E15547">
        <w:t xml:space="preserve"> </w:t>
      </w:r>
      <w:r w:rsidRPr="00E15547">
        <w:rPr>
          <w:rFonts w:hint="eastAsia"/>
        </w:rPr>
        <w:t>Курганской</w:t>
      </w:r>
      <w:r w:rsidRPr="00E15547">
        <w:t xml:space="preserve"> </w:t>
      </w:r>
      <w:r w:rsidRPr="00E15547">
        <w:rPr>
          <w:rFonts w:hint="eastAsia"/>
        </w:rPr>
        <w:t>области</w:t>
      </w:r>
      <w:r>
        <w:t xml:space="preserve"> </w:t>
      </w:r>
      <w:r w:rsidRPr="00E15547">
        <w:rPr>
          <w:rFonts w:hint="eastAsia"/>
        </w:rPr>
        <w:t>Иванов</w:t>
      </w:r>
      <w:r w:rsidRPr="00E15547">
        <w:t xml:space="preserve">, </w:t>
      </w:r>
      <w:r w:rsidRPr="00E15547">
        <w:rPr>
          <w:rFonts w:hint="eastAsia"/>
        </w:rPr>
        <w:t>Александр</w:t>
      </w:r>
      <w:r w:rsidRPr="00E15547">
        <w:t xml:space="preserve"> </w:t>
      </w:r>
      <w:r w:rsidRPr="00E15547">
        <w:rPr>
          <w:rFonts w:hint="eastAsia"/>
        </w:rPr>
        <w:t>Георгиевич</w:t>
      </w:r>
    </w:p>
    <w:p w14:paraId="4BCCAEB4" w14:textId="77777777" w:rsidR="00E15547" w:rsidRDefault="00E15547" w:rsidP="00E15547">
      <w:r>
        <w:rPr>
          <w:rFonts w:hint="eastAsia"/>
        </w:rPr>
        <w:t>ОГЛАВЛЕНИЕ</w:t>
      </w:r>
      <w:r>
        <w:t xml:space="preserve"> </w:t>
      </w:r>
      <w:r>
        <w:rPr>
          <w:rFonts w:hint="eastAsia"/>
        </w:rPr>
        <w:t>ДИССЕРТАЦИИ</w:t>
      </w:r>
    </w:p>
    <w:p w14:paraId="06570629" w14:textId="77777777" w:rsidR="00E15547" w:rsidRDefault="00E15547" w:rsidP="00E1554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Иванов</w:t>
      </w:r>
      <w:r>
        <w:t xml:space="preserve">, </w:t>
      </w:r>
      <w:r>
        <w:rPr>
          <w:rFonts w:hint="eastAsia"/>
        </w:rPr>
        <w:t>Александр</w:t>
      </w:r>
      <w:r>
        <w:t xml:space="preserve"> </w:t>
      </w:r>
      <w:r>
        <w:rPr>
          <w:rFonts w:hint="eastAsia"/>
        </w:rPr>
        <w:t>Георгиевич</w:t>
      </w:r>
    </w:p>
    <w:p w14:paraId="53941368" w14:textId="77777777" w:rsidR="00E15547" w:rsidRDefault="00E15547" w:rsidP="00E15547">
      <w:r>
        <w:rPr>
          <w:rFonts w:hint="eastAsia"/>
        </w:rPr>
        <w:t>ВВЕДЕНИЕ</w:t>
      </w:r>
      <w:r>
        <w:t>.1</w:t>
      </w:r>
    </w:p>
    <w:p w14:paraId="72B965AE" w14:textId="77777777" w:rsidR="00E15547" w:rsidRDefault="00E15547" w:rsidP="00E15547"/>
    <w:p w14:paraId="4D7EA970" w14:textId="77777777" w:rsidR="00E15547" w:rsidRDefault="00E15547" w:rsidP="00E15547">
      <w:r>
        <w:rPr>
          <w:rFonts w:hint="eastAsia"/>
        </w:rPr>
        <w:t>ОБЗОР</w:t>
      </w:r>
      <w:r>
        <w:t xml:space="preserve"> </w:t>
      </w:r>
      <w:r>
        <w:rPr>
          <w:rFonts w:hint="eastAsia"/>
        </w:rPr>
        <w:t>ЛИТЕРАТУРЫ</w:t>
      </w:r>
      <w:r>
        <w:t>.</w:t>
      </w:r>
    </w:p>
    <w:p w14:paraId="0F3716D1" w14:textId="77777777" w:rsidR="00E15547" w:rsidRDefault="00E15547" w:rsidP="00E15547"/>
    <w:p w14:paraId="4F72FD55" w14:textId="77777777" w:rsidR="00E15547" w:rsidRDefault="00E15547" w:rsidP="00E15547">
      <w:r>
        <w:t>1 .</w:t>
      </w:r>
      <w:r>
        <w:rPr>
          <w:rFonts w:hint="eastAsia"/>
        </w:rPr>
        <w:t>Распространение</w:t>
      </w:r>
      <w:r>
        <w:t xml:space="preserve"> </w:t>
      </w:r>
      <w:r>
        <w:rPr>
          <w:rFonts w:hint="eastAsia"/>
        </w:rPr>
        <w:t>онкорнавирусной</w:t>
      </w:r>
      <w:r>
        <w:t xml:space="preserve"> </w:t>
      </w:r>
      <w:r>
        <w:rPr>
          <w:rFonts w:hint="eastAsia"/>
        </w:rPr>
        <w:t>инфекции</w:t>
      </w:r>
      <w:r>
        <w:t xml:space="preserve"> </w:t>
      </w:r>
      <w:r>
        <w:rPr>
          <w:rFonts w:hint="eastAsia"/>
        </w:rPr>
        <w:t>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за</w:t>
      </w:r>
      <w:r>
        <w:t xml:space="preserve"> </w:t>
      </w:r>
      <w:r>
        <w:rPr>
          <w:rFonts w:hint="eastAsia"/>
        </w:rPr>
        <w:t>рубежом</w:t>
      </w:r>
      <w:r>
        <w:t>.8</w:t>
      </w:r>
    </w:p>
    <w:p w14:paraId="096D8292" w14:textId="77777777" w:rsidR="00E15547" w:rsidRDefault="00E15547" w:rsidP="00E15547"/>
    <w:p w14:paraId="4936C29A" w14:textId="77777777" w:rsidR="00E15547" w:rsidRDefault="00E15547" w:rsidP="00E15547">
      <w:r>
        <w:t xml:space="preserve">2. </w:t>
      </w:r>
      <w:r>
        <w:rPr>
          <w:rFonts w:hint="eastAsia"/>
        </w:rPr>
        <w:t>Туберкулез</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Распространение</w:t>
      </w:r>
      <w:r>
        <w:t xml:space="preserve"> </w:t>
      </w:r>
      <w:r>
        <w:rPr>
          <w:rFonts w:hint="eastAsia"/>
        </w:rPr>
        <w:t>и</w:t>
      </w:r>
      <w:r>
        <w:t xml:space="preserve"> </w:t>
      </w:r>
      <w:r>
        <w:rPr>
          <w:rFonts w:hint="eastAsia"/>
        </w:rPr>
        <w:t>проблемы</w:t>
      </w:r>
      <w:r>
        <w:t xml:space="preserve"> </w:t>
      </w:r>
      <w:r>
        <w:rPr>
          <w:rFonts w:hint="eastAsia"/>
        </w:rPr>
        <w:t>неспецифической</w:t>
      </w:r>
      <w:r>
        <w:t xml:space="preserve"> </w:t>
      </w:r>
      <w:r>
        <w:rPr>
          <w:rFonts w:hint="eastAsia"/>
        </w:rPr>
        <w:t>реактивности</w:t>
      </w:r>
      <w:r>
        <w:t xml:space="preserve"> </w:t>
      </w:r>
      <w:r>
        <w:rPr>
          <w:rFonts w:hint="eastAsia"/>
        </w:rPr>
        <w:t>животных</w:t>
      </w:r>
      <w:r>
        <w:t xml:space="preserve"> </w:t>
      </w:r>
      <w:r>
        <w:rPr>
          <w:rFonts w:hint="eastAsia"/>
        </w:rPr>
        <w:t>к</w:t>
      </w:r>
      <w:r>
        <w:t xml:space="preserve"> </w:t>
      </w:r>
      <w:r>
        <w:rPr>
          <w:rFonts w:hint="eastAsia"/>
        </w:rPr>
        <w:t>туберкулину</w:t>
      </w:r>
      <w:r>
        <w:t>.11</w:t>
      </w:r>
    </w:p>
    <w:p w14:paraId="54D46430" w14:textId="77777777" w:rsidR="00E15547" w:rsidRDefault="00E15547" w:rsidP="00E15547"/>
    <w:p w14:paraId="731461E5" w14:textId="77777777" w:rsidR="00E15547" w:rsidRDefault="00E15547" w:rsidP="00E15547">
      <w:r>
        <w:t xml:space="preserve">3. </w:t>
      </w:r>
      <w:r>
        <w:rPr>
          <w:rFonts w:hint="eastAsia"/>
        </w:rPr>
        <w:t>Пути</w:t>
      </w:r>
      <w:r>
        <w:t xml:space="preserve"> </w:t>
      </w:r>
      <w:r>
        <w:rPr>
          <w:rFonts w:hint="eastAsia"/>
        </w:rPr>
        <w:t>и</w:t>
      </w:r>
      <w:r>
        <w:t xml:space="preserve"> </w:t>
      </w:r>
      <w:r>
        <w:rPr>
          <w:rFonts w:hint="eastAsia"/>
        </w:rPr>
        <w:t>факторы</w:t>
      </w:r>
      <w:r>
        <w:t xml:space="preserve"> </w:t>
      </w:r>
      <w:r>
        <w:rPr>
          <w:rFonts w:hint="eastAsia"/>
        </w:rPr>
        <w:t>передачи</w:t>
      </w:r>
      <w:r>
        <w:t xml:space="preserve"> </w:t>
      </w:r>
      <w:r>
        <w:rPr>
          <w:rFonts w:hint="eastAsia"/>
        </w:rPr>
        <w:t>вируса</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.17</w:t>
      </w:r>
    </w:p>
    <w:p w14:paraId="6FFC93F0" w14:textId="77777777" w:rsidR="00E15547" w:rsidRDefault="00E15547" w:rsidP="00E15547"/>
    <w:p w14:paraId="47C440DE" w14:textId="77777777" w:rsidR="00E15547" w:rsidRDefault="00E15547" w:rsidP="00E15547">
      <w:r>
        <w:t xml:space="preserve">4. </w:t>
      </w:r>
      <w:r>
        <w:rPr>
          <w:rFonts w:hint="eastAsia"/>
        </w:rPr>
        <w:t>Иммунологические</w:t>
      </w:r>
      <w:r>
        <w:t xml:space="preserve"> </w:t>
      </w:r>
      <w:r>
        <w:rPr>
          <w:rFonts w:hint="eastAsia"/>
        </w:rPr>
        <w:t>особенности</w:t>
      </w:r>
      <w:r>
        <w:t xml:space="preserve"> </w:t>
      </w:r>
      <w:r>
        <w:rPr>
          <w:rFonts w:hint="eastAsia"/>
        </w:rPr>
        <w:t>сочетанного</w:t>
      </w:r>
      <w:r>
        <w:t xml:space="preserve"> </w:t>
      </w:r>
      <w:r>
        <w:rPr>
          <w:rFonts w:hint="eastAsia"/>
        </w:rPr>
        <w:t>течения</w:t>
      </w:r>
      <w:r>
        <w:t xml:space="preserve"> </w:t>
      </w:r>
      <w:r>
        <w:rPr>
          <w:rFonts w:hint="eastAsia"/>
        </w:rPr>
        <w:t>лейкоза</w:t>
      </w:r>
      <w:r>
        <w:t xml:space="preserve"> </w:t>
      </w:r>
      <w:r>
        <w:rPr>
          <w:rFonts w:hint="eastAsia"/>
        </w:rPr>
        <w:t>и</w:t>
      </w:r>
      <w:r>
        <w:t xml:space="preserve"> </w:t>
      </w:r>
      <w:r>
        <w:rPr>
          <w:rFonts w:hint="eastAsia"/>
        </w:rPr>
        <w:t>туберкулеза</w:t>
      </w:r>
      <w:r>
        <w:t xml:space="preserve"> </w:t>
      </w:r>
      <w:r>
        <w:rPr>
          <w:rFonts w:hint="eastAsia"/>
        </w:rPr>
        <w:t>крупного</w:t>
      </w:r>
      <w:r>
        <w:t xml:space="preserve"> </w:t>
      </w:r>
      <w:r>
        <w:rPr>
          <w:rFonts w:hint="eastAsia"/>
        </w:rPr>
        <w:t>рогатого</w:t>
      </w:r>
      <w:r>
        <w:t xml:space="preserve"> </w:t>
      </w:r>
      <w:r>
        <w:rPr>
          <w:rFonts w:hint="eastAsia"/>
        </w:rPr>
        <w:t>скота</w:t>
      </w:r>
      <w:r>
        <w:t>.21</w:t>
      </w:r>
    </w:p>
    <w:p w14:paraId="4EF96707" w14:textId="77777777" w:rsidR="00E15547" w:rsidRDefault="00E15547" w:rsidP="00E15547"/>
    <w:p w14:paraId="50F26457" w14:textId="77777777" w:rsidR="00E15547" w:rsidRDefault="00E15547" w:rsidP="00E15547">
      <w:r>
        <w:t xml:space="preserve">5. </w:t>
      </w:r>
      <w:r>
        <w:rPr>
          <w:rFonts w:hint="eastAsia"/>
        </w:rPr>
        <w:t>Профилактика</w:t>
      </w:r>
      <w:r>
        <w:t xml:space="preserve"> </w:t>
      </w:r>
      <w:r>
        <w:rPr>
          <w:rFonts w:hint="eastAsia"/>
        </w:rPr>
        <w:t>и</w:t>
      </w:r>
      <w:r>
        <w:t xml:space="preserve"> </w:t>
      </w:r>
      <w:r>
        <w:rPr>
          <w:rFonts w:hint="eastAsia"/>
        </w:rPr>
        <w:t>меры</w:t>
      </w:r>
      <w:r>
        <w:t xml:space="preserve"> </w:t>
      </w:r>
      <w:r>
        <w:rPr>
          <w:rFonts w:hint="eastAsia"/>
        </w:rPr>
        <w:t>борьбы</w:t>
      </w:r>
      <w:r>
        <w:t xml:space="preserve"> </w:t>
      </w:r>
      <w:r>
        <w:rPr>
          <w:rFonts w:hint="eastAsia"/>
        </w:rPr>
        <w:t>с</w:t>
      </w:r>
      <w:r>
        <w:t xml:space="preserve"> </w:t>
      </w:r>
      <w:r>
        <w:rPr>
          <w:rFonts w:hint="eastAsia"/>
        </w:rPr>
        <w:t>лейкозом</w:t>
      </w:r>
      <w:r>
        <w:t>.25</w:t>
      </w:r>
    </w:p>
    <w:p w14:paraId="7E002D8D" w14:textId="77777777" w:rsidR="00E15547" w:rsidRDefault="00E15547" w:rsidP="00E15547"/>
    <w:p w14:paraId="67E07328" w14:textId="77777777" w:rsidR="00E15547" w:rsidRDefault="00E15547" w:rsidP="00E15547">
      <w:r>
        <w:rPr>
          <w:rFonts w:hint="eastAsia"/>
        </w:rPr>
        <w:t>СОБСТВЕННЫЕ</w:t>
      </w:r>
      <w:r>
        <w:t xml:space="preserve"> </w:t>
      </w:r>
      <w:r>
        <w:rPr>
          <w:rFonts w:hint="eastAsia"/>
        </w:rPr>
        <w:t>ИССЛЕДОВАНИЯ</w:t>
      </w:r>
      <w:r>
        <w:t>.</w:t>
      </w:r>
    </w:p>
    <w:p w14:paraId="28AEA5F7" w14:textId="77777777" w:rsidR="00E15547" w:rsidRDefault="00E15547" w:rsidP="00E15547"/>
    <w:p w14:paraId="4F21C5CD" w14:textId="77777777" w:rsidR="00E15547" w:rsidRDefault="00E15547" w:rsidP="00E15547">
      <w:r>
        <w:t xml:space="preserve">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.38</w:t>
      </w:r>
    </w:p>
    <w:p w14:paraId="5DAE37D7" w14:textId="77777777" w:rsidR="00E15547" w:rsidRDefault="00E15547" w:rsidP="00E15547"/>
    <w:p w14:paraId="7FA1224C" w14:textId="77777777" w:rsidR="00E15547" w:rsidRDefault="00E15547" w:rsidP="00E15547">
      <w:r>
        <w:t xml:space="preserve">2. </w:t>
      </w:r>
      <w:r>
        <w:rPr>
          <w:rFonts w:hint="eastAsia"/>
        </w:rPr>
        <w:t>Результаты</w:t>
      </w:r>
      <w:r>
        <w:t xml:space="preserve"> </w:t>
      </w:r>
      <w:r>
        <w:rPr>
          <w:rFonts w:hint="eastAsia"/>
        </w:rPr>
        <w:t>исследований</w:t>
      </w:r>
      <w:r>
        <w:t>.</w:t>
      </w:r>
    </w:p>
    <w:p w14:paraId="63ADACBA" w14:textId="77777777" w:rsidR="00E15547" w:rsidRDefault="00E15547" w:rsidP="00E15547"/>
    <w:p w14:paraId="18C843CC" w14:textId="77777777" w:rsidR="00E15547" w:rsidRDefault="00E15547" w:rsidP="00E15547">
      <w:r>
        <w:t xml:space="preserve">2.1. </w:t>
      </w:r>
      <w:r>
        <w:rPr>
          <w:rFonts w:hint="eastAsia"/>
        </w:rPr>
        <w:t>Распространение</w:t>
      </w:r>
      <w:r>
        <w:t xml:space="preserve"> </w:t>
      </w:r>
      <w:r>
        <w:rPr>
          <w:rFonts w:hint="eastAsia"/>
        </w:rPr>
        <w:t>онкорнавирусной</w:t>
      </w:r>
      <w:r>
        <w:t xml:space="preserve"> </w:t>
      </w:r>
      <w:r>
        <w:rPr>
          <w:rFonts w:hint="eastAsia"/>
        </w:rPr>
        <w:t>инфекции</w:t>
      </w:r>
      <w:r>
        <w:t xml:space="preserve"> </w:t>
      </w:r>
      <w:r>
        <w:rPr>
          <w:rFonts w:hint="eastAsia"/>
        </w:rPr>
        <w:t>и</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хозяйствах</w:t>
      </w:r>
      <w:r>
        <w:t xml:space="preserve"> </w:t>
      </w:r>
      <w:r>
        <w:rPr>
          <w:rFonts w:hint="eastAsia"/>
        </w:rPr>
        <w:t>Курганской</w:t>
      </w:r>
      <w:r>
        <w:t xml:space="preserve"> </w:t>
      </w:r>
      <w:r>
        <w:rPr>
          <w:rFonts w:hint="eastAsia"/>
        </w:rPr>
        <w:t>области</w:t>
      </w:r>
      <w:r>
        <w:t>.40</w:t>
      </w:r>
    </w:p>
    <w:p w14:paraId="55DDB5FC" w14:textId="77777777" w:rsidR="00E15547" w:rsidRDefault="00E15547" w:rsidP="00E15547"/>
    <w:p w14:paraId="359B6C53" w14:textId="77777777" w:rsidR="00E15547" w:rsidRDefault="00E15547" w:rsidP="00E15547">
      <w:r>
        <w:t xml:space="preserve">3.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бруцеллезу</w:t>
      </w:r>
      <w:r>
        <w:t xml:space="preserve"> </w:t>
      </w:r>
      <w:r>
        <w:rPr>
          <w:rFonts w:hint="eastAsia"/>
        </w:rPr>
        <w:t>и</w:t>
      </w:r>
      <w:r>
        <w:t xml:space="preserve"> </w:t>
      </w:r>
      <w:r>
        <w:rPr>
          <w:rFonts w:hint="eastAsia"/>
        </w:rPr>
        <w:t>туберкулезу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 </w:t>
      </w:r>
      <w:r>
        <w:rPr>
          <w:rFonts w:hint="eastAsia"/>
        </w:rPr>
        <w:t>Случаи</w:t>
      </w:r>
      <w:r>
        <w:t xml:space="preserve"> </w:t>
      </w:r>
      <w:r>
        <w:rPr>
          <w:rFonts w:hint="eastAsia"/>
        </w:rPr>
        <w:t>ассоциативного</w:t>
      </w:r>
      <w:r>
        <w:t xml:space="preserve"> </w:t>
      </w:r>
      <w:r>
        <w:rPr>
          <w:rFonts w:hint="eastAsia"/>
        </w:rPr>
        <w:t>проявления</w:t>
      </w:r>
      <w:r>
        <w:t xml:space="preserve"> </w:t>
      </w:r>
      <w:r>
        <w:rPr>
          <w:rFonts w:hint="eastAsia"/>
        </w:rPr>
        <w:t>хронических</w:t>
      </w:r>
      <w:r>
        <w:t xml:space="preserve"> </w:t>
      </w:r>
      <w:r>
        <w:rPr>
          <w:rFonts w:hint="eastAsia"/>
        </w:rPr>
        <w:t>инфекций</w:t>
      </w:r>
      <w:r>
        <w:t xml:space="preserve"> </w:t>
      </w:r>
      <w:r>
        <w:rPr>
          <w:rFonts w:hint="eastAsia"/>
        </w:rPr>
        <w:t>в</w:t>
      </w:r>
      <w:r>
        <w:t xml:space="preserve"> </w:t>
      </w:r>
      <w:r>
        <w:rPr>
          <w:rFonts w:hint="eastAsia"/>
        </w:rPr>
        <w:t>общественном</w:t>
      </w:r>
      <w:r>
        <w:t xml:space="preserve"> </w:t>
      </w:r>
      <w:r>
        <w:rPr>
          <w:rFonts w:hint="eastAsia"/>
        </w:rPr>
        <w:t>и</w:t>
      </w:r>
      <w:r>
        <w:t xml:space="preserve"> </w:t>
      </w:r>
      <w:r>
        <w:rPr>
          <w:rFonts w:hint="eastAsia"/>
        </w:rPr>
        <w:t>частном</w:t>
      </w:r>
      <w:r>
        <w:t xml:space="preserve"> </w:t>
      </w:r>
      <w:r>
        <w:rPr>
          <w:rFonts w:hint="eastAsia"/>
        </w:rPr>
        <w:t>секторе</w:t>
      </w:r>
      <w:r>
        <w:t xml:space="preserve"> </w:t>
      </w:r>
      <w:r>
        <w:rPr>
          <w:rFonts w:hint="eastAsia"/>
        </w:rPr>
        <w:t>Курганской</w:t>
      </w:r>
      <w:r>
        <w:t xml:space="preserve"> </w:t>
      </w:r>
      <w:r>
        <w:rPr>
          <w:rFonts w:hint="eastAsia"/>
        </w:rPr>
        <w:t>области</w:t>
      </w:r>
      <w:r>
        <w:t>.58</w:t>
      </w:r>
    </w:p>
    <w:p w14:paraId="26977595" w14:textId="77777777" w:rsidR="00E15547" w:rsidRDefault="00E15547" w:rsidP="00E15547"/>
    <w:p w14:paraId="1B86AF45" w14:textId="77777777" w:rsidR="00E15547" w:rsidRDefault="00E15547" w:rsidP="00E15547">
      <w:r>
        <w:t xml:space="preserve">4. </w:t>
      </w:r>
      <w:r>
        <w:rPr>
          <w:rFonts w:hint="eastAsia"/>
        </w:rPr>
        <w:t>Частота</w:t>
      </w:r>
      <w:r>
        <w:t xml:space="preserve"> </w:t>
      </w:r>
      <w:r>
        <w:rPr>
          <w:rFonts w:hint="eastAsia"/>
        </w:rPr>
        <w:t>внутриутробной</w:t>
      </w:r>
      <w:r>
        <w:t xml:space="preserve"> ( </w:t>
      </w:r>
      <w:r>
        <w:rPr>
          <w:rFonts w:hint="eastAsia"/>
        </w:rPr>
        <w:t>от</w:t>
      </w:r>
      <w:r>
        <w:t xml:space="preserve"> </w:t>
      </w:r>
      <w:r>
        <w:rPr>
          <w:rFonts w:hint="eastAsia"/>
        </w:rPr>
        <w:t>матери</w:t>
      </w:r>
      <w:r>
        <w:t xml:space="preserve"> </w:t>
      </w:r>
      <w:r>
        <w:rPr>
          <w:rFonts w:hint="eastAsia"/>
        </w:rPr>
        <w:t>плоду</w:t>
      </w:r>
      <w:r>
        <w:t xml:space="preserve">) </w:t>
      </w:r>
      <w:r>
        <w:rPr>
          <w:rFonts w:hint="eastAsia"/>
        </w:rPr>
        <w:t>передачи</w:t>
      </w:r>
      <w:r>
        <w:t xml:space="preserve"> </w:t>
      </w:r>
      <w:r>
        <w:rPr>
          <w:rFonts w:hint="eastAsia"/>
        </w:rPr>
        <w:t>онкорнавируса</w:t>
      </w:r>
      <w:r>
        <w:t xml:space="preserve"> </w:t>
      </w:r>
      <w:r>
        <w:rPr>
          <w:rFonts w:hint="eastAsia"/>
        </w:rPr>
        <w:t>от</w:t>
      </w:r>
      <w:r>
        <w:t xml:space="preserve"> </w:t>
      </w:r>
      <w:r>
        <w:rPr>
          <w:rFonts w:hint="eastAsia"/>
        </w:rPr>
        <w:t>больных</w:t>
      </w:r>
      <w:r>
        <w:t xml:space="preserve"> </w:t>
      </w:r>
      <w:r>
        <w:rPr>
          <w:rFonts w:hint="eastAsia"/>
        </w:rPr>
        <w:t>бруцеллезом</w:t>
      </w:r>
      <w:r>
        <w:t xml:space="preserve"> </w:t>
      </w:r>
      <w:r>
        <w:rPr>
          <w:rFonts w:hint="eastAsia"/>
        </w:rPr>
        <w:t>и</w:t>
      </w:r>
      <w:r>
        <w:t xml:space="preserve"> </w:t>
      </w:r>
      <w:r>
        <w:rPr>
          <w:rFonts w:hint="eastAsia"/>
        </w:rPr>
        <w:t>инфицированных</w:t>
      </w:r>
      <w:r>
        <w:t xml:space="preserve"> </w:t>
      </w:r>
      <w:r>
        <w:rPr>
          <w:rFonts w:hint="eastAsia"/>
        </w:rPr>
        <w:t>ВДКРС</w:t>
      </w:r>
      <w:r>
        <w:t xml:space="preserve"> </w:t>
      </w:r>
      <w:r>
        <w:rPr>
          <w:rFonts w:hint="eastAsia"/>
        </w:rPr>
        <w:t>коров</w:t>
      </w:r>
      <w:r>
        <w:t xml:space="preserve"> </w:t>
      </w:r>
      <w:r>
        <w:rPr>
          <w:rFonts w:hint="eastAsia"/>
        </w:rPr>
        <w:t>матерей</w:t>
      </w:r>
      <w:r>
        <w:t xml:space="preserve">, </w:t>
      </w:r>
      <w:r>
        <w:rPr>
          <w:rFonts w:hint="eastAsia"/>
        </w:rPr>
        <w:t>содержащихся</w:t>
      </w:r>
      <w:r>
        <w:t xml:space="preserve"> </w:t>
      </w:r>
      <w:r>
        <w:rPr>
          <w:rFonts w:hint="eastAsia"/>
        </w:rPr>
        <w:t>в</w:t>
      </w:r>
      <w:r>
        <w:t xml:space="preserve"> </w:t>
      </w:r>
      <w:r>
        <w:rPr>
          <w:rFonts w:hint="eastAsia"/>
        </w:rPr>
        <w:t>неравнозначных</w:t>
      </w:r>
      <w:r>
        <w:t xml:space="preserve"> </w:t>
      </w:r>
      <w:r>
        <w:rPr>
          <w:rFonts w:hint="eastAsia"/>
        </w:rPr>
        <w:t>экологических</w:t>
      </w:r>
      <w:r>
        <w:t xml:space="preserve"> </w:t>
      </w:r>
      <w:r>
        <w:rPr>
          <w:rFonts w:hint="eastAsia"/>
        </w:rPr>
        <w:t>территориях</w:t>
      </w:r>
      <w:r>
        <w:t xml:space="preserve"> </w:t>
      </w:r>
      <w:r>
        <w:rPr>
          <w:rFonts w:hint="eastAsia"/>
        </w:rPr>
        <w:t>Курганской</w:t>
      </w:r>
      <w:r>
        <w:t xml:space="preserve"> </w:t>
      </w:r>
      <w:r>
        <w:rPr>
          <w:rFonts w:hint="eastAsia"/>
        </w:rPr>
        <w:t>области</w:t>
      </w:r>
      <w:r>
        <w:t>.72</w:t>
      </w:r>
    </w:p>
    <w:p w14:paraId="18FEB140" w14:textId="77777777" w:rsidR="00E15547" w:rsidRDefault="00E15547" w:rsidP="00E15547"/>
    <w:p w14:paraId="7DE2AD27" w14:textId="77777777" w:rsidR="00E15547" w:rsidRDefault="00E15547" w:rsidP="00E15547">
      <w:r>
        <w:t xml:space="preserve">5. </w:t>
      </w:r>
      <w:r>
        <w:rPr>
          <w:rFonts w:hint="eastAsia"/>
        </w:rPr>
        <w:t>Оценка</w:t>
      </w:r>
      <w:r>
        <w:t xml:space="preserve"> </w:t>
      </w:r>
      <w:r>
        <w:rPr>
          <w:rFonts w:hint="eastAsia"/>
        </w:rPr>
        <w:t>эффективности</w:t>
      </w:r>
      <w:r>
        <w:t xml:space="preserve"> </w:t>
      </w:r>
      <w:r>
        <w:rPr>
          <w:rFonts w:hint="eastAsia"/>
        </w:rPr>
        <w:t>ридостина</w:t>
      </w:r>
      <w:r>
        <w:t xml:space="preserve"> </w:t>
      </w:r>
      <w:r>
        <w:rPr>
          <w:rFonts w:hint="eastAsia"/>
        </w:rPr>
        <w:t>при</w:t>
      </w:r>
      <w:r>
        <w:t xml:space="preserve"> </w:t>
      </w:r>
      <w:r>
        <w:rPr>
          <w:rFonts w:hint="eastAsia"/>
        </w:rPr>
        <w:t>спонтанной</w:t>
      </w:r>
      <w:r>
        <w:t xml:space="preserve"> </w:t>
      </w:r>
      <w:r>
        <w:rPr>
          <w:rFonts w:hint="eastAsia"/>
        </w:rPr>
        <w:t>инфекции</w:t>
      </w:r>
      <w:r>
        <w:t xml:space="preserve"> </w:t>
      </w:r>
      <w:r>
        <w:rPr>
          <w:rFonts w:hint="eastAsia"/>
        </w:rPr>
        <w:t>вируса</w:t>
      </w:r>
      <w:r>
        <w:t xml:space="preserve"> </w:t>
      </w:r>
      <w:r>
        <w:rPr>
          <w:rFonts w:hint="eastAsia"/>
        </w:rPr>
        <w:t>лейкоза</w:t>
      </w:r>
      <w:r>
        <w:t xml:space="preserve"> </w:t>
      </w:r>
      <w:r>
        <w:rPr>
          <w:rFonts w:hint="eastAsia"/>
        </w:rPr>
        <w:t>и</w:t>
      </w:r>
      <w:r>
        <w:t xml:space="preserve"> </w:t>
      </w:r>
      <w:r>
        <w:rPr>
          <w:rFonts w:hint="eastAsia"/>
        </w:rPr>
        <w:t>диареи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условиях</w:t>
      </w:r>
      <w:r>
        <w:t xml:space="preserve"> </w:t>
      </w:r>
      <w:r>
        <w:rPr>
          <w:rFonts w:hint="eastAsia"/>
        </w:rPr>
        <w:t>производственного</w:t>
      </w:r>
      <w:r>
        <w:t xml:space="preserve"> </w:t>
      </w:r>
      <w:r>
        <w:rPr>
          <w:rFonts w:hint="eastAsia"/>
        </w:rPr>
        <w:t>эксперимента</w:t>
      </w:r>
      <w:r>
        <w:t>).75</w:t>
      </w:r>
    </w:p>
    <w:p w14:paraId="7C19A740" w14:textId="77777777" w:rsidR="00E15547" w:rsidRDefault="00E15547" w:rsidP="00E15547"/>
    <w:p w14:paraId="7F324CA4" w14:textId="77777777" w:rsidR="00E15547" w:rsidRDefault="00E15547" w:rsidP="00E15547">
      <w:r>
        <w:t xml:space="preserve">6. </w:t>
      </w:r>
      <w:r>
        <w:rPr>
          <w:rFonts w:hint="eastAsia"/>
        </w:rPr>
        <w:t>Отработка</w:t>
      </w:r>
      <w:r>
        <w:t xml:space="preserve"> </w:t>
      </w:r>
      <w:r>
        <w:rPr>
          <w:rFonts w:hint="eastAsia"/>
        </w:rPr>
        <w:t>системы</w:t>
      </w:r>
      <w:r>
        <w:t xml:space="preserve"> </w:t>
      </w:r>
      <w:r>
        <w:rPr>
          <w:rFonts w:hint="eastAsia"/>
        </w:rPr>
        <w:t>оздоровления</w:t>
      </w:r>
      <w:r>
        <w:t xml:space="preserve"> </w:t>
      </w:r>
      <w:r>
        <w:rPr>
          <w:rFonts w:hint="eastAsia"/>
        </w:rPr>
        <w:t>стад</w:t>
      </w:r>
      <w:r>
        <w:t xml:space="preserve"> </w:t>
      </w:r>
      <w:r>
        <w:rPr>
          <w:rFonts w:hint="eastAsia"/>
        </w:rPr>
        <w:t>от</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.79</w:t>
      </w:r>
    </w:p>
    <w:p w14:paraId="47B31C4D" w14:textId="77777777" w:rsidR="00E15547" w:rsidRDefault="00E15547" w:rsidP="00E15547"/>
    <w:p w14:paraId="3D517F07" w14:textId="77777777" w:rsidR="00E15547" w:rsidRDefault="00E15547" w:rsidP="00E15547">
      <w:r>
        <w:rPr>
          <w:rFonts w:hint="eastAsia"/>
        </w:rPr>
        <w:t>ОБСУЖДЕНИЕ</w:t>
      </w:r>
      <w:r>
        <w:t>.83</w:t>
      </w:r>
    </w:p>
    <w:p w14:paraId="7A830D33" w14:textId="77777777" w:rsidR="00E15547" w:rsidRDefault="00E15547" w:rsidP="00E15547"/>
    <w:p w14:paraId="109E5FAE" w14:textId="77777777" w:rsidR="00E15547" w:rsidRDefault="00E15547" w:rsidP="00E15547">
      <w:r>
        <w:rPr>
          <w:rFonts w:hint="eastAsia"/>
        </w:rPr>
        <w:t>ВЫВОДЫ</w:t>
      </w:r>
      <w:r>
        <w:t>.93</w:t>
      </w:r>
    </w:p>
    <w:p w14:paraId="26C95D52" w14:textId="77777777" w:rsidR="00E15547" w:rsidRDefault="00E15547" w:rsidP="00E15547"/>
    <w:p w14:paraId="3CF42906" w14:textId="160DD4BB" w:rsidR="00E15547" w:rsidRPr="00E15547" w:rsidRDefault="00E15547" w:rsidP="00E15547">
      <w:r>
        <w:rPr>
          <w:rFonts w:hint="eastAsia"/>
        </w:rPr>
        <w:t>ПРАКТИЧЕСКИЕ</w:t>
      </w:r>
      <w:r>
        <w:t xml:space="preserve"> </w:t>
      </w:r>
      <w:r>
        <w:rPr>
          <w:rFonts w:hint="eastAsia"/>
        </w:rPr>
        <w:t>ПРЕДЛОЖЕНИЯ</w:t>
      </w:r>
      <w:r>
        <w:t>.</w:t>
      </w:r>
    </w:p>
    <w:sectPr w:rsidR="00E15547" w:rsidRPr="00E1554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19C1B" w14:textId="77777777" w:rsidR="00E55913" w:rsidRPr="008D1934" w:rsidRDefault="00E55913">
      <w:pPr>
        <w:spacing w:after="0" w:line="240" w:lineRule="auto"/>
      </w:pPr>
      <w:r w:rsidRPr="008D1934">
        <w:separator/>
      </w:r>
    </w:p>
  </w:endnote>
  <w:endnote w:type="continuationSeparator" w:id="0">
    <w:p w14:paraId="6F3EC46C" w14:textId="77777777" w:rsidR="00E55913" w:rsidRPr="008D1934" w:rsidRDefault="00E5591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E0CC" w14:textId="77777777" w:rsidR="00E55913" w:rsidRPr="008D1934" w:rsidRDefault="00E55913"/>
    <w:p w14:paraId="481EE0DA" w14:textId="77777777" w:rsidR="00E55913" w:rsidRPr="008D1934" w:rsidRDefault="00E55913"/>
    <w:p w14:paraId="63A4F704" w14:textId="77777777" w:rsidR="00E55913" w:rsidRPr="008D1934" w:rsidRDefault="00E55913"/>
    <w:p w14:paraId="4AA53CE7" w14:textId="77777777" w:rsidR="00E55913" w:rsidRPr="008D1934" w:rsidRDefault="00E55913"/>
    <w:p w14:paraId="401E4BB3" w14:textId="77777777" w:rsidR="00E55913" w:rsidRPr="008D1934" w:rsidRDefault="00E55913"/>
    <w:p w14:paraId="654AED70" w14:textId="77777777" w:rsidR="00E55913" w:rsidRPr="008D1934" w:rsidRDefault="00E55913"/>
    <w:p w14:paraId="0683D29C" w14:textId="77777777" w:rsidR="00E55913" w:rsidRPr="008D1934" w:rsidRDefault="00E55913">
      <w:pPr>
        <w:rPr>
          <w:sz w:val="2"/>
          <w:szCs w:val="2"/>
        </w:rPr>
      </w:pPr>
      <w:r>
        <w:rPr>
          <w:noProof/>
        </w:rPr>
        <mc:AlternateContent>
          <mc:Choice Requires="wps">
            <w:drawing>
              <wp:anchor distT="0" distB="0" distL="63500" distR="63500" simplePos="0" relativeHeight="251660288" behindDoc="1" locked="0" layoutInCell="1" allowOverlap="1" wp14:anchorId="07D3F602" wp14:editId="699159C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21BAEA9" w14:textId="77777777" w:rsidR="00E55913" w:rsidRPr="008D1934" w:rsidRDefault="00E559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D3F60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1BAEA9" w14:textId="77777777" w:rsidR="00E55913" w:rsidRPr="008D1934" w:rsidRDefault="00E559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A3353E3" w14:textId="77777777" w:rsidR="00E55913" w:rsidRPr="008D1934" w:rsidRDefault="00E55913"/>
    <w:p w14:paraId="6E25DB31" w14:textId="77777777" w:rsidR="00E55913" w:rsidRPr="008D1934" w:rsidRDefault="00E55913"/>
    <w:p w14:paraId="3D56DBB0" w14:textId="77777777" w:rsidR="00E55913" w:rsidRPr="008D1934" w:rsidRDefault="00E55913">
      <w:pPr>
        <w:rPr>
          <w:sz w:val="2"/>
          <w:szCs w:val="2"/>
        </w:rPr>
      </w:pPr>
      <w:r>
        <w:rPr>
          <w:noProof/>
        </w:rPr>
        <mc:AlternateContent>
          <mc:Choice Requires="wps">
            <w:drawing>
              <wp:anchor distT="0" distB="0" distL="63500" distR="63500" simplePos="0" relativeHeight="251659264" behindDoc="1" locked="0" layoutInCell="1" allowOverlap="1" wp14:anchorId="082E2A32" wp14:editId="6E15802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E352B20" w14:textId="77777777" w:rsidR="00E55913" w:rsidRPr="008D1934" w:rsidRDefault="00E559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E2A3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352B20" w14:textId="77777777" w:rsidR="00E55913" w:rsidRPr="008D1934" w:rsidRDefault="00E5591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836D690" w14:textId="77777777" w:rsidR="00E55913" w:rsidRPr="008D1934" w:rsidRDefault="00E55913"/>
    <w:p w14:paraId="7AD2342A" w14:textId="77777777" w:rsidR="00E55913" w:rsidRPr="008D1934" w:rsidRDefault="00E55913">
      <w:pPr>
        <w:rPr>
          <w:sz w:val="2"/>
          <w:szCs w:val="2"/>
        </w:rPr>
      </w:pPr>
    </w:p>
    <w:p w14:paraId="6D283800" w14:textId="77777777" w:rsidR="00E55913" w:rsidRPr="008D1934" w:rsidRDefault="00E55913"/>
    <w:p w14:paraId="3AF944DF" w14:textId="77777777" w:rsidR="00E55913" w:rsidRPr="008D1934" w:rsidRDefault="00E55913">
      <w:pPr>
        <w:spacing w:after="0" w:line="240" w:lineRule="auto"/>
      </w:pPr>
    </w:p>
  </w:footnote>
  <w:footnote w:type="continuationSeparator" w:id="0">
    <w:p w14:paraId="06578075" w14:textId="77777777" w:rsidR="00E55913" w:rsidRPr="008D1934" w:rsidRDefault="00E5591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13"/>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11344</TotalTime>
  <Pages>2</Pages>
  <Words>240</Words>
  <Characters>1372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1609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562</cp:revision>
  <cp:lastPrinted>2024-05-12T14:21:00Z</cp:lastPrinted>
  <dcterms:created xsi:type="dcterms:W3CDTF">2024-05-20T16:55:00Z</dcterms:created>
  <dcterms:modified xsi:type="dcterms:W3CDTF">2024-06-09T13:53:00Z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