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28C" w14:textId="6977EB9B" w:rsidR="00AA7509" w:rsidRDefault="00F36C98" w:rsidP="00F36C98">
      <w:r w:rsidRPr="00F36C98">
        <w:rPr>
          <w:rFonts w:hint="eastAsia"/>
        </w:rPr>
        <w:t>Чимэддорж</w:t>
      </w:r>
      <w:r w:rsidRPr="00F36C98">
        <w:t xml:space="preserve"> </w:t>
      </w:r>
      <w:r w:rsidRPr="00F36C98">
        <w:rPr>
          <w:rFonts w:hint="eastAsia"/>
        </w:rPr>
        <w:t>Удвалноров</w:t>
      </w:r>
      <w:r>
        <w:t xml:space="preserve"> </w:t>
      </w:r>
      <w:r w:rsidRPr="00F36C98">
        <w:rPr>
          <w:rFonts w:hint="eastAsia"/>
        </w:rPr>
        <w:t>Эффективность</w:t>
      </w:r>
      <w:r w:rsidRPr="00F36C98">
        <w:t xml:space="preserve"> </w:t>
      </w:r>
      <w:r w:rsidRPr="00F36C98">
        <w:rPr>
          <w:rFonts w:hint="eastAsia"/>
        </w:rPr>
        <w:t>использования</w:t>
      </w:r>
      <w:r w:rsidRPr="00F36C98">
        <w:t xml:space="preserve"> </w:t>
      </w:r>
      <w:r w:rsidRPr="00F36C98">
        <w:rPr>
          <w:rFonts w:hint="eastAsia"/>
        </w:rPr>
        <w:t>запасов</w:t>
      </w:r>
      <w:r w:rsidRPr="00F36C98">
        <w:t xml:space="preserve"> </w:t>
      </w:r>
      <w:r w:rsidRPr="00F36C98">
        <w:rPr>
          <w:rFonts w:hint="eastAsia"/>
        </w:rPr>
        <w:t>угольных</w:t>
      </w:r>
      <w:r w:rsidRPr="00F36C98">
        <w:t xml:space="preserve"> </w:t>
      </w:r>
      <w:r w:rsidRPr="00F36C98">
        <w:rPr>
          <w:rFonts w:hint="eastAsia"/>
        </w:rPr>
        <w:t>месторождений</w:t>
      </w:r>
      <w:r w:rsidRPr="00F36C98">
        <w:t xml:space="preserve"> </w:t>
      </w:r>
      <w:r w:rsidRPr="00F36C98">
        <w:rPr>
          <w:rFonts w:hint="eastAsia"/>
        </w:rPr>
        <w:t>Монголии</w:t>
      </w:r>
      <w:r w:rsidRPr="00F36C98">
        <w:t xml:space="preserve"> </w:t>
      </w:r>
      <w:r w:rsidRPr="00F36C98">
        <w:rPr>
          <w:rFonts w:hint="eastAsia"/>
        </w:rPr>
        <w:t>на</w:t>
      </w:r>
      <w:r w:rsidRPr="00F36C98">
        <w:t xml:space="preserve"> </w:t>
      </w:r>
      <w:r w:rsidRPr="00F36C98">
        <w:rPr>
          <w:rFonts w:hint="eastAsia"/>
        </w:rPr>
        <w:t>основе</w:t>
      </w:r>
      <w:r w:rsidRPr="00F36C98">
        <w:t xml:space="preserve"> </w:t>
      </w:r>
      <w:r w:rsidRPr="00F36C98">
        <w:rPr>
          <w:rFonts w:hint="eastAsia"/>
        </w:rPr>
        <w:t>концепции</w:t>
      </w:r>
      <w:r w:rsidRPr="00F36C98">
        <w:t xml:space="preserve"> </w:t>
      </w:r>
      <w:r w:rsidRPr="00F36C98">
        <w:rPr>
          <w:rFonts w:hint="eastAsia"/>
        </w:rPr>
        <w:t>ценности</w:t>
      </w:r>
    </w:p>
    <w:p w14:paraId="13D7FBD7" w14:textId="77777777" w:rsidR="00F36C98" w:rsidRDefault="00F36C98" w:rsidP="00F36C98">
      <w:r>
        <w:rPr>
          <w:rFonts w:hint="eastAsia"/>
        </w:rPr>
        <w:t>ОГЛАВЛЕНИЕ</w:t>
      </w:r>
      <w:r>
        <w:t xml:space="preserve"> </w:t>
      </w:r>
      <w:r>
        <w:rPr>
          <w:rFonts w:hint="eastAsia"/>
        </w:rPr>
        <w:t>ДИССЕРТАЦИИ</w:t>
      </w:r>
    </w:p>
    <w:p w14:paraId="5FE52AFD" w14:textId="77777777" w:rsidR="00F36C98" w:rsidRDefault="00F36C98" w:rsidP="00F36C98">
      <w:r>
        <w:rPr>
          <w:rFonts w:hint="eastAsia"/>
        </w:rPr>
        <w:t>кандидат</w:t>
      </w:r>
      <w:r>
        <w:t xml:space="preserve"> </w:t>
      </w:r>
      <w:r>
        <w:rPr>
          <w:rFonts w:hint="eastAsia"/>
        </w:rPr>
        <w:t>наук</w:t>
      </w:r>
      <w:r>
        <w:t xml:space="preserve"> </w:t>
      </w:r>
      <w:r>
        <w:rPr>
          <w:rFonts w:hint="eastAsia"/>
        </w:rPr>
        <w:t>Чимэддорж</w:t>
      </w:r>
      <w:r>
        <w:t xml:space="preserve"> </w:t>
      </w:r>
      <w:r>
        <w:rPr>
          <w:rFonts w:hint="eastAsia"/>
        </w:rPr>
        <w:t>Удвалноров</w:t>
      </w:r>
    </w:p>
    <w:p w14:paraId="75AF1B7A" w14:textId="77777777" w:rsidR="00F36C98" w:rsidRDefault="00F36C98" w:rsidP="00F36C98">
      <w:r>
        <w:rPr>
          <w:rFonts w:hint="eastAsia"/>
        </w:rPr>
        <w:t>ВВЕДЕНИЕ</w:t>
      </w:r>
    </w:p>
    <w:p w14:paraId="59BE02EB" w14:textId="77777777" w:rsidR="00F36C98" w:rsidRDefault="00F36C98" w:rsidP="00F36C98"/>
    <w:p w14:paraId="6982C4EA" w14:textId="77777777" w:rsidR="00F36C98" w:rsidRDefault="00F36C98" w:rsidP="00F36C98">
      <w:r>
        <w:rPr>
          <w:rFonts w:hint="eastAsia"/>
        </w:rPr>
        <w:t>ГЛАВА</w:t>
      </w:r>
      <w:r>
        <w:t xml:space="preserve"> 1 </w:t>
      </w:r>
      <w:r>
        <w:rPr>
          <w:rFonts w:hint="eastAsia"/>
        </w:rPr>
        <w:t>АНАЛИЗ</w:t>
      </w:r>
      <w:r>
        <w:t xml:space="preserve"> </w:t>
      </w:r>
      <w:r>
        <w:rPr>
          <w:rFonts w:hint="eastAsia"/>
        </w:rPr>
        <w:t>ПОТЕНЦИАЛА</w:t>
      </w:r>
      <w:r>
        <w:t xml:space="preserve"> </w:t>
      </w:r>
      <w:r>
        <w:rPr>
          <w:rFonts w:hint="eastAsia"/>
        </w:rPr>
        <w:t>УГОЛЬНОЙ</w:t>
      </w:r>
      <w:r>
        <w:t xml:space="preserve"> </w:t>
      </w:r>
      <w:r>
        <w:rPr>
          <w:rFonts w:hint="eastAsia"/>
        </w:rPr>
        <w:t>ОТРАСЛИ</w:t>
      </w:r>
      <w:r>
        <w:t xml:space="preserve"> </w:t>
      </w:r>
      <w:r>
        <w:rPr>
          <w:rFonts w:hint="eastAsia"/>
        </w:rPr>
        <w:t>МОНГОЛИИ</w:t>
      </w:r>
      <w:r>
        <w:t xml:space="preserve"> </w:t>
      </w:r>
      <w:r>
        <w:rPr>
          <w:rFonts w:hint="eastAsia"/>
        </w:rPr>
        <w:t>КАК</w:t>
      </w:r>
      <w:r>
        <w:t xml:space="preserve"> </w:t>
      </w:r>
      <w:r>
        <w:rPr>
          <w:rFonts w:hint="eastAsia"/>
        </w:rPr>
        <w:t>УСЛОВИЕ</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ЗАПАСОВ</w:t>
      </w:r>
      <w:r>
        <w:t xml:space="preserve"> </w:t>
      </w:r>
      <w:r>
        <w:rPr>
          <w:rFonts w:hint="eastAsia"/>
        </w:rPr>
        <w:t>УГОЛЬНЫХ</w:t>
      </w:r>
      <w:r>
        <w:t xml:space="preserve"> </w:t>
      </w:r>
      <w:r>
        <w:rPr>
          <w:rFonts w:hint="eastAsia"/>
        </w:rPr>
        <w:t>МЕСТОРОЖДЕНИЙ</w:t>
      </w:r>
      <w:r>
        <w:t xml:space="preserve"> </w:t>
      </w:r>
      <w:r>
        <w:rPr>
          <w:rFonts w:hint="eastAsia"/>
        </w:rPr>
        <w:t>СТРАНЫ</w:t>
      </w:r>
    </w:p>
    <w:p w14:paraId="58C93327" w14:textId="77777777" w:rsidR="00F36C98" w:rsidRDefault="00F36C98" w:rsidP="00F36C98"/>
    <w:p w14:paraId="39BC3975" w14:textId="77777777" w:rsidR="00F36C98" w:rsidRDefault="00F36C98" w:rsidP="00F36C98">
      <w:r>
        <w:t xml:space="preserve">1.1 </w:t>
      </w:r>
      <w:r>
        <w:rPr>
          <w:rFonts w:hint="eastAsia"/>
        </w:rPr>
        <w:t>Анализ</w:t>
      </w:r>
      <w:r>
        <w:t xml:space="preserve"> </w:t>
      </w:r>
      <w:r>
        <w:rPr>
          <w:rFonts w:hint="eastAsia"/>
        </w:rPr>
        <w:t>количественных</w:t>
      </w:r>
      <w:r>
        <w:t xml:space="preserve"> </w:t>
      </w:r>
      <w:r>
        <w:rPr>
          <w:rFonts w:hint="eastAsia"/>
        </w:rPr>
        <w:t>и</w:t>
      </w:r>
      <w:r>
        <w:t xml:space="preserve"> </w:t>
      </w:r>
      <w:r>
        <w:rPr>
          <w:rFonts w:hint="eastAsia"/>
        </w:rPr>
        <w:t>качественных</w:t>
      </w:r>
      <w:r>
        <w:t xml:space="preserve"> </w:t>
      </w:r>
      <w:r>
        <w:rPr>
          <w:rFonts w:hint="eastAsia"/>
        </w:rPr>
        <w:t>характеристик</w:t>
      </w:r>
      <w:r>
        <w:t xml:space="preserve"> </w:t>
      </w:r>
      <w:r>
        <w:rPr>
          <w:rFonts w:hint="eastAsia"/>
        </w:rPr>
        <w:t>запасов</w:t>
      </w:r>
      <w:r>
        <w:t xml:space="preserve"> </w:t>
      </w:r>
      <w:r>
        <w:rPr>
          <w:rFonts w:hint="eastAsia"/>
        </w:rPr>
        <w:t>угля</w:t>
      </w:r>
      <w:r>
        <w:t xml:space="preserve"> </w:t>
      </w:r>
      <w:r>
        <w:rPr>
          <w:rFonts w:hint="eastAsia"/>
        </w:rPr>
        <w:t>в</w:t>
      </w:r>
      <w:r>
        <w:t xml:space="preserve"> </w:t>
      </w:r>
      <w:r>
        <w:rPr>
          <w:rFonts w:hint="eastAsia"/>
        </w:rPr>
        <w:t>Монголии</w:t>
      </w:r>
    </w:p>
    <w:p w14:paraId="04F512A0" w14:textId="77777777" w:rsidR="00F36C98" w:rsidRDefault="00F36C98" w:rsidP="00F36C98"/>
    <w:p w14:paraId="48D844CA" w14:textId="77777777" w:rsidR="00F36C98" w:rsidRDefault="00F36C98" w:rsidP="00F36C98">
      <w:r>
        <w:t xml:space="preserve">1.2 </w:t>
      </w:r>
      <w:r>
        <w:rPr>
          <w:rFonts w:hint="eastAsia"/>
        </w:rPr>
        <w:t>Анализ</w:t>
      </w:r>
      <w:r>
        <w:t xml:space="preserve"> </w:t>
      </w:r>
      <w:r>
        <w:rPr>
          <w:rFonts w:hint="eastAsia"/>
        </w:rPr>
        <w:t>структуры</w:t>
      </w:r>
      <w:r>
        <w:t xml:space="preserve"> </w:t>
      </w:r>
      <w:r>
        <w:rPr>
          <w:rFonts w:hint="eastAsia"/>
        </w:rPr>
        <w:t>спроса</w:t>
      </w:r>
      <w:r>
        <w:t xml:space="preserve"> </w:t>
      </w:r>
      <w:r>
        <w:rPr>
          <w:rFonts w:hint="eastAsia"/>
        </w:rPr>
        <w:t>на</w:t>
      </w:r>
      <w:r>
        <w:t xml:space="preserve"> </w:t>
      </w:r>
      <w:r>
        <w:rPr>
          <w:rFonts w:hint="eastAsia"/>
        </w:rPr>
        <w:t>уголь</w:t>
      </w:r>
      <w:r>
        <w:t xml:space="preserve"> </w:t>
      </w:r>
      <w:r>
        <w:rPr>
          <w:rFonts w:hint="eastAsia"/>
        </w:rPr>
        <w:t>и</w:t>
      </w:r>
      <w:r>
        <w:t xml:space="preserve"> </w:t>
      </w:r>
      <w:r>
        <w:rPr>
          <w:rFonts w:hint="eastAsia"/>
        </w:rPr>
        <w:t>его</w:t>
      </w:r>
      <w:r>
        <w:t xml:space="preserve"> </w:t>
      </w:r>
      <w:r>
        <w:rPr>
          <w:rFonts w:hint="eastAsia"/>
        </w:rPr>
        <w:t>предложения</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Монголии</w:t>
      </w:r>
    </w:p>
    <w:p w14:paraId="2BD3C9DB" w14:textId="77777777" w:rsidR="00F36C98" w:rsidRDefault="00F36C98" w:rsidP="00F36C98"/>
    <w:p w14:paraId="76F3B38B" w14:textId="77777777" w:rsidR="00F36C98" w:rsidRDefault="00F36C98" w:rsidP="00F36C98">
      <w:r>
        <w:t xml:space="preserve">1.3 </w:t>
      </w:r>
      <w:r>
        <w:rPr>
          <w:rFonts w:hint="eastAsia"/>
        </w:rPr>
        <w:t>Состояние</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угольной</w:t>
      </w:r>
      <w:r>
        <w:t xml:space="preserve"> </w:t>
      </w:r>
      <w:r>
        <w:rPr>
          <w:rFonts w:hint="eastAsia"/>
        </w:rPr>
        <w:t>отрасли</w:t>
      </w:r>
      <w:r>
        <w:t xml:space="preserve"> </w:t>
      </w:r>
      <w:r>
        <w:rPr>
          <w:rFonts w:hint="eastAsia"/>
        </w:rPr>
        <w:t>Монголии</w:t>
      </w:r>
    </w:p>
    <w:p w14:paraId="7E3BC54B" w14:textId="77777777" w:rsidR="00F36C98" w:rsidRDefault="00F36C98" w:rsidP="00F36C98"/>
    <w:p w14:paraId="560CBA5E" w14:textId="77777777" w:rsidR="00F36C98" w:rsidRDefault="00F36C98" w:rsidP="00F36C98">
      <w:r>
        <w:t xml:space="preserve">1.4 </w:t>
      </w:r>
      <w:r>
        <w:rPr>
          <w:rFonts w:hint="eastAsia"/>
        </w:rPr>
        <w:t>Государственное</w:t>
      </w:r>
      <w:r>
        <w:t xml:space="preserve"> </w:t>
      </w:r>
      <w:r>
        <w:rPr>
          <w:rFonts w:hint="eastAsia"/>
        </w:rPr>
        <w:t>регулирование</w:t>
      </w:r>
      <w:r>
        <w:t xml:space="preserve"> </w:t>
      </w:r>
      <w:r>
        <w:rPr>
          <w:rFonts w:hint="eastAsia"/>
        </w:rPr>
        <w:t>добычи</w:t>
      </w:r>
      <w:r>
        <w:t xml:space="preserve"> </w:t>
      </w:r>
      <w:r>
        <w:rPr>
          <w:rFonts w:hint="eastAsia"/>
        </w:rPr>
        <w:t>и</w:t>
      </w:r>
      <w:r>
        <w:t xml:space="preserve"> </w:t>
      </w:r>
      <w:r>
        <w:rPr>
          <w:rFonts w:hint="eastAsia"/>
        </w:rPr>
        <w:t>потребления</w:t>
      </w:r>
      <w:r>
        <w:t xml:space="preserve"> </w:t>
      </w:r>
      <w:r>
        <w:rPr>
          <w:rFonts w:hint="eastAsia"/>
        </w:rPr>
        <w:t>угля</w:t>
      </w:r>
      <w:r>
        <w:t xml:space="preserve"> </w:t>
      </w:r>
      <w:r>
        <w:rPr>
          <w:rFonts w:hint="eastAsia"/>
        </w:rPr>
        <w:t>в</w:t>
      </w:r>
      <w:r>
        <w:t xml:space="preserve"> </w:t>
      </w:r>
      <w:r>
        <w:rPr>
          <w:rFonts w:hint="eastAsia"/>
        </w:rPr>
        <w:t>Монголии</w:t>
      </w:r>
      <w:r>
        <w:t xml:space="preserve"> </w:t>
      </w:r>
      <w:r>
        <w:rPr>
          <w:rFonts w:hint="eastAsia"/>
        </w:rPr>
        <w:t>и</w:t>
      </w:r>
      <w:r>
        <w:t xml:space="preserve"> </w:t>
      </w:r>
      <w:r>
        <w:rPr>
          <w:rFonts w:hint="eastAsia"/>
        </w:rPr>
        <w:t>проблемы</w:t>
      </w:r>
      <w:r>
        <w:t xml:space="preserve"> </w:t>
      </w:r>
      <w:r>
        <w:rPr>
          <w:rFonts w:hint="eastAsia"/>
        </w:rPr>
        <w:t>его</w:t>
      </w:r>
      <w:r>
        <w:t xml:space="preserve"> </w:t>
      </w:r>
      <w:r>
        <w:rPr>
          <w:rFonts w:hint="eastAsia"/>
        </w:rPr>
        <w:t>эффективного</w:t>
      </w:r>
      <w:r>
        <w:t xml:space="preserve"> </w:t>
      </w:r>
      <w:r>
        <w:rPr>
          <w:rFonts w:hint="eastAsia"/>
        </w:rPr>
        <w:t>использования</w:t>
      </w:r>
    </w:p>
    <w:p w14:paraId="4156862F" w14:textId="77777777" w:rsidR="00F36C98" w:rsidRDefault="00F36C98" w:rsidP="00F36C98"/>
    <w:p w14:paraId="2F669157" w14:textId="77777777" w:rsidR="00F36C98" w:rsidRDefault="00F36C98" w:rsidP="00F36C98">
      <w:r>
        <w:t xml:space="preserve">1.5 </w:t>
      </w:r>
      <w:r>
        <w:rPr>
          <w:rFonts w:hint="eastAsia"/>
        </w:rPr>
        <w:t>Выводы</w:t>
      </w:r>
      <w:r>
        <w:t xml:space="preserve"> </w:t>
      </w:r>
      <w:r>
        <w:rPr>
          <w:rFonts w:hint="eastAsia"/>
        </w:rPr>
        <w:t>по</w:t>
      </w:r>
      <w:r>
        <w:t xml:space="preserve"> </w:t>
      </w:r>
      <w:r>
        <w:rPr>
          <w:rFonts w:hint="eastAsia"/>
        </w:rPr>
        <w:t>Главе</w:t>
      </w:r>
    </w:p>
    <w:p w14:paraId="0CE28F66" w14:textId="77777777" w:rsidR="00F36C98" w:rsidRDefault="00F36C98" w:rsidP="00F36C98"/>
    <w:p w14:paraId="6AA3F8E5" w14:textId="77777777" w:rsidR="00F36C98" w:rsidRDefault="00F36C98" w:rsidP="00F36C98">
      <w:r>
        <w:rPr>
          <w:rFonts w:hint="eastAsia"/>
        </w:rPr>
        <w:t>ГЛАВА</w:t>
      </w:r>
      <w:r>
        <w:t xml:space="preserve"> 2 </w:t>
      </w:r>
      <w:r>
        <w:rPr>
          <w:rFonts w:hint="eastAsia"/>
        </w:rPr>
        <w:t>ТЕОРЕТИЧЕСКИЕ</w:t>
      </w:r>
      <w:r>
        <w:t xml:space="preserve"> </w:t>
      </w:r>
      <w:r>
        <w:rPr>
          <w:rFonts w:hint="eastAsia"/>
        </w:rPr>
        <w:t>АСПЕКТЫ</w:t>
      </w:r>
      <w:r>
        <w:t xml:space="preserve"> </w:t>
      </w:r>
      <w:r>
        <w:rPr>
          <w:rFonts w:hint="eastAsia"/>
        </w:rPr>
        <w:t>ОЦЕНКИ</w:t>
      </w:r>
      <w:r>
        <w:t xml:space="preserve"> </w:t>
      </w:r>
      <w:r>
        <w:rPr>
          <w:rFonts w:hint="eastAsia"/>
        </w:rPr>
        <w:t>ЗАПАСОВ</w:t>
      </w:r>
      <w:r>
        <w:t xml:space="preserve"> </w:t>
      </w:r>
      <w:r>
        <w:rPr>
          <w:rFonts w:hint="eastAsia"/>
        </w:rPr>
        <w:t>УГОЛЬНЫХ</w:t>
      </w:r>
      <w:r>
        <w:t xml:space="preserve"> </w:t>
      </w:r>
      <w:r>
        <w:rPr>
          <w:rFonts w:hint="eastAsia"/>
        </w:rPr>
        <w:t>МЕСТРОЖДЕНИЙ</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ЦЕННОСТИ</w:t>
      </w:r>
    </w:p>
    <w:p w14:paraId="2F9055EA" w14:textId="77777777" w:rsidR="00F36C98" w:rsidRDefault="00F36C98" w:rsidP="00F36C98"/>
    <w:p w14:paraId="4F3CBAFD" w14:textId="77777777" w:rsidR="00F36C98" w:rsidRDefault="00F36C98" w:rsidP="00F36C98">
      <w:r>
        <w:t xml:space="preserve">2.1 </w:t>
      </w:r>
      <w:r>
        <w:rPr>
          <w:rFonts w:hint="eastAsia"/>
        </w:rPr>
        <w:t>Базовые</w:t>
      </w:r>
      <w:r>
        <w:t xml:space="preserve"> </w:t>
      </w:r>
      <w:r>
        <w:rPr>
          <w:rFonts w:hint="eastAsia"/>
        </w:rPr>
        <w:t>положения</w:t>
      </w:r>
      <w:r>
        <w:t xml:space="preserve"> </w:t>
      </w:r>
      <w:r>
        <w:rPr>
          <w:rFonts w:hint="eastAsia"/>
        </w:rPr>
        <w:t>концепции</w:t>
      </w:r>
      <w:r>
        <w:t xml:space="preserve"> </w:t>
      </w:r>
      <w:r>
        <w:rPr>
          <w:rFonts w:hint="eastAsia"/>
        </w:rPr>
        <w:t>ценности</w:t>
      </w:r>
    </w:p>
    <w:p w14:paraId="67DE529A" w14:textId="77777777" w:rsidR="00F36C98" w:rsidRDefault="00F36C98" w:rsidP="00F36C98"/>
    <w:p w14:paraId="5713BDDA" w14:textId="77777777" w:rsidR="00F36C98" w:rsidRDefault="00F36C98" w:rsidP="00F36C98">
      <w:r>
        <w:t xml:space="preserve">2.2 </w:t>
      </w:r>
      <w:r>
        <w:rPr>
          <w:rFonts w:hint="eastAsia"/>
        </w:rPr>
        <w:t>Концептуальные</w:t>
      </w:r>
      <w:r>
        <w:t xml:space="preserve"> </w:t>
      </w:r>
      <w:r>
        <w:rPr>
          <w:rFonts w:hint="eastAsia"/>
        </w:rPr>
        <w:t>проблемы</w:t>
      </w:r>
      <w:r>
        <w:t xml:space="preserve"> </w:t>
      </w:r>
      <w:r>
        <w:rPr>
          <w:rFonts w:hint="eastAsia"/>
        </w:rPr>
        <w:t>оценки</w:t>
      </w:r>
      <w:r>
        <w:t xml:space="preserve"> </w:t>
      </w:r>
      <w:r>
        <w:rPr>
          <w:rFonts w:hint="eastAsia"/>
        </w:rPr>
        <w:t>угольных</w:t>
      </w:r>
      <w:r>
        <w:t xml:space="preserve"> </w:t>
      </w:r>
      <w:r>
        <w:rPr>
          <w:rFonts w:hint="eastAsia"/>
        </w:rPr>
        <w:t>месторождений</w:t>
      </w:r>
      <w:r>
        <w:t xml:space="preserve"> </w:t>
      </w:r>
      <w:r>
        <w:rPr>
          <w:rFonts w:hint="eastAsia"/>
        </w:rPr>
        <w:t>Монголии</w:t>
      </w:r>
    </w:p>
    <w:p w14:paraId="2B674138" w14:textId="77777777" w:rsidR="00F36C98" w:rsidRDefault="00F36C98" w:rsidP="00F36C98"/>
    <w:p w14:paraId="333DBFD6" w14:textId="77777777" w:rsidR="00F36C98" w:rsidRDefault="00F36C98" w:rsidP="00F36C98">
      <w:r>
        <w:t xml:space="preserve">2.3 </w:t>
      </w:r>
      <w:r>
        <w:rPr>
          <w:rFonts w:hint="eastAsia"/>
        </w:rPr>
        <w:t>Факторы</w:t>
      </w:r>
      <w:r>
        <w:t xml:space="preserve"> </w:t>
      </w:r>
      <w:r>
        <w:rPr>
          <w:rFonts w:hint="eastAsia"/>
        </w:rPr>
        <w:t>изменения</w:t>
      </w:r>
      <w:r>
        <w:t xml:space="preserve"> </w:t>
      </w:r>
      <w:r>
        <w:rPr>
          <w:rFonts w:hint="eastAsia"/>
        </w:rPr>
        <w:t>ценности</w:t>
      </w:r>
      <w:r>
        <w:t xml:space="preserve"> </w:t>
      </w:r>
      <w:r>
        <w:rPr>
          <w:rFonts w:hint="eastAsia"/>
        </w:rPr>
        <w:t>запасов</w:t>
      </w:r>
      <w:r>
        <w:t xml:space="preserve"> </w:t>
      </w:r>
      <w:r>
        <w:rPr>
          <w:rFonts w:hint="eastAsia"/>
        </w:rPr>
        <w:t>угольных</w:t>
      </w:r>
      <w:r>
        <w:t xml:space="preserve"> </w:t>
      </w:r>
      <w:r>
        <w:rPr>
          <w:rFonts w:hint="eastAsia"/>
        </w:rPr>
        <w:t>м</w:t>
      </w:r>
      <w:r>
        <w:rPr>
          <w:rFonts w:hint="eastAsia"/>
        </w:rPr>
        <w:lastRenderedPageBreak/>
        <w:t>есторождений</w:t>
      </w:r>
      <w:r>
        <w:t xml:space="preserve"> </w:t>
      </w:r>
      <w:r>
        <w:rPr>
          <w:rFonts w:hint="eastAsia"/>
        </w:rPr>
        <w:t>Монголии</w:t>
      </w:r>
    </w:p>
    <w:p w14:paraId="62F53AF3" w14:textId="77777777" w:rsidR="00F36C98" w:rsidRDefault="00F36C98" w:rsidP="00F36C98"/>
    <w:p w14:paraId="74E35DAE" w14:textId="77777777" w:rsidR="00F36C98" w:rsidRDefault="00F36C98" w:rsidP="00F36C98">
      <w:r>
        <w:t xml:space="preserve">2.4 </w:t>
      </w:r>
      <w:r>
        <w:rPr>
          <w:rFonts w:hint="eastAsia"/>
        </w:rPr>
        <w:t>Выводы</w:t>
      </w:r>
      <w:r>
        <w:t xml:space="preserve"> </w:t>
      </w:r>
      <w:r>
        <w:rPr>
          <w:rFonts w:hint="eastAsia"/>
        </w:rPr>
        <w:t>по</w:t>
      </w:r>
      <w:r>
        <w:t xml:space="preserve"> </w:t>
      </w:r>
      <w:r>
        <w:rPr>
          <w:rFonts w:hint="eastAsia"/>
        </w:rPr>
        <w:t>Главе</w:t>
      </w:r>
    </w:p>
    <w:p w14:paraId="518DE182" w14:textId="77777777" w:rsidR="00F36C98" w:rsidRDefault="00F36C98" w:rsidP="00F36C98"/>
    <w:p w14:paraId="4B111776" w14:textId="77777777" w:rsidR="00F36C98" w:rsidRDefault="00F36C98" w:rsidP="00F36C98">
      <w:r>
        <w:rPr>
          <w:rFonts w:hint="eastAsia"/>
        </w:rPr>
        <w:t>ГЛАВА</w:t>
      </w:r>
      <w:r>
        <w:t xml:space="preserve"> 3 </w:t>
      </w:r>
      <w:r>
        <w:rPr>
          <w:rFonts w:hint="eastAsia"/>
        </w:rPr>
        <w:t>МЕТОДИКА</w:t>
      </w:r>
      <w:r>
        <w:t xml:space="preserve"> </w:t>
      </w:r>
      <w:r>
        <w:rPr>
          <w:rFonts w:hint="eastAsia"/>
        </w:rPr>
        <w:t>ОПРЕДЕЛЕНИЯ</w:t>
      </w:r>
      <w:r>
        <w:t xml:space="preserve"> </w:t>
      </w:r>
      <w:r>
        <w:rPr>
          <w:rFonts w:hint="eastAsia"/>
        </w:rPr>
        <w:t>ИЗМЕНЕНИЯ</w:t>
      </w:r>
      <w:r>
        <w:t xml:space="preserve"> </w:t>
      </w:r>
      <w:r>
        <w:rPr>
          <w:rFonts w:hint="eastAsia"/>
        </w:rPr>
        <w:t>ЦЕННОСТИ</w:t>
      </w:r>
      <w:r>
        <w:t xml:space="preserve"> </w:t>
      </w:r>
      <w:r>
        <w:rPr>
          <w:rFonts w:hint="eastAsia"/>
        </w:rPr>
        <w:t>ЗАПАСОВ</w:t>
      </w:r>
      <w:r>
        <w:t xml:space="preserve"> </w:t>
      </w:r>
      <w:r>
        <w:rPr>
          <w:rFonts w:hint="eastAsia"/>
        </w:rPr>
        <w:t>МЕСТОРОЖДЕНИЙ</w:t>
      </w:r>
      <w:r>
        <w:t xml:space="preserve"> </w:t>
      </w:r>
      <w:r>
        <w:rPr>
          <w:rFonts w:hint="eastAsia"/>
        </w:rPr>
        <w:t>УГЛЯ</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ЭФФЕКТИВНОСТИ</w:t>
      </w:r>
      <w:r>
        <w:t xml:space="preserve"> </w:t>
      </w:r>
      <w:r>
        <w:rPr>
          <w:rFonts w:hint="eastAsia"/>
        </w:rPr>
        <w:t>ИХ</w:t>
      </w:r>
      <w:r>
        <w:t xml:space="preserve"> </w:t>
      </w:r>
      <w:r>
        <w:rPr>
          <w:rFonts w:hint="eastAsia"/>
        </w:rPr>
        <w:t>ИСПОЛЬЗОВАНИЯ</w:t>
      </w:r>
    </w:p>
    <w:p w14:paraId="69BDDE89" w14:textId="77777777" w:rsidR="00F36C98" w:rsidRDefault="00F36C98" w:rsidP="00F36C98"/>
    <w:p w14:paraId="340F115A" w14:textId="77777777" w:rsidR="00F36C98" w:rsidRDefault="00F36C98" w:rsidP="00F36C98">
      <w:r>
        <w:t xml:space="preserve">3.1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изменения</w:t>
      </w:r>
      <w:r>
        <w:t xml:space="preserve"> </w:t>
      </w:r>
      <w:r>
        <w:rPr>
          <w:rFonts w:hint="eastAsia"/>
        </w:rPr>
        <w:t>ценности</w:t>
      </w:r>
      <w:r>
        <w:t xml:space="preserve"> </w:t>
      </w:r>
      <w:r>
        <w:rPr>
          <w:rFonts w:hint="eastAsia"/>
        </w:rPr>
        <w:t>запасов</w:t>
      </w:r>
      <w:r>
        <w:t xml:space="preserve"> </w:t>
      </w:r>
      <w:r>
        <w:rPr>
          <w:rFonts w:hint="eastAsia"/>
        </w:rPr>
        <w:t>угольных</w:t>
      </w:r>
      <w:r>
        <w:t xml:space="preserve"> </w:t>
      </w:r>
      <w:r>
        <w:rPr>
          <w:rFonts w:hint="eastAsia"/>
        </w:rPr>
        <w:t>месторождений</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качественных</w:t>
      </w:r>
      <w:r>
        <w:t xml:space="preserve"> </w:t>
      </w:r>
      <w:r>
        <w:rPr>
          <w:rFonts w:hint="eastAsia"/>
        </w:rPr>
        <w:t>характеристик</w:t>
      </w:r>
      <w:r>
        <w:t xml:space="preserve"> </w:t>
      </w:r>
      <w:r>
        <w:rPr>
          <w:rFonts w:hint="eastAsia"/>
        </w:rPr>
        <w:t>и</w:t>
      </w:r>
      <w:r>
        <w:t xml:space="preserve"> </w:t>
      </w:r>
      <w:r>
        <w:rPr>
          <w:rFonts w:hint="eastAsia"/>
        </w:rPr>
        <w:t>внешних</w:t>
      </w:r>
      <w:r>
        <w:t xml:space="preserve"> </w:t>
      </w:r>
      <w:r>
        <w:rPr>
          <w:rFonts w:hint="eastAsia"/>
        </w:rPr>
        <w:t>факторов</w:t>
      </w:r>
    </w:p>
    <w:p w14:paraId="41196C88" w14:textId="77777777" w:rsidR="00F36C98" w:rsidRDefault="00F36C98" w:rsidP="00F36C98"/>
    <w:p w14:paraId="07657826" w14:textId="77777777" w:rsidR="00F36C98" w:rsidRDefault="00F36C98" w:rsidP="00F36C98">
      <w:r>
        <w:t xml:space="preserve">3.2 </w:t>
      </w:r>
      <w:r>
        <w:rPr>
          <w:rFonts w:hint="eastAsia"/>
        </w:rPr>
        <w:t>Применение</w:t>
      </w:r>
      <w:r>
        <w:t xml:space="preserve"> </w:t>
      </w:r>
      <w:r>
        <w:rPr>
          <w:rFonts w:hint="eastAsia"/>
        </w:rPr>
        <w:t>методики</w:t>
      </w:r>
      <w:r>
        <w:t xml:space="preserve"> </w:t>
      </w:r>
      <w:r>
        <w:rPr>
          <w:rFonts w:hint="eastAsia"/>
        </w:rPr>
        <w:t>экономической</w:t>
      </w:r>
      <w:r>
        <w:t xml:space="preserve"> </w:t>
      </w:r>
      <w:r>
        <w:rPr>
          <w:rFonts w:hint="eastAsia"/>
        </w:rPr>
        <w:t>оценки</w:t>
      </w:r>
      <w:r>
        <w:t xml:space="preserve"> </w:t>
      </w:r>
      <w:r>
        <w:rPr>
          <w:rFonts w:hint="eastAsia"/>
        </w:rPr>
        <w:t>запасов</w:t>
      </w:r>
      <w:r>
        <w:t xml:space="preserve"> </w:t>
      </w:r>
      <w:r>
        <w:rPr>
          <w:rFonts w:hint="eastAsia"/>
        </w:rPr>
        <w:t>угольных</w:t>
      </w:r>
      <w:r>
        <w:t xml:space="preserve"> </w:t>
      </w:r>
      <w:r>
        <w:rPr>
          <w:rFonts w:hint="eastAsia"/>
        </w:rPr>
        <w:t>месторождений</w:t>
      </w:r>
      <w:r>
        <w:t xml:space="preserve"> </w:t>
      </w:r>
      <w:r>
        <w:rPr>
          <w:rFonts w:hint="eastAsia"/>
        </w:rPr>
        <w:t>Монголии</w:t>
      </w:r>
    </w:p>
    <w:p w14:paraId="5ABEFC01" w14:textId="77777777" w:rsidR="00F36C98" w:rsidRDefault="00F36C98" w:rsidP="00F36C98"/>
    <w:p w14:paraId="6BD6A706" w14:textId="77777777" w:rsidR="00F36C98" w:rsidRDefault="00F36C98" w:rsidP="00F36C98">
      <w:r>
        <w:t xml:space="preserve">3.3 </w:t>
      </w:r>
      <w:r>
        <w:rPr>
          <w:rFonts w:hint="eastAsia"/>
        </w:rPr>
        <w:t>Рациональное</w:t>
      </w:r>
      <w:r>
        <w:t xml:space="preserve"> </w:t>
      </w:r>
      <w:r>
        <w:rPr>
          <w:rFonts w:hint="eastAsia"/>
        </w:rPr>
        <w:t>использование</w:t>
      </w:r>
      <w:r>
        <w:t xml:space="preserve"> </w:t>
      </w:r>
      <w:r>
        <w:rPr>
          <w:rFonts w:hint="eastAsia"/>
        </w:rPr>
        <w:t>угля</w:t>
      </w:r>
      <w:r>
        <w:t xml:space="preserve"> </w:t>
      </w:r>
      <w:r>
        <w:rPr>
          <w:rFonts w:hint="eastAsia"/>
        </w:rPr>
        <w:t>в</w:t>
      </w:r>
      <w:r>
        <w:t xml:space="preserve"> </w:t>
      </w:r>
      <w:r>
        <w:rPr>
          <w:rFonts w:hint="eastAsia"/>
        </w:rPr>
        <w:t>Монголии</w:t>
      </w:r>
      <w:r>
        <w:t xml:space="preserve"> </w:t>
      </w:r>
      <w:r>
        <w:rPr>
          <w:rFonts w:hint="eastAsia"/>
        </w:rPr>
        <w:t>при</w:t>
      </w:r>
      <w:r>
        <w:t xml:space="preserve"> </w:t>
      </w:r>
      <w:r>
        <w:rPr>
          <w:rFonts w:hint="eastAsia"/>
        </w:rPr>
        <w:t>изменении</w:t>
      </w:r>
      <w:r>
        <w:t xml:space="preserve"> </w:t>
      </w:r>
      <w:r>
        <w:rPr>
          <w:rFonts w:hint="eastAsia"/>
        </w:rPr>
        <w:t>структуры</w:t>
      </w:r>
      <w:r>
        <w:t xml:space="preserve"> </w:t>
      </w:r>
      <w:r>
        <w:rPr>
          <w:rFonts w:hint="eastAsia"/>
        </w:rPr>
        <w:t>его</w:t>
      </w:r>
      <w:r>
        <w:t xml:space="preserve"> </w:t>
      </w:r>
      <w:r>
        <w:rPr>
          <w:rFonts w:hint="eastAsia"/>
        </w:rPr>
        <w:t>внутреннего</w:t>
      </w:r>
      <w:r>
        <w:t xml:space="preserve"> </w:t>
      </w:r>
      <w:r>
        <w:rPr>
          <w:rFonts w:hint="eastAsia"/>
        </w:rPr>
        <w:t>и</w:t>
      </w:r>
      <w:r>
        <w:t xml:space="preserve"> </w:t>
      </w:r>
      <w:r>
        <w:rPr>
          <w:rFonts w:hint="eastAsia"/>
        </w:rPr>
        <w:t>внешнего</w:t>
      </w:r>
      <w:r>
        <w:t xml:space="preserve"> </w:t>
      </w:r>
      <w:r>
        <w:rPr>
          <w:rFonts w:hint="eastAsia"/>
        </w:rPr>
        <w:t>потребления</w:t>
      </w:r>
    </w:p>
    <w:p w14:paraId="24D28A44" w14:textId="77777777" w:rsidR="00F36C98" w:rsidRDefault="00F36C98" w:rsidP="00F36C98"/>
    <w:p w14:paraId="3C0F1A8F" w14:textId="77777777" w:rsidR="00F36C98" w:rsidRDefault="00F36C98" w:rsidP="00F36C98">
      <w:r>
        <w:t xml:space="preserve">3.4 </w:t>
      </w:r>
      <w:r>
        <w:rPr>
          <w:rFonts w:hint="eastAsia"/>
        </w:rPr>
        <w:t>Выводы</w:t>
      </w:r>
      <w:r>
        <w:t xml:space="preserve"> </w:t>
      </w:r>
      <w:r>
        <w:rPr>
          <w:rFonts w:hint="eastAsia"/>
        </w:rPr>
        <w:t>по</w:t>
      </w:r>
      <w:r>
        <w:t xml:space="preserve"> </w:t>
      </w:r>
      <w:r>
        <w:rPr>
          <w:rFonts w:hint="eastAsia"/>
        </w:rPr>
        <w:t>Главе</w:t>
      </w:r>
    </w:p>
    <w:p w14:paraId="2A7AC135" w14:textId="77777777" w:rsidR="00F36C98" w:rsidRDefault="00F36C98" w:rsidP="00F36C98"/>
    <w:p w14:paraId="4252DF40" w14:textId="77777777" w:rsidR="00F36C98" w:rsidRDefault="00F36C98" w:rsidP="00F36C98">
      <w:r>
        <w:rPr>
          <w:rFonts w:hint="eastAsia"/>
        </w:rPr>
        <w:t>ЗАКЛЮЧЕНИЕ</w:t>
      </w:r>
    </w:p>
    <w:p w14:paraId="004B81A8" w14:textId="77777777" w:rsidR="00F36C98" w:rsidRDefault="00F36C98" w:rsidP="00F36C98"/>
    <w:p w14:paraId="6BB9B09E" w14:textId="77777777" w:rsidR="00F36C98" w:rsidRDefault="00F36C98" w:rsidP="00F36C98">
      <w:r>
        <w:rPr>
          <w:rFonts w:hint="eastAsia"/>
        </w:rPr>
        <w:t>СПИСОК</w:t>
      </w:r>
      <w:r>
        <w:t xml:space="preserve"> </w:t>
      </w:r>
      <w:r>
        <w:rPr>
          <w:rFonts w:hint="eastAsia"/>
        </w:rPr>
        <w:t>ЛИТЕРАТУРЫ</w:t>
      </w:r>
    </w:p>
    <w:p w14:paraId="4DB98C25" w14:textId="77777777" w:rsidR="00F36C98" w:rsidRDefault="00F36C98" w:rsidP="00F36C98"/>
    <w:p w14:paraId="62423B22" w14:textId="77777777" w:rsidR="00F36C98" w:rsidRDefault="00F36C98" w:rsidP="00F36C98">
      <w:r>
        <w:rPr>
          <w:rFonts w:hint="eastAsia"/>
        </w:rPr>
        <w:t>ПРИЛОЖЕНИЕ</w:t>
      </w:r>
      <w:r>
        <w:t xml:space="preserve"> </w:t>
      </w:r>
      <w:r>
        <w:rPr>
          <w:rFonts w:hint="eastAsia"/>
        </w:rPr>
        <w:t>А</w:t>
      </w:r>
      <w:r>
        <w:t xml:space="preserve"> </w:t>
      </w:r>
      <w:r>
        <w:rPr>
          <w:rFonts w:hint="eastAsia"/>
        </w:rPr>
        <w:t>Размещение</w:t>
      </w:r>
      <w:r>
        <w:t xml:space="preserve"> </w:t>
      </w:r>
      <w:r>
        <w:rPr>
          <w:rFonts w:hint="eastAsia"/>
        </w:rPr>
        <w:t>угольных</w:t>
      </w:r>
      <w:r>
        <w:t xml:space="preserve"> </w:t>
      </w:r>
      <w:r>
        <w:rPr>
          <w:rFonts w:hint="eastAsia"/>
        </w:rPr>
        <w:t>месторождений</w:t>
      </w:r>
      <w:r>
        <w:t xml:space="preserve"> </w:t>
      </w:r>
      <w:r>
        <w:rPr>
          <w:rFonts w:hint="eastAsia"/>
        </w:rPr>
        <w:t>в</w:t>
      </w:r>
      <w:r>
        <w:t xml:space="preserve"> </w:t>
      </w:r>
      <w:r>
        <w:rPr>
          <w:rFonts w:hint="eastAsia"/>
        </w:rPr>
        <w:t>Мире</w:t>
      </w:r>
    </w:p>
    <w:p w14:paraId="21E3836F" w14:textId="77777777" w:rsidR="00F36C98" w:rsidRDefault="00F36C98" w:rsidP="00F36C98"/>
    <w:p w14:paraId="30360B5F" w14:textId="77777777" w:rsidR="00F36C98" w:rsidRDefault="00F36C98" w:rsidP="00F36C98">
      <w:r>
        <w:rPr>
          <w:rFonts w:hint="eastAsia"/>
        </w:rPr>
        <w:t>ПРИЛОЖЕНИЕ</w:t>
      </w:r>
      <w:r>
        <w:t xml:space="preserve"> </w:t>
      </w:r>
      <w:r>
        <w:rPr>
          <w:rFonts w:hint="eastAsia"/>
        </w:rPr>
        <w:t>Б</w:t>
      </w:r>
      <w:r>
        <w:t xml:space="preserve"> </w:t>
      </w:r>
      <w:r>
        <w:rPr>
          <w:rFonts w:hint="eastAsia"/>
        </w:rPr>
        <w:t>Места</w:t>
      </w:r>
      <w:r>
        <w:t xml:space="preserve"> </w:t>
      </w:r>
      <w:r>
        <w:rPr>
          <w:rFonts w:hint="eastAsia"/>
        </w:rPr>
        <w:t>строительства</w:t>
      </w:r>
      <w:r>
        <w:t xml:space="preserve"> </w:t>
      </w:r>
      <w:r>
        <w:rPr>
          <w:rFonts w:hint="eastAsia"/>
        </w:rPr>
        <w:t>планируемых</w:t>
      </w:r>
      <w:r>
        <w:t xml:space="preserve"> </w:t>
      </w:r>
      <w:r>
        <w:rPr>
          <w:rFonts w:hint="eastAsia"/>
        </w:rPr>
        <w:t>государственных</w:t>
      </w:r>
      <w:r>
        <w:t xml:space="preserve"> </w:t>
      </w:r>
      <w:r>
        <w:rPr>
          <w:rFonts w:hint="eastAsia"/>
        </w:rPr>
        <w:t>и</w:t>
      </w:r>
    </w:p>
    <w:p w14:paraId="245F1162" w14:textId="77777777" w:rsidR="00F36C98" w:rsidRDefault="00F36C98" w:rsidP="00F36C98"/>
    <w:p w14:paraId="6E2A9638" w14:textId="77777777" w:rsidR="00F36C98" w:rsidRDefault="00F36C98" w:rsidP="00F36C98">
      <w:r>
        <w:rPr>
          <w:rFonts w:hint="eastAsia"/>
        </w:rPr>
        <w:t>частных</w:t>
      </w:r>
      <w:r>
        <w:t xml:space="preserve"> </w:t>
      </w:r>
      <w:r>
        <w:rPr>
          <w:rFonts w:hint="eastAsia"/>
        </w:rPr>
        <w:t>ТЭС</w:t>
      </w:r>
    </w:p>
    <w:p w14:paraId="72D1D654" w14:textId="77777777" w:rsidR="00F36C98" w:rsidRDefault="00F36C98" w:rsidP="00F36C98"/>
    <w:p w14:paraId="77185B9C" w14:textId="77777777" w:rsidR="00F36C98" w:rsidRDefault="00F36C98" w:rsidP="00F36C98">
      <w:r>
        <w:rPr>
          <w:rFonts w:hint="eastAsia"/>
        </w:rPr>
        <w:t>ПРИЛОЖЕНИЕ</w:t>
      </w:r>
      <w:r>
        <w:t xml:space="preserve"> </w:t>
      </w:r>
      <w:r>
        <w:rPr>
          <w:rFonts w:hint="eastAsia"/>
        </w:rPr>
        <w:t>В</w:t>
      </w:r>
      <w:r>
        <w:t xml:space="preserve"> </w:t>
      </w:r>
      <w:r>
        <w:rPr>
          <w:rFonts w:hint="eastAsia"/>
        </w:rPr>
        <w:t>Энергогенерирующие</w:t>
      </w:r>
      <w:r>
        <w:t xml:space="preserve"> </w:t>
      </w:r>
      <w:r>
        <w:rPr>
          <w:rFonts w:hint="eastAsia"/>
        </w:rPr>
        <w:t>предприятия</w:t>
      </w:r>
      <w:r>
        <w:t>-</w:t>
      </w:r>
      <w:r>
        <w:rPr>
          <w:rFonts w:hint="eastAsia"/>
        </w:rPr>
        <w:t>п</w:t>
      </w:r>
      <w:r>
        <w:rPr>
          <w:rFonts w:hint="eastAsia"/>
        </w:rPr>
        <w:lastRenderedPageBreak/>
        <w:t>отребители</w:t>
      </w:r>
      <w:r>
        <w:t xml:space="preserve"> </w:t>
      </w:r>
      <w:r>
        <w:rPr>
          <w:rFonts w:hint="eastAsia"/>
        </w:rPr>
        <w:t>угля</w:t>
      </w:r>
      <w:r>
        <w:t xml:space="preserve"> </w:t>
      </w:r>
      <w:r>
        <w:rPr>
          <w:rFonts w:hint="eastAsia"/>
        </w:rPr>
        <w:t>Монголии</w:t>
      </w:r>
    </w:p>
    <w:p w14:paraId="7C7F5CB0" w14:textId="77777777" w:rsidR="00F36C98" w:rsidRDefault="00F36C98" w:rsidP="00F36C98"/>
    <w:p w14:paraId="04CE254B" w14:textId="3D13D73B" w:rsidR="00F36C98" w:rsidRPr="00F36C98" w:rsidRDefault="00F36C98" w:rsidP="00F36C98">
      <w:r>
        <w:rPr>
          <w:rFonts w:hint="eastAsia"/>
        </w:rPr>
        <w:t>ВВЕДЕНИЕ</w:t>
      </w:r>
    </w:p>
    <w:sectPr w:rsidR="00F36C98" w:rsidRPr="00F36C98" w:rsidSect="004C5A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6517" w14:textId="77777777" w:rsidR="004C5ABA" w:rsidRDefault="004C5ABA">
      <w:pPr>
        <w:spacing w:after="0" w:line="240" w:lineRule="auto"/>
      </w:pPr>
      <w:r>
        <w:separator/>
      </w:r>
    </w:p>
  </w:endnote>
  <w:endnote w:type="continuationSeparator" w:id="0">
    <w:p w14:paraId="031055DE" w14:textId="77777777" w:rsidR="004C5ABA" w:rsidRDefault="004C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0AE4" w14:textId="77777777" w:rsidR="004C5ABA" w:rsidRDefault="004C5ABA"/>
    <w:p w14:paraId="3DEE8E2B" w14:textId="77777777" w:rsidR="004C5ABA" w:rsidRDefault="004C5ABA"/>
    <w:p w14:paraId="03D0CA16" w14:textId="77777777" w:rsidR="004C5ABA" w:rsidRDefault="004C5ABA"/>
    <w:p w14:paraId="7BE565E3" w14:textId="77777777" w:rsidR="004C5ABA" w:rsidRDefault="004C5ABA"/>
    <w:p w14:paraId="2A82A2A3" w14:textId="77777777" w:rsidR="004C5ABA" w:rsidRDefault="004C5ABA"/>
    <w:p w14:paraId="70A613B7" w14:textId="77777777" w:rsidR="004C5ABA" w:rsidRDefault="004C5ABA"/>
    <w:p w14:paraId="2E4F3EC7" w14:textId="77777777" w:rsidR="004C5ABA" w:rsidRDefault="004C5A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37342" wp14:editId="6B2983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B215C" w14:textId="77777777" w:rsidR="004C5ABA" w:rsidRDefault="004C5A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373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CB215C" w14:textId="77777777" w:rsidR="004C5ABA" w:rsidRDefault="004C5A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283654" w14:textId="77777777" w:rsidR="004C5ABA" w:rsidRDefault="004C5ABA"/>
    <w:p w14:paraId="6EB90CC7" w14:textId="77777777" w:rsidR="004C5ABA" w:rsidRDefault="004C5ABA"/>
    <w:p w14:paraId="4C2C2D72" w14:textId="77777777" w:rsidR="004C5ABA" w:rsidRDefault="004C5A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A27A0E" wp14:editId="1E3146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CB54" w14:textId="77777777" w:rsidR="004C5ABA" w:rsidRDefault="004C5ABA"/>
                          <w:p w14:paraId="2C7F3474" w14:textId="77777777" w:rsidR="004C5ABA" w:rsidRDefault="004C5A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A27A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42CB54" w14:textId="77777777" w:rsidR="004C5ABA" w:rsidRDefault="004C5ABA"/>
                    <w:p w14:paraId="2C7F3474" w14:textId="77777777" w:rsidR="004C5ABA" w:rsidRDefault="004C5A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D851B1" w14:textId="77777777" w:rsidR="004C5ABA" w:rsidRDefault="004C5ABA"/>
    <w:p w14:paraId="66C2E6FD" w14:textId="77777777" w:rsidR="004C5ABA" w:rsidRDefault="004C5ABA">
      <w:pPr>
        <w:rPr>
          <w:sz w:val="2"/>
          <w:szCs w:val="2"/>
        </w:rPr>
      </w:pPr>
    </w:p>
    <w:p w14:paraId="5E246322" w14:textId="77777777" w:rsidR="004C5ABA" w:rsidRDefault="004C5ABA"/>
    <w:p w14:paraId="34FBE66B" w14:textId="77777777" w:rsidR="004C5ABA" w:rsidRDefault="004C5ABA">
      <w:pPr>
        <w:spacing w:after="0" w:line="240" w:lineRule="auto"/>
      </w:pPr>
    </w:p>
  </w:footnote>
  <w:footnote w:type="continuationSeparator" w:id="0">
    <w:p w14:paraId="5CA04234" w14:textId="77777777" w:rsidR="004C5ABA" w:rsidRDefault="004C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BA"/>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7565</TotalTime>
  <Pages>3</Pages>
  <Words>258</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950</cp:revision>
  <cp:lastPrinted>2009-02-06T05:36:00Z</cp:lastPrinted>
  <dcterms:created xsi:type="dcterms:W3CDTF">2024-04-09T10:20:00Z</dcterms:created>
  <dcterms:modified xsi:type="dcterms:W3CDTF">2024-04-20T09:24:00Z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