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BE41" w14:textId="1397A67D" w:rsidR="003A29B8" w:rsidRDefault="00FB2B88" w:rsidP="00FB2B88">
      <w:pPr>
        <w:rPr>
          <w:lang w:val="en-US"/>
        </w:rPr>
      </w:pPr>
      <w:r w:rsidRPr="00FB2B88">
        <w:rPr>
          <w:rFonts w:hint="eastAsia"/>
          <w:lang w:val="ru-RU"/>
        </w:rPr>
        <w:t>Гигиеническая</w:t>
      </w:r>
      <w:r w:rsidRPr="00FB2B88">
        <w:rPr>
          <w:lang w:val="ru-RU"/>
        </w:rPr>
        <w:t xml:space="preserve"> </w:t>
      </w:r>
      <w:r w:rsidRPr="00FB2B88">
        <w:rPr>
          <w:rFonts w:hint="eastAsia"/>
          <w:lang w:val="ru-RU"/>
        </w:rPr>
        <w:t>оценка</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обоснование</w:t>
      </w:r>
      <w:r w:rsidRPr="00FB2B88">
        <w:rPr>
          <w:lang w:val="ru-RU"/>
        </w:rPr>
        <w:t xml:space="preserve"> </w:t>
      </w:r>
      <w:r w:rsidRPr="00FB2B88">
        <w:rPr>
          <w:rFonts w:hint="eastAsia"/>
          <w:lang w:val="ru-RU"/>
        </w:rPr>
        <w:t>нормирования</w:t>
      </w:r>
      <w:r w:rsidRPr="00FB2B88">
        <w:rPr>
          <w:lang w:val="ru-RU"/>
        </w:rPr>
        <w:t xml:space="preserve"> </w:t>
      </w:r>
      <w:r w:rsidRPr="00FB2B88">
        <w:rPr>
          <w:rFonts w:hint="eastAsia"/>
          <w:lang w:val="ru-RU"/>
        </w:rPr>
        <w:t>физических</w:t>
      </w:r>
      <w:r w:rsidRPr="00FB2B88">
        <w:rPr>
          <w:lang w:val="ru-RU"/>
        </w:rPr>
        <w:t xml:space="preserve"> </w:t>
      </w:r>
      <w:r w:rsidRPr="00FB2B88">
        <w:rPr>
          <w:rFonts w:hint="eastAsia"/>
          <w:lang w:val="ru-RU"/>
        </w:rPr>
        <w:t>факторов</w:t>
      </w:r>
      <w:r w:rsidRPr="00FB2B88">
        <w:rPr>
          <w:lang w:val="ru-RU"/>
        </w:rPr>
        <w:t xml:space="preserve"> </w:t>
      </w:r>
      <w:r w:rsidRPr="00FB2B88">
        <w:rPr>
          <w:rFonts w:hint="eastAsia"/>
          <w:lang w:val="ru-RU"/>
        </w:rPr>
        <w:t>окружающей</w:t>
      </w:r>
      <w:r w:rsidRPr="00FB2B88">
        <w:rPr>
          <w:lang w:val="ru-RU"/>
        </w:rPr>
        <w:t xml:space="preserve"> </w:t>
      </w:r>
      <w:r w:rsidRPr="00FB2B88">
        <w:rPr>
          <w:rFonts w:hint="eastAsia"/>
          <w:lang w:val="ru-RU"/>
        </w:rPr>
        <w:t>среды</w:t>
      </w:r>
      <w:r w:rsidRPr="00FB2B88">
        <w:rPr>
          <w:lang w:val="ru-RU"/>
        </w:rPr>
        <w:t xml:space="preserve"> </w:t>
      </w:r>
      <w:r w:rsidRPr="00FB2B88">
        <w:rPr>
          <w:rFonts w:hint="eastAsia"/>
          <w:lang w:val="ru-RU"/>
        </w:rPr>
        <w:t>персонала</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пассажиров</w:t>
      </w:r>
      <w:r w:rsidRPr="00FB2B88">
        <w:rPr>
          <w:lang w:val="ru-RU"/>
        </w:rPr>
        <w:t xml:space="preserve"> </w:t>
      </w:r>
      <w:r w:rsidRPr="00FB2B88">
        <w:rPr>
          <w:rFonts w:hint="eastAsia"/>
          <w:lang w:val="ru-RU"/>
        </w:rPr>
        <w:t>метрополитена</w:t>
      </w:r>
      <w:r>
        <w:rPr>
          <w:lang w:val="en-US"/>
        </w:rPr>
        <w:t xml:space="preserve"> </w:t>
      </w:r>
      <w:r w:rsidRPr="00FB2B88">
        <w:rPr>
          <w:rFonts w:hint="eastAsia"/>
          <w:lang w:val="en-US"/>
        </w:rPr>
        <w:t>Свижевский</w:t>
      </w:r>
      <w:r w:rsidRPr="00FB2B88">
        <w:rPr>
          <w:lang w:val="en-US"/>
        </w:rPr>
        <w:t xml:space="preserve">, </w:t>
      </w:r>
      <w:r w:rsidRPr="00FB2B88">
        <w:rPr>
          <w:rFonts w:hint="eastAsia"/>
          <w:lang w:val="en-US"/>
        </w:rPr>
        <w:t>Вадим</w:t>
      </w:r>
      <w:r w:rsidRPr="00FB2B88">
        <w:rPr>
          <w:lang w:val="en-US"/>
        </w:rPr>
        <w:t xml:space="preserve"> </w:t>
      </w:r>
      <w:r w:rsidRPr="00FB2B88">
        <w:rPr>
          <w:rFonts w:hint="eastAsia"/>
          <w:lang w:val="en-US"/>
        </w:rPr>
        <w:t>Антонович</w:t>
      </w:r>
    </w:p>
    <w:p w14:paraId="5543C9BB" w14:textId="77777777" w:rsidR="00FB2B88" w:rsidRPr="00FB2B88" w:rsidRDefault="00FB2B88" w:rsidP="00FB2B88">
      <w:pPr>
        <w:rPr>
          <w:lang w:val="ru-RU"/>
        </w:rPr>
      </w:pPr>
      <w:r w:rsidRPr="00FB2B88">
        <w:rPr>
          <w:rFonts w:hint="eastAsia"/>
          <w:lang w:val="ru-RU"/>
        </w:rPr>
        <w:t>ОГЛАВЛЕНИЕ</w:t>
      </w:r>
      <w:r w:rsidRPr="00FB2B88">
        <w:rPr>
          <w:lang w:val="ru-RU"/>
        </w:rPr>
        <w:t xml:space="preserve"> </w:t>
      </w:r>
      <w:r w:rsidRPr="00FB2B88">
        <w:rPr>
          <w:rFonts w:hint="eastAsia"/>
          <w:lang w:val="ru-RU"/>
        </w:rPr>
        <w:t>ДИССЕРТАЦИИ</w:t>
      </w:r>
    </w:p>
    <w:p w14:paraId="249EE35A" w14:textId="77777777" w:rsidR="00FB2B88" w:rsidRPr="00FB2B88" w:rsidRDefault="00FB2B88" w:rsidP="00FB2B88">
      <w:pPr>
        <w:rPr>
          <w:lang w:val="ru-RU"/>
        </w:rPr>
      </w:pPr>
      <w:r w:rsidRPr="00FB2B88">
        <w:rPr>
          <w:rFonts w:hint="eastAsia"/>
          <w:lang w:val="ru-RU"/>
        </w:rPr>
        <w:t>кандидат</w:t>
      </w:r>
      <w:r w:rsidRPr="00FB2B88">
        <w:rPr>
          <w:lang w:val="ru-RU"/>
        </w:rPr>
        <w:t xml:space="preserve"> </w:t>
      </w:r>
      <w:r w:rsidRPr="00FB2B88">
        <w:rPr>
          <w:rFonts w:hint="eastAsia"/>
          <w:lang w:val="ru-RU"/>
        </w:rPr>
        <w:t>медицинских</w:t>
      </w:r>
      <w:r w:rsidRPr="00FB2B88">
        <w:rPr>
          <w:lang w:val="ru-RU"/>
        </w:rPr>
        <w:t xml:space="preserve"> </w:t>
      </w:r>
      <w:r w:rsidRPr="00FB2B88">
        <w:rPr>
          <w:rFonts w:hint="eastAsia"/>
          <w:lang w:val="ru-RU"/>
        </w:rPr>
        <w:t>наук</w:t>
      </w:r>
      <w:r w:rsidRPr="00FB2B88">
        <w:rPr>
          <w:lang w:val="ru-RU"/>
        </w:rPr>
        <w:t xml:space="preserve"> </w:t>
      </w:r>
      <w:r w:rsidRPr="00FB2B88">
        <w:rPr>
          <w:rFonts w:hint="eastAsia"/>
          <w:lang w:val="ru-RU"/>
        </w:rPr>
        <w:t>Свижевский</w:t>
      </w:r>
      <w:r w:rsidRPr="00FB2B88">
        <w:rPr>
          <w:lang w:val="ru-RU"/>
        </w:rPr>
        <w:t xml:space="preserve">, </w:t>
      </w:r>
      <w:r w:rsidRPr="00FB2B88">
        <w:rPr>
          <w:rFonts w:hint="eastAsia"/>
          <w:lang w:val="ru-RU"/>
        </w:rPr>
        <w:t>Вадим</w:t>
      </w:r>
      <w:r w:rsidRPr="00FB2B88">
        <w:rPr>
          <w:lang w:val="ru-RU"/>
        </w:rPr>
        <w:t xml:space="preserve"> </w:t>
      </w:r>
      <w:r w:rsidRPr="00FB2B88">
        <w:rPr>
          <w:rFonts w:hint="eastAsia"/>
          <w:lang w:val="ru-RU"/>
        </w:rPr>
        <w:t>Антонович</w:t>
      </w:r>
    </w:p>
    <w:p w14:paraId="7E84B40E" w14:textId="77777777" w:rsidR="00FB2B88" w:rsidRPr="00FB2B88" w:rsidRDefault="00FB2B88" w:rsidP="00FB2B88">
      <w:pPr>
        <w:rPr>
          <w:lang w:val="ru-RU"/>
        </w:rPr>
      </w:pPr>
      <w:r w:rsidRPr="00FB2B88">
        <w:rPr>
          <w:rFonts w:hint="eastAsia"/>
          <w:lang w:val="ru-RU"/>
        </w:rPr>
        <w:t>ПЕРЕЧЕНЬ</w:t>
      </w:r>
      <w:r w:rsidRPr="00FB2B88">
        <w:rPr>
          <w:lang w:val="ru-RU"/>
        </w:rPr>
        <w:t xml:space="preserve"> </w:t>
      </w:r>
      <w:r w:rsidRPr="00FB2B88">
        <w:rPr>
          <w:rFonts w:hint="eastAsia"/>
          <w:lang w:val="ru-RU"/>
        </w:rPr>
        <w:t>СОКРАЩЕНИЙ</w:t>
      </w:r>
      <w:r w:rsidRPr="00FB2B88">
        <w:rPr>
          <w:lang w:val="ru-RU"/>
        </w:rPr>
        <w:t xml:space="preserve">, </w:t>
      </w:r>
      <w:r w:rsidRPr="00FB2B88">
        <w:rPr>
          <w:rFonts w:hint="eastAsia"/>
          <w:lang w:val="ru-RU"/>
        </w:rPr>
        <w:t>УСЛОВНЫХ</w:t>
      </w:r>
      <w:r w:rsidRPr="00FB2B88">
        <w:rPr>
          <w:lang w:val="ru-RU"/>
        </w:rPr>
        <w:t xml:space="preserve"> </w:t>
      </w:r>
      <w:r w:rsidRPr="00FB2B88">
        <w:rPr>
          <w:rFonts w:hint="eastAsia"/>
          <w:lang w:val="ru-RU"/>
        </w:rPr>
        <w:t>ОБОЗНАЧЕНИЙ</w:t>
      </w:r>
      <w:r w:rsidRPr="00FB2B88">
        <w:rPr>
          <w:lang w:val="ru-RU"/>
        </w:rPr>
        <w:t>.</w:t>
      </w:r>
    </w:p>
    <w:p w14:paraId="43FC7E6A" w14:textId="77777777" w:rsidR="00FB2B88" w:rsidRPr="00FB2B88" w:rsidRDefault="00FB2B88" w:rsidP="00FB2B88">
      <w:pPr>
        <w:rPr>
          <w:lang w:val="ru-RU"/>
        </w:rPr>
      </w:pPr>
    </w:p>
    <w:p w14:paraId="488A6FC4" w14:textId="77777777" w:rsidR="00FB2B88" w:rsidRPr="00FB2B88" w:rsidRDefault="00FB2B88" w:rsidP="00FB2B88">
      <w:pPr>
        <w:rPr>
          <w:lang w:val="ru-RU"/>
        </w:rPr>
      </w:pPr>
      <w:r w:rsidRPr="00FB2B88">
        <w:rPr>
          <w:rFonts w:hint="eastAsia"/>
          <w:lang w:val="ru-RU"/>
        </w:rPr>
        <w:t>ВВЕДЕНИЕ</w:t>
      </w:r>
      <w:r w:rsidRPr="00FB2B88">
        <w:rPr>
          <w:lang w:val="ru-RU"/>
        </w:rPr>
        <w:t>.</w:t>
      </w:r>
    </w:p>
    <w:p w14:paraId="01EE8215" w14:textId="77777777" w:rsidR="00FB2B88" w:rsidRPr="00FB2B88" w:rsidRDefault="00FB2B88" w:rsidP="00FB2B88">
      <w:pPr>
        <w:rPr>
          <w:lang w:val="ru-RU"/>
        </w:rPr>
      </w:pPr>
    </w:p>
    <w:p w14:paraId="360104DF" w14:textId="77777777" w:rsidR="00FB2B88" w:rsidRPr="00FB2B88" w:rsidRDefault="00FB2B88" w:rsidP="00FB2B88">
      <w:pPr>
        <w:rPr>
          <w:lang w:val="ru-RU"/>
        </w:rPr>
      </w:pPr>
      <w:r w:rsidRPr="00FB2B88">
        <w:rPr>
          <w:rFonts w:hint="eastAsia"/>
          <w:lang w:val="ru-RU"/>
        </w:rPr>
        <w:t>ГЛАВА</w:t>
      </w:r>
      <w:r w:rsidRPr="00FB2B88">
        <w:rPr>
          <w:lang w:val="ru-RU"/>
        </w:rPr>
        <w:t xml:space="preserve"> 1 </w:t>
      </w:r>
      <w:r w:rsidRPr="00FB2B88">
        <w:rPr>
          <w:rFonts w:hint="eastAsia"/>
          <w:lang w:val="ru-RU"/>
        </w:rPr>
        <w:t>ГИГИЕНИЧЕСКАЯ</w:t>
      </w:r>
      <w:r w:rsidRPr="00FB2B88">
        <w:rPr>
          <w:lang w:val="ru-RU"/>
        </w:rPr>
        <w:t xml:space="preserve"> </w:t>
      </w:r>
      <w:r w:rsidRPr="00FB2B88">
        <w:rPr>
          <w:rFonts w:hint="eastAsia"/>
          <w:lang w:val="ru-RU"/>
        </w:rPr>
        <w:t>ОЦЕНКА</w:t>
      </w:r>
      <w:r w:rsidRPr="00FB2B88">
        <w:rPr>
          <w:lang w:val="ru-RU"/>
        </w:rPr>
        <w:t xml:space="preserve"> </w:t>
      </w:r>
      <w:r w:rsidRPr="00FB2B88">
        <w:rPr>
          <w:rFonts w:hint="eastAsia"/>
          <w:lang w:val="ru-RU"/>
        </w:rPr>
        <w:t>ЗАВИСИМОСТИ</w:t>
      </w:r>
      <w:r w:rsidRPr="00FB2B88">
        <w:rPr>
          <w:lang w:val="ru-RU"/>
        </w:rPr>
        <w:t xml:space="preserve"> </w:t>
      </w:r>
      <w:r w:rsidRPr="00FB2B88">
        <w:rPr>
          <w:rFonts w:hint="eastAsia"/>
          <w:lang w:val="ru-RU"/>
        </w:rPr>
        <w:t>СОСТОЯНИЯ</w:t>
      </w:r>
      <w:r w:rsidRPr="00FB2B88">
        <w:rPr>
          <w:lang w:val="ru-RU"/>
        </w:rPr>
        <w:t xml:space="preserve"> </w:t>
      </w:r>
      <w:r w:rsidRPr="00FB2B88">
        <w:rPr>
          <w:rFonts w:hint="eastAsia"/>
          <w:lang w:val="ru-RU"/>
        </w:rPr>
        <w:t>ЗДОРОВЬЯ</w:t>
      </w:r>
      <w:r w:rsidRPr="00FB2B88">
        <w:rPr>
          <w:lang w:val="ru-RU"/>
        </w:rPr>
        <w:t xml:space="preserve"> </w:t>
      </w:r>
      <w:r w:rsidRPr="00FB2B88">
        <w:rPr>
          <w:rFonts w:hint="eastAsia"/>
          <w:lang w:val="ru-RU"/>
        </w:rPr>
        <w:t>ПЕРСОНАЛА</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ПАССАЖИРОВ</w:t>
      </w:r>
      <w:r w:rsidRPr="00FB2B88">
        <w:rPr>
          <w:lang w:val="ru-RU"/>
        </w:rPr>
        <w:t xml:space="preserve"> </w:t>
      </w:r>
      <w:r w:rsidRPr="00FB2B88">
        <w:rPr>
          <w:rFonts w:hint="eastAsia"/>
          <w:lang w:val="ru-RU"/>
        </w:rPr>
        <w:t>ОТ</w:t>
      </w:r>
      <w:r w:rsidRPr="00FB2B88">
        <w:rPr>
          <w:lang w:val="ru-RU"/>
        </w:rPr>
        <w:t xml:space="preserve"> </w:t>
      </w:r>
      <w:r w:rsidRPr="00FB2B88">
        <w:rPr>
          <w:rFonts w:hint="eastAsia"/>
          <w:lang w:val="ru-RU"/>
        </w:rPr>
        <w:t>ФИЗИЧЕСКИХ</w:t>
      </w:r>
      <w:r w:rsidRPr="00FB2B88">
        <w:rPr>
          <w:lang w:val="ru-RU"/>
        </w:rPr>
        <w:t xml:space="preserve"> </w:t>
      </w:r>
      <w:r w:rsidRPr="00FB2B88">
        <w:rPr>
          <w:rFonts w:hint="eastAsia"/>
          <w:lang w:val="ru-RU"/>
        </w:rPr>
        <w:t>ФАКТОРОВ</w:t>
      </w:r>
      <w:r w:rsidRPr="00FB2B88">
        <w:rPr>
          <w:lang w:val="ru-RU"/>
        </w:rPr>
        <w:t xml:space="preserve"> </w:t>
      </w:r>
      <w:r w:rsidRPr="00FB2B88">
        <w:rPr>
          <w:rFonts w:hint="eastAsia"/>
          <w:lang w:val="ru-RU"/>
        </w:rPr>
        <w:t>ОКРУЖАЮЩЕЙ</w:t>
      </w:r>
      <w:r w:rsidRPr="00FB2B88">
        <w:rPr>
          <w:lang w:val="ru-RU"/>
        </w:rPr>
        <w:t xml:space="preserve"> </w:t>
      </w:r>
      <w:r w:rsidRPr="00FB2B88">
        <w:rPr>
          <w:rFonts w:hint="eastAsia"/>
          <w:lang w:val="ru-RU"/>
        </w:rPr>
        <w:t>СРЕДЫ</w:t>
      </w:r>
    </w:p>
    <w:p w14:paraId="60249D0E" w14:textId="77777777" w:rsidR="00FB2B88" w:rsidRPr="00FB2B88" w:rsidRDefault="00FB2B88" w:rsidP="00FB2B88">
      <w:pPr>
        <w:rPr>
          <w:lang w:val="ru-RU"/>
        </w:rPr>
      </w:pPr>
    </w:p>
    <w:p w14:paraId="77A9FBD9" w14:textId="77777777" w:rsidR="00FB2B88" w:rsidRPr="00FB2B88" w:rsidRDefault="00FB2B88" w:rsidP="00FB2B88">
      <w:pPr>
        <w:rPr>
          <w:lang w:val="ru-RU"/>
        </w:rPr>
      </w:pPr>
      <w:r w:rsidRPr="00FB2B88">
        <w:rPr>
          <w:rFonts w:hint="eastAsia"/>
          <w:lang w:val="ru-RU"/>
        </w:rPr>
        <w:t>МЕТРОПОЛИТЕНА</w:t>
      </w:r>
      <w:r w:rsidRPr="00FB2B88">
        <w:rPr>
          <w:lang w:val="ru-RU"/>
        </w:rPr>
        <w:t xml:space="preserve"> (</w:t>
      </w:r>
      <w:r w:rsidRPr="00FB2B88">
        <w:rPr>
          <w:rFonts w:hint="eastAsia"/>
          <w:lang w:val="ru-RU"/>
        </w:rPr>
        <w:t>обзор</w:t>
      </w:r>
      <w:r w:rsidRPr="00FB2B88">
        <w:rPr>
          <w:lang w:val="ru-RU"/>
        </w:rPr>
        <w:t xml:space="preserve"> </w:t>
      </w:r>
      <w:r w:rsidRPr="00FB2B88">
        <w:rPr>
          <w:rFonts w:hint="eastAsia"/>
          <w:lang w:val="ru-RU"/>
        </w:rPr>
        <w:t>литературы</w:t>
      </w:r>
      <w:r w:rsidRPr="00FB2B88">
        <w:rPr>
          <w:lang w:val="ru-RU"/>
        </w:rPr>
        <w:t>).</w:t>
      </w:r>
    </w:p>
    <w:p w14:paraId="4F2FA4E6" w14:textId="77777777" w:rsidR="00FB2B88" w:rsidRPr="00FB2B88" w:rsidRDefault="00FB2B88" w:rsidP="00FB2B88">
      <w:pPr>
        <w:rPr>
          <w:lang w:val="ru-RU"/>
        </w:rPr>
      </w:pPr>
    </w:p>
    <w:p w14:paraId="71D5E923" w14:textId="77777777" w:rsidR="00FB2B88" w:rsidRPr="00FB2B88" w:rsidRDefault="00FB2B88" w:rsidP="00FB2B88">
      <w:pPr>
        <w:rPr>
          <w:lang w:val="ru-RU"/>
        </w:rPr>
      </w:pPr>
      <w:r w:rsidRPr="00FB2B88">
        <w:rPr>
          <w:rFonts w:hint="eastAsia"/>
          <w:lang w:val="ru-RU"/>
        </w:rPr>
        <w:t>ГЛАВА</w:t>
      </w:r>
      <w:r w:rsidRPr="00FB2B88">
        <w:rPr>
          <w:lang w:val="ru-RU"/>
        </w:rPr>
        <w:t xml:space="preserve"> 2 </w:t>
      </w:r>
      <w:r w:rsidRPr="00FB2B88">
        <w:rPr>
          <w:rFonts w:hint="eastAsia"/>
          <w:lang w:val="ru-RU"/>
        </w:rPr>
        <w:t>ОРГАНИЗАЦИЯ</w:t>
      </w:r>
      <w:r w:rsidRPr="00FB2B88">
        <w:rPr>
          <w:lang w:val="ru-RU"/>
        </w:rPr>
        <w:t xml:space="preserve">, </w:t>
      </w:r>
      <w:r w:rsidRPr="00FB2B88">
        <w:rPr>
          <w:rFonts w:hint="eastAsia"/>
          <w:lang w:val="ru-RU"/>
        </w:rPr>
        <w:t>МАТЕРИАЛЫ</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МЕТОДЫ</w:t>
      </w:r>
    </w:p>
    <w:p w14:paraId="365DDEE6" w14:textId="77777777" w:rsidR="00FB2B88" w:rsidRPr="00FB2B88" w:rsidRDefault="00FB2B88" w:rsidP="00FB2B88">
      <w:pPr>
        <w:rPr>
          <w:lang w:val="ru-RU"/>
        </w:rPr>
      </w:pPr>
    </w:p>
    <w:p w14:paraId="4A3CE8B5" w14:textId="77777777" w:rsidR="00FB2B88" w:rsidRPr="00FB2B88" w:rsidRDefault="00FB2B88" w:rsidP="00FB2B88">
      <w:pPr>
        <w:rPr>
          <w:lang w:val="ru-RU"/>
        </w:rPr>
      </w:pPr>
      <w:r w:rsidRPr="00FB2B88">
        <w:rPr>
          <w:rFonts w:hint="eastAsia"/>
          <w:lang w:val="ru-RU"/>
        </w:rPr>
        <w:t>ИССЛЕДОВАНИЙ</w:t>
      </w:r>
      <w:r w:rsidRPr="00FB2B88">
        <w:rPr>
          <w:lang w:val="ru-RU"/>
        </w:rPr>
        <w:t>.</w:t>
      </w:r>
    </w:p>
    <w:p w14:paraId="1DB848B7" w14:textId="77777777" w:rsidR="00FB2B88" w:rsidRPr="00FB2B88" w:rsidRDefault="00FB2B88" w:rsidP="00FB2B88">
      <w:pPr>
        <w:rPr>
          <w:lang w:val="ru-RU"/>
        </w:rPr>
      </w:pPr>
    </w:p>
    <w:p w14:paraId="41CA499B" w14:textId="77777777" w:rsidR="00FB2B88" w:rsidRPr="00FB2B88" w:rsidRDefault="00FB2B88" w:rsidP="00FB2B88">
      <w:pPr>
        <w:rPr>
          <w:lang w:val="ru-RU"/>
        </w:rPr>
      </w:pPr>
      <w:r w:rsidRPr="00FB2B88">
        <w:rPr>
          <w:lang w:val="ru-RU"/>
        </w:rPr>
        <w:t xml:space="preserve">2.1. </w:t>
      </w:r>
      <w:r w:rsidRPr="00FB2B88">
        <w:rPr>
          <w:rFonts w:hint="eastAsia"/>
          <w:lang w:val="ru-RU"/>
        </w:rPr>
        <w:t>Организация</w:t>
      </w:r>
      <w:r w:rsidRPr="00FB2B88">
        <w:rPr>
          <w:lang w:val="ru-RU"/>
        </w:rPr>
        <w:t xml:space="preserve"> </w:t>
      </w:r>
      <w:r w:rsidRPr="00FB2B88">
        <w:rPr>
          <w:rFonts w:hint="eastAsia"/>
          <w:lang w:val="ru-RU"/>
        </w:rPr>
        <w:t>исследований</w:t>
      </w:r>
      <w:r w:rsidRPr="00FB2B88">
        <w:rPr>
          <w:lang w:val="ru-RU"/>
        </w:rPr>
        <w:t>.</w:t>
      </w:r>
    </w:p>
    <w:p w14:paraId="087690D6" w14:textId="77777777" w:rsidR="00FB2B88" w:rsidRPr="00FB2B88" w:rsidRDefault="00FB2B88" w:rsidP="00FB2B88">
      <w:pPr>
        <w:rPr>
          <w:lang w:val="ru-RU"/>
        </w:rPr>
      </w:pPr>
    </w:p>
    <w:p w14:paraId="479F06D5" w14:textId="77777777" w:rsidR="00FB2B88" w:rsidRPr="00FB2B88" w:rsidRDefault="00FB2B88" w:rsidP="00FB2B88">
      <w:pPr>
        <w:rPr>
          <w:lang w:val="ru-RU"/>
        </w:rPr>
      </w:pPr>
      <w:r w:rsidRPr="00FB2B88">
        <w:rPr>
          <w:lang w:val="ru-RU"/>
        </w:rPr>
        <w:t xml:space="preserve">2.2. </w:t>
      </w:r>
      <w:r w:rsidRPr="00FB2B88">
        <w:rPr>
          <w:rFonts w:hint="eastAsia"/>
          <w:lang w:val="ru-RU"/>
        </w:rPr>
        <w:t>Материалы</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методы</w:t>
      </w:r>
      <w:r w:rsidRPr="00FB2B88">
        <w:rPr>
          <w:lang w:val="ru-RU"/>
        </w:rPr>
        <w:t xml:space="preserve"> </w:t>
      </w:r>
      <w:r w:rsidRPr="00FB2B88">
        <w:rPr>
          <w:rFonts w:hint="eastAsia"/>
          <w:lang w:val="ru-RU"/>
        </w:rPr>
        <w:t>исследований</w:t>
      </w:r>
      <w:r w:rsidRPr="00FB2B88">
        <w:rPr>
          <w:lang w:val="ru-RU"/>
        </w:rPr>
        <w:t>.</w:t>
      </w:r>
    </w:p>
    <w:p w14:paraId="3AD5EFD9" w14:textId="77777777" w:rsidR="00FB2B88" w:rsidRPr="00FB2B88" w:rsidRDefault="00FB2B88" w:rsidP="00FB2B88">
      <w:pPr>
        <w:rPr>
          <w:lang w:val="ru-RU"/>
        </w:rPr>
      </w:pPr>
    </w:p>
    <w:p w14:paraId="3C5F22D6" w14:textId="77777777" w:rsidR="00FB2B88" w:rsidRPr="00FB2B88" w:rsidRDefault="00FB2B88" w:rsidP="00FB2B88">
      <w:pPr>
        <w:rPr>
          <w:lang w:val="ru-RU"/>
        </w:rPr>
      </w:pPr>
      <w:r w:rsidRPr="00FB2B88">
        <w:rPr>
          <w:rFonts w:hint="eastAsia"/>
          <w:lang w:val="ru-RU"/>
        </w:rPr>
        <w:t>ГЛАВА</w:t>
      </w:r>
      <w:r w:rsidRPr="00FB2B88">
        <w:rPr>
          <w:lang w:val="ru-RU"/>
        </w:rPr>
        <w:t xml:space="preserve"> 3 </w:t>
      </w:r>
      <w:r w:rsidRPr="00FB2B88">
        <w:rPr>
          <w:rFonts w:hint="eastAsia"/>
          <w:lang w:val="ru-RU"/>
        </w:rPr>
        <w:t>САНИТАРНО</w:t>
      </w:r>
      <w:r w:rsidRPr="00FB2B88">
        <w:rPr>
          <w:lang w:val="ru-RU"/>
        </w:rPr>
        <w:t>-</w:t>
      </w:r>
      <w:r w:rsidRPr="00FB2B88">
        <w:rPr>
          <w:rFonts w:hint="eastAsia"/>
          <w:lang w:val="ru-RU"/>
        </w:rPr>
        <w:t>ЭПИДЕМИОЛОГИЧЕСКОЕ</w:t>
      </w:r>
      <w:r w:rsidRPr="00FB2B88">
        <w:rPr>
          <w:lang w:val="ru-RU"/>
        </w:rPr>
        <w:t xml:space="preserve"> </w:t>
      </w:r>
      <w:r w:rsidRPr="00FB2B88">
        <w:rPr>
          <w:rFonts w:hint="eastAsia"/>
          <w:lang w:val="ru-RU"/>
        </w:rPr>
        <w:t>СОСТОЯНИЕ</w:t>
      </w:r>
      <w:r w:rsidRPr="00FB2B88">
        <w:rPr>
          <w:lang w:val="ru-RU"/>
        </w:rPr>
        <w:t xml:space="preserve"> </w:t>
      </w:r>
      <w:r w:rsidRPr="00FB2B88">
        <w:rPr>
          <w:rFonts w:hint="eastAsia"/>
          <w:lang w:val="ru-RU"/>
        </w:rPr>
        <w:t>ОБЪЕКТОВ</w:t>
      </w:r>
      <w:r w:rsidRPr="00FB2B88">
        <w:rPr>
          <w:lang w:val="ru-RU"/>
        </w:rPr>
        <w:t xml:space="preserve"> </w:t>
      </w:r>
      <w:r w:rsidRPr="00FB2B88">
        <w:rPr>
          <w:rFonts w:hint="eastAsia"/>
          <w:lang w:val="ru-RU"/>
        </w:rPr>
        <w:t>МЕТРОПОЛИТЕНА</w:t>
      </w:r>
      <w:r w:rsidRPr="00FB2B88">
        <w:rPr>
          <w:lang w:val="ru-RU"/>
        </w:rPr>
        <w:t>.</w:t>
      </w:r>
    </w:p>
    <w:p w14:paraId="28C83EC4" w14:textId="77777777" w:rsidR="00FB2B88" w:rsidRPr="00FB2B88" w:rsidRDefault="00FB2B88" w:rsidP="00FB2B88">
      <w:pPr>
        <w:rPr>
          <w:lang w:val="ru-RU"/>
        </w:rPr>
      </w:pPr>
    </w:p>
    <w:p w14:paraId="251CA292" w14:textId="77777777" w:rsidR="00FB2B88" w:rsidRPr="00FB2B88" w:rsidRDefault="00FB2B88" w:rsidP="00FB2B88">
      <w:pPr>
        <w:rPr>
          <w:lang w:val="ru-RU"/>
        </w:rPr>
      </w:pPr>
      <w:r w:rsidRPr="00FB2B88">
        <w:rPr>
          <w:lang w:val="ru-RU"/>
        </w:rPr>
        <w:t xml:space="preserve">3.1. </w:t>
      </w:r>
      <w:r w:rsidRPr="00FB2B88">
        <w:rPr>
          <w:rFonts w:hint="eastAsia"/>
          <w:lang w:val="ru-RU"/>
        </w:rPr>
        <w:t>Общая</w:t>
      </w:r>
      <w:r w:rsidRPr="00FB2B88">
        <w:rPr>
          <w:lang w:val="ru-RU"/>
        </w:rPr>
        <w:t xml:space="preserve"> </w:t>
      </w:r>
      <w:r w:rsidRPr="00FB2B88">
        <w:rPr>
          <w:rFonts w:hint="eastAsia"/>
          <w:lang w:val="ru-RU"/>
        </w:rPr>
        <w:t>оценка</w:t>
      </w:r>
      <w:r w:rsidRPr="00FB2B88">
        <w:rPr>
          <w:lang w:val="ru-RU"/>
        </w:rPr>
        <w:t xml:space="preserve"> </w:t>
      </w:r>
      <w:r w:rsidRPr="00FB2B88">
        <w:rPr>
          <w:rFonts w:hint="eastAsia"/>
          <w:lang w:val="ru-RU"/>
        </w:rPr>
        <w:t>санитарно</w:t>
      </w:r>
      <w:r w:rsidRPr="00FB2B88">
        <w:rPr>
          <w:lang w:val="ru-RU"/>
        </w:rPr>
        <w:t>-</w:t>
      </w:r>
      <w:r w:rsidRPr="00FB2B88">
        <w:rPr>
          <w:rFonts w:hint="eastAsia"/>
          <w:lang w:val="ru-RU"/>
        </w:rPr>
        <w:t>гигиенического</w:t>
      </w:r>
      <w:r w:rsidRPr="00FB2B88">
        <w:rPr>
          <w:lang w:val="ru-RU"/>
        </w:rPr>
        <w:t xml:space="preserve"> </w:t>
      </w:r>
      <w:r w:rsidRPr="00FB2B88">
        <w:rPr>
          <w:rFonts w:hint="eastAsia"/>
          <w:lang w:val="ru-RU"/>
        </w:rPr>
        <w:t>состояние</w:t>
      </w:r>
      <w:r w:rsidRPr="00FB2B88">
        <w:rPr>
          <w:lang w:val="ru-RU"/>
        </w:rPr>
        <w:t xml:space="preserve"> </w:t>
      </w:r>
      <w:r w:rsidRPr="00FB2B88">
        <w:rPr>
          <w:rFonts w:hint="eastAsia"/>
          <w:lang w:val="ru-RU"/>
        </w:rPr>
        <w:t>рабочих</w:t>
      </w:r>
      <w:r w:rsidRPr="00FB2B88">
        <w:rPr>
          <w:lang w:val="ru-RU"/>
        </w:rPr>
        <w:t xml:space="preserve"> </w:t>
      </w:r>
      <w:r w:rsidRPr="00FB2B88">
        <w:rPr>
          <w:rFonts w:hint="eastAsia"/>
          <w:lang w:val="ru-RU"/>
        </w:rPr>
        <w:t>зон</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помещений</w:t>
      </w:r>
      <w:r w:rsidRPr="00FB2B88">
        <w:rPr>
          <w:lang w:val="ru-RU"/>
        </w:rPr>
        <w:t xml:space="preserve"> </w:t>
      </w:r>
      <w:r w:rsidRPr="00FB2B88">
        <w:rPr>
          <w:rFonts w:hint="eastAsia"/>
          <w:lang w:val="ru-RU"/>
        </w:rPr>
        <w:t>метрополитена</w:t>
      </w:r>
      <w:r w:rsidRPr="00FB2B88">
        <w:rPr>
          <w:lang w:val="ru-RU"/>
        </w:rPr>
        <w:t>.</w:t>
      </w:r>
    </w:p>
    <w:p w14:paraId="56958BD0" w14:textId="77777777" w:rsidR="00FB2B88" w:rsidRPr="00FB2B88" w:rsidRDefault="00FB2B88" w:rsidP="00FB2B88">
      <w:pPr>
        <w:rPr>
          <w:lang w:val="ru-RU"/>
        </w:rPr>
      </w:pPr>
    </w:p>
    <w:p w14:paraId="42217D0F" w14:textId="77777777" w:rsidR="00FB2B88" w:rsidRPr="00FB2B88" w:rsidRDefault="00FB2B88" w:rsidP="00FB2B88">
      <w:pPr>
        <w:rPr>
          <w:lang w:val="ru-RU"/>
        </w:rPr>
      </w:pPr>
      <w:r w:rsidRPr="00FB2B88">
        <w:rPr>
          <w:lang w:val="ru-RU"/>
        </w:rPr>
        <w:t xml:space="preserve">3.2. </w:t>
      </w:r>
      <w:r w:rsidRPr="00FB2B88">
        <w:rPr>
          <w:rFonts w:hint="eastAsia"/>
          <w:lang w:val="ru-RU"/>
        </w:rPr>
        <w:t>Санитарно</w:t>
      </w:r>
      <w:r w:rsidRPr="00FB2B88">
        <w:rPr>
          <w:lang w:val="ru-RU"/>
        </w:rPr>
        <w:t>-</w:t>
      </w:r>
      <w:r w:rsidRPr="00FB2B88">
        <w:rPr>
          <w:rFonts w:hint="eastAsia"/>
          <w:lang w:val="ru-RU"/>
        </w:rPr>
        <w:t>гигиеническое</w:t>
      </w:r>
      <w:r w:rsidRPr="00FB2B88">
        <w:rPr>
          <w:lang w:val="ru-RU"/>
        </w:rPr>
        <w:t xml:space="preserve"> </w:t>
      </w:r>
      <w:r w:rsidRPr="00FB2B88">
        <w:rPr>
          <w:rFonts w:hint="eastAsia"/>
          <w:lang w:val="ru-RU"/>
        </w:rPr>
        <w:t>состояние</w:t>
      </w:r>
      <w:r w:rsidRPr="00FB2B88">
        <w:rPr>
          <w:lang w:val="ru-RU"/>
        </w:rPr>
        <w:t xml:space="preserve"> </w:t>
      </w:r>
      <w:r w:rsidRPr="00FB2B88">
        <w:rPr>
          <w:rFonts w:hint="eastAsia"/>
          <w:lang w:val="ru-RU"/>
        </w:rPr>
        <w:t>пассажирских</w:t>
      </w:r>
      <w:r w:rsidRPr="00FB2B88">
        <w:rPr>
          <w:lang w:val="ru-RU"/>
        </w:rPr>
        <w:t xml:space="preserve"> </w:t>
      </w:r>
      <w:r w:rsidRPr="00FB2B88">
        <w:rPr>
          <w:rFonts w:hint="eastAsia"/>
          <w:lang w:val="ru-RU"/>
        </w:rPr>
        <w:t>помещений</w:t>
      </w:r>
      <w:r w:rsidRPr="00FB2B88">
        <w:rPr>
          <w:lang w:val="ru-RU"/>
        </w:rPr>
        <w:t>.</w:t>
      </w:r>
    </w:p>
    <w:p w14:paraId="19C781C4" w14:textId="77777777" w:rsidR="00FB2B88" w:rsidRPr="00FB2B88" w:rsidRDefault="00FB2B88" w:rsidP="00FB2B88">
      <w:pPr>
        <w:rPr>
          <w:lang w:val="ru-RU"/>
        </w:rPr>
      </w:pPr>
    </w:p>
    <w:p w14:paraId="15CA0376" w14:textId="77777777" w:rsidR="00FB2B88" w:rsidRPr="00FB2B88" w:rsidRDefault="00FB2B88" w:rsidP="00FB2B88">
      <w:pPr>
        <w:rPr>
          <w:lang w:val="ru-RU"/>
        </w:rPr>
      </w:pPr>
      <w:r w:rsidRPr="00FB2B88">
        <w:rPr>
          <w:lang w:val="ru-RU"/>
        </w:rPr>
        <w:lastRenderedPageBreak/>
        <w:t xml:space="preserve">3.3. </w:t>
      </w:r>
      <w:r w:rsidRPr="00FB2B88">
        <w:rPr>
          <w:rFonts w:hint="eastAsia"/>
          <w:lang w:val="ru-RU"/>
        </w:rPr>
        <w:t>Гигиеническая</w:t>
      </w:r>
      <w:r w:rsidRPr="00FB2B88">
        <w:rPr>
          <w:lang w:val="ru-RU"/>
        </w:rPr>
        <w:t xml:space="preserve"> </w:t>
      </w:r>
      <w:r w:rsidRPr="00FB2B88">
        <w:rPr>
          <w:rFonts w:hint="eastAsia"/>
          <w:lang w:val="ru-RU"/>
        </w:rPr>
        <w:t>оценка</w:t>
      </w:r>
      <w:r w:rsidRPr="00FB2B88">
        <w:rPr>
          <w:lang w:val="ru-RU"/>
        </w:rPr>
        <w:t xml:space="preserve"> </w:t>
      </w:r>
      <w:r w:rsidRPr="00FB2B88">
        <w:rPr>
          <w:rFonts w:hint="eastAsia"/>
          <w:lang w:val="ru-RU"/>
        </w:rPr>
        <w:t>условий</w:t>
      </w:r>
      <w:r w:rsidRPr="00FB2B88">
        <w:rPr>
          <w:lang w:val="ru-RU"/>
        </w:rPr>
        <w:t xml:space="preserve"> </w:t>
      </w:r>
      <w:r w:rsidRPr="00FB2B88">
        <w:rPr>
          <w:rFonts w:hint="eastAsia"/>
          <w:lang w:val="ru-RU"/>
        </w:rPr>
        <w:t>труда</w:t>
      </w:r>
      <w:r w:rsidRPr="00FB2B88">
        <w:rPr>
          <w:lang w:val="ru-RU"/>
        </w:rPr>
        <w:t xml:space="preserve"> </w:t>
      </w:r>
      <w:r w:rsidRPr="00FB2B88">
        <w:rPr>
          <w:rFonts w:hint="eastAsia"/>
          <w:lang w:val="ru-RU"/>
        </w:rPr>
        <w:t>персонала</w:t>
      </w:r>
      <w:r w:rsidRPr="00FB2B88">
        <w:rPr>
          <w:lang w:val="ru-RU"/>
        </w:rPr>
        <w:t>.</w:t>
      </w:r>
    </w:p>
    <w:p w14:paraId="01F395BF" w14:textId="77777777" w:rsidR="00FB2B88" w:rsidRPr="00FB2B88" w:rsidRDefault="00FB2B88" w:rsidP="00FB2B88">
      <w:pPr>
        <w:rPr>
          <w:lang w:val="ru-RU"/>
        </w:rPr>
      </w:pPr>
    </w:p>
    <w:p w14:paraId="78C4659F" w14:textId="77777777" w:rsidR="00FB2B88" w:rsidRPr="00FB2B88" w:rsidRDefault="00FB2B88" w:rsidP="00FB2B88">
      <w:pPr>
        <w:rPr>
          <w:lang w:val="ru-RU"/>
        </w:rPr>
      </w:pPr>
      <w:r w:rsidRPr="00FB2B88">
        <w:rPr>
          <w:lang w:val="ru-RU"/>
        </w:rPr>
        <w:t>3.4.3</w:t>
      </w:r>
      <w:r w:rsidRPr="00FB2B88">
        <w:rPr>
          <w:rFonts w:hint="eastAsia"/>
          <w:lang w:val="ru-RU"/>
        </w:rPr>
        <w:t>аболеваемости</w:t>
      </w:r>
      <w:r w:rsidRPr="00FB2B88">
        <w:rPr>
          <w:lang w:val="ru-RU"/>
        </w:rPr>
        <w:t xml:space="preserve"> </w:t>
      </w:r>
      <w:r w:rsidRPr="00FB2B88">
        <w:rPr>
          <w:rFonts w:hint="eastAsia"/>
          <w:lang w:val="ru-RU"/>
        </w:rPr>
        <w:t>актуальными</w:t>
      </w:r>
      <w:r w:rsidRPr="00FB2B88">
        <w:rPr>
          <w:lang w:val="ru-RU"/>
        </w:rPr>
        <w:t xml:space="preserve"> </w:t>
      </w:r>
      <w:r w:rsidRPr="00FB2B88">
        <w:rPr>
          <w:rFonts w:hint="eastAsia"/>
          <w:lang w:val="ru-RU"/>
        </w:rPr>
        <w:t>нозологическими</w:t>
      </w:r>
      <w:r w:rsidRPr="00FB2B88">
        <w:rPr>
          <w:lang w:val="ru-RU"/>
        </w:rPr>
        <w:t xml:space="preserve"> </w:t>
      </w:r>
      <w:r w:rsidRPr="00FB2B88">
        <w:rPr>
          <w:rFonts w:hint="eastAsia"/>
          <w:lang w:val="ru-RU"/>
        </w:rPr>
        <w:t>формами</w:t>
      </w:r>
      <w:r w:rsidRPr="00FB2B88">
        <w:rPr>
          <w:lang w:val="ru-RU"/>
        </w:rPr>
        <w:t xml:space="preserve"> </w:t>
      </w:r>
      <w:r w:rsidRPr="00FB2B88">
        <w:rPr>
          <w:rFonts w:hint="eastAsia"/>
          <w:lang w:val="ru-RU"/>
        </w:rPr>
        <w:t>персонала</w:t>
      </w:r>
      <w:r w:rsidRPr="00FB2B88">
        <w:rPr>
          <w:lang w:val="ru-RU"/>
        </w:rPr>
        <w:t xml:space="preserve"> </w:t>
      </w:r>
      <w:r w:rsidRPr="00FB2B88">
        <w:rPr>
          <w:rFonts w:hint="eastAsia"/>
          <w:lang w:val="ru-RU"/>
        </w:rPr>
        <w:t>служб</w:t>
      </w:r>
      <w:r w:rsidRPr="00FB2B88">
        <w:rPr>
          <w:lang w:val="ru-RU"/>
        </w:rPr>
        <w:t xml:space="preserve"> </w:t>
      </w:r>
      <w:r w:rsidRPr="00FB2B88">
        <w:rPr>
          <w:rFonts w:hint="eastAsia"/>
          <w:lang w:val="ru-RU"/>
        </w:rPr>
        <w:t>метрополитена</w:t>
      </w:r>
      <w:r w:rsidRPr="00FB2B88">
        <w:rPr>
          <w:lang w:val="ru-RU"/>
        </w:rPr>
        <w:t>.</w:t>
      </w:r>
    </w:p>
    <w:p w14:paraId="217B8F89" w14:textId="77777777" w:rsidR="00FB2B88" w:rsidRPr="00FB2B88" w:rsidRDefault="00FB2B88" w:rsidP="00FB2B88">
      <w:pPr>
        <w:rPr>
          <w:lang w:val="ru-RU"/>
        </w:rPr>
      </w:pPr>
    </w:p>
    <w:p w14:paraId="1C3E2E3F" w14:textId="77777777" w:rsidR="00FB2B88" w:rsidRPr="00FB2B88" w:rsidRDefault="00FB2B88" w:rsidP="00FB2B88">
      <w:pPr>
        <w:rPr>
          <w:lang w:val="ru-RU"/>
        </w:rPr>
      </w:pPr>
      <w:r w:rsidRPr="00FB2B88">
        <w:rPr>
          <w:rFonts w:hint="eastAsia"/>
          <w:lang w:val="ru-RU"/>
        </w:rPr>
        <w:t>ГЛАВА</w:t>
      </w:r>
      <w:r w:rsidRPr="00FB2B88">
        <w:rPr>
          <w:lang w:val="ru-RU"/>
        </w:rPr>
        <w:t xml:space="preserve"> 4 </w:t>
      </w:r>
      <w:r w:rsidRPr="00FB2B88">
        <w:rPr>
          <w:rFonts w:hint="eastAsia"/>
          <w:lang w:val="ru-RU"/>
        </w:rPr>
        <w:t>КОЛИЧЕСТВЕННАЯ</w:t>
      </w:r>
      <w:r w:rsidRPr="00FB2B88">
        <w:rPr>
          <w:lang w:val="ru-RU"/>
        </w:rPr>
        <w:t xml:space="preserve"> </w:t>
      </w:r>
      <w:r w:rsidRPr="00FB2B88">
        <w:rPr>
          <w:rFonts w:hint="eastAsia"/>
          <w:lang w:val="ru-RU"/>
        </w:rPr>
        <w:t>ОЦЕНКА</w:t>
      </w:r>
      <w:r w:rsidRPr="00FB2B88">
        <w:rPr>
          <w:lang w:val="ru-RU"/>
        </w:rPr>
        <w:t xml:space="preserve"> </w:t>
      </w:r>
      <w:r w:rsidRPr="00FB2B88">
        <w:rPr>
          <w:rFonts w:hint="eastAsia"/>
          <w:lang w:val="ru-RU"/>
        </w:rPr>
        <w:t>ВЛИЯНИЯ</w:t>
      </w:r>
      <w:r w:rsidRPr="00FB2B88">
        <w:rPr>
          <w:lang w:val="ru-RU"/>
        </w:rPr>
        <w:t xml:space="preserve"> </w:t>
      </w:r>
      <w:r w:rsidRPr="00FB2B88">
        <w:rPr>
          <w:rFonts w:hint="eastAsia"/>
          <w:lang w:val="ru-RU"/>
        </w:rPr>
        <w:t>ФИЗИЧЕСКИХ</w:t>
      </w:r>
      <w:r w:rsidRPr="00FB2B88">
        <w:rPr>
          <w:lang w:val="ru-RU"/>
        </w:rPr>
        <w:t xml:space="preserve"> </w:t>
      </w:r>
      <w:r w:rsidRPr="00FB2B88">
        <w:rPr>
          <w:rFonts w:hint="eastAsia"/>
          <w:lang w:val="ru-RU"/>
        </w:rPr>
        <w:t>ФАКТОРОВ</w:t>
      </w:r>
      <w:r w:rsidRPr="00FB2B88">
        <w:rPr>
          <w:lang w:val="ru-RU"/>
        </w:rPr>
        <w:t xml:space="preserve"> </w:t>
      </w:r>
      <w:r w:rsidRPr="00FB2B88">
        <w:rPr>
          <w:rFonts w:hint="eastAsia"/>
          <w:lang w:val="ru-RU"/>
        </w:rPr>
        <w:t>РИСКА</w:t>
      </w:r>
      <w:r w:rsidRPr="00FB2B88">
        <w:rPr>
          <w:lang w:val="ru-RU"/>
        </w:rPr>
        <w:t xml:space="preserve"> </w:t>
      </w:r>
      <w:r w:rsidRPr="00FB2B88">
        <w:rPr>
          <w:rFonts w:hint="eastAsia"/>
          <w:lang w:val="ru-RU"/>
        </w:rPr>
        <w:t>НА</w:t>
      </w:r>
      <w:r w:rsidRPr="00FB2B88">
        <w:rPr>
          <w:lang w:val="ru-RU"/>
        </w:rPr>
        <w:t xml:space="preserve"> </w:t>
      </w:r>
      <w:r w:rsidRPr="00FB2B88">
        <w:rPr>
          <w:rFonts w:hint="eastAsia"/>
          <w:lang w:val="ru-RU"/>
        </w:rPr>
        <w:t>ЗДОРОВЬЕ</w:t>
      </w:r>
      <w:r w:rsidRPr="00FB2B88">
        <w:rPr>
          <w:lang w:val="ru-RU"/>
        </w:rPr>
        <w:t xml:space="preserve"> </w:t>
      </w:r>
      <w:r w:rsidRPr="00FB2B88">
        <w:rPr>
          <w:rFonts w:hint="eastAsia"/>
          <w:lang w:val="ru-RU"/>
        </w:rPr>
        <w:t>ПЕРСОНАЛА</w:t>
      </w:r>
      <w:r w:rsidRPr="00FB2B88">
        <w:rPr>
          <w:lang w:val="ru-RU"/>
        </w:rPr>
        <w:t xml:space="preserve"> </w:t>
      </w:r>
      <w:r w:rsidRPr="00FB2B88">
        <w:rPr>
          <w:rFonts w:hint="eastAsia"/>
          <w:lang w:val="ru-RU"/>
        </w:rPr>
        <w:t>СЛУЖБ</w:t>
      </w:r>
    </w:p>
    <w:p w14:paraId="1880F890" w14:textId="77777777" w:rsidR="00FB2B88" w:rsidRPr="00FB2B88" w:rsidRDefault="00FB2B88" w:rsidP="00FB2B88">
      <w:pPr>
        <w:rPr>
          <w:lang w:val="ru-RU"/>
        </w:rPr>
      </w:pPr>
    </w:p>
    <w:p w14:paraId="26CC5F57" w14:textId="77777777" w:rsidR="00FB2B88" w:rsidRPr="00FB2B88" w:rsidRDefault="00FB2B88" w:rsidP="00FB2B88">
      <w:pPr>
        <w:rPr>
          <w:lang w:val="ru-RU"/>
        </w:rPr>
      </w:pPr>
      <w:r w:rsidRPr="00FB2B88">
        <w:rPr>
          <w:rFonts w:hint="eastAsia"/>
          <w:lang w:val="ru-RU"/>
        </w:rPr>
        <w:t>МЕТРОПОЛИТЕНА</w:t>
      </w:r>
      <w:r w:rsidRPr="00FB2B88">
        <w:rPr>
          <w:lang w:val="ru-RU"/>
        </w:rPr>
        <w:t>.</w:t>
      </w:r>
    </w:p>
    <w:p w14:paraId="09725AD6" w14:textId="77777777" w:rsidR="00FB2B88" w:rsidRPr="00FB2B88" w:rsidRDefault="00FB2B88" w:rsidP="00FB2B88">
      <w:pPr>
        <w:rPr>
          <w:lang w:val="ru-RU"/>
        </w:rPr>
      </w:pPr>
    </w:p>
    <w:p w14:paraId="03136923" w14:textId="77777777" w:rsidR="00FB2B88" w:rsidRPr="00FB2B88" w:rsidRDefault="00FB2B88" w:rsidP="00FB2B88">
      <w:pPr>
        <w:rPr>
          <w:lang w:val="ru-RU"/>
        </w:rPr>
      </w:pPr>
      <w:r w:rsidRPr="00FB2B88">
        <w:rPr>
          <w:lang w:val="ru-RU"/>
        </w:rPr>
        <w:t xml:space="preserve">4.1. </w:t>
      </w:r>
      <w:r w:rsidRPr="00FB2B88">
        <w:rPr>
          <w:rFonts w:hint="eastAsia"/>
          <w:lang w:val="ru-RU"/>
        </w:rPr>
        <w:t>Определение</w:t>
      </w:r>
      <w:r w:rsidRPr="00FB2B88">
        <w:rPr>
          <w:lang w:val="ru-RU"/>
        </w:rPr>
        <w:t xml:space="preserve"> </w:t>
      </w:r>
      <w:r w:rsidRPr="00FB2B88">
        <w:rPr>
          <w:rFonts w:hint="eastAsia"/>
          <w:lang w:val="ru-RU"/>
        </w:rPr>
        <w:t>степени</w:t>
      </w:r>
      <w:r w:rsidRPr="00FB2B88">
        <w:rPr>
          <w:lang w:val="ru-RU"/>
        </w:rPr>
        <w:t xml:space="preserve"> </w:t>
      </w:r>
      <w:r w:rsidRPr="00FB2B88">
        <w:rPr>
          <w:rFonts w:hint="eastAsia"/>
          <w:lang w:val="ru-RU"/>
        </w:rPr>
        <w:t>взаимосвязи</w:t>
      </w:r>
      <w:r w:rsidRPr="00FB2B88">
        <w:rPr>
          <w:lang w:val="ru-RU"/>
        </w:rPr>
        <w:t xml:space="preserve"> </w:t>
      </w:r>
      <w:r w:rsidRPr="00FB2B88">
        <w:rPr>
          <w:rFonts w:hint="eastAsia"/>
          <w:lang w:val="ru-RU"/>
        </w:rPr>
        <w:t>между</w:t>
      </w:r>
      <w:r w:rsidRPr="00FB2B88">
        <w:rPr>
          <w:lang w:val="ru-RU"/>
        </w:rPr>
        <w:t xml:space="preserve"> </w:t>
      </w:r>
      <w:r w:rsidRPr="00FB2B88">
        <w:rPr>
          <w:rFonts w:hint="eastAsia"/>
          <w:lang w:val="ru-RU"/>
        </w:rPr>
        <w:t>физическими</w:t>
      </w:r>
      <w:r w:rsidRPr="00FB2B88">
        <w:rPr>
          <w:lang w:val="ru-RU"/>
        </w:rPr>
        <w:t xml:space="preserve"> </w:t>
      </w:r>
      <w:r w:rsidRPr="00FB2B88">
        <w:rPr>
          <w:rFonts w:hint="eastAsia"/>
          <w:lang w:val="ru-RU"/>
        </w:rPr>
        <w:t>факторами</w:t>
      </w:r>
      <w:r w:rsidRPr="00FB2B88">
        <w:rPr>
          <w:lang w:val="ru-RU"/>
        </w:rPr>
        <w:t xml:space="preserve"> </w:t>
      </w:r>
      <w:r w:rsidRPr="00FB2B88">
        <w:rPr>
          <w:rFonts w:hint="eastAsia"/>
          <w:lang w:val="ru-RU"/>
        </w:rPr>
        <w:t>производственной</w:t>
      </w:r>
      <w:r w:rsidRPr="00FB2B88">
        <w:rPr>
          <w:lang w:val="ru-RU"/>
        </w:rPr>
        <w:t xml:space="preserve"> </w:t>
      </w:r>
      <w:r w:rsidRPr="00FB2B88">
        <w:rPr>
          <w:rFonts w:hint="eastAsia"/>
          <w:lang w:val="ru-RU"/>
        </w:rPr>
        <w:t>среды</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здоровьем</w:t>
      </w:r>
      <w:r w:rsidRPr="00FB2B88">
        <w:rPr>
          <w:lang w:val="ru-RU"/>
        </w:rPr>
        <w:t xml:space="preserve"> </w:t>
      </w:r>
      <w:r w:rsidRPr="00FB2B88">
        <w:rPr>
          <w:rFonts w:hint="eastAsia"/>
          <w:lang w:val="ru-RU"/>
        </w:rPr>
        <w:t>персонала</w:t>
      </w:r>
      <w:r w:rsidRPr="00FB2B88">
        <w:rPr>
          <w:lang w:val="ru-RU"/>
        </w:rPr>
        <w:t xml:space="preserve"> </w:t>
      </w:r>
      <w:r w:rsidRPr="00FB2B88">
        <w:rPr>
          <w:rFonts w:hint="eastAsia"/>
          <w:lang w:val="ru-RU"/>
        </w:rPr>
        <w:t>служб</w:t>
      </w:r>
      <w:r w:rsidRPr="00FB2B88">
        <w:rPr>
          <w:lang w:val="ru-RU"/>
        </w:rPr>
        <w:t xml:space="preserve"> </w:t>
      </w:r>
      <w:r w:rsidRPr="00FB2B88">
        <w:rPr>
          <w:rFonts w:hint="eastAsia"/>
          <w:lang w:val="ru-RU"/>
        </w:rPr>
        <w:t>метрополитена</w:t>
      </w:r>
      <w:r w:rsidRPr="00FB2B88">
        <w:rPr>
          <w:lang w:val="ru-RU"/>
        </w:rPr>
        <w:t>.</w:t>
      </w:r>
    </w:p>
    <w:p w14:paraId="1AB50955" w14:textId="77777777" w:rsidR="00FB2B88" w:rsidRPr="00FB2B88" w:rsidRDefault="00FB2B88" w:rsidP="00FB2B88">
      <w:pPr>
        <w:rPr>
          <w:lang w:val="ru-RU"/>
        </w:rPr>
      </w:pPr>
    </w:p>
    <w:p w14:paraId="2E33BC67" w14:textId="77777777" w:rsidR="00FB2B88" w:rsidRPr="00FB2B88" w:rsidRDefault="00FB2B88" w:rsidP="00FB2B88">
      <w:pPr>
        <w:rPr>
          <w:lang w:val="ru-RU"/>
        </w:rPr>
      </w:pPr>
      <w:r w:rsidRPr="00FB2B88">
        <w:rPr>
          <w:lang w:val="ru-RU"/>
        </w:rPr>
        <w:t xml:space="preserve">4.2 </w:t>
      </w:r>
      <w:r w:rsidRPr="00FB2B88">
        <w:rPr>
          <w:rFonts w:hint="eastAsia"/>
          <w:lang w:val="ru-RU"/>
        </w:rPr>
        <w:t>Анализ</w:t>
      </w:r>
      <w:r w:rsidRPr="00FB2B88">
        <w:rPr>
          <w:lang w:val="ru-RU"/>
        </w:rPr>
        <w:t xml:space="preserve"> </w:t>
      </w:r>
      <w:r w:rsidRPr="00FB2B88">
        <w:rPr>
          <w:rFonts w:hint="eastAsia"/>
          <w:lang w:val="ru-RU"/>
        </w:rPr>
        <w:t>комплексного</w:t>
      </w:r>
      <w:r w:rsidRPr="00FB2B88">
        <w:rPr>
          <w:lang w:val="ru-RU"/>
        </w:rPr>
        <w:t xml:space="preserve"> </w:t>
      </w:r>
      <w:r w:rsidRPr="00FB2B88">
        <w:rPr>
          <w:rFonts w:hint="eastAsia"/>
          <w:lang w:val="ru-RU"/>
        </w:rPr>
        <w:t>воздействия</w:t>
      </w:r>
      <w:r w:rsidRPr="00FB2B88">
        <w:rPr>
          <w:lang w:val="ru-RU"/>
        </w:rPr>
        <w:t xml:space="preserve"> </w:t>
      </w:r>
      <w:r w:rsidRPr="00FB2B88">
        <w:rPr>
          <w:rFonts w:hint="eastAsia"/>
          <w:lang w:val="ru-RU"/>
        </w:rPr>
        <w:t>производственных</w:t>
      </w:r>
      <w:r w:rsidRPr="00FB2B88">
        <w:rPr>
          <w:lang w:val="ru-RU"/>
        </w:rPr>
        <w:t xml:space="preserve"> </w:t>
      </w:r>
      <w:r w:rsidRPr="00FB2B88">
        <w:rPr>
          <w:rFonts w:hint="eastAsia"/>
          <w:lang w:val="ru-RU"/>
        </w:rPr>
        <w:t>факторов</w:t>
      </w:r>
      <w:r w:rsidRPr="00FB2B88">
        <w:rPr>
          <w:lang w:val="ru-RU"/>
        </w:rPr>
        <w:t xml:space="preserve"> </w:t>
      </w:r>
      <w:r w:rsidRPr="00FB2B88">
        <w:rPr>
          <w:rFonts w:hint="eastAsia"/>
          <w:lang w:val="ru-RU"/>
        </w:rPr>
        <w:t>на</w:t>
      </w:r>
      <w:r w:rsidRPr="00FB2B88">
        <w:rPr>
          <w:lang w:val="ru-RU"/>
        </w:rPr>
        <w:t xml:space="preserve"> </w:t>
      </w:r>
      <w:r w:rsidRPr="00FB2B88">
        <w:rPr>
          <w:rFonts w:hint="eastAsia"/>
          <w:lang w:val="ru-RU"/>
        </w:rPr>
        <w:t>здоровье</w:t>
      </w:r>
      <w:r w:rsidRPr="00FB2B88">
        <w:rPr>
          <w:lang w:val="ru-RU"/>
        </w:rPr>
        <w:t xml:space="preserve"> </w:t>
      </w:r>
      <w:r w:rsidRPr="00FB2B88">
        <w:rPr>
          <w:rFonts w:hint="eastAsia"/>
          <w:lang w:val="ru-RU"/>
        </w:rPr>
        <w:t>работников</w:t>
      </w:r>
      <w:r w:rsidRPr="00FB2B88">
        <w:rPr>
          <w:lang w:val="ru-RU"/>
        </w:rPr>
        <w:t>.</w:t>
      </w:r>
    </w:p>
    <w:p w14:paraId="11CF8094" w14:textId="77777777" w:rsidR="00FB2B88" w:rsidRPr="00FB2B88" w:rsidRDefault="00FB2B88" w:rsidP="00FB2B88">
      <w:pPr>
        <w:rPr>
          <w:lang w:val="ru-RU"/>
        </w:rPr>
      </w:pPr>
    </w:p>
    <w:p w14:paraId="60847A57" w14:textId="77777777" w:rsidR="00FB2B88" w:rsidRPr="00FB2B88" w:rsidRDefault="00FB2B88" w:rsidP="00FB2B88">
      <w:pPr>
        <w:rPr>
          <w:lang w:val="ru-RU"/>
        </w:rPr>
      </w:pPr>
      <w:r w:rsidRPr="00FB2B88">
        <w:rPr>
          <w:lang w:val="ru-RU"/>
        </w:rPr>
        <w:t>4.3.</w:t>
      </w:r>
      <w:r w:rsidRPr="00FB2B88">
        <w:rPr>
          <w:rFonts w:hint="eastAsia"/>
          <w:lang w:val="ru-RU"/>
        </w:rPr>
        <w:t>Оценка</w:t>
      </w:r>
      <w:r w:rsidRPr="00FB2B88">
        <w:rPr>
          <w:lang w:val="ru-RU"/>
        </w:rPr>
        <w:t xml:space="preserve"> </w:t>
      </w:r>
      <w:r w:rsidRPr="00FB2B88">
        <w:rPr>
          <w:rFonts w:hint="eastAsia"/>
          <w:lang w:val="ru-RU"/>
        </w:rPr>
        <w:t>риска</w:t>
      </w:r>
      <w:r w:rsidRPr="00FB2B88">
        <w:rPr>
          <w:lang w:val="ru-RU"/>
        </w:rPr>
        <w:t xml:space="preserve"> </w:t>
      </w:r>
      <w:r w:rsidRPr="00FB2B88">
        <w:rPr>
          <w:rFonts w:hint="eastAsia"/>
          <w:lang w:val="ru-RU"/>
        </w:rPr>
        <w:t>производственных</w:t>
      </w:r>
      <w:r w:rsidRPr="00FB2B88">
        <w:rPr>
          <w:lang w:val="ru-RU"/>
        </w:rPr>
        <w:t xml:space="preserve"> </w:t>
      </w:r>
      <w:r w:rsidRPr="00FB2B88">
        <w:rPr>
          <w:rFonts w:hint="eastAsia"/>
          <w:lang w:val="ru-RU"/>
        </w:rPr>
        <w:t>факторов</w:t>
      </w:r>
      <w:r w:rsidRPr="00FB2B88">
        <w:rPr>
          <w:lang w:val="ru-RU"/>
        </w:rPr>
        <w:t xml:space="preserve"> </w:t>
      </w:r>
      <w:r w:rsidRPr="00FB2B88">
        <w:rPr>
          <w:rFonts w:hint="eastAsia"/>
          <w:lang w:val="ru-RU"/>
        </w:rPr>
        <w:t>для</w:t>
      </w:r>
      <w:r w:rsidRPr="00FB2B88">
        <w:rPr>
          <w:lang w:val="ru-RU"/>
        </w:rPr>
        <w:t xml:space="preserve"> </w:t>
      </w:r>
      <w:r w:rsidRPr="00FB2B88">
        <w:rPr>
          <w:rFonts w:hint="eastAsia"/>
          <w:lang w:val="ru-RU"/>
        </w:rPr>
        <w:t>здоровья</w:t>
      </w:r>
      <w:r w:rsidRPr="00FB2B88">
        <w:rPr>
          <w:lang w:val="ru-RU"/>
        </w:rPr>
        <w:t xml:space="preserve"> </w:t>
      </w:r>
      <w:r w:rsidRPr="00FB2B88">
        <w:rPr>
          <w:rFonts w:hint="eastAsia"/>
          <w:lang w:val="ru-RU"/>
        </w:rPr>
        <w:t>работников</w:t>
      </w:r>
      <w:r w:rsidRPr="00FB2B88">
        <w:rPr>
          <w:lang w:val="ru-RU"/>
        </w:rPr>
        <w:t xml:space="preserve"> </w:t>
      </w:r>
      <w:r w:rsidRPr="00FB2B88">
        <w:rPr>
          <w:rFonts w:hint="eastAsia"/>
          <w:lang w:val="ru-RU"/>
        </w:rPr>
        <w:t>метрополитена</w:t>
      </w:r>
      <w:r w:rsidRPr="00FB2B88">
        <w:rPr>
          <w:lang w:val="ru-RU"/>
        </w:rPr>
        <w:t>.</w:t>
      </w:r>
    </w:p>
    <w:p w14:paraId="55564DDF" w14:textId="77777777" w:rsidR="00FB2B88" w:rsidRPr="00FB2B88" w:rsidRDefault="00FB2B88" w:rsidP="00FB2B88">
      <w:pPr>
        <w:rPr>
          <w:lang w:val="ru-RU"/>
        </w:rPr>
      </w:pPr>
    </w:p>
    <w:p w14:paraId="6AF63DEC" w14:textId="77777777" w:rsidR="00FB2B88" w:rsidRPr="00FB2B88" w:rsidRDefault="00FB2B88" w:rsidP="00FB2B88">
      <w:pPr>
        <w:rPr>
          <w:lang w:val="ru-RU"/>
        </w:rPr>
      </w:pPr>
      <w:r w:rsidRPr="00FB2B88">
        <w:rPr>
          <w:rFonts w:hint="eastAsia"/>
          <w:lang w:val="ru-RU"/>
        </w:rPr>
        <w:t>ГЛАВА</w:t>
      </w:r>
      <w:r w:rsidRPr="00FB2B88">
        <w:rPr>
          <w:lang w:val="ru-RU"/>
        </w:rPr>
        <w:t xml:space="preserve"> 5 </w:t>
      </w:r>
      <w:r w:rsidRPr="00FB2B88">
        <w:rPr>
          <w:rFonts w:hint="eastAsia"/>
          <w:lang w:val="ru-RU"/>
        </w:rPr>
        <w:t>ОБОСНОВАНИЕ</w:t>
      </w:r>
      <w:r w:rsidRPr="00FB2B88">
        <w:rPr>
          <w:lang w:val="ru-RU"/>
        </w:rPr>
        <w:t xml:space="preserve"> </w:t>
      </w:r>
      <w:r w:rsidRPr="00FB2B88">
        <w:rPr>
          <w:rFonts w:hint="eastAsia"/>
          <w:lang w:val="ru-RU"/>
        </w:rPr>
        <w:t>НОРМИРОВАНИЯ</w:t>
      </w:r>
      <w:r w:rsidRPr="00FB2B88">
        <w:rPr>
          <w:lang w:val="ru-RU"/>
        </w:rPr>
        <w:t xml:space="preserve"> </w:t>
      </w:r>
      <w:r w:rsidRPr="00FB2B88">
        <w:rPr>
          <w:rFonts w:hint="eastAsia"/>
          <w:lang w:val="ru-RU"/>
        </w:rPr>
        <w:t>ФИЗИЧЕСКИХ</w:t>
      </w:r>
      <w:r w:rsidRPr="00FB2B88">
        <w:rPr>
          <w:lang w:val="ru-RU"/>
        </w:rPr>
        <w:t xml:space="preserve"> </w:t>
      </w:r>
      <w:r w:rsidRPr="00FB2B88">
        <w:rPr>
          <w:rFonts w:hint="eastAsia"/>
          <w:lang w:val="ru-RU"/>
        </w:rPr>
        <w:t>ФАКТОРОВ</w:t>
      </w:r>
      <w:r w:rsidRPr="00FB2B88">
        <w:rPr>
          <w:lang w:val="ru-RU"/>
        </w:rPr>
        <w:t xml:space="preserve"> </w:t>
      </w:r>
      <w:r w:rsidRPr="00FB2B88">
        <w:rPr>
          <w:rFonts w:hint="eastAsia"/>
          <w:lang w:val="ru-RU"/>
        </w:rPr>
        <w:t>ПРОИЗВОДСТВЕННОЙ</w:t>
      </w:r>
      <w:r w:rsidRPr="00FB2B88">
        <w:rPr>
          <w:lang w:val="ru-RU"/>
        </w:rPr>
        <w:t xml:space="preserve"> </w:t>
      </w:r>
      <w:r w:rsidRPr="00FB2B88">
        <w:rPr>
          <w:rFonts w:hint="eastAsia"/>
          <w:lang w:val="ru-RU"/>
        </w:rPr>
        <w:t>СРЕДЫ</w:t>
      </w:r>
      <w:r w:rsidRPr="00FB2B88">
        <w:rPr>
          <w:lang w:val="ru-RU"/>
        </w:rPr>
        <w:t xml:space="preserve"> </w:t>
      </w:r>
      <w:r w:rsidRPr="00FB2B88">
        <w:rPr>
          <w:rFonts w:hint="eastAsia"/>
          <w:lang w:val="ru-RU"/>
        </w:rPr>
        <w:t>РАБОЧИХ</w:t>
      </w:r>
      <w:r w:rsidRPr="00FB2B88">
        <w:rPr>
          <w:lang w:val="ru-RU"/>
        </w:rPr>
        <w:t xml:space="preserve"> </w:t>
      </w:r>
      <w:r w:rsidRPr="00FB2B88">
        <w:rPr>
          <w:rFonts w:hint="eastAsia"/>
          <w:lang w:val="ru-RU"/>
        </w:rPr>
        <w:t>ЗОН</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ПОМЕЩЕНИЙ</w:t>
      </w:r>
      <w:r w:rsidRPr="00FB2B88">
        <w:rPr>
          <w:lang w:val="ru-RU"/>
        </w:rPr>
        <w:t xml:space="preserve"> </w:t>
      </w:r>
      <w:r w:rsidRPr="00FB2B88">
        <w:rPr>
          <w:rFonts w:hint="eastAsia"/>
          <w:lang w:val="ru-RU"/>
        </w:rPr>
        <w:t>СЛУЖБ</w:t>
      </w:r>
      <w:r w:rsidRPr="00FB2B88">
        <w:rPr>
          <w:lang w:val="ru-RU"/>
        </w:rPr>
        <w:t xml:space="preserve"> </w:t>
      </w:r>
      <w:r w:rsidRPr="00FB2B88">
        <w:rPr>
          <w:rFonts w:hint="eastAsia"/>
          <w:lang w:val="ru-RU"/>
        </w:rPr>
        <w:t>МЕТРОПОЛИТЕНА</w:t>
      </w:r>
      <w:r w:rsidRPr="00FB2B88">
        <w:rPr>
          <w:lang w:val="ru-RU"/>
        </w:rPr>
        <w:t>.</w:t>
      </w:r>
    </w:p>
    <w:p w14:paraId="03B285BE" w14:textId="77777777" w:rsidR="00FB2B88" w:rsidRPr="00FB2B88" w:rsidRDefault="00FB2B88" w:rsidP="00FB2B88">
      <w:pPr>
        <w:rPr>
          <w:lang w:val="ru-RU"/>
        </w:rPr>
      </w:pPr>
    </w:p>
    <w:p w14:paraId="72C17900" w14:textId="77777777" w:rsidR="00FB2B88" w:rsidRPr="00FB2B88" w:rsidRDefault="00FB2B88" w:rsidP="00FB2B88">
      <w:pPr>
        <w:rPr>
          <w:lang w:val="ru-RU"/>
        </w:rPr>
      </w:pPr>
      <w:r w:rsidRPr="00FB2B88">
        <w:rPr>
          <w:lang w:val="ru-RU"/>
        </w:rPr>
        <w:t xml:space="preserve">5.1. </w:t>
      </w:r>
      <w:r w:rsidRPr="00FB2B88">
        <w:rPr>
          <w:rFonts w:hint="eastAsia"/>
          <w:lang w:val="ru-RU"/>
        </w:rPr>
        <w:t>Анализ</w:t>
      </w:r>
      <w:r w:rsidRPr="00FB2B88">
        <w:rPr>
          <w:lang w:val="ru-RU"/>
        </w:rPr>
        <w:t xml:space="preserve"> </w:t>
      </w:r>
      <w:r w:rsidRPr="00FB2B88">
        <w:rPr>
          <w:rFonts w:hint="eastAsia"/>
          <w:lang w:val="ru-RU"/>
        </w:rPr>
        <w:t>причин</w:t>
      </w:r>
      <w:r w:rsidRPr="00FB2B88">
        <w:rPr>
          <w:lang w:val="ru-RU"/>
        </w:rPr>
        <w:t xml:space="preserve"> </w:t>
      </w:r>
      <w:r w:rsidRPr="00FB2B88">
        <w:rPr>
          <w:rFonts w:hint="eastAsia"/>
          <w:lang w:val="ru-RU"/>
        </w:rPr>
        <w:t>несоответствия</w:t>
      </w:r>
      <w:r w:rsidRPr="00FB2B88">
        <w:rPr>
          <w:lang w:val="ru-RU"/>
        </w:rPr>
        <w:t xml:space="preserve"> </w:t>
      </w:r>
      <w:r w:rsidRPr="00FB2B88">
        <w:rPr>
          <w:rFonts w:hint="eastAsia"/>
          <w:lang w:val="ru-RU"/>
        </w:rPr>
        <w:t>физических</w:t>
      </w:r>
      <w:r w:rsidRPr="00FB2B88">
        <w:rPr>
          <w:lang w:val="ru-RU"/>
        </w:rPr>
        <w:t xml:space="preserve"> </w:t>
      </w:r>
      <w:r w:rsidRPr="00FB2B88">
        <w:rPr>
          <w:rFonts w:hint="eastAsia"/>
          <w:lang w:val="ru-RU"/>
        </w:rPr>
        <w:t>факторов</w:t>
      </w:r>
      <w:r w:rsidRPr="00FB2B88">
        <w:rPr>
          <w:lang w:val="ru-RU"/>
        </w:rPr>
        <w:t xml:space="preserve"> </w:t>
      </w:r>
      <w:r w:rsidRPr="00FB2B88">
        <w:rPr>
          <w:rFonts w:hint="eastAsia"/>
          <w:lang w:val="ru-RU"/>
        </w:rPr>
        <w:t>рабочих</w:t>
      </w:r>
      <w:r w:rsidRPr="00FB2B88">
        <w:rPr>
          <w:lang w:val="ru-RU"/>
        </w:rPr>
        <w:t xml:space="preserve"> </w:t>
      </w:r>
      <w:r w:rsidRPr="00FB2B88">
        <w:rPr>
          <w:rFonts w:hint="eastAsia"/>
          <w:lang w:val="ru-RU"/>
        </w:rPr>
        <w:t>зон</w:t>
      </w:r>
      <w:r w:rsidRPr="00FB2B88">
        <w:rPr>
          <w:lang w:val="ru-RU"/>
        </w:rPr>
        <w:t xml:space="preserve"> </w:t>
      </w:r>
      <w:r w:rsidRPr="00FB2B88">
        <w:rPr>
          <w:rFonts w:hint="eastAsia"/>
          <w:lang w:val="ru-RU"/>
        </w:rPr>
        <w:t>и</w:t>
      </w:r>
      <w:r w:rsidRPr="00FB2B88">
        <w:rPr>
          <w:lang w:val="ru-RU"/>
        </w:rPr>
        <w:t xml:space="preserve"> </w:t>
      </w:r>
      <w:r w:rsidRPr="00FB2B88">
        <w:rPr>
          <w:rFonts w:hint="eastAsia"/>
          <w:lang w:val="ru-RU"/>
        </w:rPr>
        <w:t>помещений</w:t>
      </w:r>
      <w:r w:rsidRPr="00FB2B88">
        <w:rPr>
          <w:lang w:val="ru-RU"/>
        </w:rPr>
        <w:t xml:space="preserve"> </w:t>
      </w:r>
      <w:r w:rsidRPr="00FB2B88">
        <w:rPr>
          <w:rFonts w:hint="eastAsia"/>
          <w:lang w:val="ru-RU"/>
        </w:rPr>
        <w:t>метрополитена</w:t>
      </w:r>
      <w:r w:rsidRPr="00FB2B88">
        <w:rPr>
          <w:lang w:val="ru-RU"/>
        </w:rPr>
        <w:t xml:space="preserve"> </w:t>
      </w:r>
      <w:r w:rsidRPr="00FB2B88">
        <w:rPr>
          <w:rFonts w:hint="eastAsia"/>
          <w:lang w:val="ru-RU"/>
        </w:rPr>
        <w:t>санитарному</w:t>
      </w:r>
      <w:r w:rsidRPr="00FB2B88">
        <w:rPr>
          <w:lang w:val="ru-RU"/>
        </w:rPr>
        <w:t xml:space="preserve"> </w:t>
      </w:r>
      <w:r w:rsidRPr="00FB2B88">
        <w:rPr>
          <w:rFonts w:hint="eastAsia"/>
          <w:lang w:val="ru-RU"/>
        </w:rPr>
        <w:t>законодательству</w:t>
      </w:r>
      <w:r w:rsidRPr="00FB2B88">
        <w:rPr>
          <w:lang w:val="ru-RU"/>
        </w:rPr>
        <w:t>.</w:t>
      </w:r>
    </w:p>
    <w:p w14:paraId="034BF0EF" w14:textId="77777777" w:rsidR="00FB2B88" w:rsidRPr="00FB2B88" w:rsidRDefault="00FB2B88" w:rsidP="00FB2B88">
      <w:pPr>
        <w:rPr>
          <w:lang w:val="ru-RU"/>
        </w:rPr>
      </w:pPr>
    </w:p>
    <w:p w14:paraId="50736ECF" w14:textId="1366C516" w:rsidR="00FB2B88" w:rsidRPr="00FB2B88" w:rsidRDefault="00FB2B88" w:rsidP="00FB2B88">
      <w:pPr>
        <w:rPr>
          <w:lang w:val="ru-RU"/>
        </w:rPr>
      </w:pPr>
      <w:r w:rsidRPr="00FB2B88">
        <w:rPr>
          <w:lang w:val="ru-RU"/>
        </w:rPr>
        <w:t xml:space="preserve">5.2. </w:t>
      </w:r>
      <w:r w:rsidRPr="00FB2B88">
        <w:rPr>
          <w:rFonts w:hint="eastAsia"/>
          <w:lang w:val="ru-RU"/>
        </w:rPr>
        <w:t>Гигиеническое</w:t>
      </w:r>
      <w:r w:rsidRPr="00FB2B88">
        <w:rPr>
          <w:lang w:val="ru-RU"/>
        </w:rPr>
        <w:t xml:space="preserve"> </w:t>
      </w:r>
      <w:r w:rsidRPr="00FB2B88">
        <w:rPr>
          <w:rFonts w:hint="eastAsia"/>
          <w:lang w:val="ru-RU"/>
        </w:rPr>
        <w:t>нормирование</w:t>
      </w:r>
      <w:r w:rsidRPr="00FB2B88">
        <w:rPr>
          <w:lang w:val="ru-RU"/>
        </w:rPr>
        <w:t xml:space="preserve"> </w:t>
      </w:r>
      <w:r w:rsidRPr="00FB2B88">
        <w:rPr>
          <w:rFonts w:hint="eastAsia"/>
          <w:lang w:val="ru-RU"/>
        </w:rPr>
        <w:t>физических</w:t>
      </w:r>
      <w:r w:rsidRPr="00FB2B88">
        <w:rPr>
          <w:lang w:val="ru-RU"/>
        </w:rPr>
        <w:t xml:space="preserve"> </w:t>
      </w:r>
      <w:r w:rsidRPr="00FB2B88">
        <w:rPr>
          <w:rFonts w:hint="eastAsia"/>
          <w:lang w:val="ru-RU"/>
        </w:rPr>
        <w:t>факторов</w:t>
      </w:r>
      <w:r w:rsidRPr="00FB2B88">
        <w:rPr>
          <w:lang w:val="ru-RU"/>
        </w:rPr>
        <w:t xml:space="preserve"> </w:t>
      </w:r>
      <w:r w:rsidRPr="00FB2B88">
        <w:rPr>
          <w:rFonts w:hint="eastAsia"/>
          <w:lang w:val="ru-RU"/>
        </w:rPr>
        <w:t>в</w:t>
      </w:r>
      <w:r w:rsidRPr="00FB2B88">
        <w:rPr>
          <w:lang w:val="ru-RU"/>
        </w:rPr>
        <w:t xml:space="preserve"> </w:t>
      </w:r>
      <w:r w:rsidRPr="00FB2B88">
        <w:rPr>
          <w:rFonts w:hint="eastAsia"/>
          <w:lang w:val="ru-RU"/>
        </w:rPr>
        <w:t>метрополитене</w:t>
      </w:r>
      <w:r w:rsidRPr="00FB2B88">
        <w:rPr>
          <w:lang w:val="ru-RU"/>
        </w:rPr>
        <w:t>.</w:t>
      </w:r>
    </w:p>
    <w:sectPr w:rsidR="00FB2B88" w:rsidRPr="00FB2B8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F1F2A" w14:textId="77777777" w:rsidR="00BD56A3" w:rsidRPr="00C66E52" w:rsidRDefault="00BD56A3">
      <w:pPr>
        <w:spacing w:after="0" w:line="240" w:lineRule="auto"/>
      </w:pPr>
      <w:r w:rsidRPr="00C66E52">
        <w:separator/>
      </w:r>
    </w:p>
  </w:endnote>
  <w:endnote w:type="continuationSeparator" w:id="0">
    <w:p w14:paraId="47081344" w14:textId="77777777" w:rsidR="00BD56A3" w:rsidRPr="00C66E52" w:rsidRDefault="00BD56A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51F3B" w14:textId="77777777" w:rsidR="00BD56A3" w:rsidRPr="00C66E52" w:rsidRDefault="00BD56A3"/>
    <w:p w14:paraId="427C158A" w14:textId="77777777" w:rsidR="00BD56A3" w:rsidRPr="00C66E52" w:rsidRDefault="00BD56A3"/>
    <w:p w14:paraId="2D5339AF" w14:textId="77777777" w:rsidR="00BD56A3" w:rsidRPr="00C66E52" w:rsidRDefault="00BD56A3"/>
    <w:p w14:paraId="6CD8AD49" w14:textId="77777777" w:rsidR="00BD56A3" w:rsidRPr="00C66E52" w:rsidRDefault="00BD56A3"/>
    <w:p w14:paraId="4F7CCAFF" w14:textId="77777777" w:rsidR="00BD56A3" w:rsidRPr="00C66E52" w:rsidRDefault="00BD56A3"/>
    <w:p w14:paraId="01846DAF" w14:textId="77777777" w:rsidR="00BD56A3" w:rsidRPr="00C66E52" w:rsidRDefault="00BD56A3"/>
    <w:p w14:paraId="50708C45" w14:textId="77777777" w:rsidR="00BD56A3" w:rsidRPr="00C66E52" w:rsidRDefault="00BD56A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C40B3A8" wp14:editId="7938FD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6FFA0" w14:textId="77777777" w:rsidR="00BD56A3" w:rsidRPr="00C66E52" w:rsidRDefault="00BD56A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0B3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96FFA0" w14:textId="77777777" w:rsidR="00BD56A3" w:rsidRPr="00C66E52" w:rsidRDefault="00BD56A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8C207AA" w14:textId="77777777" w:rsidR="00BD56A3" w:rsidRPr="00C66E52" w:rsidRDefault="00BD56A3"/>
    <w:p w14:paraId="16ACC679" w14:textId="77777777" w:rsidR="00BD56A3" w:rsidRPr="00C66E52" w:rsidRDefault="00BD56A3"/>
    <w:p w14:paraId="7D46CEE5" w14:textId="77777777" w:rsidR="00BD56A3" w:rsidRPr="00C66E52" w:rsidRDefault="00BD56A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A5212A8" wp14:editId="59A26C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BADA" w14:textId="77777777" w:rsidR="00BD56A3" w:rsidRPr="00C66E52" w:rsidRDefault="00BD56A3"/>
                          <w:p w14:paraId="5D3F10AA" w14:textId="77777777" w:rsidR="00BD56A3" w:rsidRPr="00C66E52" w:rsidRDefault="00BD56A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212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DABADA" w14:textId="77777777" w:rsidR="00BD56A3" w:rsidRPr="00C66E52" w:rsidRDefault="00BD56A3"/>
                    <w:p w14:paraId="5D3F10AA" w14:textId="77777777" w:rsidR="00BD56A3" w:rsidRPr="00C66E52" w:rsidRDefault="00BD56A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07C1736" w14:textId="77777777" w:rsidR="00BD56A3" w:rsidRPr="00C66E52" w:rsidRDefault="00BD56A3"/>
    <w:p w14:paraId="53933B5F" w14:textId="77777777" w:rsidR="00BD56A3" w:rsidRPr="00C66E52" w:rsidRDefault="00BD56A3">
      <w:pPr>
        <w:rPr>
          <w:sz w:val="2"/>
          <w:szCs w:val="2"/>
        </w:rPr>
      </w:pPr>
    </w:p>
    <w:p w14:paraId="525993A9" w14:textId="77777777" w:rsidR="00BD56A3" w:rsidRPr="00C66E52" w:rsidRDefault="00BD56A3"/>
    <w:p w14:paraId="5182A6AA" w14:textId="77777777" w:rsidR="00BD56A3" w:rsidRPr="00C66E52" w:rsidRDefault="00BD56A3">
      <w:pPr>
        <w:spacing w:after="0" w:line="240" w:lineRule="auto"/>
      </w:pPr>
    </w:p>
  </w:footnote>
  <w:footnote w:type="continuationSeparator" w:id="0">
    <w:p w14:paraId="2FADBBE2" w14:textId="77777777" w:rsidR="00BD56A3" w:rsidRPr="00C66E52" w:rsidRDefault="00BD56A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A3"/>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27198</TotalTime>
  <Pages>2</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4108</cp:revision>
  <cp:lastPrinted>2009-02-06T05:36:00Z</cp:lastPrinted>
  <dcterms:created xsi:type="dcterms:W3CDTF">2024-04-09T10:20:00Z</dcterms:created>
  <dcterms:modified xsi:type="dcterms:W3CDTF">2024-05-10T15:49:00Z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