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74F4"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Калинихин</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Евгений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Васильевич</w:t>
      </w:r>
      <w:r w:rsidRPr="003F3A4B">
        <w:rPr>
          <w:rFonts w:ascii="Helvetica" w:hAnsi="Helvetica" w:cs="Helvetica"/>
          <w:b/>
          <w:bCs/>
          <w:color w:val="222222"/>
          <w:sz w:val="21"/>
          <w:szCs w:val="21"/>
        </w:rPr>
        <w:t>.</w:t>
      </w:r>
    </w:p>
    <w:p w14:paraId="611F8CAE"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Совершенствование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способов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утилизации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пенициллина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стрептомицина</w:t>
      </w:r>
      <w:r w:rsidRPr="003F3A4B">
        <w:rPr>
          <w:rFonts w:ascii="Helvetica" w:hAnsi="Helvetica" w:cs="Helvetica"/>
          <w:b/>
          <w:bCs/>
          <w:color w:val="222222"/>
          <w:sz w:val="21"/>
          <w:szCs w:val="21"/>
        </w:rPr>
        <w:t xml:space="preserve"> : </w:t>
      </w:r>
      <w:r w:rsidRPr="003F3A4B">
        <w:rPr>
          <w:rFonts w:ascii="Helvetica" w:hAnsi="Helvetica" w:cs="Helvetica" w:hint="eastAsia"/>
          <w:b/>
          <w:bCs/>
          <w:color w:val="222222"/>
          <w:sz w:val="21"/>
          <w:szCs w:val="21"/>
        </w:rPr>
        <w:t>диссертация</w:t>
      </w:r>
      <w:r w:rsidRPr="003F3A4B">
        <w:rPr>
          <w:rFonts w:ascii="Helvetica" w:hAnsi="Helvetica" w:cs="Helvetica"/>
          <w:b/>
          <w:bCs/>
          <w:color w:val="222222"/>
          <w:sz w:val="21"/>
          <w:szCs w:val="21"/>
        </w:rPr>
        <w:t xml:space="preserve"> ... </w:t>
      </w:r>
      <w:r w:rsidRPr="003F3A4B">
        <w:rPr>
          <w:rFonts w:ascii="Helvetica" w:hAnsi="Helvetica" w:cs="Helvetica" w:hint="eastAsia"/>
          <w:b/>
          <w:bCs/>
          <w:color w:val="222222"/>
          <w:sz w:val="21"/>
          <w:szCs w:val="21"/>
        </w:rPr>
        <w:t>кандидата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биологических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наук</w:t>
      </w:r>
      <w:r w:rsidRPr="003F3A4B">
        <w:rPr>
          <w:rFonts w:ascii="Helvetica" w:hAnsi="Helvetica" w:cs="Helvetica"/>
          <w:b/>
          <w:bCs/>
          <w:color w:val="222222"/>
          <w:sz w:val="21"/>
          <w:szCs w:val="21"/>
        </w:rPr>
        <w:t xml:space="preserve"> : 03.00.16. - </w:t>
      </w:r>
      <w:r w:rsidRPr="003F3A4B">
        <w:rPr>
          <w:rFonts w:ascii="Helvetica" w:hAnsi="Helvetica" w:cs="Helvetica" w:hint="eastAsia"/>
          <w:b/>
          <w:bCs/>
          <w:color w:val="222222"/>
          <w:sz w:val="21"/>
          <w:szCs w:val="21"/>
        </w:rPr>
        <w:t>Красноярск</w:t>
      </w:r>
      <w:r w:rsidRPr="003F3A4B">
        <w:rPr>
          <w:rFonts w:ascii="Helvetica" w:hAnsi="Helvetica" w:cs="Helvetica"/>
          <w:b/>
          <w:bCs/>
          <w:color w:val="222222"/>
          <w:sz w:val="21"/>
          <w:szCs w:val="21"/>
        </w:rPr>
        <w:t xml:space="preserve">, 2000. - 107 </w:t>
      </w:r>
      <w:r w:rsidRPr="003F3A4B">
        <w:rPr>
          <w:rFonts w:ascii="Helvetica" w:hAnsi="Helvetica" w:cs="Helvetica" w:hint="eastAsia"/>
          <w:b/>
          <w:bCs/>
          <w:color w:val="222222"/>
          <w:sz w:val="21"/>
          <w:szCs w:val="21"/>
        </w:rPr>
        <w:t>с</w:t>
      </w:r>
      <w:r w:rsidRPr="003F3A4B">
        <w:rPr>
          <w:rFonts w:ascii="Helvetica" w:hAnsi="Helvetica" w:cs="Helvetica"/>
          <w:b/>
          <w:bCs/>
          <w:color w:val="222222"/>
          <w:sz w:val="21"/>
          <w:szCs w:val="21"/>
        </w:rPr>
        <w:t xml:space="preserve">. : </w:t>
      </w:r>
      <w:r w:rsidRPr="003F3A4B">
        <w:rPr>
          <w:rFonts w:ascii="Helvetica" w:hAnsi="Helvetica" w:cs="Helvetica" w:hint="eastAsia"/>
          <w:b/>
          <w:bCs/>
          <w:color w:val="222222"/>
          <w:sz w:val="21"/>
          <w:szCs w:val="21"/>
        </w:rPr>
        <w:t>ил</w:t>
      </w:r>
      <w:r w:rsidRPr="003F3A4B">
        <w:rPr>
          <w:rFonts w:ascii="Helvetica" w:hAnsi="Helvetica" w:cs="Helvetica"/>
          <w:b/>
          <w:bCs/>
          <w:color w:val="222222"/>
          <w:sz w:val="21"/>
          <w:szCs w:val="21"/>
        </w:rPr>
        <w:t>.</w:t>
      </w:r>
    </w:p>
    <w:p w14:paraId="1264D976"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больше</w:t>
      </w:r>
    </w:p>
    <w:p w14:paraId="41F74D13"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Цитаты</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из</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текста</w:t>
      </w:r>
      <w:r w:rsidRPr="003F3A4B">
        <w:rPr>
          <w:rFonts w:ascii="Helvetica" w:hAnsi="Helvetica" w:cs="Helvetica"/>
          <w:b/>
          <w:bCs/>
          <w:color w:val="222222"/>
          <w:sz w:val="21"/>
          <w:szCs w:val="21"/>
        </w:rPr>
        <w:t>:</w:t>
      </w:r>
    </w:p>
    <w:p w14:paraId="47549723"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стр</w:t>
      </w:r>
      <w:r w:rsidRPr="003F3A4B">
        <w:rPr>
          <w:rFonts w:ascii="Helvetica" w:hAnsi="Helvetica" w:cs="Helvetica"/>
          <w:b/>
          <w:bCs/>
          <w:color w:val="222222"/>
          <w:sz w:val="21"/>
          <w:szCs w:val="21"/>
        </w:rPr>
        <w:t>. 1</w:t>
      </w:r>
    </w:p>
    <w:p w14:paraId="1336ED43"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КРАСНОЯРСКИЙ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ГОСУДАРСТВЕННЫЙ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АГРАРНЫЙ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УНИВЕРСИТЕТ</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правах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рукописи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КАЛИНИХИН</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Евгений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Васильевич</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УДК</w:t>
      </w:r>
      <w:r w:rsidRPr="003F3A4B">
        <w:rPr>
          <w:rFonts w:ascii="Helvetica" w:hAnsi="Helvetica" w:cs="Helvetica"/>
          <w:b/>
          <w:bCs/>
          <w:color w:val="222222"/>
          <w:sz w:val="21"/>
          <w:szCs w:val="21"/>
        </w:rPr>
        <w:t xml:space="preserve"> 614.95-591.5 </w:t>
      </w:r>
      <w:r w:rsidRPr="003F3A4B">
        <w:rPr>
          <w:rFonts w:ascii="Helvetica" w:hAnsi="Helvetica" w:cs="Helvetica" w:hint="eastAsia"/>
          <w:b/>
          <w:bCs/>
          <w:color w:val="222222"/>
          <w:sz w:val="21"/>
          <w:szCs w:val="21"/>
        </w:rPr>
        <w:t>•ч</w:t>
      </w:r>
      <w:r w:rsidRPr="003F3A4B">
        <w:rPr>
          <w:rFonts w:ascii="Helvetica" w:hAnsi="Helvetica" w:cs="Helvetica"/>
          <w:b/>
          <w:bCs/>
          <w:color w:val="222222"/>
          <w:sz w:val="21"/>
          <w:szCs w:val="21"/>
        </w:rPr>
        <w:t xml:space="preserve"> &gt; </w:t>
      </w:r>
      <w:r w:rsidRPr="003F3A4B">
        <w:rPr>
          <w:rFonts w:ascii="Helvetica" w:hAnsi="Helvetica" w:cs="Helvetica" w:hint="eastAsia"/>
          <w:b/>
          <w:bCs/>
          <w:color w:val="222222"/>
          <w:sz w:val="21"/>
          <w:szCs w:val="21"/>
        </w:rPr>
        <w:t>СОВЕРШЕНСТВОВАНИЕ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СПОСОБОВ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УТИЛИЗАЦИИ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ПЕНИЦИЛЛИНА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Специальность</w:t>
      </w:r>
      <w:r w:rsidRPr="003F3A4B">
        <w:rPr>
          <w:rFonts w:ascii="Helvetica" w:hAnsi="Helvetica" w:cs="Helvetica"/>
          <w:b/>
          <w:bCs/>
          <w:color w:val="222222"/>
          <w:sz w:val="21"/>
          <w:szCs w:val="21"/>
        </w:rPr>
        <w:t xml:space="preserve"> 03. 00. 16 - </w:t>
      </w:r>
      <w:r w:rsidRPr="003F3A4B">
        <w:rPr>
          <w:rFonts w:ascii="Helvetica" w:hAnsi="Helvetica" w:cs="Helvetica" w:hint="eastAsia"/>
          <w:b/>
          <w:bCs/>
          <w:color w:val="222222"/>
          <w:sz w:val="21"/>
          <w:szCs w:val="21"/>
        </w:rPr>
        <w:t>экология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Диссертация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соискание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ученой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степени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кандидата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биологических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наук</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Научные</w:t>
      </w:r>
    </w:p>
    <w:p w14:paraId="3D38EB1F"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стр</w:t>
      </w:r>
      <w:r w:rsidRPr="003F3A4B">
        <w:rPr>
          <w:rFonts w:ascii="Helvetica" w:hAnsi="Helvetica" w:cs="Helvetica"/>
          <w:b/>
          <w:bCs/>
          <w:color w:val="222222"/>
          <w:sz w:val="21"/>
          <w:szCs w:val="21"/>
        </w:rPr>
        <w:t>. 35</w:t>
      </w:r>
    </w:p>
    <w:p w14:paraId="4BA0DE8D"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проанализировано</w:t>
      </w:r>
      <w:r w:rsidRPr="003F3A4B">
        <w:rPr>
          <w:rFonts w:ascii="Helvetica" w:hAnsi="Helvetica" w:cs="Helvetica"/>
          <w:b/>
          <w:bCs/>
          <w:color w:val="222222"/>
          <w:sz w:val="21"/>
          <w:szCs w:val="21"/>
        </w:rPr>
        <w:t xml:space="preserve">: 12 </w:t>
      </w:r>
      <w:r w:rsidRPr="003F3A4B">
        <w:rPr>
          <w:rFonts w:ascii="Helvetica" w:hAnsi="Helvetica" w:cs="Helvetica" w:hint="eastAsia"/>
          <w:b/>
          <w:bCs/>
          <w:color w:val="222222"/>
          <w:sz w:val="21"/>
          <w:szCs w:val="21"/>
        </w:rPr>
        <w:t>образцов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пенициллина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влажного</w:t>
      </w:r>
      <w:r w:rsidRPr="003F3A4B">
        <w:rPr>
          <w:rFonts w:ascii="Helvetica" w:hAnsi="Helvetica" w:cs="Helvetica"/>
          <w:b/>
          <w:bCs/>
          <w:color w:val="222222"/>
          <w:sz w:val="21"/>
          <w:szCs w:val="21"/>
        </w:rPr>
        <w:t xml:space="preserve">, 15 </w:t>
      </w:r>
      <w:r w:rsidRPr="003F3A4B">
        <w:rPr>
          <w:rFonts w:ascii="Helvetica" w:hAnsi="Helvetica" w:cs="Helvetica" w:hint="eastAsia"/>
          <w:b/>
          <w:bCs/>
          <w:color w:val="222222"/>
          <w:sz w:val="21"/>
          <w:szCs w:val="21"/>
        </w:rPr>
        <w:t>образцов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пенициллина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сухого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8 </w:t>
      </w:r>
      <w:r w:rsidRPr="003F3A4B">
        <w:rPr>
          <w:rFonts w:ascii="Helvetica" w:hAnsi="Helvetica" w:cs="Helvetica" w:hint="eastAsia"/>
          <w:b/>
          <w:bCs/>
          <w:color w:val="222222"/>
          <w:sz w:val="21"/>
          <w:szCs w:val="21"/>
        </w:rPr>
        <w:t>образцов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сырого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Установили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что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суточном</w:t>
      </w:r>
    </w:p>
    <w:p w14:paraId="75869C57"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стр</w:t>
      </w:r>
      <w:r w:rsidRPr="003F3A4B">
        <w:rPr>
          <w:rFonts w:ascii="Helvetica" w:hAnsi="Helvetica" w:cs="Helvetica"/>
          <w:b/>
          <w:bCs/>
          <w:color w:val="222222"/>
          <w:sz w:val="21"/>
          <w:szCs w:val="21"/>
        </w:rPr>
        <w:t>. 42</w:t>
      </w:r>
    </w:p>
    <w:p w14:paraId="48289CA2"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пыль</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Сероводород</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Остаткй</w:t>
      </w:r>
      <w:r w:rsidRPr="003F3A4B">
        <w:rPr>
          <w:rFonts w:ascii="Helvetica" w:hAnsi="Helvetica" w:cs="Helvetica"/>
          <w:b/>
          <w:bCs/>
          <w:color w:val="222222"/>
          <w:sz w:val="21"/>
          <w:szCs w:val="21"/>
        </w:rPr>
        <w:t>^</w:t>
      </w:r>
      <w:r w:rsidRPr="003F3A4B">
        <w:rPr>
          <w:rFonts w:ascii="Helvetica" w:hAnsi="Helvetica" w:cs="Helvetica" w:hint="eastAsia"/>
          <w:b/>
          <w:bCs/>
          <w:color w:val="222222"/>
          <w:sz w:val="21"/>
          <w:szCs w:val="21"/>
        </w:rPr>
        <w:t>антибиотиков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Чрезмерное</w:t>
      </w:r>
      <w:r w:rsidRPr="003F3A4B">
        <w:rPr>
          <w:rFonts w:ascii="Helvetica" w:hAnsi="Helvetica" w:cs="Helvetica"/>
          <w:b/>
          <w:bCs/>
          <w:color w:val="222222"/>
          <w:sz w:val="21"/>
          <w:szCs w:val="21"/>
        </w:rPr>
        <w:t xml:space="preserve"> y</w:t>
      </w:r>
      <w:r w:rsidRPr="003F3A4B">
        <w:rPr>
          <w:rFonts w:ascii="Helvetica" w:hAnsi="Helvetica" w:cs="Helvetica" w:hint="eastAsia"/>
          <w:b/>
          <w:bCs/>
          <w:color w:val="222222"/>
          <w:sz w:val="21"/>
          <w:szCs w:val="21"/>
        </w:rPr>
        <w:t>в</w:t>
      </w:r>
      <w:proofErr w:type="spellStart"/>
      <w:r w:rsidRPr="003F3A4B">
        <w:rPr>
          <w:rFonts w:ascii="Helvetica" w:hAnsi="Helvetica" w:cs="Helvetica"/>
          <w:b/>
          <w:bCs/>
          <w:color w:val="222222"/>
          <w:sz w:val="21"/>
          <w:szCs w:val="21"/>
        </w:rPr>
        <w:t>eJ</w:t>
      </w:r>
      <w:proofErr w:type="spellEnd"/>
      <w:r w:rsidRPr="003F3A4B">
        <w:rPr>
          <w:rFonts w:ascii="Helvetica" w:hAnsi="Helvetica" w:cs="Helvetica" w:hint="eastAsia"/>
          <w:b/>
          <w:bCs/>
          <w:color w:val="222222"/>
          <w:sz w:val="21"/>
          <w:szCs w:val="21"/>
        </w:rPr>
        <w:t>Шч</w:t>
      </w:r>
      <w:r w:rsidRPr="003F3A4B">
        <w:rPr>
          <w:rFonts w:ascii="Helvetica" w:hAnsi="Helvetica" w:cs="Helvetica"/>
          <w:b/>
          <w:bCs/>
          <w:color w:val="222222"/>
          <w:sz w:val="21"/>
          <w:szCs w:val="21"/>
        </w:rPr>
        <w:t>e</w:t>
      </w:r>
      <w:r w:rsidRPr="003F3A4B">
        <w:rPr>
          <w:rFonts w:ascii="Helvetica" w:hAnsi="Helvetica" w:cs="Helvetica" w:hint="eastAsia"/>
          <w:b/>
          <w:bCs/>
          <w:color w:val="222222"/>
          <w:sz w:val="21"/>
          <w:szCs w:val="21"/>
        </w:rPr>
        <w:t>ни</w:t>
      </w:r>
      <w:r w:rsidRPr="003F3A4B">
        <w:rPr>
          <w:rFonts w:ascii="Helvetica" w:hAnsi="Helvetica" w:cs="Helvetica"/>
          <w:b/>
          <w:bCs/>
          <w:color w:val="222222"/>
          <w:sz w:val="21"/>
          <w:szCs w:val="21"/>
        </w:rPr>
        <w:t xml:space="preserve">e </w:t>
      </w:r>
      <w:r w:rsidRPr="003F3A4B">
        <w:rPr>
          <w:rFonts w:ascii="Helvetica" w:hAnsi="Helvetica" w:cs="Helvetica" w:hint="eastAsia"/>
          <w:b/>
          <w:bCs/>
          <w:color w:val="222222"/>
          <w:sz w:val="21"/>
          <w:szCs w:val="21"/>
        </w:rPr>
        <w:t>синантропных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живых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организмов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грызунов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насекомых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птиц</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це­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лий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цил­</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лина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це­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лий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Сернистый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ан­</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гидрид</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ЗОг</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сушке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Окись</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углерода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сушке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Патогенные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грибы</w:t>
      </w:r>
      <w:r w:rsidRPr="003F3A4B">
        <w:rPr>
          <w:rFonts w:ascii="Helvetica" w:hAnsi="Helvetica" w:cs="Helvetica"/>
          <w:b/>
          <w:bCs/>
          <w:color w:val="222222"/>
          <w:sz w:val="21"/>
          <w:szCs w:val="21"/>
        </w:rPr>
        <w:t xml:space="preserve"> - </w:t>
      </w:r>
      <w:r w:rsidRPr="003F3A4B">
        <w:rPr>
          <w:rFonts w:ascii="Helvetica" w:hAnsi="Helvetica" w:cs="Helvetica" w:hint="eastAsia"/>
          <w:b/>
          <w:bCs/>
          <w:color w:val="222222"/>
          <w:sz w:val="21"/>
          <w:szCs w:val="21"/>
        </w:rPr>
        <w:t>актиномиценты</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Рис</w:t>
      </w:r>
      <w:r w:rsidRPr="003F3A4B">
        <w:rPr>
          <w:rFonts w:ascii="Helvetica" w:hAnsi="Helvetica" w:cs="Helvetica"/>
          <w:b/>
          <w:bCs/>
          <w:color w:val="222222"/>
          <w:sz w:val="21"/>
          <w:szCs w:val="21"/>
        </w:rPr>
        <w:t xml:space="preserve">. 1. </w:t>
      </w:r>
      <w:r w:rsidRPr="003F3A4B">
        <w:rPr>
          <w:rFonts w:ascii="Helvetica" w:hAnsi="Helvetica" w:cs="Helvetica" w:hint="eastAsia"/>
          <w:b/>
          <w:bCs/>
          <w:color w:val="222222"/>
          <w:sz w:val="21"/>
          <w:szCs w:val="21"/>
        </w:rPr>
        <w:t>Основные</w:t>
      </w:r>
    </w:p>
    <w:p w14:paraId="590DC366" w14:textId="77777777" w:rsidR="003F3A4B" w:rsidRPr="003F3A4B" w:rsidRDefault="003F3A4B" w:rsidP="003F3A4B">
      <w:pPr>
        <w:rPr>
          <w:rFonts w:ascii="Helvetica" w:hAnsi="Helvetica" w:cs="Helvetica"/>
          <w:b/>
          <w:bCs/>
          <w:color w:val="222222"/>
          <w:sz w:val="21"/>
          <w:szCs w:val="21"/>
        </w:rPr>
      </w:pPr>
    </w:p>
    <w:p w14:paraId="000E0403"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Оглавление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диссертации</w:t>
      </w:r>
    </w:p>
    <w:p w14:paraId="34BCA668"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кандидат</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биологических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наук</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Калинихин</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Евгений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Васильевич</w:t>
      </w:r>
    </w:p>
    <w:p w14:paraId="4448A9EA"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ВВЕДЕНИЕ</w:t>
      </w:r>
    </w:p>
    <w:p w14:paraId="32AB5E16" w14:textId="77777777" w:rsidR="003F3A4B" w:rsidRPr="003F3A4B" w:rsidRDefault="003F3A4B" w:rsidP="003F3A4B">
      <w:pPr>
        <w:rPr>
          <w:rFonts w:ascii="Helvetica" w:hAnsi="Helvetica" w:cs="Helvetica"/>
          <w:b/>
          <w:bCs/>
          <w:color w:val="222222"/>
          <w:sz w:val="21"/>
          <w:szCs w:val="21"/>
        </w:rPr>
      </w:pPr>
    </w:p>
    <w:p w14:paraId="734530EE"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lastRenderedPageBreak/>
        <w:t>Глава</w:t>
      </w:r>
      <w:r w:rsidRPr="003F3A4B">
        <w:rPr>
          <w:rFonts w:ascii="Helvetica" w:hAnsi="Helvetica" w:cs="Helvetica"/>
          <w:b/>
          <w:bCs/>
          <w:color w:val="222222"/>
          <w:sz w:val="21"/>
          <w:szCs w:val="21"/>
        </w:rPr>
        <w:t xml:space="preserve"> 1. </w:t>
      </w:r>
      <w:r w:rsidRPr="003F3A4B">
        <w:rPr>
          <w:rFonts w:ascii="Helvetica" w:hAnsi="Helvetica" w:cs="Helvetica" w:hint="eastAsia"/>
          <w:b/>
          <w:bCs/>
          <w:color w:val="222222"/>
          <w:sz w:val="21"/>
          <w:szCs w:val="21"/>
        </w:rPr>
        <w:t>ОБЗОР</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ЛИТЕРАТУРЫ</w:t>
      </w:r>
    </w:p>
    <w:p w14:paraId="40730A7B" w14:textId="77777777" w:rsidR="003F3A4B" w:rsidRPr="003F3A4B" w:rsidRDefault="003F3A4B" w:rsidP="003F3A4B">
      <w:pPr>
        <w:rPr>
          <w:rFonts w:ascii="Helvetica" w:hAnsi="Helvetica" w:cs="Helvetica"/>
          <w:b/>
          <w:bCs/>
          <w:color w:val="222222"/>
          <w:sz w:val="21"/>
          <w:szCs w:val="21"/>
        </w:rPr>
      </w:pPr>
    </w:p>
    <w:p w14:paraId="1865D971"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1.1. </w:t>
      </w:r>
      <w:r w:rsidRPr="003F3A4B">
        <w:rPr>
          <w:rFonts w:ascii="Helvetica" w:hAnsi="Helvetica" w:cs="Helvetica" w:hint="eastAsia"/>
          <w:b/>
          <w:bCs/>
          <w:color w:val="222222"/>
          <w:sz w:val="21"/>
          <w:szCs w:val="21"/>
        </w:rPr>
        <w:t>Оценка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экологической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ситуации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Красноярском</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крае</w:t>
      </w:r>
    </w:p>
    <w:p w14:paraId="165385D7" w14:textId="77777777" w:rsidR="003F3A4B" w:rsidRPr="003F3A4B" w:rsidRDefault="003F3A4B" w:rsidP="003F3A4B">
      <w:pPr>
        <w:rPr>
          <w:rFonts w:ascii="Helvetica" w:hAnsi="Helvetica" w:cs="Helvetica"/>
          <w:b/>
          <w:bCs/>
          <w:color w:val="222222"/>
          <w:sz w:val="21"/>
          <w:szCs w:val="21"/>
        </w:rPr>
      </w:pPr>
    </w:p>
    <w:p w14:paraId="1D424F04"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1.2. </w:t>
      </w:r>
      <w:r w:rsidRPr="003F3A4B">
        <w:rPr>
          <w:rFonts w:ascii="Helvetica" w:hAnsi="Helvetica" w:cs="Helvetica" w:hint="eastAsia"/>
          <w:b/>
          <w:bCs/>
          <w:color w:val="222222"/>
          <w:sz w:val="21"/>
          <w:szCs w:val="21"/>
        </w:rPr>
        <w:t>Эколого</w:t>
      </w:r>
      <w:r w:rsidRPr="003F3A4B">
        <w:rPr>
          <w:rFonts w:ascii="Helvetica" w:hAnsi="Helvetica" w:cs="Helvetica"/>
          <w:b/>
          <w:bCs/>
          <w:color w:val="222222"/>
          <w:sz w:val="21"/>
          <w:szCs w:val="21"/>
        </w:rPr>
        <w:t>-</w:t>
      </w:r>
      <w:r w:rsidRPr="003F3A4B">
        <w:rPr>
          <w:rFonts w:ascii="Helvetica" w:hAnsi="Helvetica" w:cs="Helvetica" w:hint="eastAsia"/>
          <w:b/>
          <w:bCs/>
          <w:color w:val="222222"/>
          <w:sz w:val="21"/>
          <w:szCs w:val="21"/>
        </w:rPr>
        <w:t>хозяйственные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особенности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антибиотиков</w:t>
      </w:r>
    </w:p>
    <w:p w14:paraId="13DE11FD" w14:textId="77777777" w:rsidR="003F3A4B" w:rsidRPr="003F3A4B" w:rsidRDefault="003F3A4B" w:rsidP="003F3A4B">
      <w:pPr>
        <w:rPr>
          <w:rFonts w:ascii="Helvetica" w:hAnsi="Helvetica" w:cs="Helvetica"/>
          <w:b/>
          <w:bCs/>
          <w:color w:val="222222"/>
          <w:sz w:val="21"/>
          <w:szCs w:val="21"/>
        </w:rPr>
      </w:pPr>
    </w:p>
    <w:p w14:paraId="4964DFF7"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1.3. </w:t>
      </w:r>
      <w:r w:rsidRPr="003F3A4B">
        <w:rPr>
          <w:rFonts w:ascii="Helvetica" w:hAnsi="Helvetica" w:cs="Helvetica" w:hint="eastAsia"/>
          <w:b/>
          <w:bCs/>
          <w:color w:val="222222"/>
          <w:sz w:val="21"/>
          <w:szCs w:val="21"/>
        </w:rPr>
        <w:t>Экологическая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оценка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физические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химические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свойства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мицелярных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отходов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производстве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антибиотиков</w:t>
      </w:r>
    </w:p>
    <w:p w14:paraId="3DF0E464" w14:textId="77777777" w:rsidR="003F3A4B" w:rsidRPr="003F3A4B" w:rsidRDefault="003F3A4B" w:rsidP="003F3A4B">
      <w:pPr>
        <w:rPr>
          <w:rFonts w:ascii="Helvetica" w:hAnsi="Helvetica" w:cs="Helvetica"/>
          <w:b/>
          <w:bCs/>
          <w:color w:val="222222"/>
          <w:sz w:val="21"/>
          <w:szCs w:val="21"/>
        </w:rPr>
      </w:pPr>
    </w:p>
    <w:p w14:paraId="5D76AC1D"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1.4. </w:t>
      </w:r>
      <w:r w:rsidRPr="003F3A4B">
        <w:rPr>
          <w:rFonts w:ascii="Helvetica" w:hAnsi="Helvetica" w:cs="Helvetica" w:hint="eastAsia"/>
          <w:b/>
          <w:bCs/>
          <w:color w:val="222222"/>
          <w:sz w:val="21"/>
          <w:szCs w:val="21"/>
        </w:rPr>
        <w:t>Использование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утилизация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мицелярных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отходов</w:t>
      </w:r>
    </w:p>
    <w:p w14:paraId="2CB5C1EF" w14:textId="77777777" w:rsidR="003F3A4B" w:rsidRPr="003F3A4B" w:rsidRDefault="003F3A4B" w:rsidP="003F3A4B">
      <w:pPr>
        <w:rPr>
          <w:rFonts w:ascii="Helvetica" w:hAnsi="Helvetica" w:cs="Helvetica"/>
          <w:b/>
          <w:bCs/>
          <w:color w:val="222222"/>
          <w:sz w:val="21"/>
          <w:szCs w:val="21"/>
        </w:rPr>
      </w:pPr>
    </w:p>
    <w:p w14:paraId="53DDA8CB"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Глава</w:t>
      </w:r>
      <w:r w:rsidRPr="003F3A4B">
        <w:rPr>
          <w:rFonts w:ascii="Helvetica" w:hAnsi="Helvetica" w:cs="Helvetica"/>
          <w:b/>
          <w:bCs/>
          <w:color w:val="222222"/>
          <w:sz w:val="21"/>
          <w:szCs w:val="21"/>
        </w:rPr>
        <w:t xml:space="preserve"> 2 .</w:t>
      </w:r>
      <w:r w:rsidRPr="003F3A4B">
        <w:rPr>
          <w:rFonts w:ascii="Helvetica" w:hAnsi="Helvetica" w:cs="Helvetica" w:hint="eastAsia"/>
          <w:b/>
          <w:bCs/>
          <w:color w:val="222222"/>
          <w:sz w:val="21"/>
          <w:szCs w:val="21"/>
        </w:rPr>
        <w:t>МЕТОДИКА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ОПЫТОВ</w:t>
      </w:r>
      <w:r w:rsidRPr="003F3A4B">
        <w:rPr>
          <w:rFonts w:ascii="Helvetica" w:hAnsi="Helvetica" w:cs="Helvetica"/>
          <w:b/>
          <w:bCs/>
          <w:color w:val="222222"/>
          <w:sz w:val="21"/>
          <w:szCs w:val="21"/>
        </w:rPr>
        <w:t>.</w:t>
      </w:r>
    </w:p>
    <w:p w14:paraId="79A14BB5" w14:textId="77777777" w:rsidR="003F3A4B" w:rsidRPr="003F3A4B" w:rsidRDefault="003F3A4B" w:rsidP="003F3A4B">
      <w:pPr>
        <w:rPr>
          <w:rFonts w:ascii="Helvetica" w:hAnsi="Helvetica" w:cs="Helvetica"/>
          <w:b/>
          <w:bCs/>
          <w:color w:val="222222"/>
          <w:sz w:val="21"/>
          <w:szCs w:val="21"/>
        </w:rPr>
      </w:pPr>
    </w:p>
    <w:p w14:paraId="3BE26866"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2.1. </w:t>
      </w:r>
      <w:r w:rsidRPr="003F3A4B">
        <w:rPr>
          <w:rFonts w:ascii="Helvetica" w:hAnsi="Helvetica" w:cs="Helvetica" w:hint="eastAsia"/>
          <w:b/>
          <w:bCs/>
          <w:color w:val="222222"/>
          <w:sz w:val="21"/>
          <w:szCs w:val="21"/>
        </w:rPr>
        <w:t>Цель</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задачи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исследований</w:t>
      </w:r>
    </w:p>
    <w:p w14:paraId="77CBDE74" w14:textId="77777777" w:rsidR="003F3A4B" w:rsidRPr="003F3A4B" w:rsidRDefault="003F3A4B" w:rsidP="003F3A4B">
      <w:pPr>
        <w:rPr>
          <w:rFonts w:ascii="Helvetica" w:hAnsi="Helvetica" w:cs="Helvetica"/>
          <w:b/>
          <w:bCs/>
          <w:color w:val="222222"/>
          <w:sz w:val="21"/>
          <w:szCs w:val="21"/>
        </w:rPr>
      </w:pPr>
    </w:p>
    <w:p w14:paraId="6321FA54"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2.2. </w:t>
      </w:r>
      <w:r w:rsidRPr="003F3A4B">
        <w:rPr>
          <w:rFonts w:ascii="Helvetica" w:hAnsi="Helvetica" w:cs="Helvetica" w:hint="eastAsia"/>
          <w:b/>
          <w:bCs/>
          <w:color w:val="222222"/>
          <w:sz w:val="21"/>
          <w:szCs w:val="21"/>
        </w:rPr>
        <w:t>Материал</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методика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исследований</w:t>
      </w:r>
    </w:p>
    <w:p w14:paraId="298D61D4" w14:textId="77777777" w:rsidR="003F3A4B" w:rsidRPr="003F3A4B" w:rsidRDefault="003F3A4B" w:rsidP="003F3A4B">
      <w:pPr>
        <w:rPr>
          <w:rFonts w:ascii="Helvetica" w:hAnsi="Helvetica" w:cs="Helvetica"/>
          <w:b/>
          <w:bCs/>
          <w:color w:val="222222"/>
          <w:sz w:val="21"/>
          <w:szCs w:val="21"/>
        </w:rPr>
      </w:pPr>
    </w:p>
    <w:p w14:paraId="2FEEB86A"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hint="eastAsia"/>
          <w:b/>
          <w:bCs/>
          <w:color w:val="222222"/>
          <w:sz w:val="21"/>
          <w:szCs w:val="21"/>
        </w:rPr>
        <w:t>Глава</w:t>
      </w:r>
      <w:r w:rsidRPr="003F3A4B">
        <w:rPr>
          <w:rFonts w:ascii="Helvetica" w:hAnsi="Helvetica" w:cs="Helvetica"/>
          <w:b/>
          <w:bCs/>
          <w:color w:val="222222"/>
          <w:sz w:val="21"/>
          <w:szCs w:val="21"/>
        </w:rPr>
        <w:t xml:space="preserve"> 3. </w:t>
      </w:r>
      <w:r w:rsidRPr="003F3A4B">
        <w:rPr>
          <w:rFonts w:ascii="Helvetica" w:hAnsi="Helvetica" w:cs="Helvetica" w:hint="eastAsia"/>
          <w:b/>
          <w:bCs/>
          <w:color w:val="222222"/>
          <w:sz w:val="21"/>
          <w:szCs w:val="21"/>
        </w:rPr>
        <w:t>РЕЗУЛЬТАТЫ</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ИССЛЕДОВАНИЙ</w:t>
      </w:r>
      <w:r w:rsidRPr="003F3A4B">
        <w:rPr>
          <w:rFonts w:ascii="Helvetica" w:hAnsi="Helvetica" w:cs="Helvetica"/>
          <w:b/>
          <w:bCs/>
          <w:color w:val="222222"/>
          <w:sz w:val="21"/>
          <w:szCs w:val="21"/>
        </w:rPr>
        <w:t>.</w:t>
      </w:r>
    </w:p>
    <w:p w14:paraId="74258F66" w14:textId="77777777" w:rsidR="003F3A4B" w:rsidRPr="003F3A4B" w:rsidRDefault="003F3A4B" w:rsidP="003F3A4B">
      <w:pPr>
        <w:rPr>
          <w:rFonts w:ascii="Helvetica" w:hAnsi="Helvetica" w:cs="Helvetica"/>
          <w:b/>
          <w:bCs/>
          <w:color w:val="222222"/>
          <w:sz w:val="21"/>
          <w:szCs w:val="21"/>
        </w:rPr>
      </w:pPr>
    </w:p>
    <w:p w14:paraId="5FFB348A"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3.1. </w:t>
      </w:r>
      <w:r w:rsidRPr="003F3A4B">
        <w:rPr>
          <w:rFonts w:ascii="Helvetica" w:hAnsi="Helvetica" w:cs="Helvetica" w:hint="eastAsia"/>
          <w:b/>
          <w:bCs/>
          <w:color w:val="222222"/>
          <w:sz w:val="21"/>
          <w:szCs w:val="21"/>
        </w:rPr>
        <w:t>Изучение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экологических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химико</w:t>
      </w:r>
      <w:r w:rsidRPr="003F3A4B">
        <w:rPr>
          <w:rFonts w:ascii="Helvetica" w:hAnsi="Helvetica" w:cs="Helvetica"/>
          <w:b/>
          <w:bCs/>
          <w:color w:val="222222"/>
          <w:sz w:val="21"/>
          <w:szCs w:val="21"/>
        </w:rPr>
        <w:t>-</w:t>
      </w:r>
      <w:r w:rsidRPr="003F3A4B">
        <w:rPr>
          <w:rFonts w:ascii="Helvetica" w:hAnsi="Helvetica" w:cs="Helvetica" w:hint="eastAsia"/>
          <w:b/>
          <w:bCs/>
          <w:color w:val="222222"/>
          <w:sz w:val="21"/>
          <w:szCs w:val="21"/>
        </w:rPr>
        <w:t>токсических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свойств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мицелярных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пеницилиново</w:t>
      </w:r>
      <w:r w:rsidRPr="003F3A4B">
        <w:rPr>
          <w:rFonts w:ascii="Helvetica" w:hAnsi="Helvetica" w:cs="Helvetica"/>
          <w:b/>
          <w:bCs/>
          <w:color w:val="222222"/>
          <w:sz w:val="21"/>
          <w:szCs w:val="21"/>
        </w:rPr>
        <w:t>-</w:t>
      </w:r>
      <w:r w:rsidRPr="003F3A4B">
        <w:rPr>
          <w:rFonts w:ascii="Helvetica" w:hAnsi="Helvetica" w:cs="Helvetica" w:hint="eastAsia"/>
          <w:b/>
          <w:bCs/>
          <w:color w:val="222222"/>
          <w:sz w:val="21"/>
          <w:szCs w:val="21"/>
        </w:rPr>
        <w:t>стрептомициновых</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отходов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Красноярского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комбината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медирепаратов</w:t>
      </w:r>
    </w:p>
    <w:p w14:paraId="431B6EF8" w14:textId="77777777" w:rsidR="003F3A4B" w:rsidRPr="003F3A4B" w:rsidRDefault="003F3A4B" w:rsidP="003F3A4B">
      <w:pPr>
        <w:rPr>
          <w:rFonts w:ascii="Helvetica" w:hAnsi="Helvetica" w:cs="Helvetica"/>
          <w:b/>
          <w:bCs/>
          <w:color w:val="222222"/>
          <w:sz w:val="21"/>
          <w:szCs w:val="21"/>
        </w:rPr>
      </w:pPr>
    </w:p>
    <w:p w14:paraId="0E7CFBF6"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3.2. </w:t>
      </w:r>
      <w:r w:rsidRPr="003F3A4B">
        <w:rPr>
          <w:rFonts w:ascii="Helvetica" w:hAnsi="Helvetica" w:cs="Helvetica" w:hint="eastAsia"/>
          <w:b/>
          <w:bCs/>
          <w:color w:val="222222"/>
          <w:sz w:val="21"/>
          <w:szCs w:val="21"/>
        </w:rPr>
        <w:t>Испытания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пеницилинового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кормлении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коров</w:t>
      </w:r>
    </w:p>
    <w:p w14:paraId="6BDAB400" w14:textId="77777777" w:rsidR="003F3A4B" w:rsidRPr="003F3A4B" w:rsidRDefault="003F3A4B" w:rsidP="003F3A4B">
      <w:pPr>
        <w:rPr>
          <w:rFonts w:ascii="Helvetica" w:hAnsi="Helvetica" w:cs="Helvetica"/>
          <w:b/>
          <w:bCs/>
          <w:color w:val="222222"/>
          <w:sz w:val="21"/>
          <w:szCs w:val="21"/>
        </w:rPr>
      </w:pPr>
    </w:p>
    <w:p w14:paraId="40386793"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lastRenderedPageBreak/>
        <w:t xml:space="preserve">3.3. </w:t>
      </w:r>
      <w:r w:rsidRPr="003F3A4B">
        <w:rPr>
          <w:rFonts w:ascii="Helvetica" w:hAnsi="Helvetica" w:cs="Helvetica" w:hint="eastAsia"/>
          <w:b/>
          <w:bCs/>
          <w:color w:val="222222"/>
          <w:sz w:val="21"/>
          <w:szCs w:val="21"/>
        </w:rPr>
        <w:t>Использование</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стрептомицинового</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кормлении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коров</w:t>
      </w:r>
      <w:r w:rsidRPr="003F3A4B">
        <w:rPr>
          <w:rFonts w:ascii="Helvetica" w:hAnsi="Helvetica" w:cs="Helvetica"/>
          <w:b/>
          <w:bCs/>
          <w:color w:val="222222"/>
          <w:sz w:val="21"/>
          <w:szCs w:val="21"/>
        </w:rPr>
        <w:t xml:space="preserve"> .:.</w:t>
      </w:r>
    </w:p>
    <w:p w14:paraId="4EEA4ABE" w14:textId="77777777" w:rsidR="003F3A4B" w:rsidRPr="003F3A4B" w:rsidRDefault="003F3A4B" w:rsidP="003F3A4B">
      <w:pPr>
        <w:rPr>
          <w:rFonts w:ascii="Helvetica" w:hAnsi="Helvetica" w:cs="Helvetica"/>
          <w:b/>
          <w:bCs/>
          <w:color w:val="222222"/>
          <w:sz w:val="21"/>
          <w:szCs w:val="21"/>
        </w:rPr>
      </w:pPr>
    </w:p>
    <w:p w14:paraId="0D423AC9" w14:textId="77777777" w:rsidR="003F3A4B" w:rsidRPr="003F3A4B" w:rsidRDefault="003F3A4B" w:rsidP="003F3A4B">
      <w:pPr>
        <w:rPr>
          <w:rFonts w:ascii="Helvetica" w:hAnsi="Helvetica" w:cs="Helvetica"/>
          <w:b/>
          <w:bCs/>
          <w:color w:val="222222"/>
          <w:sz w:val="21"/>
          <w:szCs w:val="21"/>
        </w:rPr>
      </w:pPr>
      <w:r w:rsidRPr="003F3A4B">
        <w:rPr>
          <w:rFonts w:ascii="Helvetica" w:hAnsi="Helvetica" w:cs="Helvetica"/>
          <w:b/>
          <w:bCs/>
          <w:color w:val="222222"/>
          <w:sz w:val="21"/>
          <w:szCs w:val="21"/>
        </w:rPr>
        <w:t xml:space="preserve">3.4. </w:t>
      </w:r>
      <w:r w:rsidRPr="003F3A4B">
        <w:rPr>
          <w:rFonts w:ascii="Helvetica" w:hAnsi="Helvetica" w:cs="Helvetica" w:hint="eastAsia"/>
          <w:b/>
          <w:bCs/>
          <w:color w:val="222222"/>
          <w:sz w:val="21"/>
          <w:szCs w:val="21"/>
        </w:rPr>
        <w:t>Разработка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экологически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чистой</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технологии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утилизации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мицелия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стрептомицина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за</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счет</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нужд</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стройиндустрии</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выводы</w:t>
      </w:r>
    </w:p>
    <w:p w14:paraId="40D5E9BE" w14:textId="77777777" w:rsidR="003F3A4B" w:rsidRPr="003F3A4B" w:rsidRDefault="003F3A4B" w:rsidP="003F3A4B">
      <w:pPr>
        <w:rPr>
          <w:rFonts w:ascii="Helvetica" w:hAnsi="Helvetica" w:cs="Helvetica"/>
          <w:b/>
          <w:bCs/>
          <w:color w:val="222222"/>
          <w:sz w:val="21"/>
          <w:szCs w:val="21"/>
        </w:rPr>
      </w:pPr>
    </w:p>
    <w:p w14:paraId="4CCADE6E" w14:textId="6974E4C1" w:rsidR="004F7911" w:rsidRPr="003F3A4B" w:rsidRDefault="003F3A4B" w:rsidP="003F3A4B">
      <w:r w:rsidRPr="003F3A4B">
        <w:rPr>
          <w:rFonts w:ascii="Helvetica" w:hAnsi="Helvetica" w:cs="Helvetica" w:hint="eastAsia"/>
          <w:b/>
          <w:bCs/>
          <w:color w:val="222222"/>
          <w:sz w:val="21"/>
          <w:szCs w:val="21"/>
        </w:rPr>
        <w:t>ПРЕДЛОЖЕНИЯ</w:t>
      </w:r>
      <w:r w:rsidRPr="003F3A4B">
        <w:rPr>
          <w:rFonts w:ascii="Helvetica" w:hAnsi="Helvetica" w:cs="Helvetica"/>
          <w:b/>
          <w:bCs/>
          <w:color w:val="222222"/>
          <w:sz w:val="21"/>
          <w:szCs w:val="21"/>
        </w:rPr>
        <w:t xml:space="preserve"> </w:t>
      </w:r>
      <w:r w:rsidRPr="003F3A4B">
        <w:rPr>
          <w:rFonts w:ascii="Helvetica" w:hAnsi="Helvetica" w:cs="Helvetica" w:hint="eastAsia"/>
          <w:b/>
          <w:bCs/>
          <w:color w:val="222222"/>
          <w:sz w:val="21"/>
          <w:szCs w:val="21"/>
        </w:rPr>
        <w:t>ПРОИЗВОДСТВУ</w:t>
      </w:r>
    </w:p>
    <w:sectPr w:rsidR="004F7911" w:rsidRPr="003F3A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E6BD" w14:textId="77777777" w:rsidR="0090356A" w:rsidRDefault="0090356A">
      <w:pPr>
        <w:spacing w:after="0" w:line="240" w:lineRule="auto"/>
      </w:pPr>
      <w:r>
        <w:separator/>
      </w:r>
    </w:p>
  </w:endnote>
  <w:endnote w:type="continuationSeparator" w:id="0">
    <w:p w14:paraId="1B3DC5D9" w14:textId="77777777" w:rsidR="0090356A" w:rsidRDefault="0090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1FAD" w14:textId="77777777" w:rsidR="0090356A" w:rsidRDefault="0090356A"/>
    <w:p w14:paraId="23A70A10" w14:textId="77777777" w:rsidR="0090356A" w:rsidRDefault="0090356A"/>
    <w:p w14:paraId="5A39D5F6" w14:textId="77777777" w:rsidR="0090356A" w:rsidRDefault="0090356A"/>
    <w:p w14:paraId="77D22983" w14:textId="77777777" w:rsidR="0090356A" w:rsidRDefault="0090356A"/>
    <w:p w14:paraId="548F7D0D" w14:textId="77777777" w:rsidR="0090356A" w:rsidRDefault="0090356A"/>
    <w:p w14:paraId="1FBD3C4F" w14:textId="77777777" w:rsidR="0090356A" w:rsidRDefault="0090356A"/>
    <w:p w14:paraId="39BF5B59" w14:textId="77777777" w:rsidR="0090356A" w:rsidRDefault="009035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2A04FE" wp14:editId="040E6C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CD7BD" w14:textId="77777777" w:rsidR="0090356A" w:rsidRDefault="009035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A04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9CD7BD" w14:textId="77777777" w:rsidR="0090356A" w:rsidRDefault="009035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02518" w14:textId="77777777" w:rsidR="0090356A" w:rsidRDefault="0090356A"/>
    <w:p w14:paraId="553BF9A9" w14:textId="77777777" w:rsidR="0090356A" w:rsidRDefault="0090356A"/>
    <w:p w14:paraId="78E5B09E" w14:textId="77777777" w:rsidR="0090356A" w:rsidRDefault="009035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653761" wp14:editId="1E0A45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3F9E6" w14:textId="77777777" w:rsidR="0090356A" w:rsidRDefault="0090356A"/>
                          <w:p w14:paraId="5E56C8CA" w14:textId="77777777" w:rsidR="0090356A" w:rsidRDefault="009035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537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3F9E6" w14:textId="77777777" w:rsidR="0090356A" w:rsidRDefault="0090356A"/>
                    <w:p w14:paraId="5E56C8CA" w14:textId="77777777" w:rsidR="0090356A" w:rsidRDefault="009035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B590A4" w14:textId="77777777" w:rsidR="0090356A" w:rsidRDefault="0090356A"/>
    <w:p w14:paraId="367AA524" w14:textId="77777777" w:rsidR="0090356A" w:rsidRDefault="0090356A">
      <w:pPr>
        <w:rPr>
          <w:sz w:val="2"/>
          <w:szCs w:val="2"/>
        </w:rPr>
      </w:pPr>
    </w:p>
    <w:p w14:paraId="1A1E2D72" w14:textId="77777777" w:rsidR="0090356A" w:rsidRDefault="0090356A"/>
    <w:p w14:paraId="12C24050" w14:textId="77777777" w:rsidR="0090356A" w:rsidRDefault="0090356A">
      <w:pPr>
        <w:spacing w:after="0" w:line="240" w:lineRule="auto"/>
      </w:pPr>
    </w:p>
  </w:footnote>
  <w:footnote w:type="continuationSeparator" w:id="0">
    <w:p w14:paraId="3AAE5639" w14:textId="77777777" w:rsidR="0090356A" w:rsidRDefault="0090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6A"/>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192676</TotalTime>
  <Pages>3</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773</cp:revision>
  <cp:lastPrinted>2009-02-06T05:36:00Z</cp:lastPrinted>
  <dcterms:created xsi:type="dcterms:W3CDTF">2024-01-07T13:43:00Z</dcterms:created>
  <dcterms:modified xsi:type="dcterms:W3CDTF">2025-10-26T20:34:00Z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