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BE" w:rsidRDefault="00001DBE" w:rsidP="00001DB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Бривко Микола Вікторович, </w:t>
      </w:r>
      <w:r>
        <w:rPr>
          <w:rFonts w:ascii="CIDFont+F4" w:eastAsia="CIDFont+F4" w:hAnsi="CIDFont+F3" w:cs="CIDFont+F4" w:hint="eastAsia"/>
          <w:kern w:val="0"/>
          <w:sz w:val="28"/>
          <w:szCs w:val="28"/>
          <w:lang w:eastAsia="ru-RU"/>
        </w:rPr>
        <w:t>науковий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співробітник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001DBE" w:rsidRDefault="00001DBE" w:rsidP="00001DB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історико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меморіального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заповідника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Биківнянські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могили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Київ</w:t>
      </w:r>
      <w:r>
        <w:rPr>
          <w:rFonts w:ascii="CIDFont+F4" w:eastAsia="CIDFont+F4" w:hAnsi="CIDFont+F3" w:cs="CIDFont+F4"/>
          <w:kern w:val="0"/>
          <w:sz w:val="28"/>
          <w:szCs w:val="28"/>
          <w:lang w:eastAsia="ru-RU"/>
        </w:rPr>
        <w:t>),</w:t>
      </w:r>
    </w:p>
    <w:p w:rsidR="00001DBE" w:rsidRDefault="00001DBE" w:rsidP="00001DB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Проблеми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шкільної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умовах</w:t>
      </w:r>
    </w:p>
    <w:p w:rsidR="00001DBE" w:rsidRDefault="00001DBE" w:rsidP="00001DB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політичних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репресій</w:t>
      </w:r>
      <w:r>
        <w:rPr>
          <w:rFonts w:ascii="CIDFont+F4" w:eastAsia="CIDFont+F4" w:hAnsi="CIDFont+F3" w:cs="CIDFont+F4"/>
          <w:kern w:val="0"/>
          <w:sz w:val="28"/>
          <w:szCs w:val="28"/>
          <w:lang w:eastAsia="ru-RU"/>
        </w:rPr>
        <w:t xml:space="preserve"> (1920-1930 </w:t>
      </w:r>
      <w:r>
        <w:rPr>
          <w:rFonts w:ascii="CIDFont+F4" w:eastAsia="CIDFont+F4" w:hAnsi="CIDFont+F3" w:cs="CIDFont+F4" w:hint="eastAsia"/>
          <w:kern w:val="0"/>
          <w:sz w:val="28"/>
          <w:szCs w:val="28"/>
          <w:lang w:eastAsia="ru-RU"/>
        </w:rPr>
        <w:t>рр</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001DBE" w:rsidRDefault="00001DBE" w:rsidP="00001DB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29.053.006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p>
    <w:p w:rsidR="00F239A4" w:rsidRPr="00001DBE" w:rsidRDefault="00001DBE" w:rsidP="00001DBE">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Луганський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r>
        <w:rPr>
          <w:rFonts w:ascii="CIDFont+F4" w:eastAsia="CIDFont+F4" w:hAnsi="CIDFont+F3" w:cs="CIDFont+F4" w:hint="eastAsia"/>
          <w:kern w:val="0"/>
          <w:sz w:val="28"/>
          <w:szCs w:val="28"/>
          <w:lang w:eastAsia="ru-RU"/>
        </w:rPr>
        <w:t>»</w:t>
      </w:r>
    </w:p>
    <w:sectPr w:rsidR="00F239A4" w:rsidRPr="00001DB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35" w:rsidRDefault="00511235">
      <w:pPr>
        <w:spacing w:after="0" w:line="240" w:lineRule="auto"/>
      </w:pPr>
      <w:r>
        <w:separator/>
      </w:r>
    </w:p>
  </w:endnote>
  <w:endnote w:type="continuationSeparator" w:id="0">
    <w:p w:rsidR="00511235" w:rsidRDefault="00511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11235" w:rsidRDefault="0051123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11235" w:rsidRDefault="00511235">
                <w:pPr>
                  <w:spacing w:line="240" w:lineRule="auto"/>
                </w:pPr>
                <w:fldSimple w:instr=" PAGE \* MERGEFORMAT ">
                  <w:r w:rsidR="00001DBE" w:rsidRPr="00001DB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35" w:rsidRDefault="00511235"/>
    <w:p w:rsidR="00511235" w:rsidRDefault="00511235"/>
    <w:p w:rsidR="00511235" w:rsidRDefault="00511235"/>
    <w:p w:rsidR="00511235" w:rsidRDefault="00511235"/>
    <w:p w:rsidR="00511235" w:rsidRDefault="00511235"/>
    <w:p w:rsidR="00511235" w:rsidRDefault="00511235"/>
    <w:p w:rsidR="00511235" w:rsidRDefault="0051123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11235" w:rsidRDefault="00511235">
                  <w:pPr>
                    <w:spacing w:line="240" w:lineRule="auto"/>
                  </w:pPr>
                  <w:fldSimple w:instr=" PAGE \* MERGEFORMAT ">
                    <w:r w:rsidRPr="004C51F6">
                      <w:rPr>
                        <w:rStyle w:val="afffff9"/>
                        <w:b w:val="0"/>
                        <w:bCs w:val="0"/>
                        <w:noProof/>
                      </w:rPr>
                      <w:t>11</w:t>
                    </w:r>
                  </w:fldSimple>
                </w:p>
              </w:txbxContent>
            </v:textbox>
            <w10:wrap anchorx="page" anchory="page"/>
          </v:shape>
        </w:pict>
      </w:r>
    </w:p>
    <w:p w:rsidR="00511235" w:rsidRDefault="00511235"/>
    <w:p w:rsidR="00511235" w:rsidRDefault="00511235"/>
    <w:p w:rsidR="00511235" w:rsidRDefault="0051123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11235" w:rsidRDefault="00511235"/>
                <w:p w:rsidR="00511235" w:rsidRDefault="00511235">
                  <w:pPr>
                    <w:pStyle w:val="1ffffff7"/>
                    <w:spacing w:line="240" w:lineRule="auto"/>
                  </w:pPr>
                  <w:fldSimple w:instr=" PAGE \* MERGEFORMAT ">
                    <w:r w:rsidRPr="004C51F6">
                      <w:rPr>
                        <w:rStyle w:val="3b"/>
                        <w:noProof/>
                      </w:rPr>
                      <w:t>11</w:t>
                    </w:r>
                  </w:fldSimple>
                </w:p>
              </w:txbxContent>
            </v:textbox>
            <w10:wrap anchorx="page" anchory="page"/>
          </v:shape>
        </w:pict>
      </w:r>
    </w:p>
    <w:p w:rsidR="00511235" w:rsidRDefault="00511235"/>
    <w:p w:rsidR="00511235" w:rsidRDefault="00511235">
      <w:pPr>
        <w:rPr>
          <w:sz w:val="2"/>
          <w:szCs w:val="2"/>
        </w:rPr>
      </w:pPr>
    </w:p>
    <w:p w:rsidR="00511235" w:rsidRDefault="00511235"/>
    <w:p w:rsidR="00511235" w:rsidRDefault="00511235">
      <w:pPr>
        <w:spacing w:after="0" w:line="240" w:lineRule="auto"/>
      </w:pPr>
    </w:p>
  </w:footnote>
  <w:footnote w:type="continuationSeparator" w:id="0">
    <w:p w:rsidR="00511235" w:rsidRDefault="00511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 w:rsidR="00511235" w:rsidRPr="005856C0" w:rsidRDefault="0051123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8B06F-C830-479B-A1C9-2F40F24A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2021-11-28T11:32:00Z</dcterms:created>
  <dcterms:modified xsi:type="dcterms:W3CDTF">2021-11-28T11:57:00Z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