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AB3C"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Иванов, Виталий Евгеньевич.</w:t>
      </w:r>
    </w:p>
    <w:p w14:paraId="2877082C"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Роль спин-зависимых процессов в формировании пластических свойств ионных кристаллов и их чувствительности к слабому магнитному полю : диссертация ... кандидата физико-математических наук : 01.04.07. - Тамбов, 1999. - 135 с. : ил.</w:t>
      </w:r>
    </w:p>
    <w:p w14:paraId="79813E9F"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Оглавление диссертациикандидат физико-математических наук Иванов, Виталий Евгеньевич</w:t>
      </w:r>
    </w:p>
    <w:p w14:paraId="6E4C5444"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ВВЕДЕНИЕ</w:t>
      </w:r>
    </w:p>
    <w:p w14:paraId="0149B44F"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Глава 1. ЛИТЕРАТУРНЫЙ ОБЗОР</w:t>
      </w:r>
    </w:p>
    <w:p w14:paraId="0396FB11"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1.1. Феноменология магнитопластических эффектов в ионных кристаллах в "слабом" магнитном поле</w:t>
      </w:r>
    </w:p>
    <w:p w14:paraId="522A6FC7"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1.2. Влияние "слабого" постоянного магнитного поля на жидкофазные и твердофазные химические реакции.</w:t>
      </w:r>
    </w:p>
    <w:p w14:paraId="410EF7E6"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1.3. Возможность влияния "слабого" магнитного поля на спин-зависимые процессы между структурными дефектами в ионных кристаллах</w:t>
      </w:r>
    </w:p>
    <w:p w14:paraId="7648FB88"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1.4. Постановка целей и задач исследования</w:t>
      </w:r>
    </w:p>
    <w:p w14:paraId="68E68D76"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Глава 2. МЕТОДИКА ИССЛЕДОВАНИЙ</w:t>
      </w:r>
    </w:p>
    <w:p w14:paraId="6FCDC7D9"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2.1. In situ изучение кинетики движения заряженных краевых дислокаций в магнитном поле по создаваемому ими электрическому дипольному моменту кристалла</w:t>
      </w:r>
    </w:p>
    <w:p w14:paraId="4478C3D2"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2.2. Измерение пробегов индивидуальных краевых дислокаций, вызванных действием внешних магнитных полей</w:t>
      </w:r>
    </w:p>
    <w:p w14:paraId="67FD3005"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2.3. Измерение скорости макропластического течения кристаллов посредством непрерывной регистрации длины образца в магнитном поле</w:t>
      </w:r>
    </w:p>
    <w:p w14:paraId="77281CC2"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2.4. Выводы</w:t>
      </w:r>
    </w:p>
    <w:p w14:paraId="58E442B9"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Глава 3. ВЛИЯНИЕ ПОСТОЯННОГО И ИМПУЛЬСНОГО МАГНИТНОГО ПОЛЯ НА ПЛАСТИЧЕСКИЕ ХАРАКТЕРИСТИКИ ИОННЫХ КРИСТАЛЛОВ</w:t>
      </w:r>
    </w:p>
    <w:p w14:paraId="47E0A3F9"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3.1. Влияние постоянного магнитного поля на скорость движения и кинетику размножения индивидуальных краевых дислокаций</w:t>
      </w:r>
    </w:p>
    <w:p w14:paraId="0FFF6F76"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3.2. Влияние импульсного магнитного поля на кинетику макропластического течения</w:t>
      </w:r>
    </w:p>
    <w:p w14:paraId="5563B9D6"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3.2.1. Изменения диаграммы нагружения, вызванные импульсом магнитного поля</w:t>
      </w:r>
    </w:p>
    <w:p w14:paraId="6DDD3AE1"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3.2.2. Роль термообработки в чувствительности пластических свойств кристаллов к магнитному полю</w:t>
      </w:r>
    </w:p>
    <w:p w14:paraId="5B28B868"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3.3. Выводы</w:t>
      </w:r>
    </w:p>
    <w:p w14:paraId="4437528F"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Глава 4. РЕЗОНАНСНОЕ ВЛИЯНИЕ СКРЕЩЕННЫХ ПОСТОЯННОГО И МИКРОВОЛНОВОГО МАГНИТНЫХ ПОЛЕЙ НА ПЛАСТИЧНОСТЬ ИОННЫХ КРИСТАЛЛОВ</w:t>
      </w:r>
    </w:p>
    <w:p w14:paraId="19671D8E"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4.1. Подвижность индивидуальных краевых дислокаций в условиях совместного действия постоянного и микроволнового магнитных полей</w:t>
      </w:r>
    </w:p>
    <w:p w14:paraId="23E58FC1"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 xml:space="preserve">4.2. Влияние постоянного и микроволнового магнитных полей на скорость </w:t>
      </w:r>
      <w:r w:rsidRPr="00543B7C">
        <w:rPr>
          <w:rFonts w:ascii="Helvetica" w:eastAsia="Symbol" w:hAnsi="Helvetica" w:cs="Helvetica"/>
          <w:b/>
          <w:bCs/>
          <w:color w:val="222222"/>
          <w:kern w:val="0"/>
          <w:sz w:val="21"/>
          <w:szCs w:val="21"/>
          <w:lang w:eastAsia="ru-RU"/>
        </w:rPr>
        <w:lastRenderedPageBreak/>
        <w:t>макропластического течения ионных кристаллов</w:t>
      </w:r>
    </w:p>
    <w:p w14:paraId="38C8974F"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4.3. Характерные времена процессов в системе структурных дефектов, стимулированных действием скрещенных магнитных полей</w:t>
      </w:r>
    </w:p>
    <w:p w14:paraId="02619462"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4.4. Выводы</w:t>
      </w:r>
    </w:p>
    <w:p w14:paraId="74862F8B"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Глава 5. МОДЕЛИ ПРОЦЕССОВ, ВЫЗВАННЫХ МАГНИТНЫМ ПОЛЕМ В ПОДСИСТЕМЕ СТРУКТУРНЫХ ДЕФЕКТОВ ИОННЫХ КРИСТАЛЛОВ</w:t>
      </w:r>
    </w:p>
    <w:p w14:paraId="5ADACD53"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5.1. Термодинамические и кинетические аспекты процессов разупрочнения ионных кристаллов магнитным полем</w:t>
      </w:r>
    </w:p>
    <w:p w14:paraId="1703D43A"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5.1.1. Кинетика переходных процессов, вызванных магнитным полем</w:t>
      </w:r>
    </w:p>
    <w:p w14:paraId="08F17E34"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5.1.2. Роль неравновесного состояния точечных дефектов кристалла в проявлении магнитопластических эффектов</w:t>
      </w:r>
    </w:p>
    <w:p w14:paraId="33834F28"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5.1.3. Способы создания термодинамически неравновесного состояния комплексов точечных дефектов в кристаллах</w:t>
      </w:r>
    </w:p>
    <w:p w14:paraId="4F808932"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5.2. Возможные модели электронных процессов в комплексах точечных дефектов, и влияние на них магнитным полем</w:t>
      </w:r>
    </w:p>
    <w:p w14:paraId="111C30F0"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5.2.1. Анализ спектров магнитного резонанса, детектируемого по изменению пластичности кристаллов</w:t>
      </w:r>
    </w:p>
    <w:p w14:paraId="018E1EA3"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5.2.2. Выявление стадий процессов, протекающих в подсистеме структурных дефектов, ответственных за формирование пластических кристаллов свойств в магнитном поле</w:t>
      </w:r>
    </w:p>
    <w:p w14:paraId="443A1693"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5.2.3. Схемы электронных переходов в комплексах парамагнитных дефектов в условиях резонанса. Возможные механизмы влияния магнитного поля на эволюцию комплексов точечных дефектов через изменение их мультиплетности</w:t>
      </w:r>
    </w:p>
    <w:p w14:paraId="0380EA90" w14:textId="77777777" w:rsidR="00543B7C" w:rsidRPr="00543B7C" w:rsidRDefault="00543B7C" w:rsidP="00543B7C">
      <w:pPr>
        <w:rPr>
          <w:rFonts w:ascii="Helvetica" w:eastAsia="Symbol" w:hAnsi="Helvetica" w:cs="Helvetica"/>
          <w:b/>
          <w:bCs/>
          <w:color w:val="222222"/>
          <w:kern w:val="0"/>
          <w:sz w:val="21"/>
          <w:szCs w:val="21"/>
          <w:lang w:eastAsia="ru-RU"/>
        </w:rPr>
      </w:pPr>
      <w:r w:rsidRPr="00543B7C">
        <w:rPr>
          <w:rFonts w:ascii="Helvetica" w:eastAsia="Symbol" w:hAnsi="Helvetica" w:cs="Helvetica"/>
          <w:b/>
          <w:bCs/>
          <w:color w:val="222222"/>
          <w:kern w:val="0"/>
          <w:sz w:val="21"/>
          <w:szCs w:val="21"/>
          <w:lang w:eastAsia="ru-RU"/>
        </w:rPr>
        <w:t>5.3. Выводы</w:t>
      </w:r>
    </w:p>
    <w:p w14:paraId="071EBB05" w14:textId="2737942D" w:rsidR="00E67B85" w:rsidRPr="00543B7C" w:rsidRDefault="00E67B85" w:rsidP="00543B7C"/>
    <w:sectPr w:rsidR="00E67B85" w:rsidRPr="00543B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2C1E" w14:textId="77777777" w:rsidR="00E14B56" w:rsidRDefault="00E14B56">
      <w:pPr>
        <w:spacing w:after="0" w:line="240" w:lineRule="auto"/>
      </w:pPr>
      <w:r>
        <w:separator/>
      </w:r>
    </w:p>
  </w:endnote>
  <w:endnote w:type="continuationSeparator" w:id="0">
    <w:p w14:paraId="75A5F501" w14:textId="77777777" w:rsidR="00E14B56" w:rsidRDefault="00E1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403F" w14:textId="77777777" w:rsidR="00E14B56" w:rsidRDefault="00E14B56"/>
    <w:p w14:paraId="4CECA999" w14:textId="77777777" w:rsidR="00E14B56" w:rsidRDefault="00E14B56"/>
    <w:p w14:paraId="2E331DF6" w14:textId="77777777" w:rsidR="00E14B56" w:rsidRDefault="00E14B56"/>
    <w:p w14:paraId="7A1135DD" w14:textId="77777777" w:rsidR="00E14B56" w:rsidRDefault="00E14B56"/>
    <w:p w14:paraId="014C54C7" w14:textId="77777777" w:rsidR="00E14B56" w:rsidRDefault="00E14B56"/>
    <w:p w14:paraId="685D0293" w14:textId="77777777" w:rsidR="00E14B56" w:rsidRDefault="00E14B56"/>
    <w:p w14:paraId="5338A8A7" w14:textId="77777777" w:rsidR="00E14B56" w:rsidRDefault="00E14B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81BD76" wp14:editId="774E42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13825" w14:textId="77777777" w:rsidR="00E14B56" w:rsidRDefault="00E14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1BD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F13825" w14:textId="77777777" w:rsidR="00E14B56" w:rsidRDefault="00E14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AAFF83" w14:textId="77777777" w:rsidR="00E14B56" w:rsidRDefault="00E14B56"/>
    <w:p w14:paraId="1E190D33" w14:textId="77777777" w:rsidR="00E14B56" w:rsidRDefault="00E14B56"/>
    <w:p w14:paraId="421C1161" w14:textId="77777777" w:rsidR="00E14B56" w:rsidRDefault="00E14B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4B421B" wp14:editId="3233CB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A1EC1" w14:textId="77777777" w:rsidR="00E14B56" w:rsidRDefault="00E14B56"/>
                          <w:p w14:paraId="439AACC7" w14:textId="77777777" w:rsidR="00E14B56" w:rsidRDefault="00E14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B42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9A1EC1" w14:textId="77777777" w:rsidR="00E14B56" w:rsidRDefault="00E14B56"/>
                    <w:p w14:paraId="439AACC7" w14:textId="77777777" w:rsidR="00E14B56" w:rsidRDefault="00E14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D38463" w14:textId="77777777" w:rsidR="00E14B56" w:rsidRDefault="00E14B56"/>
    <w:p w14:paraId="528AB51D" w14:textId="77777777" w:rsidR="00E14B56" w:rsidRDefault="00E14B56">
      <w:pPr>
        <w:rPr>
          <w:sz w:val="2"/>
          <w:szCs w:val="2"/>
        </w:rPr>
      </w:pPr>
    </w:p>
    <w:p w14:paraId="2E52E9A3" w14:textId="77777777" w:rsidR="00E14B56" w:rsidRDefault="00E14B56"/>
    <w:p w14:paraId="3DD9CC5C" w14:textId="77777777" w:rsidR="00E14B56" w:rsidRDefault="00E14B56">
      <w:pPr>
        <w:spacing w:after="0" w:line="240" w:lineRule="auto"/>
      </w:pPr>
    </w:p>
  </w:footnote>
  <w:footnote w:type="continuationSeparator" w:id="0">
    <w:p w14:paraId="20295E2C" w14:textId="77777777" w:rsidR="00E14B56" w:rsidRDefault="00E14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56"/>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112076</TotalTime>
  <Pages>2</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1809</cp:revision>
  <cp:lastPrinted>2009-02-06T05:36:00Z</cp:lastPrinted>
  <dcterms:created xsi:type="dcterms:W3CDTF">2024-01-07T13:43:00Z</dcterms:created>
  <dcterms:modified xsi:type="dcterms:W3CDTF">2025-06-11T07:00:00Z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