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F3" w:rsidRPr="00335051" w:rsidRDefault="00335051" w:rsidP="00335051">
      <w:r w:rsidRPr="008F3C8B">
        <w:rPr>
          <w:rFonts w:ascii="Times New Roman" w:hAnsi="Times New Roman"/>
          <w:b/>
          <w:sz w:val="24"/>
          <w:szCs w:val="24"/>
        </w:rPr>
        <w:t xml:space="preserve">Приймак Наталія Сергіївна, </w:t>
      </w:r>
      <w:r w:rsidRPr="008F3C8B">
        <w:rPr>
          <w:rFonts w:ascii="Times New Roman" w:hAnsi="Times New Roman"/>
          <w:sz w:val="24"/>
          <w:szCs w:val="24"/>
        </w:rPr>
        <w:t>доцент кафедри маркетингу, менеджменту та публічного адміністрування Донецького національного університету економіки і торгівлі ім. Михайла</w:t>
      </w:r>
      <w:r>
        <w:rPr>
          <w:rFonts w:ascii="Times New Roman" w:hAnsi="Times New Roman"/>
          <w:sz w:val="24"/>
          <w:szCs w:val="24"/>
        </w:rPr>
        <w:t xml:space="preserve"> </w:t>
      </w:r>
      <w:r w:rsidRPr="008F3C8B">
        <w:rPr>
          <w:rFonts w:ascii="Times New Roman" w:hAnsi="Times New Roman"/>
          <w:sz w:val="24"/>
          <w:szCs w:val="24"/>
        </w:rPr>
        <w:t>Туган–Барановського (м. Кривий Ріг). Назва дисертації: «Управління стратегічними змінами на підприємствах: теорія та практика». Шифр та назва спеціальності – 08.00.04 – економіка та управління підприємства (за видами економічної діяльності). Спецрада Д 08.120.01 Вищого навчального закладу «Університет імені Альфреда Нобеля»</w:t>
      </w:r>
    </w:p>
    <w:sectPr w:rsidR="00BF7DF3" w:rsidRPr="00335051"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DF3" w:rsidRDefault="00BF7DF3">
      <w:pPr>
        <w:spacing w:after="0" w:line="240" w:lineRule="auto"/>
      </w:pPr>
      <w:r>
        <w:separator/>
      </w:r>
    </w:p>
  </w:endnote>
  <w:endnote w:type="continuationSeparator" w:id="0">
    <w:p w:rsidR="00BF7DF3" w:rsidRDefault="00BF7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F7DF3" w:rsidRDefault="00BF7DF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DF3" w:rsidRDefault="00BF7DF3"/>
    <w:p w:rsidR="00BF7DF3" w:rsidRDefault="00BF7DF3"/>
    <w:p w:rsidR="00BF7DF3" w:rsidRDefault="00BF7DF3"/>
    <w:p w:rsidR="00BF7DF3" w:rsidRDefault="00BF7DF3"/>
    <w:p w:rsidR="00BF7DF3" w:rsidRDefault="00BF7DF3"/>
    <w:p w:rsidR="00BF7DF3" w:rsidRDefault="00BF7DF3"/>
    <w:p w:rsidR="00BF7DF3" w:rsidRDefault="00BF7DF3">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F7DF3" w:rsidRDefault="00BF7DF3">
                  <w:pPr>
                    <w:spacing w:line="240" w:lineRule="auto"/>
                  </w:pPr>
                  <w:fldSimple w:instr=" PAGE \* MERGEFORMAT ">
                    <w:r w:rsidRPr="008D3D1E">
                      <w:rPr>
                        <w:rStyle w:val="afffff9"/>
                        <w:b w:val="0"/>
                        <w:bCs w:val="0"/>
                        <w:noProof/>
                      </w:rPr>
                      <w:t>26</w:t>
                    </w:r>
                  </w:fldSimple>
                </w:p>
              </w:txbxContent>
            </v:textbox>
            <w10:wrap anchorx="page" anchory="page"/>
          </v:shape>
        </w:pict>
      </w:r>
    </w:p>
    <w:p w:rsidR="00BF7DF3" w:rsidRDefault="00BF7DF3"/>
    <w:p w:rsidR="00BF7DF3" w:rsidRDefault="00BF7DF3"/>
    <w:p w:rsidR="00BF7DF3" w:rsidRDefault="00BF7DF3">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F7DF3" w:rsidRDefault="00BF7DF3"/>
              </w:txbxContent>
            </v:textbox>
            <w10:wrap anchorx="page" anchory="page"/>
          </v:shape>
        </w:pict>
      </w:r>
    </w:p>
    <w:p w:rsidR="00BF7DF3" w:rsidRDefault="00BF7DF3"/>
    <w:p w:rsidR="00BF7DF3" w:rsidRDefault="00BF7DF3">
      <w:pPr>
        <w:rPr>
          <w:sz w:val="2"/>
          <w:szCs w:val="2"/>
        </w:rPr>
      </w:pPr>
    </w:p>
    <w:p w:rsidR="00BF7DF3" w:rsidRDefault="00BF7DF3"/>
    <w:p w:rsidR="00BF7DF3" w:rsidRDefault="00BF7DF3">
      <w:pPr>
        <w:spacing w:after="0" w:line="240" w:lineRule="auto"/>
      </w:pPr>
    </w:p>
  </w:footnote>
  <w:footnote w:type="continuationSeparator" w:id="0">
    <w:p w:rsidR="00BF7DF3" w:rsidRDefault="00BF7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 w:rsidR="00BF7DF3" w:rsidRDefault="00BF7DF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Pr="005856C0" w:rsidRDefault="00BF7DF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461588"/>
    <w:multiLevelType w:val="hybridMultilevel"/>
    <w:tmpl w:val="7F8EDC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4C624FF"/>
    <w:multiLevelType w:val="hybridMultilevel"/>
    <w:tmpl w:val="497C6C58"/>
    <w:lvl w:ilvl="0" w:tplc="EE3E64C4">
      <w:start w:val="1"/>
      <w:numFmt w:val="decimal"/>
      <w:lvlText w:val="%1."/>
      <w:lvlJc w:val="left"/>
      <w:pPr>
        <w:tabs>
          <w:tab w:val="num" w:pos="1693"/>
        </w:tabs>
        <w:ind w:left="1693" w:hanging="98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4">
    <w:nsid w:val="176943EA"/>
    <w:multiLevelType w:val="hybridMultilevel"/>
    <w:tmpl w:val="04662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9C53D9"/>
    <w:multiLevelType w:val="hybridMultilevel"/>
    <w:tmpl w:val="5852A0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nsid w:val="1BAA0DD1"/>
    <w:multiLevelType w:val="hybridMultilevel"/>
    <w:tmpl w:val="D01E9428"/>
    <w:lvl w:ilvl="0" w:tplc="F3D8631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F5233CE"/>
    <w:multiLevelType w:val="hybridMultilevel"/>
    <w:tmpl w:val="3BA0F916"/>
    <w:lvl w:ilvl="0" w:tplc="0B5296D0">
      <w:start w:val="1"/>
      <w:numFmt w:val="decimal"/>
      <w:lvlText w:val="%1."/>
      <w:lvlJc w:val="left"/>
      <w:pPr>
        <w:ind w:left="2231" w:hanging="1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0">
    <w:nsid w:val="2A122015"/>
    <w:multiLevelType w:val="multilevel"/>
    <w:tmpl w:val="066E25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E6764E6"/>
    <w:multiLevelType w:val="hybridMultilevel"/>
    <w:tmpl w:val="F8A6A2C8"/>
    <w:lvl w:ilvl="0" w:tplc="27ECFA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03B7A9F"/>
    <w:multiLevelType w:val="hybridMultilevel"/>
    <w:tmpl w:val="05D86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23B3B15"/>
    <w:multiLevelType w:val="hybridMultilevel"/>
    <w:tmpl w:val="B8261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4FE3F79"/>
    <w:multiLevelType w:val="hybridMultilevel"/>
    <w:tmpl w:val="9D72AC2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6">
    <w:nsid w:val="35280DF9"/>
    <w:multiLevelType w:val="hybridMultilevel"/>
    <w:tmpl w:val="954E5A1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97">
    <w:nsid w:val="3BCE044E"/>
    <w:multiLevelType w:val="hybridMultilevel"/>
    <w:tmpl w:val="8C4003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8">
    <w:nsid w:val="3FDF7D14"/>
    <w:multiLevelType w:val="multilevel"/>
    <w:tmpl w:val="58BECE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0">
    <w:nsid w:val="456B52B0"/>
    <w:multiLevelType w:val="hybridMultilevel"/>
    <w:tmpl w:val="BD480C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A363C72"/>
    <w:multiLevelType w:val="hybridMultilevel"/>
    <w:tmpl w:val="248449FC"/>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0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3">
    <w:nsid w:val="580B64D7"/>
    <w:multiLevelType w:val="multilevel"/>
    <w:tmpl w:val="B5BEDB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E2624C2"/>
    <w:multiLevelType w:val="hybridMultilevel"/>
    <w:tmpl w:val="B27247E2"/>
    <w:lvl w:ilvl="0" w:tplc="B5262552">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634E729B"/>
    <w:multiLevelType w:val="multilevel"/>
    <w:tmpl w:val="F2ECEC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CD3494"/>
    <w:multiLevelType w:val="multilevel"/>
    <w:tmpl w:val="38A21B2A"/>
    <w:lvl w:ilvl="0">
      <w:start w:val="1"/>
      <w:numFmt w:val="decimal"/>
      <w:lvlText w:val="%1"/>
      <w:lvlJc w:val="left"/>
      <w:pPr>
        <w:ind w:left="1545" w:hanging="1545"/>
      </w:pPr>
      <w:rPr>
        <w:rFonts w:cs="Times New Roman" w:hint="default"/>
      </w:rPr>
    </w:lvl>
    <w:lvl w:ilvl="1">
      <w:start w:val="1"/>
      <w:numFmt w:val="decimal"/>
      <w:lvlText w:val="%1.%2"/>
      <w:lvlJc w:val="left"/>
      <w:pPr>
        <w:ind w:left="2445" w:hanging="1545"/>
      </w:pPr>
      <w:rPr>
        <w:rFonts w:cs="Times New Roman" w:hint="default"/>
      </w:rPr>
    </w:lvl>
    <w:lvl w:ilvl="2">
      <w:start w:val="1"/>
      <w:numFmt w:val="decimal"/>
      <w:lvlText w:val="%1.%2.%3"/>
      <w:lvlJc w:val="left"/>
      <w:pPr>
        <w:ind w:left="3345" w:hanging="1545"/>
      </w:pPr>
      <w:rPr>
        <w:rFonts w:cs="Times New Roman" w:hint="default"/>
      </w:rPr>
    </w:lvl>
    <w:lvl w:ilvl="3">
      <w:start w:val="1"/>
      <w:numFmt w:val="decimal"/>
      <w:lvlText w:val="%1.%2.%3.%4"/>
      <w:lvlJc w:val="left"/>
      <w:pPr>
        <w:ind w:left="4245" w:hanging="1545"/>
      </w:pPr>
      <w:rPr>
        <w:rFonts w:cs="Times New Roman" w:hint="default"/>
      </w:rPr>
    </w:lvl>
    <w:lvl w:ilvl="4">
      <w:start w:val="1"/>
      <w:numFmt w:val="decimal"/>
      <w:lvlText w:val="%1.%2.%3.%4.%5"/>
      <w:lvlJc w:val="left"/>
      <w:pPr>
        <w:ind w:left="5145" w:hanging="1545"/>
      </w:pPr>
      <w:rPr>
        <w:rFonts w:cs="Times New Roman" w:hint="default"/>
      </w:rPr>
    </w:lvl>
    <w:lvl w:ilvl="5">
      <w:start w:val="1"/>
      <w:numFmt w:val="decimal"/>
      <w:lvlText w:val="%1.%2.%3.%4.%5.%6"/>
      <w:lvlJc w:val="left"/>
      <w:pPr>
        <w:ind w:left="6045" w:hanging="1545"/>
      </w:pPr>
      <w:rPr>
        <w:rFonts w:cs="Times New Roman" w:hint="default"/>
      </w:rPr>
    </w:lvl>
    <w:lvl w:ilvl="6">
      <w:start w:val="1"/>
      <w:numFmt w:val="decimal"/>
      <w:lvlText w:val="%1.%2.%3.%4.%5.%6.%7"/>
      <w:lvlJc w:val="left"/>
      <w:pPr>
        <w:ind w:left="6945" w:hanging="1545"/>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07">
    <w:nsid w:val="69EF4740"/>
    <w:multiLevelType w:val="multilevel"/>
    <w:tmpl w:val="4B7C2B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E13E1F"/>
    <w:multiLevelType w:val="hybridMultilevel"/>
    <w:tmpl w:val="AEB87E40"/>
    <w:lvl w:ilvl="0" w:tplc="1E0E6416">
      <w:start w:val="1"/>
      <w:numFmt w:val="decimal"/>
      <w:lvlText w:val="%1."/>
      <w:lvlJc w:val="left"/>
      <w:pPr>
        <w:ind w:left="1353"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nsid w:val="73F83A67"/>
    <w:multiLevelType w:val="hybridMultilevel"/>
    <w:tmpl w:val="A1329CA8"/>
    <w:lvl w:ilvl="0" w:tplc="895E8220">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10">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1">
    <w:nsid w:val="78407EEB"/>
    <w:multiLevelType w:val="hybridMultilevel"/>
    <w:tmpl w:val="B5724D9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2">
    <w:nsid w:val="7A514B89"/>
    <w:multiLevelType w:val="hybridMultilevel"/>
    <w:tmpl w:val="F2E4BA7C"/>
    <w:lvl w:ilvl="0" w:tplc="9230DDB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A9255C"/>
    <w:multiLevelType w:val="multilevel"/>
    <w:tmpl w:val="EA22C602"/>
    <w:lvl w:ilvl="0">
      <w:start w:val="1"/>
      <w:numFmt w:val="bullet"/>
      <w:lvlText w:val="—"/>
      <w:lvlJc w:val="left"/>
      <w:rPr>
        <w:rFonts w:ascii="Arial" w:eastAsia="Arial" w:hAnsi="Arial" w:cs="Arial"/>
        <w:b/>
        <w:bCs/>
        <w:i w:val="0"/>
        <w:iCs w:val="0"/>
        <w:smallCaps w:val="0"/>
        <w:strike w:val="0"/>
        <w:color w:val="000000"/>
        <w:spacing w:val="0"/>
        <w:w w:val="100"/>
        <w:position w:val="0"/>
        <w:sz w:val="13"/>
        <w:szCs w:val="13"/>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12"/>
  </w:num>
  <w:num w:numId="8">
    <w:abstractNumId w:val="92"/>
  </w:num>
  <w:num w:numId="9">
    <w:abstractNumId w:val="69"/>
  </w:num>
  <w:num w:numId="10">
    <w:abstractNumId w:val="95"/>
  </w:num>
  <w:num w:numId="11">
    <w:abstractNumId w:val="96"/>
  </w:num>
  <w:num w:numId="12">
    <w:abstractNumId w:val="94"/>
  </w:num>
  <w:num w:numId="13">
    <w:abstractNumId w:val="89"/>
  </w:num>
  <w:num w:numId="14">
    <w:abstractNumId w:val="108"/>
  </w:num>
  <w:num w:numId="15">
    <w:abstractNumId w:val="106"/>
  </w:num>
  <w:num w:numId="16">
    <w:abstractNumId w:val="88"/>
  </w:num>
  <w:num w:numId="17">
    <w:abstractNumId w:val="91"/>
  </w:num>
  <w:num w:numId="18">
    <w:abstractNumId w:val="87"/>
  </w:num>
  <w:num w:numId="19">
    <w:abstractNumId w:val="84"/>
  </w:num>
  <w:num w:numId="20">
    <w:abstractNumId w:val="100"/>
  </w:num>
  <w:num w:numId="2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8"/>
  </w:num>
  <w:num w:numId="23">
    <w:abstractNumId w:val="103"/>
  </w:num>
  <w:num w:numId="24">
    <w:abstractNumId w:val="107"/>
  </w:num>
  <w:num w:numId="25">
    <w:abstractNumId w:val="90"/>
  </w:num>
  <w:num w:numId="26">
    <w:abstractNumId w:val="114"/>
  </w:num>
  <w:num w:numId="27">
    <w:abstractNumId w:val="105"/>
  </w:num>
  <w:num w:numId="28">
    <w:abstractNumId w:val="109"/>
  </w:num>
  <w:num w:numId="29">
    <w:abstractNumId w:val="101"/>
  </w:num>
  <w:num w:numId="30">
    <w:abstractNumId w:val="111"/>
  </w:num>
  <w:num w:numId="31">
    <w:abstractNumId w:val="8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0EDDF-72F4-431D-8056-36D2B8F66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2594</TotalTime>
  <Pages>1</Pages>
  <Words>73</Words>
  <Characters>420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118</cp:revision>
  <cp:lastPrinted>2009-02-06T05:36:00Z</cp:lastPrinted>
  <dcterms:created xsi:type="dcterms:W3CDTF">2020-06-22T18:27:00Z</dcterms:created>
  <dcterms:modified xsi:type="dcterms:W3CDTF">2020-06-26T05:39:00Z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