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Літяга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Владислава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Владиславівна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головний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w:t>
      </w:r>
      <w:r w:rsidRPr="00E81357">
        <w:rPr>
          <w:rFonts w:ascii="Verdana" w:eastAsia="Times New Roman" w:hAnsi="Verdana" w:cs="Times New Roman"/>
          <w:color w:val="000000"/>
          <w:kern w:val="0"/>
          <w:sz w:val="24"/>
          <w:szCs w:val="24"/>
          <w:lang w:eastAsia="ru-RU"/>
        </w:rPr>
        <w:t>&amp;shy;</w:t>
      </w:r>
      <w:r w:rsidRPr="00E81357">
        <w:rPr>
          <w:rFonts w:ascii="Verdana" w:eastAsia="Times New Roman" w:hAnsi="Verdana" w:cs="Times New Roman" w:hint="eastAsia"/>
          <w:color w:val="000000"/>
          <w:kern w:val="0"/>
          <w:sz w:val="24"/>
          <w:szCs w:val="24"/>
          <w:lang w:eastAsia="ru-RU"/>
        </w:rPr>
        <w:t>сультант</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Головного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департаменту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зовнішньої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політи</w:t>
      </w:r>
      <w:r w:rsidRPr="00E81357">
        <w:rPr>
          <w:rFonts w:ascii="Verdana" w:eastAsia="Times New Roman" w:hAnsi="Verdana" w:cs="Times New Roman"/>
          <w:color w:val="000000"/>
          <w:kern w:val="0"/>
          <w:sz w:val="24"/>
          <w:szCs w:val="24"/>
          <w:lang w:eastAsia="ru-RU"/>
        </w:rPr>
        <w:t>&amp;shy;</w:t>
      </w:r>
      <w:r w:rsidRPr="00E81357">
        <w:rPr>
          <w:rFonts w:ascii="Verdana" w:eastAsia="Times New Roman" w:hAnsi="Verdana" w:cs="Times New Roman" w:hint="eastAsia"/>
          <w:color w:val="000000"/>
          <w:kern w:val="0"/>
          <w:sz w:val="24"/>
          <w:szCs w:val="24"/>
          <w:lang w:eastAsia="ru-RU"/>
        </w:rPr>
        <w:t>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європейської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інтеграції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Адміністрації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Президента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&amp;laquo;</w:t>
      </w:r>
      <w:r w:rsidRPr="00E81357">
        <w:rPr>
          <w:rFonts w:ascii="Verdana" w:eastAsia="Times New Roman" w:hAnsi="Verdana" w:cs="Times New Roman" w:hint="eastAsia"/>
          <w:color w:val="000000"/>
          <w:kern w:val="0"/>
          <w:sz w:val="24"/>
          <w:szCs w:val="24"/>
          <w:lang w:eastAsia="ru-RU"/>
        </w:rPr>
        <w:t>Образ</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дискурсі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міжнародних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w:t>
      </w:r>
      <w:r w:rsidRPr="00E81357">
        <w:rPr>
          <w:rFonts w:ascii="Verdana" w:eastAsia="Times New Roman" w:hAnsi="Verdana" w:cs="Times New Roman"/>
          <w:color w:val="000000"/>
          <w:kern w:val="0"/>
          <w:sz w:val="24"/>
          <w:szCs w:val="24"/>
          <w:lang w:eastAsia="ru-RU"/>
        </w:rPr>
        <w:t>&amp;shy;</w:t>
      </w:r>
      <w:r w:rsidRPr="00E81357">
        <w:rPr>
          <w:rFonts w:ascii="Verdana" w:eastAsia="Times New Roman" w:hAnsi="Verdana" w:cs="Times New Roman" w:hint="eastAsia"/>
          <w:color w:val="000000"/>
          <w:kern w:val="0"/>
          <w:sz w:val="24"/>
          <w:szCs w:val="24"/>
          <w:lang w:eastAsia="ru-RU"/>
        </w:rPr>
        <w:t>носин</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французьких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ЗМІ</w:t>
      </w:r>
      <w:r w:rsidRPr="00E81357">
        <w:rPr>
          <w:rFonts w:ascii="Verdana" w:eastAsia="Times New Roman" w:hAnsi="Verdana" w:cs="Times New Roman"/>
          <w:color w:val="000000"/>
          <w:kern w:val="0"/>
          <w:sz w:val="24"/>
          <w:szCs w:val="24"/>
          <w:lang w:eastAsia="ru-RU"/>
        </w:rPr>
        <w:t xml:space="preserve">&amp;raquo; (10.02.05 - </w:t>
      </w:r>
      <w:r w:rsidRPr="00E81357">
        <w:rPr>
          <w:rFonts w:ascii="Verdana" w:eastAsia="Times New Roman" w:hAnsi="Verdana" w:cs="Times New Roman" w:hint="eastAsia"/>
          <w:color w:val="000000"/>
          <w:kern w:val="0"/>
          <w:sz w:val="24"/>
          <w:szCs w:val="24"/>
          <w:lang w:eastAsia="ru-RU"/>
        </w:rPr>
        <w:t>романська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філо</w:t>
      </w:r>
      <w:r w:rsidRPr="00E81357">
        <w:rPr>
          <w:rFonts w:ascii="Verdana" w:eastAsia="Times New Roman" w:hAnsi="Verdana" w:cs="Times New Roman"/>
          <w:color w:val="000000"/>
          <w:kern w:val="0"/>
          <w:sz w:val="24"/>
          <w:szCs w:val="24"/>
          <w:lang w:eastAsia="ru-RU"/>
        </w:rPr>
        <w:t>&amp;shy;</w:t>
      </w:r>
      <w:r w:rsidRPr="00E81357">
        <w:rPr>
          <w:rFonts w:ascii="Verdana" w:eastAsia="Times New Roman" w:hAnsi="Verdana" w:cs="Times New Roman" w:hint="eastAsia"/>
          <w:color w:val="000000"/>
          <w:kern w:val="0"/>
          <w:sz w:val="24"/>
          <w:szCs w:val="24"/>
          <w:lang w:eastAsia="ru-RU"/>
        </w:rPr>
        <w:t>логія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Спецрада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w:t>
      </w:r>
      <w:r w:rsidRPr="00E81357">
        <w:rPr>
          <w:rFonts w:ascii="Verdana" w:eastAsia="Times New Roman" w:hAnsi="Verdana" w:cs="Times New Roman"/>
          <w:color w:val="000000"/>
          <w:kern w:val="0"/>
          <w:sz w:val="24"/>
          <w:szCs w:val="24"/>
          <w:lang w:eastAsia="ru-RU"/>
        </w:rPr>
        <w:t xml:space="preserve"> 26.001.11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Київському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національ</w:t>
      </w:r>
      <w:r w:rsidRPr="00E81357">
        <w:rPr>
          <w:rFonts w:ascii="Verdana" w:eastAsia="Times New Roman" w:hAnsi="Verdana" w:cs="Times New Roman"/>
          <w:color w:val="000000"/>
          <w:kern w:val="0"/>
          <w:sz w:val="24"/>
          <w:szCs w:val="24"/>
          <w:lang w:eastAsia="ru-RU"/>
        </w:rPr>
        <w:t>&amp;shy;</w:t>
      </w:r>
      <w:r w:rsidRPr="00E81357">
        <w:rPr>
          <w:rFonts w:ascii="Verdana" w:eastAsia="Times New Roman" w:hAnsi="Verdana" w:cs="Times New Roman" w:hint="eastAsia"/>
          <w:color w:val="000000"/>
          <w:kern w:val="0"/>
          <w:sz w:val="24"/>
          <w:szCs w:val="24"/>
          <w:lang w:eastAsia="ru-RU"/>
        </w:rPr>
        <w:t>ному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університеті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імені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Тараса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Шевченка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МОН</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Київський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національний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університет</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імені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Тараса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Шевченка</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Міністерство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освіти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науки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Київський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національний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університет</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імені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Тараса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Шевченка</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Міністерство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освіти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науки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Кваліфікаційна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наукова</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праця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правах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рукопису</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ЛІТЯГА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ВЛАДИСЛАВА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ВЛАДИСЛАВІВНА</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УДК</w:t>
      </w:r>
      <w:r w:rsidRPr="00E81357">
        <w:rPr>
          <w:rFonts w:ascii="Verdana" w:eastAsia="Times New Roman" w:hAnsi="Verdana" w:cs="Times New Roman"/>
          <w:color w:val="000000"/>
          <w:kern w:val="0"/>
          <w:sz w:val="24"/>
          <w:szCs w:val="24"/>
          <w:lang w:eastAsia="ru-RU"/>
        </w:rPr>
        <w:t xml:space="preserve"> 811.133.1</w:t>
      </w:r>
      <w:r w:rsidRPr="00E81357">
        <w:rPr>
          <w:rFonts w:ascii="Verdana" w:eastAsia="Times New Roman" w:hAnsi="Verdana" w:cs="Times New Roman" w:hint="eastAsia"/>
          <w:color w:val="000000"/>
          <w:kern w:val="0"/>
          <w:sz w:val="24"/>
          <w:szCs w:val="24"/>
          <w:lang w:eastAsia="ru-RU"/>
        </w:rPr>
        <w:t>’</w:t>
      </w:r>
      <w:r w:rsidRPr="00E81357">
        <w:rPr>
          <w:rFonts w:ascii="Verdana" w:eastAsia="Times New Roman" w:hAnsi="Verdana" w:cs="Times New Roman"/>
          <w:color w:val="000000"/>
          <w:kern w:val="0"/>
          <w:sz w:val="24"/>
          <w:szCs w:val="24"/>
          <w:lang w:eastAsia="ru-RU"/>
        </w:rPr>
        <w:t>42:32.019.5:004.773(043.3)</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ДИСЕРТАЦІЯ</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ОБРАЗ</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ДИСКУРСІ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МІЖНАРОДНИХ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ФРАНЦУЗЬКИХ</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ЗМІ</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Спеціальність</w:t>
      </w:r>
      <w:r w:rsidRPr="00E81357">
        <w:rPr>
          <w:rFonts w:ascii="Verdana" w:eastAsia="Times New Roman" w:hAnsi="Verdana" w:cs="Times New Roman"/>
          <w:color w:val="000000"/>
          <w:kern w:val="0"/>
          <w:sz w:val="24"/>
          <w:szCs w:val="24"/>
          <w:lang w:eastAsia="ru-RU"/>
        </w:rPr>
        <w:t xml:space="preserve"> 10.02.05 </w:t>
      </w:r>
      <w:r w:rsidRPr="00E81357">
        <w:rPr>
          <w:rFonts w:ascii="Verdana" w:eastAsia="Times New Roman" w:hAnsi="Verdana" w:cs="Times New Roman" w:hint="eastAsia"/>
          <w:color w:val="000000"/>
          <w:kern w:val="0"/>
          <w:sz w:val="24"/>
          <w:szCs w:val="24"/>
          <w:lang w:eastAsia="ru-RU"/>
        </w:rPr>
        <w:t>–</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романські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мови</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Подається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здобуття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наукового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ступеня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кандидата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філологічних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наук</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Дисертація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містить</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результати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власних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досліджень</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Використання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ідей</w:t>
      </w:r>
      <w:r w:rsidRPr="00E81357">
        <w:rPr>
          <w:rFonts w:ascii="Verdana" w:eastAsia="Times New Roman" w:hAnsi="Verdana" w:cs="Times New Roman"/>
          <w:color w:val="000000"/>
          <w:kern w:val="0"/>
          <w:sz w:val="24"/>
          <w:szCs w:val="24"/>
          <w:lang w:eastAsia="ru-RU"/>
        </w:rPr>
        <w:t>,</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результатів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текстів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інших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авторів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мають</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посилання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відповідне</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джерело</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____________ </w:t>
      </w:r>
      <w:r w:rsidRPr="00E81357">
        <w:rPr>
          <w:rFonts w:ascii="Verdana" w:eastAsia="Times New Roman" w:hAnsi="Verdana" w:cs="Times New Roman" w:hint="eastAsia"/>
          <w:color w:val="000000"/>
          <w:kern w:val="0"/>
          <w:sz w:val="24"/>
          <w:szCs w:val="24"/>
          <w:lang w:eastAsia="ru-RU"/>
        </w:rPr>
        <w:t>Літяга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Науковий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керівник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Бурбело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Валентина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Броніславівна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доктор</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філологічних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наук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професор</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Київ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w:t>
      </w:r>
      <w:r w:rsidRPr="00E81357">
        <w:rPr>
          <w:rFonts w:ascii="Verdana" w:eastAsia="Times New Roman" w:hAnsi="Verdana" w:cs="Times New Roman"/>
          <w:color w:val="000000"/>
          <w:kern w:val="0"/>
          <w:sz w:val="24"/>
          <w:szCs w:val="24"/>
          <w:lang w:eastAsia="ru-RU"/>
        </w:rPr>
        <w:t xml:space="preserve"> 2018</w:t>
      </w: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ЗМІСТ</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ВСТУП</w:t>
      </w:r>
      <w:r w:rsidRPr="00E81357">
        <w:rPr>
          <w:rFonts w:ascii="Verdana" w:eastAsia="Times New Roman" w:hAnsi="Verdana" w:cs="Times New Roman"/>
          <w:color w:val="000000"/>
          <w:kern w:val="0"/>
          <w:sz w:val="24"/>
          <w:szCs w:val="24"/>
          <w:lang w:eastAsia="ru-RU"/>
        </w:rPr>
        <w:t>........................................................................................................................ 12</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РОЗДІЛ</w:t>
      </w:r>
      <w:r w:rsidRPr="00E81357">
        <w:rPr>
          <w:rFonts w:ascii="Verdana" w:eastAsia="Times New Roman" w:hAnsi="Verdana" w:cs="Times New Roman"/>
          <w:color w:val="000000"/>
          <w:kern w:val="0"/>
          <w:sz w:val="24"/>
          <w:szCs w:val="24"/>
          <w:lang w:eastAsia="ru-RU"/>
        </w:rPr>
        <w:t xml:space="preserve"> 1 </w:t>
      </w:r>
      <w:r w:rsidRPr="00E81357">
        <w:rPr>
          <w:rFonts w:ascii="Verdana" w:eastAsia="Times New Roman" w:hAnsi="Verdana" w:cs="Times New Roman" w:hint="eastAsia"/>
          <w:color w:val="000000"/>
          <w:kern w:val="0"/>
          <w:sz w:val="24"/>
          <w:szCs w:val="24"/>
          <w:lang w:eastAsia="ru-RU"/>
        </w:rPr>
        <w:t>СУЧАСНІ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ПІДХОДИ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ТЛУМАЧЕННЯ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ПОНЯТТЯ</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«КОНЦЕПТОСФЕРА»</w:t>
      </w:r>
      <w:r w:rsidRPr="00E81357">
        <w:rPr>
          <w:rFonts w:ascii="Verdana" w:eastAsia="Times New Roman" w:hAnsi="Verdana" w:cs="Times New Roman"/>
          <w:color w:val="000000"/>
          <w:kern w:val="0"/>
          <w:sz w:val="24"/>
          <w:szCs w:val="24"/>
          <w:lang w:eastAsia="ru-RU"/>
        </w:rPr>
        <w:t>.............................................................................................. 20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1.1. </w:t>
      </w:r>
      <w:r w:rsidRPr="00E81357">
        <w:rPr>
          <w:rFonts w:ascii="Verdana" w:eastAsia="Times New Roman" w:hAnsi="Verdana" w:cs="Times New Roman" w:hint="eastAsia"/>
          <w:color w:val="000000"/>
          <w:kern w:val="0"/>
          <w:sz w:val="24"/>
          <w:szCs w:val="24"/>
          <w:lang w:eastAsia="ru-RU"/>
        </w:rPr>
        <w:t>Міждисциплінарний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характер</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дослідження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сучасному</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мовознавстві</w:t>
      </w:r>
      <w:r w:rsidRPr="00E81357">
        <w:rPr>
          <w:rFonts w:ascii="Verdana" w:eastAsia="Times New Roman" w:hAnsi="Verdana" w:cs="Times New Roman"/>
          <w:color w:val="000000"/>
          <w:kern w:val="0"/>
          <w:sz w:val="24"/>
          <w:szCs w:val="24"/>
          <w:lang w:eastAsia="ru-RU"/>
        </w:rPr>
        <w:t xml:space="preserve"> ........................................................................................................... 20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1.1.1.</w:t>
      </w:r>
      <w:r w:rsidRPr="00E81357">
        <w:rPr>
          <w:rFonts w:ascii="Verdana" w:eastAsia="Times New Roman" w:hAnsi="Verdana" w:cs="Times New Roman" w:hint="eastAsia"/>
          <w:color w:val="000000"/>
          <w:kern w:val="0"/>
          <w:sz w:val="24"/>
          <w:szCs w:val="24"/>
          <w:lang w:eastAsia="ru-RU"/>
        </w:rPr>
        <w:t>Основні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теоретико</w:t>
      </w:r>
      <w:r w:rsidRPr="00E81357">
        <w:rPr>
          <w:rFonts w:ascii="Verdana" w:eastAsia="Times New Roman" w:hAnsi="Verdana" w:cs="Times New Roman"/>
          <w:color w:val="000000"/>
          <w:kern w:val="0"/>
          <w:sz w:val="24"/>
          <w:szCs w:val="24"/>
          <w:lang w:eastAsia="ru-RU"/>
        </w:rPr>
        <w:t>-</w:t>
      </w:r>
      <w:r w:rsidRPr="00E81357">
        <w:rPr>
          <w:rFonts w:ascii="Verdana" w:eastAsia="Times New Roman" w:hAnsi="Verdana" w:cs="Times New Roman" w:hint="eastAsia"/>
          <w:color w:val="000000"/>
          <w:kern w:val="0"/>
          <w:sz w:val="24"/>
          <w:szCs w:val="24"/>
          <w:lang w:eastAsia="ru-RU"/>
        </w:rPr>
        <w:t>методологічні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підходи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дослідженні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концепту</w:t>
      </w:r>
      <w:r w:rsidRPr="00E81357">
        <w:rPr>
          <w:rFonts w:ascii="Verdana" w:eastAsia="Times New Roman" w:hAnsi="Verdana" w:cs="Times New Roman"/>
          <w:color w:val="000000"/>
          <w:kern w:val="0"/>
          <w:sz w:val="24"/>
          <w:szCs w:val="24"/>
          <w:lang w:eastAsia="ru-RU"/>
        </w:rPr>
        <w:t xml:space="preserve"> ...... 20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1.1.2.</w:t>
      </w:r>
      <w:r w:rsidRPr="00E81357">
        <w:rPr>
          <w:rFonts w:ascii="Verdana" w:eastAsia="Times New Roman" w:hAnsi="Verdana" w:cs="Times New Roman" w:hint="eastAsia"/>
          <w:color w:val="000000"/>
          <w:kern w:val="0"/>
          <w:sz w:val="24"/>
          <w:szCs w:val="24"/>
          <w:lang w:eastAsia="ru-RU"/>
        </w:rPr>
        <w:t>Концепт</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значення</w:t>
      </w:r>
      <w:r w:rsidRPr="00E81357">
        <w:rPr>
          <w:rFonts w:ascii="Verdana" w:eastAsia="Times New Roman" w:hAnsi="Verdana" w:cs="Times New Roman"/>
          <w:color w:val="000000"/>
          <w:kern w:val="0"/>
          <w:sz w:val="24"/>
          <w:szCs w:val="24"/>
          <w:lang w:eastAsia="ru-RU"/>
        </w:rPr>
        <w:t>. ...................................................................................... 23</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1.1.3.</w:t>
      </w:r>
      <w:r w:rsidRPr="00E81357">
        <w:rPr>
          <w:rFonts w:ascii="Verdana" w:eastAsia="Times New Roman" w:hAnsi="Verdana" w:cs="Times New Roman" w:hint="eastAsia"/>
          <w:color w:val="000000"/>
          <w:kern w:val="0"/>
          <w:sz w:val="24"/>
          <w:szCs w:val="24"/>
          <w:lang w:eastAsia="ru-RU"/>
        </w:rPr>
        <w:t>Концептуалізація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категоризація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номінація</w:t>
      </w:r>
      <w:r w:rsidRPr="00E81357">
        <w:rPr>
          <w:rFonts w:ascii="Verdana" w:eastAsia="Times New Roman" w:hAnsi="Verdana" w:cs="Times New Roman"/>
          <w:color w:val="000000"/>
          <w:kern w:val="0"/>
          <w:sz w:val="24"/>
          <w:szCs w:val="24"/>
          <w:lang w:eastAsia="ru-RU"/>
        </w:rPr>
        <w:t>.............................................. 25</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1.1.4.</w:t>
      </w:r>
      <w:r w:rsidRPr="00E81357">
        <w:rPr>
          <w:rFonts w:ascii="Verdana" w:eastAsia="Times New Roman" w:hAnsi="Verdana" w:cs="Times New Roman" w:hint="eastAsia"/>
          <w:color w:val="000000"/>
          <w:kern w:val="0"/>
          <w:sz w:val="24"/>
          <w:szCs w:val="24"/>
          <w:lang w:eastAsia="ru-RU"/>
        </w:rPr>
        <w:t>Інтеграція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як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один</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із</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способів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концептуалізації</w:t>
      </w:r>
      <w:r w:rsidRPr="00E81357">
        <w:rPr>
          <w:rFonts w:ascii="Verdana" w:eastAsia="Times New Roman" w:hAnsi="Verdana" w:cs="Times New Roman"/>
          <w:color w:val="000000"/>
          <w:kern w:val="0"/>
          <w:sz w:val="24"/>
          <w:szCs w:val="24"/>
          <w:lang w:eastAsia="ru-RU"/>
        </w:rPr>
        <w:t>........................................ 28</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1.2. </w:t>
      </w:r>
      <w:r w:rsidRPr="00E81357">
        <w:rPr>
          <w:rFonts w:ascii="Verdana" w:eastAsia="Times New Roman" w:hAnsi="Verdana" w:cs="Times New Roman" w:hint="eastAsia"/>
          <w:color w:val="000000"/>
          <w:kern w:val="0"/>
          <w:sz w:val="24"/>
          <w:szCs w:val="24"/>
          <w:lang w:eastAsia="ru-RU"/>
        </w:rPr>
        <w:t>Дискурс</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міжнародних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специфіка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його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лінгвопрагматичної</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репрезентації</w:t>
      </w:r>
      <w:r w:rsidRPr="00E81357">
        <w:rPr>
          <w:rFonts w:ascii="Verdana" w:eastAsia="Times New Roman" w:hAnsi="Verdana" w:cs="Times New Roman"/>
          <w:color w:val="000000"/>
          <w:kern w:val="0"/>
          <w:sz w:val="24"/>
          <w:szCs w:val="24"/>
          <w:lang w:eastAsia="ru-RU"/>
        </w:rPr>
        <w:t xml:space="preserve"> .......................................................................................................... 30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1.2.1.</w:t>
      </w:r>
      <w:r w:rsidRPr="00E81357">
        <w:rPr>
          <w:rFonts w:ascii="Verdana" w:eastAsia="Times New Roman" w:hAnsi="Verdana" w:cs="Times New Roman" w:hint="eastAsia"/>
          <w:color w:val="000000"/>
          <w:kern w:val="0"/>
          <w:sz w:val="24"/>
          <w:szCs w:val="24"/>
          <w:lang w:eastAsia="ru-RU"/>
        </w:rPr>
        <w:t>Проблема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взаємодії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дискурсу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тексту</w:t>
      </w:r>
      <w:r w:rsidRPr="00E81357">
        <w:rPr>
          <w:rFonts w:ascii="Verdana" w:eastAsia="Times New Roman" w:hAnsi="Verdana" w:cs="Times New Roman"/>
          <w:color w:val="000000"/>
          <w:kern w:val="0"/>
          <w:sz w:val="24"/>
          <w:szCs w:val="24"/>
          <w:lang w:eastAsia="ru-RU"/>
        </w:rPr>
        <w:t>........................................................ 31</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1.2.2.</w:t>
      </w:r>
      <w:r w:rsidRPr="00E81357">
        <w:rPr>
          <w:rFonts w:ascii="Verdana" w:eastAsia="Times New Roman" w:hAnsi="Verdana" w:cs="Times New Roman" w:hint="eastAsia"/>
          <w:color w:val="000000"/>
          <w:kern w:val="0"/>
          <w:sz w:val="24"/>
          <w:szCs w:val="24"/>
          <w:lang w:eastAsia="ru-RU"/>
        </w:rPr>
        <w:t>Дискурс</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міжнародних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41</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1.2.3.</w:t>
      </w:r>
      <w:r w:rsidRPr="00E81357">
        <w:rPr>
          <w:rFonts w:ascii="Verdana" w:eastAsia="Times New Roman" w:hAnsi="Verdana" w:cs="Times New Roman" w:hint="eastAsia"/>
          <w:color w:val="000000"/>
          <w:kern w:val="0"/>
          <w:sz w:val="24"/>
          <w:szCs w:val="24"/>
          <w:lang w:eastAsia="ru-RU"/>
        </w:rPr>
        <w:t>Функції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дискурсу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міжнародних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його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основні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характеристики</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45</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1.3. </w:t>
      </w:r>
      <w:r w:rsidRPr="00E81357">
        <w:rPr>
          <w:rFonts w:ascii="Verdana" w:eastAsia="Times New Roman" w:hAnsi="Verdana" w:cs="Times New Roman" w:hint="eastAsia"/>
          <w:color w:val="000000"/>
          <w:kern w:val="0"/>
          <w:sz w:val="24"/>
          <w:szCs w:val="24"/>
          <w:lang w:eastAsia="ru-RU"/>
        </w:rPr>
        <w:t>Методи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дослідження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концептосфери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іншої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дискурсі</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міжнародних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56</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ВИСНОВКИ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РОЗДІЛУ</w:t>
      </w:r>
      <w:r w:rsidRPr="00E81357">
        <w:rPr>
          <w:rFonts w:ascii="Verdana" w:eastAsia="Times New Roman" w:hAnsi="Verdana" w:cs="Times New Roman"/>
          <w:color w:val="000000"/>
          <w:kern w:val="0"/>
          <w:sz w:val="24"/>
          <w:szCs w:val="24"/>
          <w:lang w:eastAsia="ru-RU"/>
        </w:rPr>
        <w:t xml:space="preserve"> 1 ................................................................................... 64</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РОЗДІЛ</w:t>
      </w:r>
      <w:r w:rsidRPr="00E81357">
        <w:rPr>
          <w:rFonts w:ascii="Verdana" w:eastAsia="Times New Roman" w:hAnsi="Verdana" w:cs="Times New Roman"/>
          <w:color w:val="000000"/>
          <w:kern w:val="0"/>
          <w:sz w:val="24"/>
          <w:szCs w:val="24"/>
          <w:lang w:eastAsia="ru-RU"/>
        </w:rPr>
        <w:t xml:space="preserve"> 2 </w:t>
      </w:r>
      <w:r w:rsidRPr="00E81357">
        <w:rPr>
          <w:rFonts w:ascii="Verdana" w:eastAsia="Times New Roman" w:hAnsi="Verdana" w:cs="Times New Roman" w:hint="eastAsia"/>
          <w:color w:val="000000"/>
          <w:kern w:val="0"/>
          <w:sz w:val="24"/>
          <w:szCs w:val="24"/>
          <w:lang w:eastAsia="ru-RU"/>
        </w:rPr>
        <w:t>ФОРМУВАННЯ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КОНЦЕПТОСФЕРИ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ТА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ЇЇ</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ОСНОВНИХ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ЛІНГВОКОНЦЕПТУАЛЬНИХ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СКЛАДОВИХ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ДИНАМІЦІ</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РОЗВИТКУ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ФРАНЦУЗЬКО</w:t>
      </w:r>
      <w:r w:rsidRPr="00E81357">
        <w:rPr>
          <w:rFonts w:ascii="Verdana" w:eastAsia="Times New Roman" w:hAnsi="Verdana" w:cs="Times New Roman"/>
          <w:color w:val="000000"/>
          <w:kern w:val="0"/>
          <w:sz w:val="24"/>
          <w:szCs w:val="24"/>
          <w:lang w:eastAsia="ru-RU"/>
        </w:rPr>
        <w:t>-</w:t>
      </w:r>
      <w:r w:rsidRPr="00E81357">
        <w:rPr>
          <w:rFonts w:ascii="Verdana" w:eastAsia="Times New Roman" w:hAnsi="Verdana" w:cs="Times New Roman" w:hint="eastAsia"/>
          <w:color w:val="000000"/>
          <w:kern w:val="0"/>
          <w:sz w:val="24"/>
          <w:szCs w:val="24"/>
          <w:lang w:eastAsia="ru-RU"/>
        </w:rPr>
        <w:t>УКРАЇНСЬКИХ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67</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2.1. </w:t>
      </w:r>
      <w:r w:rsidRPr="00E81357">
        <w:rPr>
          <w:rFonts w:ascii="Verdana" w:eastAsia="Times New Roman" w:hAnsi="Verdana" w:cs="Times New Roman" w:hint="eastAsia"/>
          <w:color w:val="000000"/>
          <w:kern w:val="0"/>
          <w:sz w:val="24"/>
          <w:szCs w:val="24"/>
          <w:lang w:eastAsia="ru-RU"/>
        </w:rPr>
        <w:t>Доба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середньовіччя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початок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становлення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французькій</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лінгвокультурі</w:t>
      </w:r>
      <w:r w:rsidRPr="00E81357">
        <w:rPr>
          <w:rFonts w:ascii="Verdana" w:eastAsia="Times New Roman" w:hAnsi="Verdana" w:cs="Times New Roman"/>
          <w:color w:val="000000"/>
          <w:kern w:val="0"/>
          <w:sz w:val="24"/>
          <w:szCs w:val="24"/>
          <w:lang w:eastAsia="ru-RU"/>
        </w:rPr>
        <w:t xml:space="preserve"> ........................................................................................................ 68</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2.2. </w:t>
      </w:r>
      <w:r w:rsidRPr="00E81357">
        <w:rPr>
          <w:rFonts w:ascii="Verdana" w:eastAsia="Times New Roman" w:hAnsi="Verdana" w:cs="Times New Roman" w:hint="eastAsia"/>
          <w:color w:val="000000"/>
          <w:kern w:val="0"/>
          <w:sz w:val="24"/>
          <w:szCs w:val="24"/>
          <w:lang w:eastAsia="ru-RU"/>
        </w:rPr>
        <w:t>Розвиток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концептосфери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козацьку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добу</w:t>
      </w:r>
      <w:r w:rsidRPr="00E81357">
        <w:rPr>
          <w:rFonts w:ascii="Verdana" w:eastAsia="Times New Roman" w:hAnsi="Verdana" w:cs="Times New Roman"/>
          <w:color w:val="000000"/>
          <w:kern w:val="0"/>
          <w:sz w:val="24"/>
          <w:szCs w:val="24"/>
          <w:lang w:eastAsia="ru-RU"/>
        </w:rPr>
        <w:t xml:space="preserve"> (XVI </w:t>
      </w:r>
      <w:r w:rsidRPr="00E81357">
        <w:rPr>
          <w:rFonts w:ascii="Verdana" w:eastAsia="Times New Roman" w:hAnsi="Verdana" w:cs="Times New Roman" w:hint="eastAsia"/>
          <w:color w:val="000000"/>
          <w:kern w:val="0"/>
          <w:sz w:val="24"/>
          <w:szCs w:val="24"/>
          <w:lang w:eastAsia="ru-RU"/>
        </w:rPr>
        <w:t>–</w:t>
      </w:r>
      <w:r w:rsidRPr="00E81357">
        <w:rPr>
          <w:rFonts w:ascii="Verdana" w:eastAsia="Times New Roman" w:hAnsi="Verdana" w:cs="Times New Roman"/>
          <w:color w:val="000000"/>
          <w:kern w:val="0"/>
          <w:sz w:val="24"/>
          <w:szCs w:val="24"/>
          <w:lang w:eastAsia="ru-RU"/>
        </w:rPr>
        <w:t xml:space="preserve"> XVIII</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ст</w:t>
      </w:r>
      <w:r w:rsidRPr="00E81357">
        <w:rPr>
          <w:rFonts w:ascii="Verdana" w:eastAsia="Times New Roman" w:hAnsi="Verdana" w:cs="Times New Roman"/>
          <w:color w:val="000000"/>
          <w:kern w:val="0"/>
          <w:sz w:val="24"/>
          <w:szCs w:val="24"/>
          <w:lang w:eastAsia="ru-RU"/>
        </w:rPr>
        <w:t>.)</w:t>
      </w:r>
      <w:r w:rsidRPr="00E81357">
        <w:rPr>
          <w:rFonts w:ascii="Verdana" w:eastAsia="Times New Roman" w:hAnsi="Verdana" w:cs="Times New Roman" w:hint="eastAsia"/>
          <w:color w:val="000000"/>
          <w:kern w:val="0"/>
          <w:sz w:val="24"/>
          <w:szCs w:val="24"/>
          <w:lang w:eastAsia="ru-RU"/>
        </w:rPr>
        <w:t>…………</w:t>
      </w:r>
      <w:r w:rsidRPr="00E81357">
        <w:rPr>
          <w:rFonts w:ascii="Verdana" w:eastAsia="Times New Roman" w:hAnsi="Verdana" w:cs="Times New Roman"/>
          <w:color w:val="000000"/>
          <w:kern w:val="0"/>
          <w:sz w:val="24"/>
          <w:szCs w:val="24"/>
          <w:lang w:eastAsia="ru-RU"/>
        </w:rPr>
        <w:t>............................................................................................................ 79</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2.3. </w:t>
      </w:r>
      <w:r w:rsidRPr="00E81357">
        <w:rPr>
          <w:rFonts w:ascii="Verdana" w:eastAsia="Times New Roman" w:hAnsi="Verdana" w:cs="Times New Roman" w:hint="eastAsia"/>
          <w:color w:val="000000"/>
          <w:kern w:val="0"/>
          <w:sz w:val="24"/>
          <w:szCs w:val="24"/>
          <w:lang w:eastAsia="ru-RU"/>
        </w:rPr>
        <w:t>Формування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сучасного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Х</w:t>
      </w:r>
      <w:r w:rsidRPr="00E81357">
        <w:rPr>
          <w:rFonts w:ascii="Verdana" w:eastAsia="Times New Roman" w:hAnsi="Verdana" w:cs="Times New Roman"/>
          <w:color w:val="000000"/>
          <w:kern w:val="0"/>
          <w:sz w:val="24"/>
          <w:szCs w:val="24"/>
          <w:lang w:eastAsia="ru-RU"/>
        </w:rPr>
        <w:t>I</w:t>
      </w:r>
      <w:r w:rsidRPr="00E81357">
        <w:rPr>
          <w:rFonts w:ascii="Verdana" w:eastAsia="Times New Roman" w:hAnsi="Verdana" w:cs="Times New Roman" w:hint="eastAsia"/>
          <w:color w:val="000000"/>
          <w:kern w:val="0"/>
          <w:sz w:val="24"/>
          <w:szCs w:val="24"/>
          <w:lang w:eastAsia="ru-RU"/>
        </w:rPr>
        <w:t>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ХХ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ст</w:t>
      </w:r>
      <w:r w:rsidRPr="00E81357">
        <w:rPr>
          <w:rFonts w:ascii="Verdana" w:eastAsia="Times New Roman" w:hAnsi="Verdana" w:cs="Times New Roman"/>
          <w:color w:val="000000"/>
          <w:kern w:val="0"/>
          <w:sz w:val="24"/>
          <w:szCs w:val="24"/>
          <w:lang w:eastAsia="ru-RU"/>
        </w:rPr>
        <w:t>.......................... 117</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ВИСНОВКИ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РОЗДІЛУ</w:t>
      </w:r>
      <w:r w:rsidRPr="00E81357">
        <w:rPr>
          <w:rFonts w:ascii="Verdana" w:eastAsia="Times New Roman" w:hAnsi="Verdana" w:cs="Times New Roman"/>
          <w:color w:val="000000"/>
          <w:kern w:val="0"/>
          <w:sz w:val="24"/>
          <w:szCs w:val="24"/>
          <w:lang w:eastAsia="ru-RU"/>
        </w:rPr>
        <w:t xml:space="preserve"> 2 ................................................................................. 123</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11</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РОЗДІЛ</w:t>
      </w:r>
      <w:r w:rsidRPr="00E81357">
        <w:rPr>
          <w:rFonts w:ascii="Verdana" w:eastAsia="Times New Roman" w:hAnsi="Verdana" w:cs="Times New Roman"/>
          <w:color w:val="000000"/>
          <w:kern w:val="0"/>
          <w:sz w:val="24"/>
          <w:szCs w:val="24"/>
          <w:lang w:eastAsia="ru-RU"/>
        </w:rPr>
        <w:t xml:space="preserve"> 3 </w:t>
      </w:r>
      <w:r w:rsidRPr="00E81357">
        <w:rPr>
          <w:rFonts w:ascii="Verdana" w:eastAsia="Times New Roman" w:hAnsi="Verdana" w:cs="Times New Roman" w:hint="eastAsia"/>
          <w:color w:val="000000"/>
          <w:kern w:val="0"/>
          <w:sz w:val="24"/>
          <w:szCs w:val="24"/>
          <w:lang w:eastAsia="ru-RU"/>
        </w:rPr>
        <w:t>ЛІНГВОПРАГМАТИЧНИЙ</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ВЕКТОР</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КОНЦЕПТУАЛІЗАЦІЇ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СУЧАСНИХ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ФРАНЦУЗЬКИХ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ЗМІ</w:t>
      </w:r>
      <w:r w:rsidRPr="00E81357">
        <w:rPr>
          <w:rFonts w:ascii="Verdana" w:eastAsia="Times New Roman" w:hAnsi="Verdana" w:cs="Times New Roman"/>
          <w:color w:val="000000"/>
          <w:kern w:val="0"/>
          <w:sz w:val="24"/>
          <w:szCs w:val="24"/>
          <w:lang w:eastAsia="ru-RU"/>
        </w:rPr>
        <w:t>. .............................................. 125</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3.1. </w:t>
      </w:r>
      <w:r w:rsidRPr="00E81357">
        <w:rPr>
          <w:rFonts w:ascii="Verdana" w:eastAsia="Times New Roman" w:hAnsi="Verdana" w:cs="Times New Roman" w:hint="eastAsia"/>
          <w:color w:val="000000"/>
          <w:kern w:val="0"/>
          <w:sz w:val="24"/>
          <w:szCs w:val="24"/>
          <w:lang w:eastAsia="ru-RU"/>
        </w:rPr>
        <w:t>Сучасні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ЗМІ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як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чинник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формування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впливу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галузі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міжнародних</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 126</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3.2. </w:t>
      </w:r>
      <w:r w:rsidRPr="00E81357">
        <w:rPr>
          <w:rFonts w:ascii="Verdana" w:eastAsia="Times New Roman" w:hAnsi="Verdana" w:cs="Times New Roman" w:hint="eastAsia"/>
          <w:color w:val="000000"/>
          <w:kern w:val="0"/>
          <w:sz w:val="24"/>
          <w:szCs w:val="24"/>
          <w:lang w:eastAsia="ru-RU"/>
        </w:rPr>
        <w:t>Вектори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формування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сучасних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французьких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ЗМІ</w:t>
      </w:r>
      <w:r w:rsidRPr="00E81357">
        <w:rPr>
          <w:rFonts w:ascii="Verdana" w:eastAsia="Times New Roman" w:hAnsi="Verdana" w:cs="Times New Roman"/>
          <w:color w:val="000000"/>
          <w:kern w:val="0"/>
          <w:sz w:val="24"/>
          <w:szCs w:val="24"/>
          <w:lang w:eastAsia="ru-RU"/>
        </w:rPr>
        <w:t>.... 137</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3.3. </w:t>
      </w:r>
      <w:r w:rsidRPr="00E81357">
        <w:rPr>
          <w:rFonts w:ascii="Verdana" w:eastAsia="Times New Roman" w:hAnsi="Verdana" w:cs="Times New Roman" w:hint="eastAsia"/>
          <w:color w:val="000000"/>
          <w:kern w:val="0"/>
          <w:sz w:val="24"/>
          <w:szCs w:val="24"/>
          <w:lang w:eastAsia="ru-RU"/>
        </w:rPr>
        <w:t>Ключові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концепти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які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асоціюються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з</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Україною</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українські</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політичні</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реалії</w:t>
      </w:r>
      <w:r w:rsidRPr="00E81357">
        <w:rPr>
          <w:rFonts w:ascii="Verdana" w:eastAsia="Times New Roman" w:hAnsi="Verdana" w:cs="Times New Roman"/>
          <w:color w:val="000000"/>
          <w:kern w:val="0"/>
          <w:sz w:val="24"/>
          <w:szCs w:val="24"/>
          <w:lang w:eastAsia="ru-RU"/>
        </w:rPr>
        <w:t>...................................................................................................................... 140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3.4. </w:t>
      </w:r>
      <w:r w:rsidRPr="00E81357">
        <w:rPr>
          <w:rFonts w:ascii="Verdana" w:eastAsia="Times New Roman" w:hAnsi="Verdana" w:cs="Times New Roman" w:hint="eastAsia"/>
          <w:color w:val="000000"/>
          <w:kern w:val="0"/>
          <w:sz w:val="24"/>
          <w:szCs w:val="24"/>
          <w:lang w:eastAsia="ru-RU"/>
        </w:rPr>
        <w:t>Метафоризація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образу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української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політики</w:t>
      </w:r>
      <w:r w:rsidRPr="00E81357">
        <w:rPr>
          <w:rFonts w:ascii="Verdana" w:eastAsia="Times New Roman" w:hAnsi="Verdana" w:cs="Times New Roman"/>
          <w:color w:val="000000"/>
          <w:kern w:val="0"/>
          <w:sz w:val="24"/>
          <w:szCs w:val="24"/>
          <w:lang w:eastAsia="ru-RU"/>
        </w:rPr>
        <w:t>........................................... 150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3.5. </w:t>
      </w:r>
      <w:r w:rsidRPr="00E81357">
        <w:rPr>
          <w:rFonts w:ascii="Verdana" w:eastAsia="Times New Roman" w:hAnsi="Verdana" w:cs="Times New Roman" w:hint="eastAsia"/>
          <w:color w:val="000000"/>
          <w:kern w:val="0"/>
          <w:sz w:val="24"/>
          <w:szCs w:val="24"/>
          <w:lang w:eastAsia="ru-RU"/>
        </w:rPr>
        <w:t>Образ</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крізь</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призму</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українсько</w:t>
      </w:r>
      <w:r w:rsidRPr="00E81357">
        <w:rPr>
          <w:rFonts w:ascii="Verdana" w:eastAsia="Times New Roman" w:hAnsi="Verdana" w:cs="Times New Roman"/>
          <w:color w:val="000000"/>
          <w:kern w:val="0"/>
          <w:sz w:val="24"/>
          <w:szCs w:val="24"/>
          <w:lang w:eastAsia="ru-RU"/>
        </w:rPr>
        <w:t>-</w:t>
      </w:r>
      <w:r w:rsidRPr="00E81357">
        <w:rPr>
          <w:rFonts w:ascii="Verdana" w:eastAsia="Times New Roman" w:hAnsi="Verdana" w:cs="Times New Roman" w:hint="eastAsia"/>
          <w:color w:val="000000"/>
          <w:kern w:val="0"/>
          <w:sz w:val="24"/>
          <w:szCs w:val="24"/>
          <w:lang w:eastAsia="ru-RU"/>
        </w:rPr>
        <w:t>російських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відносин</w:t>
      </w:r>
      <w:r w:rsidRPr="00E81357">
        <w:rPr>
          <w:rFonts w:ascii="Verdana" w:eastAsia="Times New Roman" w:hAnsi="Verdana" w:cs="Times New Roman"/>
          <w:color w:val="000000"/>
          <w:kern w:val="0"/>
          <w:sz w:val="24"/>
          <w:szCs w:val="24"/>
          <w:lang w:eastAsia="ru-RU"/>
        </w:rPr>
        <w:t>.............. 167</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color w:val="000000"/>
          <w:kern w:val="0"/>
          <w:sz w:val="24"/>
          <w:szCs w:val="24"/>
          <w:lang w:eastAsia="ru-RU"/>
        </w:rPr>
        <w:t xml:space="preserve">3.6. </w:t>
      </w:r>
      <w:r w:rsidRPr="00E81357">
        <w:rPr>
          <w:rFonts w:ascii="Verdana" w:eastAsia="Times New Roman" w:hAnsi="Verdana" w:cs="Times New Roman" w:hint="eastAsia"/>
          <w:color w:val="000000"/>
          <w:kern w:val="0"/>
          <w:sz w:val="24"/>
          <w:szCs w:val="24"/>
          <w:lang w:eastAsia="ru-RU"/>
        </w:rPr>
        <w:t>Концептуалізація</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політики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Франції</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щодо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України</w:t>
      </w:r>
      <w:r w:rsidRPr="00E81357">
        <w:rPr>
          <w:rFonts w:ascii="Verdana" w:eastAsia="Times New Roman" w:hAnsi="Verdana" w:cs="Times New Roman"/>
          <w:color w:val="000000"/>
          <w:kern w:val="0"/>
          <w:sz w:val="24"/>
          <w:szCs w:val="24"/>
          <w:lang w:eastAsia="ru-RU"/>
        </w:rPr>
        <w:t xml:space="preserve"> ................................ 184</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ВИСНОВКИ</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ДО</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РОЗДІЛУ</w:t>
      </w:r>
      <w:r w:rsidRPr="00E81357">
        <w:rPr>
          <w:rFonts w:ascii="Verdana" w:eastAsia="Times New Roman" w:hAnsi="Verdana" w:cs="Times New Roman"/>
          <w:color w:val="000000"/>
          <w:kern w:val="0"/>
          <w:sz w:val="24"/>
          <w:szCs w:val="24"/>
          <w:lang w:eastAsia="ru-RU"/>
        </w:rPr>
        <w:t xml:space="preserve"> 3 ................................................................................. 196</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ВИСНОВКИ</w:t>
      </w:r>
      <w:r w:rsidRPr="00E81357">
        <w:rPr>
          <w:rFonts w:ascii="Verdana" w:eastAsia="Times New Roman" w:hAnsi="Verdana" w:cs="Times New Roman"/>
          <w:color w:val="000000"/>
          <w:kern w:val="0"/>
          <w:sz w:val="24"/>
          <w:szCs w:val="24"/>
          <w:lang w:eastAsia="ru-RU"/>
        </w:rPr>
        <w:t>............................................................................................................. 199</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СПИСОК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ПОСИЛАНЬ</w:t>
      </w:r>
      <w:r w:rsidRPr="00E81357">
        <w:rPr>
          <w:rFonts w:ascii="Verdana" w:eastAsia="Times New Roman" w:hAnsi="Verdana" w:cs="Times New Roman"/>
          <w:color w:val="000000"/>
          <w:kern w:val="0"/>
          <w:sz w:val="24"/>
          <w:szCs w:val="24"/>
          <w:lang w:eastAsia="ru-RU"/>
        </w:rPr>
        <w:t xml:space="preserve"> ........................................................................................... 201</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ДОВІДКОВА</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ЛІТЕРАТУРА</w:t>
      </w:r>
      <w:r w:rsidRPr="00E81357">
        <w:rPr>
          <w:rFonts w:ascii="Verdana" w:eastAsia="Times New Roman" w:hAnsi="Verdana" w:cs="Times New Roman"/>
          <w:color w:val="000000"/>
          <w:kern w:val="0"/>
          <w:sz w:val="24"/>
          <w:szCs w:val="24"/>
          <w:lang w:eastAsia="ru-RU"/>
        </w:rPr>
        <w:t>.................................................................................. 220</w:t>
      </w:r>
    </w:p>
    <w:p w:rsidR="00E81357" w:rsidRPr="00E81357"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СПИСОК</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ІЛЮСТРАТИВНИХ</w:t>
      </w:r>
      <w:r w:rsidRPr="00E81357">
        <w:rPr>
          <w:rFonts w:ascii="Verdana" w:eastAsia="Times New Roman" w:hAnsi="Verdana" w:cs="Times New Roman"/>
          <w:color w:val="000000"/>
          <w:kern w:val="0"/>
          <w:sz w:val="24"/>
          <w:szCs w:val="24"/>
          <w:lang w:eastAsia="ru-RU"/>
        </w:rPr>
        <w:t xml:space="preserve"> </w:t>
      </w:r>
      <w:r w:rsidRPr="00E81357">
        <w:rPr>
          <w:rFonts w:ascii="Verdana" w:eastAsia="Times New Roman" w:hAnsi="Verdana" w:cs="Times New Roman" w:hint="eastAsia"/>
          <w:color w:val="000000"/>
          <w:kern w:val="0"/>
          <w:sz w:val="24"/>
          <w:szCs w:val="24"/>
          <w:lang w:eastAsia="ru-RU"/>
        </w:rPr>
        <w:t>ДЖЕРЕЛ</w:t>
      </w:r>
      <w:r w:rsidRPr="00E81357">
        <w:rPr>
          <w:rFonts w:ascii="Verdana" w:eastAsia="Times New Roman" w:hAnsi="Verdana" w:cs="Times New Roman"/>
          <w:color w:val="000000"/>
          <w:kern w:val="0"/>
          <w:sz w:val="24"/>
          <w:szCs w:val="24"/>
          <w:lang w:eastAsia="ru-RU"/>
        </w:rPr>
        <w:t>............................................................. 221</w:t>
      </w:r>
    </w:p>
    <w:p w:rsidR="002C5026" w:rsidRDefault="00E81357" w:rsidP="00E81357">
      <w:pPr>
        <w:rPr>
          <w:rFonts w:ascii="Verdana" w:eastAsia="Times New Roman" w:hAnsi="Verdana" w:cs="Times New Roman"/>
          <w:color w:val="000000"/>
          <w:kern w:val="0"/>
          <w:sz w:val="24"/>
          <w:szCs w:val="24"/>
          <w:lang w:eastAsia="ru-RU"/>
        </w:rPr>
      </w:pPr>
      <w:r w:rsidRPr="00E81357">
        <w:rPr>
          <w:rFonts w:ascii="Verdana" w:eastAsia="Times New Roman" w:hAnsi="Verdana" w:cs="Times New Roman" w:hint="eastAsia"/>
          <w:color w:val="000000"/>
          <w:kern w:val="0"/>
          <w:sz w:val="24"/>
          <w:szCs w:val="24"/>
          <w:lang w:eastAsia="ru-RU"/>
        </w:rPr>
        <w:t>ДОДАТОК</w:t>
      </w:r>
      <w:r w:rsidRPr="00E81357">
        <w:rPr>
          <w:rFonts w:ascii="Verdana" w:eastAsia="Times New Roman" w:hAnsi="Verdana" w:cs="Times New Roman"/>
          <w:color w:val="000000"/>
          <w:kern w:val="0"/>
          <w:sz w:val="24"/>
          <w:szCs w:val="24"/>
          <w:lang w:eastAsia="ru-RU"/>
        </w:rPr>
        <w:t xml:space="preserve"> 1............................................................................................................. 235</w:t>
      </w:r>
    </w:p>
    <w:p w:rsidR="00E81357" w:rsidRDefault="00E81357" w:rsidP="00E81357">
      <w:pPr>
        <w:rPr>
          <w:rFonts w:ascii="Verdana" w:eastAsia="Times New Roman" w:hAnsi="Verdana" w:cs="Times New Roman"/>
          <w:color w:val="000000"/>
          <w:kern w:val="0"/>
          <w:sz w:val="24"/>
          <w:szCs w:val="24"/>
          <w:lang w:eastAsia="ru-RU"/>
        </w:rPr>
      </w:pPr>
    </w:p>
    <w:p w:rsidR="00E81357" w:rsidRDefault="00E81357" w:rsidP="00E81357">
      <w:pPr>
        <w:rPr>
          <w:rFonts w:ascii="Verdana" w:eastAsia="Times New Roman" w:hAnsi="Verdana" w:cs="Times New Roman"/>
          <w:color w:val="000000"/>
          <w:kern w:val="0"/>
          <w:sz w:val="24"/>
          <w:szCs w:val="24"/>
          <w:lang w:eastAsia="ru-RU"/>
        </w:rPr>
      </w:pPr>
    </w:p>
    <w:p w:rsidR="00E81357" w:rsidRDefault="00E81357" w:rsidP="00E81357">
      <w:pPr>
        <w:rPr>
          <w:rFonts w:ascii="Verdana" w:eastAsia="Times New Roman" w:hAnsi="Verdana" w:cs="Times New Roman"/>
          <w:color w:val="000000"/>
          <w:kern w:val="0"/>
          <w:sz w:val="24"/>
          <w:szCs w:val="24"/>
          <w:lang w:eastAsia="ru-RU"/>
        </w:rPr>
      </w:pPr>
    </w:p>
    <w:p w:rsidR="00E81357" w:rsidRDefault="00E81357" w:rsidP="00E81357">
      <w:r>
        <w:rPr>
          <w:rFonts w:hint="eastAsia"/>
        </w:rPr>
        <w:t>ВИСНОВКИ</w:t>
      </w:r>
    </w:p>
    <w:p w:rsidR="00E81357" w:rsidRDefault="00E81357" w:rsidP="00E81357">
      <w:r>
        <w:rPr>
          <w:rFonts w:hint="eastAsia"/>
        </w:rPr>
        <w:t>У</w:t>
      </w:r>
      <w:r>
        <w:t></w:t>
      </w:r>
      <w:r>
        <w:rPr>
          <w:rFonts w:hint="eastAsia"/>
        </w:rPr>
        <w:t>проведеному</w:t>
      </w:r>
      <w:r>
        <w:t></w:t>
      </w:r>
      <w:r>
        <w:rPr>
          <w:rFonts w:hint="eastAsia"/>
        </w:rPr>
        <w:t>дослідженні</w:t>
      </w:r>
      <w:r>
        <w:t></w:t>
      </w:r>
      <w:r>
        <w:rPr>
          <w:rFonts w:hint="eastAsia"/>
        </w:rPr>
        <w:t>розгляд</w:t>
      </w:r>
      <w:r>
        <w:t></w:t>
      </w:r>
      <w:r>
        <w:rPr>
          <w:rFonts w:hint="eastAsia"/>
        </w:rPr>
        <w:t>функціонування</w:t>
      </w:r>
      <w:r>
        <w:t></w:t>
      </w:r>
      <w:r>
        <w:rPr>
          <w:rFonts w:hint="eastAsia"/>
        </w:rPr>
        <w:t>концепту</w:t>
      </w:r>
      <w:r>
        <w:t></w:t>
      </w:r>
      <w:r>
        <w:rPr>
          <w:rFonts w:hint="eastAsia"/>
        </w:rPr>
        <w:t>образу</w:t>
      </w:r>
    </w:p>
    <w:p w:rsidR="00E81357" w:rsidRDefault="00E81357" w:rsidP="00E81357">
      <w:r>
        <w:rPr>
          <w:rFonts w:hint="eastAsia"/>
        </w:rPr>
        <w:t>України</w:t>
      </w:r>
      <w:r>
        <w:t></w:t>
      </w:r>
      <w:r>
        <w:rPr>
          <w:rFonts w:hint="eastAsia"/>
        </w:rPr>
        <w:t>у</w:t>
      </w:r>
      <w:r>
        <w:t></w:t>
      </w:r>
      <w:r>
        <w:rPr>
          <w:rFonts w:hint="eastAsia"/>
        </w:rPr>
        <w:t>концептосфері</w:t>
      </w:r>
      <w:r>
        <w:t></w:t>
      </w:r>
      <w:r>
        <w:rPr>
          <w:rFonts w:hint="eastAsia"/>
        </w:rPr>
        <w:t>іншої</w:t>
      </w:r>
      <w:r>
        <w:t></w:t>
      </w:r>
      <w:r>
        <w:rPr>
          <w:rFonts w:hint="eastAsia"/>
        </w:rPr>
        <w:t>країни</w:t>
      </w:r>
      <w:r>
        <w:t></w:t>
      </w:r>
      <w:r>
        <w:rPr>
          <w:rFonts w:hint="eastAsia"/>
        </w:rPr>
        <w:t>в</w:t>
      </w:r>
      <w:r>
        <w:t></w:t>
      </w:r>
      <w:r>
        <w:rPr>
          <w:rFonts w:hint="eastAsia"/>
        </w:rPr>
        <w:t>дискурсі</w:t>
      </w:r>
      <w:r>
        <w:t></w:t>
      </w:r>
      <w:r>
        <w:rPr>
          <w:rFonts w:hint="eastAsia"/>
        </w:rPr>
        <w:t>міжнародних</w:t>
      </w:r>
      <w:r>
        <w:t></w:t>
      </w:r>
      <w:r>
        <w:rPr>
          <w:rFonts w:hint="eastAsia"/>
        </w:rPr>
        <w:t>відносин</w:t>
      </w:r>
    </w:p>
    <w:p w:rsidR="00E81357" w:rsidRDefault="00E81357" w:rsidP="00E81357">
      <w:r>
        <w:rPr>
          <w:rFonts w:hint="eastAsia"/>
        </w:rPr>
        <w:t>проводився</w:t>
      </w:r>
      <w:r>
        <w:t></w:t>
      </w:r>
      <w:r>
        <w:rPr>
          <w:rFonts w:hint="eastAsia"/>
        </w:rPr>
        <w:t>на</w:t>
      </w:r>
      <w:r>
        <w:t></w:t>
      </w:r>
      <w:r>
        <w:rPr>
          <w:rFonts w:hint="eastAsia"/>
        </w:rPr>
        <w:t>основі</w:t>
      </w:r>
      <w:r>
        <w:t></w:t>
      </w:r>
      <w:r>
        <w:rPr>
          <w:rFonts w:hint="eastAsia"/>
        </w:rPr>
        <w:t>таких</w:t>
      </w:r>
      <w:r>
        <w:t></w:t>
      </w:r>
      <w:r>
        <w:rPr>
          <w:rFonts w:hint="eastAsia"/>
        </w:rPr>
        <w:t>теоретико</w:t>
      </w:r>
      <w:r>
        <w:t></w:t>
      </w:r>
      <w:r>
        <w:rPr>
          <w:rFonts w:hint="eastAsia"/>
        </w:rPr>
        <w:t>методологічних</w:t>
      </w:r>
      <w:r>
        <w:t></w:t>
      </w:r>
      <w:r>
        <w:rPr>
          <w:rFonts w:hint="eastAsia"/>
        </w:rPr>
        <w:t>положень</w:t>
      </w:r>
      <w:r>
        <w:t></w:t>
      </w:r>
    </w:p>
    <w:p w:rsidR="00E81357" w:rsidRDefault="00E81357" w:rsidP="00E81357">
      <w:r>
        <w:t></w:t>
      </w:r>
      <w:r>
        <w:t></w:t>
      </w:r>
      <w:r>
        <w:rPr>
          <w:rFonts w:hint="eastAsia"/>
        </w:rPr>
        <w:t>концептосфера</w:t>
      </w:r>
      <w:r>
        <w:t></w:t>
      </w:r>
      <w:r>
        <w:rPr>
          <w:rFonts w:hint="eastAsia"/>
        </w:rPr>
        <w:t>образу</w:t>
      </w:r>
      <w:r>
        <w:t></w:t>
      </w:r>
      <w:r>
        <w:rPr>
          <w:rFonts w:hint="eastAsia"/>
        </w:rPr>
        <w:t>іншої</w:t>
      </w:r>
      <w:r>
        <w:t></w:t>
      </w:r>
      <w:r>
        <w:rPr>
          <w:rFonts w:hint="eastAsia"/>
        </w:rPr>
        <w:t>країни</w:t>
      </w:r>
      <w:r>
        <w:t></w:t>
      </w:r>
      <w:r>
        <w:rPr>
          <w:rFonts w:hint="eastAsia"/>
        </w:rPr>
        <w:t>у</w:t>
      </w:r>
      <w:r>
        <w:t></w:t>
      </w:r>
      <w:r>
        <w:rPr>
          <w:rFonts w:hint="eastAsia"/>
        </w:rPr>
        <w:t>площині</w:t>
      </w:r>
      <w:r>
        <w:t></w:t>
      </w:r>
      <w:r>
        <w:rPr>
          <w:rFonts w:hint="eastAsia"/>
        </w:rPr>
        <w:t>міжнародних</w:t>
      </w:r>
      <w:r>
        <w:t></w:t>
      </w:r>
      <w:r>
        <w:rPr>
          <w:rFonts w:hint="eastAsia"/>
        </w:rPr>
        <w:t>відносин</w:t>
      </w:r>
    </w:p>
    <w:p w:rsidR="00E81357" w:rsidRDefault="00E81357" w:rsidP="00E81357">
      <w:r>
        <w:rPr>
          <w:rFonts w:hint="eastAsia"/>
        </w:rPr>
        <w:t>розбудовується</w:t>
      </w:r>
      <w:r>
        <w:t></w:t>
      </w:r>
      <w:r>
        <w:rPr>
          <w:rFonts w:hint="eastAsia"/>
        </w:rPr>
        <w:t>навколо</w:t>
      </w:r>
      <w:r>
        <w:t></w:t>
      </w:r>
      <w:r>
        <w:rPr>
          <w:rFonts w:hint="eastAsia"/>
        </w:rPr>
        <w:t>основних</w:t>
      </w:r>
      <w:r>
        <w:t></w:t>
      </w:r>
      <w:r>
        <w:rPr>
          <w:rFonts w:hint="eastAsia"/>
        </w:rPr>
        <w:t>концептотвірних</w:t>
      </w:r>
      <w:r>
        <w:t></w:t>
      </w:r>
      <w:r>
        <w:rPr>
          <w:rFonts w:hint="eastAsia"/>
        </w:rPr>
        <w:t>осередків</w:t>
      </w:r>
      <w:r>
        <w:t></w:t>
      </w:r>
    </w:p>
    <w:p w:rsidR="00E81357" w:rsidRDefault="00E81357" w:rsidP="00E81357">
      <w:r>
        <w:t></w:t>
      </w:r>
      <w:r>
        <w:t></w:t>
      </w:r>
      <w:r>
        <w:rPr>
          <w:rFonts w:hint="eastAsia"/>
        </w:rPr>
        <w:t>до</w:t>
      </w:r>
      <w:r>
        <w:t></w:t>
      </w:r>
      <w:r>
        <w:rPr>
          <w:rFonts w:hint="eastAsia"/>
        </w:rPr>
        <w:t>цих</w:t>
      </w:r>
      <w:r>
        <w:t></w:t>
      </w:r>
      <w:r>
        <w:rPr>
          <w:rFonts w:hint="eastAsia"/>
        </w:rPr>
        <w:t>осередків</w:t>
      </w:r>
      <w:r>
        <w:t></w:t>
      </w:r>
      <w:r>
        <w:rPr>
          <w:rFonts w:hint="eastAsia"/>
        </w:rPr>
        <w:t>ми</w:t>
      </w:r>
      <w:r>
        <w:t></w:t>
      </w:r>
      <w:r>
        <w:rPr>
          <w:rFonts w:hint="eastAsia"/>
        </w:rPr>
        <w:t>відносимо</w:t>
      </w:r>
      <w:r>
        <w:t></w:t>
      </w:r>
      <w:r>
        <w:rPr>
          <w:rFonts w:hint="eastAsia"/>
        </w:rPr>
        <w:t>реляційність</w:t>
      </w:r>
      <w:r>
        <w:t></w:t>
      </w:r>
      <w:r>
        <w:t></w:t>
      </w:r>
      <w:r>
        <w:rPr>
          <w:rFonts w:hint="eastAsia"/>
        </w:rPr>
        <w:t>учасників</w:t>
      </w:r>
      <w:r>
        <w:t></w:t>
      </w:r>
      <w:r>
        <w:rPr>
          <w:rFonts w:hint="eastAsia"/>
        </w:rPr>
        <w:t>процесу</w:t>
      </w:r>
      <w:r>
        <w:t></w:t>
      </w:r>
      <w:r>
        <w:rPr>
          <w:rFonts w:hint="eastAsia"/>
        </w:rPr>
        <w:t>та</w:t>
      </w:r>
      <w:r>
        <w:t></w:t>
      </w:r>
      <w:r>
        <w:rPr>
          <w:rFonts w:hint="eastAsia"/>
        </w:rPr>
        <w:t>їх</w:t>
      </w:r>
    </w:p>
    <w:p w:rsidR="00E81357" w:rsidRDefault="00E81357" w:rsidP="00E81357">
      <w:r>
        <w:rPr>
          <w:rFonts w:hint="eastAsia"/>
        </w:rPr>
        <w:t>інтереси</w:t>
      </w:r>
      <w:r>
        <w:t></w:t>
      </w:r>
      <w:r>
        <w:t></w:t>
      </w:r>
      <w:r>
        <w:rPr>
          <w:rFonts w:hint="eastAsia"/>
        </w:rPr>
        <w:t>стратегію</w:t>
      </w:r>
      <w:r>
        <w:t></w:t>
      </w:r>
      <w:r>
        <w:rPr>
          <w:rFonts w:hint="eastAsia"/>
        </w:rPr>
        <w:t>взаємин</w:t>
      </w:r>
      <w:r>
        <w:t></w:t>
      </w:r>
    </w:p>
    <w:p w:rsidR="00E81357" w:rsidRDefault="00E81357" w:rsidP="00E81357">
      <w:r>
        <w:t></w:t>
      </w:r>
      <w:r>
        <w:t></w:t>
      </w:r>
      <w:r>
        <w:rPr>
          <w:rFonts w:hint="eastAsia"/>
        </w:rPr>
        <w:t>в</w:t>
      </w:r>
      <w:r>
        <w:t></w:t>
      </w:r>
      <w:r>
        <w:rPr>
          <w:rFonts w:hint="eastAsia"/>
        </w:rPr>
        <w:t>залежності</w:t>
      </w:r>
      <w:r>
        <w:t></w:t>
      </w:r>
      <w:r>
        <w:rPr>
          <w:rFonts w:hint="eastAsia"/>
        </w:rPr>
        <w:t>від</w:t>
      </w:r>
      <w:r>
        <w:t></w:t>
      </w:r>
      <w:r>
        <w:rPr>
          <w:rFonts w:hint="eastAsia"/>
        </w:rPr>
        <w:t>конкретних</w:t>
      </w:r>
      <w:r>
        <w:t></w:t>
      </w:r>
      <w:r>
        <w:rPr>
          <w:rFonts w:hint="eastAsia"/>
        </w:rPr>
        <w:t>учасників</w:t>
      </w:r>
      <w:r>
        <w:t></w:t>
      </w:r>
      <w:r>
        <w:rPr>
          <w:rFonts w:hint="eastAsia"/>
        </w:rPr>
        <w:t>міжнародних</w:t>
      </w:r>
      <w:r>
        <w:t></w:t>
      </w:r>
      <w:r>
        <w:rPr>
          <w:rFonts w:hint="eastAsia"/>
        </w:rPr>
        <w:t>відносин</w:t>
      </w:r>
    </w:p>
    <w:p w:rsidR="00E81357" w:rsidRDefault="00E81357" w:rsidP="00E81357">
      <w:r>
        <w:rPr>
          <w:rFonts w:hint="eastAsia"/>
        </w:rPr>
        <w:t>формуються</w:t>
      </w:r>
      <w:r>
        <w:t></w:t>
      </w:r>
      <w:r>
        <w:rPr>
          <w:rFonts w:hint="eastAsia"/>
        </w:rPr>
        <w:t>їх</w:t>
      </w:r>
      <w:r>
        <w:t></w:t>
      </w:r>
      <w:r>
        <w:rPr>
          <w:rFonts w:hint="eastAsia"/>
        </w:rPr>
        <w:t>відповідні</w:t>
      </w:r>
      <w:r>
        <w:t></w:t>
      </w:r>
      <w:r>
        <w:rPr>
          <w:rFonts w:hint="eastAsia"/>
        </w:rPr>
        <w:t>образи</w:t>
      </w:r>
      <w:r>
        <w:t></w:t>
      </w:r>
      <w:r>
        <w:rPr>
          <w:rFonts w:hint="eastAsia"/>
        </w:rPr>
        <w:t>та</w:t>
      </w:r>
      <w:r>
        <w:t></w:t>
      </w:r>
      <w:r>
        <w:rPr>
          <w:rFonts w:hint="eastAsia"/>
        </w:rPr>
        <w:t>набувають</w:t>
      </w:r>
      <w:r>
        <w:t></w:t>
      </w:r>
      <w:r>
        <w:rPr>
          <w:rFonts w:hint="eastAsia"/>
        </w:rPr>
        <w:t>дискурсивного</w:t>
      </w:r>
      <w:r>
        <w:t></w:t>
      </w:r>
      <w:r>
        <w:rPr>
          <w:rFonts w:hint="eastAsia"/>
        </w:rPr>
        <w:t>виміру</w:t>
      </w:r>
      <w:r>
        <w:t></w:t>
      </w:r>
      <w:r>
        <w:rPr>
          <w:rFonts w:hint="eastAsia"/>
        </w:rPr>
        <w:t>мета</w:t>
      </w:r>
    </w:p>
    <w:p w:rsidR="00E81357" w:rsidRDefault="00E81357" w:rsidP="00E81357">
      <w:r>
        <w:t></w:t>
      </w:r>
      <w:r>
        <w:rPr>
          <w:rFonts w:hint="eastAsia"/>
        </w:rPr>
        <w:t>інтереси</w:t>
      </w:r>
      <w:r>
        <w:t></w:t>
      </w:r>
      <w:r>
        <w:t></w:t>
      </w:r>
      <w:r>
        <w:rPr>
          <w:rFonts w:hint="eastAsia"/>
        </w:rPr>
        <w:t>та</w:t>
      </w:r>
      <w:r>
        <w:t></w:t>
      </w:r>
      <w:r>
        <w:rPr>
          <w:rFonts w:hint="eastAsia"/>
        </w:rPr>
        <w:t>стратегії</w:t>
      </w:r>
      <w:r>
        <w:t></w:t>
      </w:r>
      <w:r>
        <w:rPr>
          <w:rFonts w:hint="eastAsia"/>
        </w:rPr>
        <w:t>їх</w:t>
      </w:r>
      <w:r>
        <w:t></w:t>
      </w:r>
      <w:r>
        <w:rPr>
          <w:rFonts w:hint="eastAsia"/>
        </w:rPr>
        <w:t>досягнення</w:t>
      </w:r>
      <w:r>
        <w:t></w:t>
      </w:r>
      <w:r>
        <w:rPr>
          <w:rFonts w:hint="eastAsia"/>
        </w:rPr>
        <w:t>у</w:t>
      </w:r>
      <w:r>
        <w:t></w:t>
      </w:r>
      <w:r>
        <w:rPr>
          <w:rFonts w:hint="eastAsia"/>
        </w:rPr>
        <w:t>взаємодії</w:t>
      </w:r>
      <w:r>
        <w:t></w:t>
      </w:r>
      <w:r>
        <w:rPr>
          <w:rFonts w:hint="eastAsia"/>
        </w:rPr>
        <w:t>цих</w:t>
      </w:r>
      <w:r>
        <w:t></w:t>
      </w:r>
      <w:r>
        <w:rPr>
          <w:rFonts w:hint="eastAsia"/>
        </w:rPr>
        <w:t>міжнародних</w:t>
      </w:r>
      <w:r>
        <w:t></w:t>
      </w:r>
      <w:r>
        <w:rPr>
          <w:rFonts w:hint="eastAsia"/>
        </w:rPr>
        <w:t>акторів</w:t>
      </w:r>
      <w:r>
        <w:t></w:t>
      </w:r>
    </w:p>
    <w:p w:rsidR="00E81357" w:rsidRDefault="00E81357" w:rsidP="00E81357">
      <w:r>
        <w:rPr>
          <w:rFonts w:hint="eastAsia"/>
        </w:rPr>
        <w:t>Основу</w:t>
      </w:r>
      <w:r>
        <w:t></w:t>
      </w:r>
      <w:r>
        <w:rPr>
          <w:rFonts w:hint="eastAsia"/>
        </w:rPr>
        <w:t>системи</w:t>
      </w:r>
      <w:r>
        <w:t></w:t>
      </w:r>
      <w:r>
        <w:rPr>
          <w:rFonts w:hint="eastAsia"/>
        </w:rPr>
        <w:t>уявлень</w:t>
      </w:r>
      <w:r>
        <w:t></w:t>
      </w:r>
      <w:r>
        <w:rPr>
          <w:rFonts w:hint="eastAsia"/>
        </w:rPr>
        <w:t>або</w:t>
      </w:r>
      <w:r>
        <w:t></w:t>
      </w:r>
      <w:r>
        <w:rPr>
          <w:rFonts w:hint="eastAsia"/>
        </w:rPr>
        <w:t>концептосфери</w:t>
      </w:r>
      <w:r>
        <w:t></w:t>
      </w:r>
      <w:r>
        <w:rPr>
          <w:rFonts w:hint="eastAsia"/>
        </w:rPr>
        <w:t>образу</w:t>
      </w:r>
      <w:r>
        <w:t></w:t>
      </w:r>
      <w:r>
        <w:rPr>
          <w:rFonts w:hint="eastAsia"/>
        </w:rPr>
        <w:t>іншої</w:t>
      </w:r>
      <w:r>
        <w:t></w:t>
      </w:r>
      <w:r>
        <w:rPr>
          <w:rFonts w:hint="eastAsia"/>
        </w:rPr>
        <w:t>країни</w:t>
      </w:r>
      <w:r>
        <w:t></w:t>
      </w:r>
      <w:r>
        <w:rPr>
          <w:rFonts w:hint="eastAsia"/>
        </w:rPr>
        <w:t>як</w:t>
      </w:r>
      <w:r>
        <w:t></w:t>
      </w:r>
      <w:r>
        <w:rPr>
          <w:rFonts w:hint="eastAsia"/>
        </w:rPr>
        <w:t>у</w:t>
      </w:r>
    </w:p>
    <w:p w:rsidR="00E81357" w:rsidRDefault="00E81357" w:rsidP="00E81357">
      <w:r>
        <w:rPr>
          <w:rFonts w:hint="eastAsia"/>
        </w:rPr>
        <w:t>громадській</w:t>
      </w:r>
      <w:r>
        <w:t></w:t>
      </w:r>
      <w:r>
        <w:rPr>
          <w:rFonts w:hint="eastAsia"/>
        </w:rPr>
        <w:t>думці</w:t>
      </w:r>
      <w:r>
        <w:t></w:t>
      </w:r>
      <w:r>
        <w:t></w:t>
      </w:r>
      <w:r>
        <w:rPr>
          <w:rFonts w:hint="eastAsia"/>
        </w:rPr>
        <w:t>яка</w:t>
      </w:r>
      <w:r>
        <w:t></w:t>
      </w:r>
      <w:r>
        <w:rPr>
          <w:rFonts w:hint="eastAsia"/>
        </w:rPr>
        <w:t>формується</w:t>
      </w:r>
      <w:r>
        <w:t></w:t>
      </w:r>
      <w:r>
        <w:rPr>
          <w:rFonts w:hint="eastAsia"/>
        </w:rPr>
        <w:t>з</w:t>
      </w:r>
      <w:r>
        <w:t></w:t>
      </w:r>
      <w:r>
        <w:rPr>
          <w:rFonts w:hint="eastAsia"/>
        </w:rPr>
        <w:t>різних</w:t>
      </w:r>
      <w:r>
        <w:t></w:t>
      </w:r>
      <w:r>
        <w:rPr>
          <w:rFonts w:hint="eastAsia"/>
        </w:rPr>
        <w:t>джерел</w:t>
      </w:r>
      <w:r>
        <w:t></w:t>
      </w:r>
      <w:r>
        <w:rPr>
          <w:rFonts w:hint="eastAsia"/>
        </w:rPr>
        <w:t>залежно</w:t>
      </w:r>
      <w:r>
        <w:t></w:t>
      </w:r>
      <w:r>
        <w:rPr>
          <w:rFonts w:hint="eastAsia"/>
        </w:rPr>
        <w:t>від</w:t>
      </w:r>
      <w:r>
        <w:t></w:t>
      </w:r>
      <w:r>
        <w:rPr>
          <w:rFonts w:hint="eastAsia"/>
        </w:rPr>
        <w:t>історичного</w:t>
      </w:r>
    </w:p>
    <w:p w:rsidR="00E81357" w:rsidRDefault="00E81357" w:rsidP="00E81357">
      <w:r>
        <w:rPr>
          <w:rFonts w:hint="eastAsia"/>
        </w:rPr>
        <w:t>контексту</w:t>
      </w:r>
      <w:r>
        <w:t></w:t>
      </w:r>
      <w:r>
        <w:t></w:t>
      </w:r>
      <w:r>
        <w:rPr>
          <w:rFonts w:hint="eastAsia"/>
        </w:rPr>
        <w:t>так</w:t>
      </w:r>
      <w:r>
        <w:t></w:t>
      </w:r>
      <w:r>
        <w:rPr>
          <w:rFonts w:hint="eastAsia"/>
        </w:rPr>
        <w:t>і</w:t>
      </w:r>
      <w:r>
        <w:t></w:t>
      </w:r>
      <w:r>
        <w:rPr>
          <w:rFonts w:hint="eastAsia"/>
        </w:rPr>
        <w:t>в</w:t>
      </w:r>
      <w:r>
        <w:t></w:t>
      </w:r>
      <w:r>
        <w:rPr>
          <w:rFonts w:hint="eastAsia"/>
        </w:rPr>
        <w:t>спеціальних</w:t>
      </w:r>
      <w:r>
        <w:t></w:t>
      </w:r>
      <w:r>
        <w:rPr>
          <w:rFonts w:hint="eastAsia"/>
        </w:rPr>
        <w:t>галузях</w:t>
      </w:r>
      <w:r>
        <w:t></w:t>
      </w:r>
      <w:r>
        <w:t></w:t>
      </w:r>
      <w:r>
        <w:rPr>
          <w:rFonts w:hint="eastAsia"/>
        </w:rPr>
        <w:t>таких</w:t>
      </w:r>
      <w:r>
        <w:t></w:t>
      </w:r>
      <w:r>
        <w:rPr>
          <w:rFonts w:hint="eastAsia"/>
        </w:rPr>
        <w:t>як</w:t>
      </w:r>
      <w:r>
        <w:t></w:t>
      </w:r>
      <w:r>
        <w:rPr>
          <w:rFonts w:hint="eastAsia"/>
        </w:rPr>
        <w:t>міжнародні</w:t>
      </w:r>
      <w:r>
        <w:t></w:t>
      </w:r>
      <w:r>
        <w:rPr>
          <w:rFonts w:hint="eastAsia"/>
        </w:rPr>
        <w:t>відносини</w:t>
      </w:r>
      <w:r>
        <w:t></w:t>
      </w:r>
      <w:r>
        <w:t></w:t>
      </w:r>
      <w:r>
        <w:rPr>
          <w:rFonts w:hint="eastAsia"/>
        </w:rPr>
        <w:t>складає</w:t>
      </w:r>
    </w:p>
    <w:p w:rsidR="00E81357" w:rsidRDefault="00E81357" w:rsidP="00E81357">
      <w:r>
        <w:rPr>
          <w:rFonts w:hint="eastAsia"/>
        </w:rPr>
        <w:t>базова</w:t>
      </w:r>
      <w:r>
        <w:t></w:t>
      </w:r>
      <w:r>
        <w:rPr>
          <w:rFonts w:hint="eastAsia"/>
        </w:rPr>
        <w:t>когнітивна</w:t>
      </w:r>
      <w:r>
        <w:t></w:t>
      </w:r>
      <w:r>
        <w:rPr>
          <w:rFonts w:hint="eastAsia"/>
        </w:rPr>
        <w:t>схема</w:t>
      </w:r>
      <w:r>
        <w:t></w:t>
      </w:r>
      <w:r>
        <w:t></w:t>
      </w:r>
      <w:r>
        <w:rPr>
          <w:rFonts w:hint="eastAsia"/>
        </w:rPr>
        <w:t>фрейм</w:t>
      </w:r>
      <w:r>
        <w:t></w:t>
      </w:r>
      <w:r>
        <w:t></w:t>
      </w:r>
      <w:r>
        <w:rPr>
          <w:rFonts w:hint="eastAsia"/>
        </w:rPr>
        <w:t>енциклопедичного</w:t>
      </w:r>
      <w:r>
        <w:t></w:t>
      </w:r>
      <w:r>
        <w:rPr>
          <w:rFonts w:hint="eastAsia"/>
        </w:rPr>
        <w:t>опису</w:t>
      </w:r>
      <w:r>
        <w:t></w:t>
      </w:r>
      <w:r>
        <w:rPr>
          <w:rFonts w:hint="eastAsia"/>
        </w:rPr>
        <w:t>країни</w:t>
      </w:r>
      <w:r>
        <w:t></w:t>
      </w:r>
      <w:r>
        <w:t></w:t>
      </w:r>
      <w:r>
        <w:rPr>
          <w:rFonts w:hint="eastAsia"/>
        </w:rPr>
        <w:t>яка</w:t>
      </w:r>
      <w:r>
        <w:t></w:t>
      </w:r>
      <w:r>
        <w:rPr>
          <w:rFonts w:hint="eastAsia"/>
        </w:rPr>
        <w:t>включає</w:t>
      </w:r>
    </w:p>
    <w:p w:rsidR="00E81357" w:rsidRDefault="00E81357" w:rsidP="00E81357">
      <w:r>
        <w:rPr>
          <w:rFonts w:hint="eastAsia"/>
        </w:rPr>
        <w:t>такі</w:t>
      </w:r>
      <w:r>
        <w:t></w:t>
      </w:r>
      <w:r>
        <w:rPr>
          <w:rFonts w:hint="eastAsia"/>
        </w:rPr>
        <w:t>рубрики</w:t>
      </w:r>
      <w:r>
        <w:t></w:t>
      </w:r>
      <w:r>
        <w:t></w:t>
      </w:r>
      <w:r>
        <w:rPr>
          <w:rFonts w:hint="eastAsia"/>
        </w:rPr>
        <w:t>слоти</w:t>
      </w:r>
      <w:r>
        <w:t></w:t>
      </w:r>
      <w:r>
        <w:t></w:t>
      </w:r>
      <w:r>
        <w:t></w:t>
      </w:r>
      <w:r>
        <w:rPr>
          <w:rFonts w:hint="eastAsia"/>
        </w:rPr>
        <w:t>географічне</w:t>
      </w:r>
      <w:r>
        <w:t></w:t>
      </w:r>
      <w:r>
        <w:rPr>
          <w:rFonts w:hint="eastAsia"/>
        </w:rPr>
        <w:t>положення</w:t>
      </w:r>
      <w:r>
        <w:t></w:t>
      </w:r>
      <w:r>
        <w:t></w:t>
      </w:r>
      <w:r>
        <w:rPr>
          <w:rFonts w:hint="eastAsia"/>
        </w:rPr>
        <w:t>природні</w:t>
      </w:r>
      <w:r>
        <w:t></w:t>
      </w:r>
      <w:r>
        <w:rPr>
          <w:rFonts w:hint="eastAsia"/>
        </w:rPr>
        <w:t>ресурси</w:t>
      </w:r>
      <w:r>
        <w:t></w:t>
      </w:r>
      <w:r>
        <w:t></w:t>
      </w:r>
      <w:r>
        <w:rPr>
          <w:rFonts w:hint="eastAsia"/>
        </w:rPr>
        <w:t>населення</w:t>
      </w:r>
      <w:r>
        <w:t></w:t>
      </w:r>
      <w:r>
        <w:t></w:t>
      </w:r>
      <w:r>
        <w:rPr>
          <w:rFonts w:hint="eastAsia"/>
        </w:rPr>
        <w:t>галузі</w:t>
      </w:r>
    </w:p>
    <w:p w:rsidR="00E81357" w:rsidRDefault="00E81357" w:rsidP="00E81357">
      <w:r>
        <w:rPr>
          <w:rFonts w:hint="eastAsia"/>
        </w:rPr>
        <w:t>економіки</w:t>
      </w:r>
      <w:r>
        <w:t></w:t>
      </w:r>
      <w:r>
        <w:t></w:t>
      </w:r>
      <w:r>
        <w:rPr>
          <w:rFonts w:hint="eastAsia"/>
        </w:rPr>
        <w:t>державний</w:t>
      </w:r>
      <w:r>
        <w:t></w:t>
      </w:r>
      <w:r>
        <w:rPr>
          <w:rFonts w:hint="eastAsia"/>
        </w:rPr>
        <w:t>устрій</w:t>
      </w:r>
      <w:r>
        <w:t></w:t>
      </w:r>
      <w:r>
        <w:t></w:t>
      </w:r>
      <w:r>
        <w:rPr>
          <w:rFonts w:hint="eastAsia"/>
        </w:rPr>
        <w:t>історія</w:t>
      </w:r>
      <w:r>
        <w:t></w:t>
      </w:r>
      <w:r>
        <w:t></w:t>
      </w:r>
      <w:r>
        <w:rPr>
          <w:rFonts w:hint="eastAsia"/>
        </w:rPr>
        <w:t>культура</w:t>
      </w:r>
      <w:r>
        <w:t></w:t>
      </w:r>
      <w:r>
        <w:t></w:t>
      </w:r>
      <w:r>
        <w:rPr>
          <w:rFonts w:hint="eastAsia"/>
        </w:rPr>
        <w:t>видатні</w:t>
      </w:r>
      <w:r>
        <w:t></w:t>
      </w:r>
      <w:r>
        <w:rPr>
          <w:rFonts w:hint="eastAsia"/>
        </w:rPr>
        <w:t>особи</w:t>
      </w:r>
      <w:r>
        <w:t></w:t>
      </w:r>
    </w:p>
    <w:p w:rsidR="00E81357" w:rsidRDefault="00E81357" w:rsidP="00E81357">
      <w:r>
        <w:rPr>
          <w:rFonts w:hint="eastAsia"/>
        </w:rPr>
        <w:t>Водночас</w:t>
      </w:r>
      <w:r>
        <w:t></w:t>
      </w:r>
      <w:r>
        <w:rPr>
          <w:rFonts w:hint="eastAsia"/>
        </w:rPr>
        <w:t>формування</w:t>
      </w:r>
      <w:r>
        <w:t></w:t>
      </w:r>
      <w:r>
        <w:rPr>
          <w:rFonts w:hint="eastAsia"/>
        </w:rPr>
        <w:t>образу</w:t>
      </w:r>
      <w:r>
        <w:t></w:t>
      </w:r>
      <w:r>
        <w:rPr>
          <w:rFonts w:hint="eastAsia"/>
        </w:rPr>
        <w:t>іншої</w:t>
      </w:r>
      <w:r>
        <w:t></w:t>
      </w:r>
      <w:r>
        <w:rPr>
          <w:rFonts w:hint="eastAsia"/>
        </w:rPr>
        <w:t>країни</w:t>
      </w:r>
      <w:r>
        <w:t></w:t>
      </w:r>
      <w:r>
        <w:rPr>
          <w:rFonts w:hint="eastAsia"/>
        </w:rPr>
        <w:t>відбувається</w:t>
      </w:r>
      <w:r>
        <w:t></w:t>
      </w:r>
      <w:r>
        <w:rPr>
          <w:rFonts w:hint="eastAsia"/>
        </w:rPr>
        <w:t>під</w:t>
      </w:r>
      <w:r>
        <w:t></w:t>
      </w:r>
      <w:r>
        <w:rPr>
          <w:rFonts w:hint="eastAsia"/>
        </w:rPr>
        <w:t>впливом</w:t>
      </w:r>
      <w:r>
        <w:t></w:t>
      </w:r>
      <w:r>
        <w:rPr>
          <w:rFonts w:hint="eastAsia"/>
        </w:rPr>
        <w:t>різних</w:t>
      </w:r>
    </w:p>
    <w:p w:rsidR="00E81357" w:rsidRDefault="00E81357" w:rsidP="00E81357">
      <w:r>
        <w:rPr>
          <w:rFonts w:hint="eastAsia"/>
        </w:rPr>
        <w:t>чинників</w:t>
      </w:r>
      <w:r>
        <w:t></w:t>
      </w:r>
      <w:r>
        <w:rPr>
          <w:rFonts w:hint="eastAsia"/>
        </w:rPr>
        <w:t>та</w:t>
      </w:r>
      <w:r>
        <w:t></w:t>
      </w:r>
      <w:r>
        <w:rPr>
          <w:rFonts w:hint="eastAsia"/>
        </w:rPr>
        <w:t>за</w:t>
      </w:r>
      <w:r>
        <w:t></w:t>
      </w:r>
      <w:r>
        <w:rPr>
          <w:rFonts w:hint="eastAsia"/>
        </w:rPr>
        <w:t>посередництва</w:t>
      </w:r>
      <w:r>
        <w:t></w:t>
      </w:r>
      <w:r>
        <w:rPr>
          <w:rFonts w:hint="eastAsia"/>
        </w:rPr>
        <w:t>різних</w:t>
      </w:r>
      <w:r>
        <w:t></w:t>
      </w:r>
      <w:r>
        <w:t></w:t>
      </w:r>
      <w:r>
        <w:rPr>
          <w:rFonts w:hint="eastAsia"/>
        </w:rPr>
        <w:t>призм</w:t>
      </w:r>
      <w:r>
        <w:t></w:t>
      </w:r>
      <w:r>
        <w:t></w:t>
      </w:r>
      <w:r>
        <w:t></w:t>
      </w:r>
      <w:r>
        <w:t></w:t>
      </w:r>
      <w:r>
        <w:rPr>
          <w:rFonts w:hint="eastAsia"/>
        </w:rPr>
        <w:t>фільтрів</w:t>
      </w:r>
      <w:r>
        <w:t></w:t>
      </w:r>
      <w:r>
        <w:t></w:t>
      </w:r>
      <w:r>
        <w:rPr>
          <w:rFonts w:hint="eastAsia"/>
        </w:rPr>
        <w:t>сприйняття</w:t>
      </w:r>
      <w:r>
        <w:t></w:t>
      </w:r>
      <w:r>
        <w:rPr>
          <w:rFonts w:hint="eastAsia"/>
        </w:rPr>
        <w:t>й</w:t>
      </w:r>
    </w:p>
    <w:p w:rsidR="00E81357" w:rsidRDefault="00E81357" w:rsidP="00E81357">
      <w:r>
        <w:rPr>
          <w:rFonts w:hint="eastAsia"/>
        </w:rPr>
        <w:t>інтерпретації</w:t>
      </w:r>
      <w:r>
        <w:t></w:t>
      </w:r>
      <w:r>
        <w:rPr>
          <w:rFonts w:hint="eastAsia"/>
        </w:rPr>
        <w:t>цього</w:t>
      </w:r>
      <w:r>
        <w:t></w:t>
      </w:r>
      <w:r>
        <w:rPr>
          <w:rFonts w:hint="eastAsia"/>
        </w:rPr>
        <w:t>образу</w:t>
      </w:r>
      <w:r>
        <w:t></w:t>
      </w:r>
      <w:r>
        <w:rPr>
          <w:rFonts w:hint="eastAsia"/>
        </w:rPr>
        <w:t>в</w:t>
      </w:r>
      <w:r>
        <w:t></w:t>
      </w:r>
      <w:r>
        <w:rPr>
          <w:rFonts w:hint="eastAsia"/>
        </w:rPr>
        <w:t>його</w:t>
      </w:r>
      <w:r>
        <w:t></w:t>
      </w:r>
      <w:r>
        <w:rPr>
          <w:rFonts w:hint="eastAsia"/>
        </w:rPr>
        <w:t>цілісності</w:t>
      </w:r>
      <w:r>
        <w:t></w:t>
      </w:r>
      <w:r>
        <w:t></w:t>
      </w:r>
      <w:r>
        <w:rPr>
          <w:rFonts w:hint="eastAsia"/>
        </w:rPr>
        <w:t>а</w:t>
      </w:r>
      <w:r>
        <w:t></w:t>
      </w:r>
      <w:r>
        <w:rPr>
          <w:rFonts w:hint="eastAsia"/>
        </w:rPr>
        <w:t>також</w:t>
      </w:r>
      <w:r>
        <w:t></w:t>
      </w:r>
      <w:r>
        <w:rPr>
          <w:rFonts w:hint="eastAsia"/>
        </w:rPr>
        <w:t>виділення</w:t>
      </w:r>
      <w:r>
        <w:t></w:t>
      </w:r>
      <w:r>
        <w:rPr>
          <w:rFonts w:hint="eastAsia"/>
        </w:rPr>
        <w:t>його</w:t>
      </w:r>
      <w:r>
        <w:t></w:t>
      </w:r>
      <w:r>
        <w:rPr>
          <w:rFonts w:hint="eastAsia"/>
        </w:rPr>
        <w:t>окремих</w:t>
      </w:r>
    </w:p>
    <w:p w:rsidR="00E81357" w:rsidRDefault="00E81357" w:rsidP="00E81357">
      <w:r>
        <w:rPr>
          <w:rFonts w:hint="eastAsia"/>
        </w:rPr>
        <w:t>компонентів</w:t>
      </w:r>
      <w:r>
        <w:t></w:t>
      </w:r>
      <w:r>
        <w:t></w:t>
      </w:r>
      <w:r>
        <w:rPr>
          <w:rFonts w:hint="eastAsia"/>
        </w:rPr>
        <w:t>У</w:t>
      </w:r>
      <w:r>
        <w:t></w:t>
      </w:r>
      <w:r>
        <w:rPr>
          <w:rFonts w:hint="eastAsia"/>
        </w:rPr>
        <w:t>загальній</w:t>
      </w:r>
      <w:r>
        <w:t></w:t>
      </w:r>
      <w:r>
        <w:rPr>
          <w:rFonts w:hint="eastAsia"/>
        </w:rPr>
        <w:t>площині</w:t>
      </w:r>
      <w:r>
        <w:t></w:t>
      </w:r>
      <w:r>
        <w:rPr>
          <w:rFonts w:hint="eastAsia"/>
        </w:rPr>
        <w:t>громадської</w:t>
      </w:r>
      <w:r>
        <w:t></w:t>
      </w:r>
      <w:r>
        <w:rPr>
          <w:rFonts w:hint="eastAsia"/>
        </w:rPr>
        <w:t>думки</w:t>
      </w:r>
      <w:r>
        <w:t></w:t>
      </w:r>
      <w:r>
        <w:rPr>
          <w:rFonts w:hint="eastAsia"/>
        </w:rPr>
        <w:t>такими</w:t>
      </w:r>
      <w:r>
        <w:t></w:t>
      </w:r>
      <w:r>
        <w:rPr>
          <w:rFonts w:hint="eastAsia"/>
        </w:rPr>
        <w:t>когнітивними</w:t>
      </w:r>
    </w:p>
    <w:p w:rsidR="00E81357" w:rsidRDefault="00E81357" w:rsidP="00E81357">
      <w:r>
        <w:t></w:t>
      </w:r>
      <w:r>
        <w:rPr>
          <w:rFonts w:hint="eastAsia"/>
        </w:rPr>
        <w:t>фільтрами</w:t>
      </w:r>
      <w:r>
        <w:t></w:t>
      </w:r>
      <w:r>
        <w:t></w:t>
      </w:r>
      <w:r>
        <w:rPr>
          <w:rFonts w:hint="eastAsia"/>
        </w:rPr>
        <w:t>виступають</w:t>
      </w:r>
      <w:r>
        <w:t></w:t>
      </w:r>
      <w:r>
        <w:rPr>
          <w:rFonts w:hint="eastAsia"/>
        </w:rPr>
        <w:t>зіставлення</w:t>
      </w:r>
      <w:r>
        <w:t></w:t>
      </w:r>
      <w:r>
        <w:rPr>
          <w:rFonts w:hint="eastAsia"/>
        </w:rPr>
        <w:t>з</w:t>
      </w:r>
      <w:r>
        <w:t></w:t>
      </w:r>
      <w:r>
        <w:rPr>
          <w:rFonts w:hint="eastAsia"/>
        </w:rPr>
        <w:t>уявленнями</w:t>
      </w:r>
      <w:r>
        <w:t></w:t>
      </w:r>
      <w:r>
        <w:rPr>
          <w:rFonts w:hint="eastAsia"/>
        </w:rPr>
        <w:t>про</w:t>
      </w:r>
      <w:r>
        <w:t></w:t>
      </w:r>
      <w:r>
        <w:rPr>
          <w:rFonts w:hint="eastAsia"/>
        </w:rPr>
        <w:t>власну</w:t>
      </w:r>
      <w:r>
        <w:t></w:t>
      </w:r>
      <w:r>
        <w:rPr>
          <w:rFonts w:hint="eastAsia"/>
        </w:rPr>
        <w:t>країну</w:t>
      </w:r>
      <w:r>
        <w:t></w:t>
      </w:r>
      <w:r>
        <w:t></w:t>
      </w:r>
      <w:r>
        <w:rPr>
          <w:rFonts w:hint="eastAsia"/>
        </w:rPr>
        <w:t>яка</w:t>
      </w:r>
    </w:p>
    <w:p w:rsidR="00E81357" w:rsidRDefault="00E81357" w:rsidP="00E81357">
      <w:r>
        <w:rPr>
          <w:rFonts w:hint="eastAsia"/>
        </w:rPr>
        <w:t>зазвичай</w:t>
      </w:r>
      <w:r>
        <w:t></w:t>
      </w:r>
      <w:r>
        <w:rPr>
          <w:rFonts w:hint="eastAsia"/>
        </w:rPr>
        <w:t>виступає</w:t>
      </w:r>
      <w:r>
        <w:t></w:t>
      </w:r>
      <w:r>
        <w:rPr>
          <w:rFonts w:hint="eastAsia"/>
        </w:rPr>
        <w:t>свого</w:t>
      </w:r>
      <w:r>
        <w:t></w:t>
      </w:r>
      <w:r>
        <w:rPr>
          <w:rFonts w:hint="eastAsia"/>
        </w:rPr>
        <w:t>роду</w:t>
      </w:r>
      <w:r>
        <w:t></w:t>
      </w:r>
      <w:r>
        <w:rPr>
          <w:rFonts w:hint="eastAsia"/>
        </w:rPr>
        <w:t>референційною</w:t>
      </w:r>
      <w:r>
        <w:t></w:t>
      </w:r>
      <w:r>
        <w:rPr>
          <w:rFonts w:hint="eastAsia"/>
        </w:rPr>
        <w:t>моделлю</w:t>
      </w:r>
      <w:r>
        <w:t></w:t>
      </w:r>
      <w:r>
        <w:rPr>
          <w:rFonts w:hint="eastAsia"/>
        </w:rPr>
        <w:t>знайомого</w:t>
      </w:r>
      <w:r>
        <w:t></w:t>
      </w:r>
      <w:r>
        <w:t></w:t>
      </w:r>
      <w:r>
        <w:rPr>
          <w:rFonts w:hint="eastAsia"/>
        </w:rPr>
        <w:t>належного</w:t>
      </w:r>
    </w:p>
    <w:p w:rsidR="00E81357" w:rsidRDefault="00E81357" w:rsidP="00E81357">
      <w:r>
        <w:rPr>
          <w:rFonts w:hint="eastAsia"/>
        </w:rPr>
        <w:t>стану</w:t>
      </w:r>
      <w:r>
        <w:t></w:t>
      </w:r>
      <w:r>
        <w:rPr>
          <w:rFonts w:hint="eastAsia"/>
        </w:rPr>
        <w:t>речей</w:t>
      </w:r>
      <w:r>
        <w:t></w:t>
      </w:r>
      <w:r>
        <w:rPr>
          <w:rFonts w:hint="eastAsia"/>
        </w:rPr>
        <w:t>у</w:t>
      </w:r>
      <w:r>
        <w:t></w:t>
      </w:r>
      <w:r>
        <w:rPr>
          <w:rFonts w:hint="eastAsia"/>
        </w:rPr>
        <w:t>зіставленні</w:t>
      </w:r>
      <w:r>
        <w:t></w:t>
      </w:r>
      <w:r>
        <w:rPr>
          <w:rFonts w:hint="eastAsia"/>
        </w:rPr>
        <w:t>та</w:t>
      </w:r>
      <w:r>
        <w:t></w:t>
      </w:r>
      <w:r>
        <w:rPr>
          <w:rFonts w:hint="eastAsia"/>
        </w:rPr>
        <w:t>протиставленні</w:t>
      </w:r>
      <w:r>
        <w:t></w:t>
      </w:r>
      <w:r>
        <w:rPr>
          <w:rFonts w:hint="eastAsia"/>
        </w:rPr>
        <w:t>Свого</w:t>
      </w:r>
      <w:r>
        <w:t></w:t>
      </w:r>
      <w:r>
        <w:rPr>
          <w:rFonts w:hint="eastAsia"/>
        </w:rPr>
        <w:t>та</w:t>
      </w:r>
      <w:r>
        <w:t></w:t>
      </w:r>
      <w:r>
        <w:rPr>
          <w:rFonts w:hint="eastAsia"/>
        </w:rPr>
        <w:t>Чужого</w:t>
      </w:r>
      <w:r>
        <w:t></w:t>
      </w:r>
      <w:r>
        <w:t></w:t>
      </w:r>
      <w:r>
        <w:rPr>
          <w:rFonts w:hint="eastAsia"/>
        </w:rPr>
        <w:t>У</w:t>
      </w:r>
      <w:r>
        <w:t></w:t>
      </w:r>
      <w:r>
        <w:rPr>
          <w:rFonts w:hint="eastAsia"/>
        </w:rPr>
        <w:t>плані</w:t>
      </w:r>
    </w:p>
    <w:p w:rsidR="00E81357" w:rsidRDefault="00E81357" w:rsidP="00E81357">
      <w:r>
        <w:rPr>
          <w:rFonts w:hint="eastAsia"/>
        </w:rPr>
        <w:t>міжнародних</w:t>
      </w:r>
      <w:r>
        <w:t></w:t>
      </w:r>
      <w:r>
        <w:rPr>
          <w:rFonts w:hint="eastAsia"/>
        </w:rPr>
        <w:t>відносин</w:t>
      </w:r>
      <w:r>
        <w:t></w:t>
      </w:r>
      <w:r>
        <w:rPr>
          <w:rFonts w:hint="eastAsia"/>
        </w:rPr>
        <w:t>такими</w:t>
      </w:r>
      <w:r>
        <w:t></w:t>
      </w:r>
      <w:r>
        <w:rPr>
          <w:rFonts w:hint="eastAsia"/>
        </w:rPr>
        <w:t>концептуальними</w:t>
      </w:r>
      <w:r>
        <w:t></w:t>
      </w:r>
      <w:r>
        <w:t></w:t>
      </w:r>
      <w:r>
        <w:rPr>
          <w:rFonts w:hint="eastAsia"/>
        </w:rPr>
        <w:t>фільтрами</w:t>
      </w:r>
      <w:r>
        <w:t></w:t>
      </w:r>
      <w:r>
        <w:t></w:t>
      </w:r>
      <w:r>
        <w:rPr>
          <w:rFonts w:hint="eastAsia"/>
        </w:rPr>
        <w:t>виступають</w:t>
      </w:r>
    </w:p>
    <w:p w:rsidR="00E81357" w:rsidRDefault="00E81357" w:rsidP="00E81357">
      <w:r>
        <w:rPr>
          <w:rFonts w:hint="eastAsia"/>
        </w:rPr>
        <w:t>передусім</w:t>
      </w:r>
      <w:r>
        <w:t></w:t>
      </w:r>
      <w:r>
        <w:rPr>
          <w:rFonts w:hint="eastAsia"/>
        </w:rPr>
        <w:t>чинники</w:t>
      </w:r>
      <w:r>
        <w:t></w:t>
      </w:r>
      <w:r>
        <w:rPr>
          <w:rFonts w:hint="eastAsia"/>
        </w:rPr>
        <w:t>власного</w:t>
      </w:r>
      <w:r>
        <w:t></w:t>
      </w:r>
      <w:r>
        <w:rPr>
          <w:rFonts w:hint="eastAsia"/>
        </w:rPr>
        <w:t>інтересу</w:t>
      </w:r>
      <w:r>
        <w:t></w:t>
      </w:r>
      <w:r>
        <w:t></w:t>
      </w:r>
      <w:r>
        <w:rPr>
          <w:rFonts w:hint="eastAsia"/>
        </w:rPr>
        <w:t>позиції</w:t>
      </w:r>
      <w:r>
        <w:t></w:t>
      </w:r>
      <w:r>
        <w:rPr>
          <w:rFonts w:hint="eastAsia"/>
        </w:rPr>
        <w:t>та</w:t>
      </w:r>
      <w:r>
        <w:t></w:t>
      </w:r>
      <w:r>
        <w:rPr>
          <w:rFonts w:hint="eastAsia"/>
        </w:rPr>
        <w:t>ролі</w:t>
      </w:r>
      <w:r>
        <w:t></w:t>
      </w:r>
      <w:r>
        <w:rPr>
          <w:rFonts w:hint="eastAsia"/>
        </w:rPr>
        <w:t>іншої</w:t>
      </w:r>
      <w:r>
        <w:t></w:t>
      </w:r>
      <w:r>
        <w:rPr>
          <w:rFonts w:hint="eastAsia"/>
        </w:rPr>
        <w:t>країни</w:t>
      </w:r>
      <w:r>
        <w:t></w:t>
      </w:r>
      <w:r>
        <w:rPr>
          <w:rFonts w:hint="eastAsia"/>
        </w:rPr>
        <w:t>в</w:t>
      </w:r>
      <w:r>
        <w:t></w:t>
      </w:r>
      <w:r>
        <w:rPr>
          <w:rFonts w:hint="eastAsia"/>
        </w:rPr>
        <w:t>загальному</w:t>
      </w:r>
    </w:p>
    <w:p w:rsidR="00E81357" w:rsidRDefault="00E81357" w:rsidP="00E81357">
      <w:r>
        <w:rPr>
          <w:rFonts w:hint="eastAsia"/>
        </w:rPr>
        <w:t>геополітичному</w:t>
      </w:r>
      <w:r>
        <w:t></w:t>
      </w:r>
      <w:r>
        <w:rPr>
          <w:rFonts w:hint="eastAsia"/>
        </w:rPr>
        <w:t>устрої</w:t>
      </w:r>
      <w:r>
        <w:t></w:t>
      </w:r>
      <w:r>
        <w:rPr>
          <w:rFonts w:hint="eastAsia"/>
        </w:rPr>
        <w:t>світу</w:t>
      </w:r>
      <w:r>
        <w:t></w:t>
      </w:r>
      <w:r>
        <w:t></w:t>
      </w:r>
      <w:r>
        <w:rPr>
          <w:rFonts w:hint="eastAsia"/>
        </w:rPr>
        <w:t>а</w:t>
      </w:r>
      <w:r>
        <w:t></w:t>
      </w:r>
      <w:r>
        <w:rPr>
          <w:rFonts w:hint="eastAsia"/>
        </w:rPr>
        <w:t>також</w:t>
      </w:r>
      <w:r>
        <w:t></w:t>
      </w:r>
      <w:r>
        <w:rPr>
          <w:rFonts w:hint="eastAsia"/>
        </w:rPr>
        <w:t>історія</w:t>
      </w:r>
      <w:r>
        <w:t></w:t>
      </w:r>
      <w:r>
        <w:rPr>
          <w:rFonts w:hint="eastAsia"/>
        </w:rPr>
        <w:t>відносин</w:t>
      </w:r>
      <w:r>
        <w:t></w:t>
      </w:r>
      <w:r>
        <w:rPr>
          <w:rFonts w:hint="eastAsia"/>
        </w:rPr>
        <w:t>з</w:t>
      </w:r>
      <w:r>
        <w:t></w:t>
      </w:r>
      <w:r>
        <w:rPr>
          <w:rFonts w:hint="eastAsia"/>
        </w:rPr>
        <w:t>цією</w:t>
      </w:r>
      <w:r>
        <w:t></w:t>
      </w:r>
      <w:r>
        <w:rPr>
          <w:rFonts w:hint="eastAsia"/>
        </w:rPr>
        <w:t>країною</w:t>
      </w:r>
      <w:r>
        <w:t></w:t>
      </w:r>
      <w:r>
        <w:t></w:t>
      </w:r>
      <w:r>
        <w:rPr>
          <w:rFonts w:hint="eastAsia"/>
        </w:rPr>
        <w:t>досвід</w:t>
      </w:r>
    </w:p>
    <w:p w:rsidR="00E81357" w:rsidRDefault="00E81357" w:rsidP="00E81357">
      <w:r>
        <w:rPr>
          <w:rFonts w:hint="eastAsia"/>
        </w:rPr>
        <w:t>комунікації</w:t>
      </w:r>
      <w:r>
        <w:t></w:t>
      </w:r>
      <w:r>
        <w:rPr>
          <w:rFonts w:hint="eastAsia"/>
        </w:rPr>
        <w:t>з</w:t>
      </w:r>
      <w:r>
        <w:t></w:t>
      </w:r>
      <w:r>
        <w:rPr>
          <w:rFonts w:hint="eastAsia"/>
        </w:rPr>
        <w:t>нею</w:t>
      </w:r>
      <w:r>
        <w:t></w:t>
      </w:r>
      <w:r>
        <w:t></w:t>
      </w:r>
      <w:r>
        <w:rPr>
          <w:rFonts w:hint="eastAsia"/>
        </w:rPr>
        <w:t>політичні</w:t>
      </w:r>
      <w:r>
        <w:t></w:t>
      </w:r>
      <w:r>
        <w:rPr>
          <w:rFonts w:hint="eastAsia"/>
        </w:rPr>
        <w:t>й</w:t>
      </w:r>
      <w:r>
        <w:t></w:t>
      </w:r>
      <w:r>
        <w:rPr>
          <w:rFonts w:hint="eastAsia"/>
        </w:rPr>
        <w:t>культурні</w:t>
      </w:r>
      <w:r>
        <w:t></w:t>
      </w:r>
      <w:r>
        <w:rPr>
          <w:rFonts w:hint="eastAsia"/>
        </w:rPr>
        <w:t>відмінності</w:t>
      </w:r>
      <w:r>
        <w:t></w:t>
      </w:r>
      <w:r>
        <w:rPr>
          <w:rFonts w:hint="eastAsia"/>
        </w:rPr>
        <w:t>та</w:t>
      </w:r>
      <w:r>
        <w:t></w:t>
      </w:r>
      <w:r>
        <w:rPr>
          <w:rFonts w:hint="eastAsia"/>
        </w:rPr>
        <w:t>подібність</w:t>
      </w:r>
      <w:r>
        <w:t></w:t>
      </w:r>
      <w:r>
        <w:t></w:t>
      </w:r>
      <w:r>
        <w:rPr>
          <w:rFonts w:hint="eastAsia"/>
        </w:rPr>
        <w:t>При</w:t>
      </w:r>
      <w:r>
        <w:t></w:t>
      </w:r>
      <w:r>
        <w:rPr>
          <w:rFonts w:hint="eastAsia"/>
        </w:rPr>
        <w:t>цьому</w:t>
      </w:r>
      <w:r>
        <w:t></w:t>
      </w:r>
    </w:p>
    <w:p w:rsidR="00E81357" w:rsidRDefault="00E81357" w:rsidP="00E81357">
      <w:r>
        <w:t></w:t>
      </w:r>
      <w:r>
        <w:t></w:t>
      </w:r>
      <w:r>
        <w:t></w:t>
      </w:r>
    </w:p>
    <w:p w:rsidR="00E81357" w:rsidRDefault="00E81357" w:rsidP="00E81357">
      <w:r>
        <w:rPr>
          <w:rFonts w:hint="eastAsia"/>
        </w:rPr>
        <w:t>важливу</w:t>
      </w:r>
      <w:r>
        <w:t></w:t>
      </w:r>
      <w:r>
        <w:rPr>
          <w:rFonts w:hint="eastAsia"/>
        </w:rPr>
        <w:t>роль</w:t>
      </w:r>
      <w:r>
        <w:t></w:t>
      </w:r>
      <w:r>
        <w:rPr>
          <w:rFonts w:hint="eastAsia"/>
        </w:rPr>
        <w:t>відіграє</w:t>
      </w:r>
      <w:r>
        <w:t></w:t>
      </w:r>
      <w:r>
        <w:rPr>
          <w:rFonts w:hint="eastAsia"/>
        </w:rPr>
        <w:t>оцінний</w:t>
      </w:r>
      <w:r>
        <w:t></w:t>
      </w:r>
      <w:r>
        <w:rPr>
          <w:rFonts w:hint="eastAsia"/>
        </w:rPr>
        <w:t>компонент</w:t>
      </w:r>
      <w:r>
        <w:t></w:t>
      </w:r>
      <w:r>
        <w:t></w:t>
      </w:r>
      <w:r>
        <w:rPr>
          <w:rFonts w:hint="eastAsia"/>
        </w:rPr>
        <w:t>який</w:t>
      </w:r>
      <w:r>
        <w:t></w:t>
      </w:r>
      <w:r>
        <w:rPr>
          <w:rFonts w:hint="eastAsia"/>
        </w:rPr>
        <w:t>може</w:t>
      </w:r>
      <w:r>
        <w:t></w:t>
      </w:r>
      <w:r>
        <w:rPr>
          <w:rFonts w:hint="eastAsia"/>
        </w:rPr>
        <w:t>стосуватися</w:t>
      </w:r>
      <w:r>
        <w:t></w:t>
      </w:r>
      <w:r>
        <w:rPr>
          <w:rFonts w:hint="eastAsia"/>
        </w:rPr>
        <w:t>різних</w:t>
      </w:r>
    </w:p>
    <w:p w:rsidR="00E81357" w:rsidRDefault="00E81357" w:rsidP="00E81357">
      <w:r>
        <w:rPr>
          <w:rFonts w:hint="eastAsia"/>
        </w:rPr>
        <w:t>компонентів</w:t>
      </w:r>
      <w:r>
        <w:t></w:t>
      </w:r>
      <w:r>
        <w:rPr>
          <w:rFonts w:hint="eastAsia"/>
        </w:rPr>
        <w:t>цієї</w:t>
      </w:r>
      <w:r>
        <w:t></w:t>
      </w:r>
      <w:r>
        <w:rPr>
          <w:rFonts w:hint="eastAsia"/>
        </w:rPr>
        <w:t>концептосфери</w:t>
      </w:r>
      <w:r>
        <w:t></w:t>
      </w:r>
      <w:r>
        <w:rPr>
          <w:rFonts w:hint="eastAsia"/>
        </w:rPr>
        <w:t>або</w:t>
      </w:r>
      <w:r>
        <w:t></w:t>
      </w:r>
      <w:r>
        <w:rPr>
          <w:rFonts w:hint="eastAsia"/>
        </w:rPr>
        <w:t>її</w:t>
      </w:r>
      <w:r>
        <w:t></w:t>
      </w:r>
      <w:r>
        <w:rPr>
          <w:rFonts w:hint="eastAsia"/>
        </w:rPr>
        <w:t>цілісного</w:t>
      </w:r>
      <w:r>
        <w:t></w:t>
      </w:r>
      <w:r>
        <w:rPr>
          <w:rFonts w:hint="eastAsia"/>
        </w:rPr>
        <w:t>представлення</w:t>
      </w:r>
      <w:r>
        <w:t></w:t>
      </w:r>
    </w:p>
    <w:p w:rsidR="00E81357" w:rsidRDefault="00E81357" w:rsidP="00E81357">
      <w:r>
        <w:rPr>
          <w:rFonts w:hint="eastAsia"/>
        </w:rPr>
        <w:t>У</w:t>
      </w:r>
      <w:r>
        <w:t></w:t>
      </w:r>
      <w:r>
        <w:rPr>
          <w:rFonts w:hint="eastAsia"/>
        </w:rPr>
        <w:t>роботі</w:t>
      </w:r>
      <w:r>
        <w:t></w:t>
      </w:r>
      <w:r>
        <w:rPr>
          <w:rFonts w:hint="eastAsia"/>
        </w:rPr>
        <w:t>було</w:t>
      </w:r>
      <w:r>
        <w:t></w:t>
      </w:r>
      <w:r>
        <w:rPr>
          <w:rFonts w:hint="eastAsia"/>
        </w:rPr>
        <w:t>застосовано</w:t>
      </w:r>
      <w:r>
        <w:t></w:t>
      </w:r>
      <w:r>
        <w:rPr>
          <w:rFonts w:hint="eastAsia"/>
        </w:rPr>
        <w:t>діахронічний</w:t>
      </w:r>
      <w:r>
        <w:t></w:t>
      </w:r>
      <w:r>
        <w:rPr>
          <w:rFonts w:hint="eastAsia"/>
        </w:rPr>
        <w:t>підхід</w:t>
      </w:r>
      <w:r>
        <w:t></w:t>
      </w:r>
      <w:r>
        <w:t></w:t>
      </w:r>
      <w:r>
        <w:rPr>
          <w:rFonts w:hint="eastAsia"/>
        </w:rPr>
        <w:t>який</w:t>
      </w:r>
      <w:r>
        <w:t></w:t>
      </w:r>
      <w:r>
        <w:rPr>
          <w:rFonts w:hint="eastAsia"/>
        </w:rPr>
        <w:t>дозволив</w:t>
      </w:r>
      <w:r>
        <w:t></w:t>
      </w:r>
      <w:r>
        <w:rPr>
          <w:rFonts w:hint="eastAsia"/>
        </w:rPr>
        <w:t>показати</w:t>
      </w:r>
    </w:p>
    <w:p w:rsidR="00E81357" w:rsidRDefault="00E81357" w:rsidP="00E81357">
      <w:r>
        <w:rPr>
          <w:rFonts w:hint="eastAsia"/>
        </w:rPr>
        <w:t>основні</w:t>
      </w:r>
      <w:r>
        <w:t></w:t>
      </w:r>
      <w:r>
        <w:rPr>
          <w:rFonts w:hint="eastAsia"/>
        </w:rPr>
        <w:t>напрямки</w:t>
      </w:r>
      <w:r>
        <w:t></w:t>
      </w:r>
      <w:r>
        <w:rPr>
          <w:rFonts w:hint="eastAsia"/>
        </w:rPr>
        <w:t>концептуалізації</w:t>
      </w:r>
      <w:r>
        <w:t></w:t>
      </w:r>
      <w:r>
        <w:rPr>
          <w:rFonts w:hint="eastAsia"/>
        </w:rPr>
        <w:t>і</w:t>
      </w:r>
      <w:r>
        <w:t></w:t>
      </w:r>
      <w:r>
        <w:rPr>
          <w:rFonts w:hint="eastAsia"/>
        </w:rPr>
        <w:t>прагматизації</w:t>
      </w:r>
      <w:r>
        <w:t></w:t>
      </w:r>
      <w:r>
        <w:rPr>
          <w:rFonts w:hint="eastAsia"/>
        </w:rPr>
        <w:t>образу</w:t>
      </w:r>
      <w:r>
        <w:t></w:t>
      </w:r>
      <w:r>
        <w:rPr>
          <w:rFonts w:hint="eastAsia"/>
        </w:rPr>
        <w:t>України</w:t>
      </w:r>
      <w:r>
        <w:t></w:t>
      </w:r>
      <w:r>
        <w:rPr>
          <w:rFonts w:hint="eastAsia"/>
        </w:rPr>
        <w:t>у</w:t>
      </w:r>
      <w:r>
        <w:t></w:t>
      </w:r>
      <w:r>
        <w:rPr>
          <w:rFonts w:hint="eastAsia"/>
        </w:rPr>
        <w:t>динаміці</w:t>
      </w:r>
    </w:p>
    <w:p w:rsidR="00E81357" w:rsidRDefault="00E81357" w:rsidP="00E81357">
      <w:r>
        <w:rPr>
          <w:rFonts w:hint="eastAsia"/>
        </w:rPr>
        <w:t>становлення</w:t>
      </w:r>
      <w:r>
        <w:t></w:t>
      </w:r>
      <w:r>
        <w:rPr>
          <w:rFonts w:hint="eastAsia"/>
        </w:rPr>
        <w:t>і</w:t>
      </w:r>
      <w:r>
        <w:t></w:t>
      </w:r>
      <w:r>
        <w:rPr>
          <w:rFonts w:hint="eastAsia"/>
        </w:rPr>
        <w:t>розвитку</w:t>
      </w:r>
      <w:r>
        <w:t></w:t>
      </w:r>
      <w:r>
        <w:rPr>
          <w:rFonts w:hint="eastAsia"/>
        </w:rPr>
        <w:t>французько</w:t>
      </w:r>
      <w:r>
        <w:t></w:t>
      </w:r>
      <w:r>
        <w:rPr>
          <w:rFonts w:hint="eastAsia"/>
        </w:rPr>
        <w:t>українських</w:t>
      </w:r>
      <w:r>
        <w:t></w:t>
      </w:r>
      <w:r>
        <w:rPr>
          <w:rFonts w:hint="eastAsia"/>
        </w:rPr>
        <w:t>відносин</w:t>
      </w:r>
      <w:r>
        <w:t></w:t>
      </w:r>
    </w:p>
    <w:p w:rsidR="00E81357" w:rsidRDefault="00E81357" w:rsidP="00E81357">
      <w:r>
        <w:rPr>
          <w:rFonts w:hint="eastAsia"/>
        </w:rPr>
        <w:t>Застосування</w:t>
      </w:r>
      <w:r>
        <w:t></w:t>
      </w:r>
      <w:r>
        <w:rPr>
          <w:rFonts w:hint="eastAsia"/>
        </w:rPr>
        <w:t>комплексного</w:t>
      </w:r>
      <w:r>
        <w:t></w:t>
      </w:r>
      <w:r>
        <w:rPr>
          <w:rFonts w:hint="eastAsia"/>
        </w:rPr>
        <w:t>лінгвоконцептологічного</w:t>
      </w:r>
      <w:r>
        <w:t></w:t>
      </w:r>
      <w:r>
        <w:rPr>
          <w:rFonts w:hint="eastAsia"/>
        </w:rPr>
        <w:t>і</w:t>
      </w:r>
      <w:r>
        <w:t></w:t>
      </w:r>
      <w:r>
        <w:rPr>
          <w:rFonts w:hint="eastAsia"/>
        </w:rPr>
        <w:t>лінгвопрагматичного</w:t>
      </w:r>
    </w:p>
    <w:p w:rsidR="00E81357" w:rsidRDefault="00E81357" w:rsidP="00E81357">
      <w:r>
        <w:rPr>
          <w:rFonts w:hint="eastAsia"/>
        </w:rPr>
        <w:t>підходу</w:t>
      </w:r>
      <w:r>
        <w:t></w:t>
      </w:r>
      <w:r>
        <w:rPr>
          <w:rFonts w:hint="eastAsia"/>
        </w:rPr>
        <w:t>дозволило</w:t>
      </w:r>
      <w:r>
        <w:t></w:t>
      </w:r>
      <w:r>
        <w:rPr>
          <w:rFonts w:hint="eastAsia"/>
        </w:rPr>
        <w:t>поетапно</w:t>
      </w:r>
      <w:r>
        <w:t></w:t>
      </w:r>
      <w:r>
        <w:rPr>
          <w:rFonts w:hint="eastAsia"/>
        </w:rPr>
        <w:t>представити</w:t>
      </w:r>
      <w:r>
        <w:t></w:t>
      </w:r>
      <w:r>
        <w:rPr>
          <w:rFonts w:hint="eastAsia"/>
        </w:rPr>
        <w:t>та</w:t>
      </w:r>
      <w:r>
        <w:t></w:t>
      </w:r>
      <w:r>
        <w:rPr>
          <w:rFonts w:hint="eastAsia"/>
        </w:rPr>
        <w:t>описати</w:t>
      </w:r>
      <w:r>
        <w:t></w:t>
      </w:r>
    </w:p>
    <w:p w:rsidR="00E81357" w:rsidRDefault="00E81357" w:rsidP="00E81357">
      <w:r>
        <w:t></w:t>
      </w:r>
      <w:r>
        <w:t></w:t>
      </w:r>
      <w:r>
        <w:rPr>
          <w:rFonts w:hint="eastAsia"/>
        </w:rPr>
        <w:t>формування</w:t>
      </w:r>
      <w:r>
        <w:t></w:t>
      </w:r>
      <w:r>
        <w:rPr>
          <w:rFonts w:hint="eastAsia"/>
        </w:rPr>
        <w:t>образу</w:t>
      </w:r>
      <w:r>
        <w:t></w:t>
      </w:r>
      <w:r>
        <w:rPr>
          <w:rFonts w:hint="eastAsia"/>
        </w:rPr>
        <w:t>України</w:t>
      </w:r>
      <w:r>
        <w:t></w:t>
      </w:r>
      <w:r>
        <w:rPr>
          <w:rFonts w:hint="eastAsia"/>
        </w:rPr>
        <w:t>у</w:t>
      </w:r>
      <w:r>
        <w:t></w:t>
      </w:r>
      <w:r>
        <w:rPr>
          <w:rFonts w:hint="eastAsia"/>
        </w:rPr>
        <w:t>французькій</w:t>
      </w:r>
      <w:r>
        <w:t></w:t>
      </w:r>
      <w:r>
        <w:rPr>
          <w:rFonts w:hint="eastAsia"/>
        </w:rPr>
        <w:t>мовнокультурній</w:t>
      </w:r>
      <w:r>
        <w:t></w:t>
      </w:r>
      <w:r>
        <w:rPr>
          <w:rFonts w:hint="eastAsia"/>
        </w:rPr>
        <w:t>картині</w:t>
      </w:r>
    </w:p>
    <w:p w:rsidR="00E81357" w:rsidRDefault="00E81357" w:rsidP="00E81357">
      <w:r>
        <w:rPr>
          <w:rFonts w:hint="eastAsia"/>
        </w:rPr>
        <w:t>світу</w:t>
      </w:r>
      <w:r>
        <w:t></w:t>
      </w:r>
      <w:r>
        <w:rPr>
          <w:rFonts w:hint="eastAsia"/>
        </w:rPr>
        <w:t>як</w:t>
      </w:r>
      <w:r>
        <w:t></w:t>
      </w:r>
      <w:r>
        <w:rPr>
          <w:rFonts w:hint="eastAsia"/>
        </w:rPr>
        <w:t>динамічної</w:t>
      </w:r>
      <w:r>
        <w:t></w:t>
      </w:r>
      <w:r>
        <w:rPr>
          <w:rFonts w:hint="eastAsia"/>
        </w:rPr>
        <w:t>концептосфери</w:t>
      </w:r>
      <w:r>
        <w:t></w:t>
      </w:r>
      <w:r>
        <w:t></w:t>
      </w:r>
      <w:r>
        <w:rPr>
          <w:rFonts w:hint="eastAsia"/>
        </w:rPr>
        <w:t>понятійно</w:t>
      </w:r>
      <w:r>
        <w:t></w:t>
      </w:r>
      <w:r>
        <w:rPr>
          <w:rFonts w:hint="eastAsia"/>
        </w:rPr>
        <w:t>конотативні</w:t>
      </w:r>
      <w:r>
        <w:t></w:t>
      </w:r>
      <w:r>
        <w:rPr>
          <w:rFonts w:hint="eastAsia"/>
        </w:rPr>
        <w:t>фокуси</w:t>
      </w:r>
      <w:r>
        <w:t></w:t>
      </w:r>
      <w:r>
        <w:rPr>
          <w:rFonts w:hint="eastAsia"/>
        </w:rPr>
        <w:t>якої</w:t>
      </w:r>
    </w:p>
    <w:p w:rsidR="00E81357" w:rsidRDefault="00E81357" w:rsidP="00E81357">
      <w:r>
        <w:rPr>
          <w:rFonts w:hint="eastAsia"/>
        </w:rPr>
        <w:t>зміщуються</w:t>
      </w:r>
      <w:r>
        <w:t></w:t>
      </w:r>
      <w:r>
        <w:rPr>
          <w:rFonts w:hint="eastAsia"/>
        </w:rPr>
        <w:t>в</w:t>
      </w:r>
      <w:r>
        <w:t></w:t>
      </w:r>
      <w:r>
        <w:rPr>
          <w:rFonts w:hint="eastAsia"/>
        </w:rPr>
        <w:t>залежності</w:t>
      </w:r>
      <w:r>
        <w:t></w:t>
      </w:r>
      <w:r>
        <w:rPr>
          <w:rFonts w:hint="eastAsia"/>
        </w:rPr>
        <w:t>від</w:t>
      </w:r>
      <w:r>
        <w:t></w:t>
      </w:r>
      <w:r>
        <w:rPr>
          <w:rFonts w:hint="eastAsia"/>
        </w:rPr>
        <w:t>низки</w:t>
      </w:r>
      <w:r>
        <w:t></w:t>
      </w:r>
      <w:r>
        <w:rPr>
          <w:rFonts w:hint="eastAsia"/>
        </w:rPr>
        <w:t>чинників</w:t>
      </w:r>
      <w:r>
        <w:t></w:t>
      </w:r>
      <w:r>
        <w:rPr>
          <w:rFonts w:hint="eastAsia"/>
        </w:rPr>
        <w:t>–</w:t>
      </w:r>
      <w:r>
        <w:t></w:t>
      </w:r>
      <w:r>
        <w:t></w:t>
      </w:r>
      <w:r>
        <w:rPr>
          <w:rFonts w:hint="eastAsia"/>
        </w:rPr>
        <w:t>гео</w:t>
      </w:r>
      <w:r>
        <w:t></w:t>
      </w:r>
      <w:r>
        <w:rPr>
          <w:rFonts w:hint="eastAsia"/>
        </w:rPr>
        <w:t>політичних</w:t>
      </w:r>
      <w:r>
        <w:t></w:t>
      </w:r>
      <w:r>
        <w:t></w:t>
      </w:r>
      <w:r>
        <w:rPr>
          <w:rFonts w:hint="eastAsia"/>
        </w:rPr>
        <w:t>соціальних</w:t>
      </w:r>
      <w:r>
        <w:t></w:t>
      </w:r>
    </w:p>
    <w:p w:rsidR="00E81357" w:rsidRDefault="00E81357" w:rsidP="00E81357">
      <w:r>
        <w:rPr>
          <w:rFonts w:hint="eastAsia"/>
        </w:rPr>
        <w:t>культурних</w:t>
      </w:r>
      <w:r>
        <w:t></w:t>
      </w:r>
      <w:r>
        <w:t></w:t>
      </w:r>
      <w:r>
        <w:rPr>
          <w:rFonts w:hint="eastAsia"/>
        </w:rPr>
        <w:t>мовно</w:t>
      </w:r>
      <w:r>
        <w:t></w:t>
      </w:r>
      <w:r>
        <w:rPr>
          <w:rFonts w:hint="eastAsia"/>
        </w:rPr>
        <w:t>дискурсивних</w:t>
      </w:r>
      <w:r>
        <w:t></w:t>
      </w:r>
    </w:p>
    <w:p w:rsidR="00E81357" w:rsidRDefault="00E81357" w:rsidP="00E81357">
      <w:r>
        <w:t></w:t>
      </w:r>
      <w:r>
        <w:t></w:t>
      </w:r>
      <w:r>
        <w:rPr>
          <w:rFonts w:hint="eastAsia"/>
        </w:rPr>
        <w:t>прагмадискурсивний</w:t>
      </w:r>
      <w:r>
        <w:t></w:t>
      </w:r>
      <w:r>
        <w:rPr>
          <w:rFonts w:hint="eastAsia"/>
        </w:rPr>
        <w:t>вектор</w:t>
      </w:r>
      <w:r>
        <w:t></w:t>
      </w:r>
      <w:r>
        <w:rPr>
          <w:rFonts w:hint="eastAsia"/>
        </w:rPr>
        <w:t>концептуалізації</w:t>
      </w:r>
      <w:r>
        <w:t></w:t>
      </w:r>
      <w:r>
        <w:rPr>
          <w:rFonts w:hint="eastAsia"/>
        </w:rPr>
        <w:t>образу</w:t>
      </w:r>
      <w:r>
        <w:t></w:t>
      </w:r>
      <w:r>
        <w:rPr>
          <w:rFonts w:hint="eastAsia"/>
        </w:rPr>
        <w:t>України</w:t>
      </w:r>
      <w:r>
        <w:t></w:t>
      </w:r>
      <w:r>
        <w:rPr>
          <w:rFonts w:hint="eastAsia"/>
        </w:rPr>
        <w:t>в</w:t>
      </w:r>
      <w:r>
        <w:t></w:t>
      </w:r>
      <w:r>
        <w:rPr>
          <w:rFonts w:hint="eastAsia"/>
        </w:rPr>
        <w:t>сучасних</w:t>
      </w:r>
    </w:p>
    <w:p w:rsidR="00E81357" w:rsidRDefault="00E81357" w:rsidP="00E81357">
      <w:r>
        <w:rPr>
          <w:rFonts w:hint="eastAsia"/>
        </w:rPr>
        <w:t>французьких</w:t>
      </w:r>
      <w:r>
        <w:t></w:t>
      </w:r>
      <w:r>
        <w:rPr>
          <w:rFonts w:hint="eastAsia"/>
        </w:rPr>
        <w:t>ЗМІ</w:t>
      </w:r>
      <w:r>
        <w:t></w:t>
      </w:r>
      <w:r>
        <w:t></w:t>
      </w:r>
      <w:r>
        <w:rPr>
          <w:rFonts w:hint="eastAsia"/>
        </w:rPr>
        <w:t>які</w:t>
      </w:r>
      <w:r>
        <w:t></w:t>
      </w:r>
      <w:r>
        <w:rPr>
          <w:rFonts w:hint="eastAsia"/>
        </w:rPr>
        <w:t>висвітлюють</w:t>
      </w:r>
      <w:r>
        <w:t></w:t>
      </w:r>
      <w:r>
        <w:rPr>
          <w:rFonts w:hint="eastAsia"/>
        </w:rPr>
        <w:t>проблеми</w:t>
      </w:r>
      <w:r>
        <w:t></w:t>
      </w:r>
      <w:r>
        <w:rPr>
          <w:rFonts w:hint="eastAsia"/>
        </w:rPr>
        <w:t>міжнародних</w:t>
      </w:r>
      <w:r>
        <w:t></w:t>
      </w:r>
      <w:r>
        <w:rPr>
          <w:rFonts w:hint="eastAsia"/>
        </w:rPr>
        <w:t>відносин</w:t>
      </w:r>
      <w:r>
        <w:t></w:t>
      </w:r>
    </w:p>
    <w:p w:rsidR="00E81357" w:rsidRDefault="00E81357" w:rsidP="00E81357">
      <w:r>
        <w:rPr>
          <w:rFonts w:hint="eastAsia"/>
        </w:rPr>
        <w:t>Дискурс</w:t>
      </w:r>
      <w:r>
        <w:t></w:t>
      </w:r>
      <w:r>
        <w:rPr>
          <w:rFonts w:hint="eastAsia"/>
        </w:rPr>
        <w:t>ЗМІ</w:t>
      </w:r>
      <w:r>
        <w:t></w:t>
      </w:r>
      <w:r>
        <w:rPr>
          <w:rFonts w:hint="eastAsia"/>
        </w:rPr>
        <w:t>є</w:t>
      </w:r>
      <w:r>
        <w:t></w:t>
      </w:r>
      <w:r>
        <w:rPr>
          <w:rFonts w:hint="eastAsia"/>
        </w:rPr>
        <w:t>основним</w:t>
      </w:r>
      <w:r>
        <w:t></w:t>
      </w:r>
      <w:r>
        <w:rPr>
          <w:rFonts w:hint="eastAsia"/>
        </w:rPr>
        <w:t>ресурсом</w:t>
      </w:r>
      <w:r>
        <w:t></w:t>
      </w:r>
      <w:r>
        <w:rPr>
          <w:rFonts w:hint="eastAsia"/>
        </w:rPr>
        <w:t>медіації</w:t>
      </w:r>
      <w:r>
        <w:t></w:t>
      </w:r>
      <w:r>
        <w:rPr>
          <w:rFonts w:hint="eastAsia"/>
        </w:rPr>
        <w:t>між</w:t>
      </w:r>
      <w:r>
        <w:t></w:t>
      </w:r>
      <w:r>
        <w:rPr>
          <w:rFonts w:hint="eastAsia"/>
        </w:rPr>
        <w:t>галуззю</w:t>
      </w:r>
      <w:r>
        <w:t></w:t>
      </w:r>
      <w:r>
        <w:rPr>
          <w:rFonts w:hint="eastAsia"/>
        </w:rPr>
        <w:t>міжнародної</w:t>
      </w:r>
    </w:p>
    <w:p w:rsidR="00E81357" w:rsidRDefault="00E81357" w:rsidP="00E81357">
      <w:r>
        <w:rPr>
          <w:rFonts w:hint="eastAsia"/>
        </w:rPr>
        <w:t>політики</w:t>
      </w:r>
      <w:r>
        <w:t></w:t>
      </w:r>
      <w:r>
        <w:rPr>
          <w:rFonts w:hint="eastAsia"/>
        </w:rPr>
        <w:t>та</w:t>
      </w:r>
      <w:r>
        <w:t></w:t>
      </w:r>
      <w:r>
        <w:rPr>
          <w:rFonts w:hint="eastAsia"/>
        </w:rPr>
        <w:t>суспільством</w:t>
      </w:r>
      <w:r>
        <w:t></w:t>
      </w:r>
      <w:r>
        <w:t></w:t>
      </w:r>
      <w:r>
        <w:rPr>
          <w:rFonts w:hint="eastAsia"/>
        </w:rPr>
        <w:t>який</w:t>
      </w:r>
      <w:r>
        <w:t></w:t>
      </w:r>
      <w:r>
        <w:rPr>
          <w:rFonts w:hint="eastAsia"/>
        </w:rPr>
        <w:t>формує</w:t>
      </w:r>
      <w:r>
        <w:t></w:t>
      </w:r>
      <w:r>
        <w:rPr>
          <w:rFonts w:hint="eastAsia"/>
        </w:rPr>
        <w:t>громадську</w:t>
      </w:r>
      <w:r>
        <w:t></w:t>
      </w:r>
      <w:r>
        <w:rPr>
          <w:rFonts w:hint="eastAsia"/>
        </w:rPr>
        <w:t>думку</w:t>
      </w:r>
      <w:r>
        <w:t></w:t>
      </w:r>
      <w:r>
        <w:rPr>
          <w:rFonts w:hint="eastAsia"/>
        </w:rPr>
        <w:t>як</w:t>
      </w:r>
      <w:r>
        <w:t></w:t>
      </w:r>
      <w:r>
        <w:rPr>
          <w:rFonts w:hint="eastAsia"/>
        </w:rPr>
        <w:t>один</w:t>
      </w:r>
      <w:r>
        <w:t></w:t>
      </w:r>
      <w:r>
        <w:rPr>
          <w:rFonts w:hint="eastAsia"/>
        </w:rPr>
        <w:t>із</w:t>
      </w:r>
      <w:r>
        <w:t></w:t>
      </w:r>
      <w:r>
        <w:rPr>
          <w:rFonts w:hint="eastAsia"/>
        </w:rPr>
        <w:t>основних</w:t>
      </w:r>
    </w:p>
    <w:p w:rsidR="00E81357" w:rsidRDefault="00E81357" w:rsidP="00E81357">
      <w:r>
        <w:rPr>
          <w:rFonts w:hint="eastAsia"/>
        </w:rPr>
        <w:t>чинників</w:t>
      </w:r>
      <w:r>
        <w:t></w:t>
      </w:r>
      <w:r>
        <w:rPr>
          <w:rFonts w:hint="eastAsia"/>
        </w:rPr>
        <w:t>творення</w:t>
      </w:r>
      <w:r>
        <w:t></w:t>
      </w:r>
      <w:r>
        <w:rPr>
          <w:rFonts w:hint="eastAsia"/>
        </w:rPr>
        <w:t>відповідних</w:t>
      </w:r>
      <w:r>
        <w:t></w:t>
      </w:r>
      <w:r>
        <w:rPr>
          <w:rFonts w:hint="eastAsia"/>
        </w:rPr>
        <w:t>складових</w:t>
      </w:r>
      <w:r>
        <w:t></w:t>
      </w:r>
      <w:r>
        <w:rPr>
          <w:rFonts w:hint="eastAsia"/>
        </w:rPr>
        <w:t>мовнокультурної</w:t>
      </w:r>
      <w:r>
        <w:t></w:t>
      </w:r>
      <w:r>
        <w:rPr>
          <w:rFonts w:hint="eastAsia"/>
        </w:rPr>
        <w:t>картини</w:t>
      </w:r>
      <w:r>
        <w:t></w:t>
      </w:r>
      <w:r>
        <w:rPr>
          <w:rFonts w:hint="eastAsia"/>
        </w:rPr>
        <w:t>світу</w:t>
      </w:r>
      <w:r>
        <w:t></w:t>
      </w:r>
    </w:p>
    <w:p w:rsidR="00E81357" w:rsidRDefault="00E81357" w:rsidP="00E81357">
      <w:r>
        <w:rPr>
          <w:rFonts w:hint="eastAsia"/>
        </w:rPr>
        <w:t>Міжнародні</w:t>
      </w:r>
      <w:r>
        <w:t></w:t>
      </w:r>
      <w:r>
        <w:rPr>
          <w:rFonts w:hint="eastAsia"/>
        </w:rPr>
        <w:t>відносини</w:t>
      </w:r>
      <w:r>
        <w:t></w:t>
      </w:r>
      <w:r>
        <w:rPr>
          <w:rFonts w:hint="eastAsia"/>
        </w:rPr>
        <w:t>утворюють</w:t>
      </w:r>
      <w:r>
        <w:t></w:t>
      </w:r>
      <w:r>
        <w:rPr>
          <w:rFonts w:hint="eastAsia"/>
        </w:rPr>
        <w:t>власне</w:t>
      </w:r>
      <w:r>
        <w:t></w:t>
      </w:r>
      <w:r>
        <w:rPr>
          <w:rFonts w:hint="eastAsia"/>
        </w:rPr>
        <w:t>концептуальне</w:t>
      </w:r>
      <w:r>
        <w:t></w:t>
      </w:r>
      <w:r>
        <w:rPr>
          <w:rFonts w:hint="eastAsia"/>
        </w:rPr>
        <w:t>поле</w:t>
      </w:r>
      <w:r>
        <w:t></w:t>
      </w:r>
      <w:r>
        <w:t></w:t>
      </w:r>
      <w:r>
        <w:rPr>
          <w:rFonts w:hint="eastAsia"/>
        </w:rPr>
        <w:t>яке</w:t>
      </w:r>
    </w:p>
    <w:p w:rsidR="00E81357" w:rsidRDefault="00E81357" w:rsidP="00E81357">
      <w:r>
        <w:rPr>
          <w:rFonts w:hint="eastAsia"/>
        </w:rPr>
        <w:t>засновується</w:t>
      </w:r>
      <w:r>
        <w:t></w:t>
      </w:r>
      <w:r>
        <w:rPr>
          <w:rFonts w:hint="eastAsia"/>
        </w:rPr>
        <w:t>передусім</w:t>
      </w:r>
      <w:r>
        <w:t></w:t>
      </w:r>
      <w:r>
        <w:rPr>
          <w:rFonts w:hint="eastAsia"/>
        </w:rPr>
        <w:t>на</w:t>
      </w:r>
      <w:r>
        <w:t></w:t>
      </w:r>
      <w:r>
        <w:rPr>
          <w:rFonts w:hint="eastAsia"/>
        </w:rPr>
        <w:t>основних</w:t>
      </w:r>
      <w:r>
        <w:t></w:t>
      </w:r>
      <w:r>
        <w:rPr>
          <w:rFonts w:hint="eastAsia"/>
        </w:rPr>
        <w:t>смислових</w:t>
      </w:r>
      <w:r>
        <w:t></w:t>
      </w:r>
      <w:r>
        <w:rPr>
          <w:rFonts w:hint="eastAsia"/>
        </w:rPr>
        <w:t>компонентах</w:t>
      </w:r>
      <w:r>
        <w:t></w:t>
      </w:r>
      <w:r>
        <w:rPr>
          <w:rFonts w:hint="eastAsia"/>
        </w:rPr>
        <w:t>самого</w:t>
      </w:r>
      <w:r>
        <w:t></w:t>
      </w:r>
      <w:r>
        <w:rPr>
          <w:rFonts w:hint="eastAsia"/>
        </w:rPr>
        <w:t>поняття</w:t>
      </w:r>
    </w:p>
    <w:p w:rsidR="00E81357" w:rsidRDefault="00E81357" w:rsidP="00E81357">
      <w:r>
        <w:t></w:t>
      </w:r>
      <w:r>
        <w:rPr>
          <w:rFonts w:hint="eastAsia"/>
        </w:rPr>
        <w:t>міжнародні</w:t>
      </w:r>
      <w:r>
        <w:t></w:t>
      </w:r>
      <w:r>
        <w:rPr>
          <w:rFonts w:hint="eastAsia"/>
        </w:rPr>
        <w:t>відносини</w:t>
      </w:r>
      <w:r>
        <w:t></w:t>
      </w:r>
      <w:r>
        <w:t></w:t>
      </w:r>
      <w:r>
        <w:t></w:t>
      </w:r>
      <w:r>
        <w:rPr>
          <w:rFonts w:hint="eastAsia"/>
        </w:rPr>
        <w:t>в</w:t>
      </w:r>
      <w:r>
        <w:t></w:t>
      </w:r>
      <w:r>
        <w:rPr>
          <w:rFonts w:hint="eastAsia"/>
        </w:rPr>
        <w:t>якому</w:t>
      </w:r>
      <w:r>
        <w:t></w:t>
      </w:r>
      <w:r>
        <w:rPr>
          <w:rFonts w:hint="eastAsia"/>
        </w:rPr>
        <w:t>можна</w:t>
      </w:r>
      <w:r>
        <w:t></w:t>
      </w:r>
      <w:r>
        <w:rPr>
          <w:rFonts w:hint="eastAsia"/>
        </w:rPr>
        <w:t>виділити</w:t>
      </w:r>
      <w:r>
        <w:t></w:t>
      </w:r>
      <w:r>
        <w:rPr>
          <w:rFonts w:hint="eastAsia"/>
        </w:rPr>
        <w:t>три</w:t>
      </w:r>
      <w:r>
        <w:t></w:t>
      </w:r>
      <w:r>
        <w:rPr>
          <w:rFonts w:hint="eastAsia"/>
        </w:rPr>
        <w:t>складові</w:t>
      </w:r>
      <w:r>
        <w:t></w:t>
      </w:r>
      <w:r>
        <w:rPr>
          <w:rFonts w:hint="eastAsia"/>
        </w:rPr>
        <w:t>частини</w:t>
      </w:r>
      <w:r>
        <w:t></w:t>
      </w:r>
      <w:r>
        <w:t></w:t>
      </w:r>
      <w:r>
        <w:rPr>
          <w:rFonts w:hint="eastAsia"/>
        </w:rPr>
        <w:t>Перший</w:t>
      </w:r>
    </w:p>
    <w:p w:rsidR="00E81357" w:rsidRDefault="00E81357" w:rsidP="00E81357">
      <w:r>
        <w:rPr>
          <w:rFonts w:hint="eastAsia"/>
        </w:rPr>
        <w:t>смисловий</w:t>
      </w:r>
      <w:r>
        <w:t></w:t>
      </w:r>
      <w:r>
        <w:rPr>
          <w:rFonts w:hint="eastAsia"/>
        </w:rPr>
        <w:t>компонент</w:t>
      </w:r>
      <w:r>
        <w:t></w:t>
      </w:r>
      <w:r>
        <w:t></w:t>
      </w:r>
      <w:r>
        <w:rPr>
          <w:rFonts w:hint="eastAsia"/>
        </w:rPr>
        <w:t>який</w:t>
      </w:r>
      <w:r>
        <w:t></w:t>
      </w:r>
      <w:r>
        <w:rPr>
          <w:rFonts w:hint="eastAsia"/>
        </w:rPr>
        <w:t>є</w:t>
      </w:r>
      <w:r>
        <w:t></w:t>
      </w:r>
      <w:r>
        <w:rPr>
          <w:rFonts w:hint="eastAsia"/>
        </w:rPr>
        <w:t>основним</w:t>
      </w:r>
      <w:r>
        <w:t></w:t>
      </w:r>
      <w:r>
        <w:t></w:t>
      </w:r>
      <w:r>
        <w:rPr>
          <w:rFonts w:hint="eastAsia"/>
        </w:rPr>
        <w:t>показує</w:t>
      </w:r>
      <w:r>
        <w:t></w:t>
      </w:r>
      <w:r>
        <w:rPr>
          <w:rFonts w:hint="eastAsia"/>
        </w:rPr>
        <w:t>міжнародні</w:t>
      </w:r>
      <w:r>
        <w:t></w:t>
      </w:r>
      <w:r>
        <w:rPr>
          <w:rFonts w:hint="eastAsia"/>
        </w:rPr>
        <w:t>відносини</w:t>
      </w:r>
      <w:r>
        <w:t></w:t>
      </w:r>
      <w:r>
        <w:rPr>
          <w:rFonts w:hint="eastAsia"/>
        </w:rPr>
        <w:t>як</w:t>
      </w:r>
      <w:r>
        <w:t></w:t>
      </w:r>
      <w:r>
        <w:rPr>
          <w:rFonts w:hint="eastAsia"/>
        </w:rPr>
        <w:t>певне</w:t>
      </w:r>
    </w:p>
    <w:p w:rsidR="00E81357" w:rsidRDefault="00E81357" w:rsidP="00E81357">
      <w:r>
        <w:rPr>
          <w:rFonts w:hint="eastAsia"/>
        </w:rPr>
        <w:t>сукупне</w:t>
      </w:r>
      <w:r>
        <w:t></w:t>
      </w:r>
      <w:r>
        <w:rPr>
          <w:rFonts w:hint="eastAsia"/>
        </w:rPr>
        <w:t>явище</w:t>
      </w:r>
      <w:r>
        <w:t></w:t>
      </w:r>
      <w:r>
        <w:t></w:t>
      </w:r>
      <w:r>
        <w:rPr>
          <w:rFonts w:hint="eastAsia"/>
        </w:rPr>
        <w:t>пов’язане</w:t>
      </w:r>
      <w:r>
        <w:t></w:t>
      </w:r>
      <w:r>
        <w:rPr>
          <w:rFonts w:hint="eastAsia"/>
        </w:rPr>
        <w:t>з</w:t>
      </w:r>
      <w:r>
        <w:t></w:t>
      </w:r>
      <w:r>
        <w:rPr>
          <w:rFonts w:hint="eastAsia"/>
        </w:rPr>
        <w:t>життям</w:t>
      </w:r>
      <w:r>
        <w:t></w:t>
      </w:r>
      <w:r>
        <w:rPr>
          <w:rFonts w:hint="eastAsia"/>
        </w:rPr>
        <w:t>народів</w:t>
      </w:r>
      <w:r>
        <w:t></w:t>
      </w:r>
      <w:r>
        <w:t></w:t>
      </w:r>
      <w:r>
        <w:rPr>
          <w:rFonts w:hint="eastAsia"/>
        </w:rPr>
        <w:t>Другий</w:t>
      </w:r>
      <w:r>
        <w:t></w:t>
      </w:r>
      <w:r>
        <w:rPr>
          <w:rFonts w:hint="eastAsia"/>
        </w:rPr>
        <w:t>зі</w:t>
      </w:r>
      <w:r>
        <w:t></w:t>
      </w:r>
      <w:r>
        <w:rPr>
          <w:rFonts w:hint="eastAsia"/>
        </w:rPr>
        <w:t>смислових</w:t>
      </w:r>
      <w:r>
        <w:t></w:t>
      </w:r>
      <w:r>
        <w:rPr>
          <w:rFonts w:hint="eastAsia"/>
        </w:rPr>
        <w:t>компонентів</w:t>
      </w:r>
    </w:p>
    <w:p w:rsidR="00E81357" w:rsidRDefault="00E81357" w:rsidP="00E81357">
      <w:r>
        <w:rPr>
          <w:rFonts w:hint="eastAsia"/>
        </w:rPr>
        <w:t>поняття</w:t>
      </w:r>
      <w:r>
        <w:t></w:t>
      </w:r>
      <w:r>
        <w:t></w:t>
      </w:r>
      <w:r>
        <w:rPr>
          <w:rFonts w:hint="eastAsia"/>
        </w:rPr>
        <w:t>міжнародні</w:t>
      </w:r>
      <w:r>
        <w:t></w:t>
      </w:r>
      <w:r>
        <w:rPr>
          <w:rFonts w:hint="eastAsia"/>
        </w:rPr>
        <w:t>відносини</w:t>
      </w:r>
      <w:r>
        <w:t></w:t>
      </w:r>
      <w:r>
        <w:t></w:t>
      </w:r>
      <w:r>
        <w:rPr>
          <w:rFonts w:hint="eastAsia"/>
        </w:rPr>
        <w:t>вказує</w:t>
      </w:r>
      <w:r>
        <w:t></w:t>
      </w:r>
      <w:r>
        <w:rPr>
          <w:rFonts w:hint="eastAsia"/>
        </w:rPr>
        <w:t>на</w:t>
      </w:r>
      <w:r>
        <w:t></w:t>
      </w:r>
      <w:r>
        <w:rPr>
          <w:rFonts w:hint="eastAsia"/>
        </w:rPr>
        <w:t>значущість</w:t>
      </w:r>
      <w:r>
        <w:t></w:t>
      </w:r>
      <w:r>
        <w:rPr>
          <w:rFonts w:hint="eastAsia"/>
        </w:rPr>
        <w:t>інформаційноматеріального</w:t>
      </w:r>
      <w:r>
        <w:t></w:t>
      </w:r>
      <w:r>
        <w:rPr>
          <w:rFonts w:hint="eastAsia"/>
        </w:rPr>
        <w:t>характеру</w:t>
      </w:r>
      <w:r>
        <w:t></w:t>
      </w:r>
      <w:r>
        <w:t></w:t>
      </w:r>
      <w:r>
        <w:rPr>
          <w:rFonts w:hint="eastAsia"/>
        </w:rPr>
        <w:t>відносин</w:t>
      </w:r>
      <w:r>
        <w:t></w:t>
      </w:r>
      <w:r>
        <w:t></w:t>
      </w:r>
      <w:r>
        <w:rPr>
          <w:rFonts w:hint="eastAsia"/>
        </w:rPr>
        <w:t>як</w:t>
      </w:r>
      <w:r>
        <w:t></w:t>
      </w:r>
      <w:r>
        <w:rPr>
          <w:rFonts w:hint="eastAsia"/>
        </w:rPr>
        <w:t>процесу</w:t>
      </w:r>
      <w:r>
        <w:t></w:t>
      </w:r>
      <w:r>
        <w:rPr>
          <w:rFonts w:hint="eastAsia"/>
        </w:rPr>
        <w:t>взаємодії</w:t>
      </w:r>
      <w:r>
        <w:t></w:t>
      </w:r>
      <w:r>
        <w:rPr>
          <w:rFonts w:hint="eastAsia"/>
        </w:rPr>
        <w:t>між</w:t>
      </w:r>
      <w:r>
        <w:t></w:t>
      </w:r>
      <w:r>
        <w:rPr>
          <w:rFonts w:hint="eastAsia"/>
        </w:rPr>
        <w:t>суб’єктами</w:t>
      </w:r>
      <w:r>
        <w:t></w:t>
      </w:r>
      <w:r>
        <w:t></w:t>
      </w:r>
      <w:r>
        <w:rPr>
          <w:rFonts w:hint="eastAsia"/>
        </w:rPr>
        <w:t>А</w:t>
      </w:r>
    </w:p>
    <w:p w:rsidR="00E81357" w:rsidRDefault="00E81357" w:rsidP="00E81357">
      <w:r>
        <w:rPr>
          <w:rFonts w:hint="eastAsia"/>
        </w:rPr>
        <w:t>функціональна</w:t>
      </w:r>
      <w:r>
        <w:t></w:t>
      </w:r>
      <w:r>
        <w:rPr>
          <w:rFonts w:hint="eastAsia"/>
        </w:rPr>
        <w:t>визначеність</w:t>
      </w:r>
      <w:r>
        <w:t></w:t>
      </w:r>
      <w:r>
        <w:rPr>
          <w:rFonts w:hint="eastAsia"/>
        </w:rPr>
        <w:t>міжнародних</w:t>
      </w:r>
      <w:r>
        <w:t></w:t>
      </w:r>
      <w:r>
        <w:rPr>
          <w:rFonts w:hint="eastAsia"/>
        </w:rPr>
        <w:t>відносин</w:t>
      </w:r>
      <w:r>
        <w:t></w:t>
      </w:r>
      <w:r>
        <w:rPr>
          <w:rFonts w:hint="eastAsia"/>
        </w:rPr>
        <w:t>фокусується</w:t>
      </w:r>
      <w:r>
        <w:t></w:t>
      </w:r>
      <w:r>
        <w:rPr>
          <w:rFonts w:hint="eastAsia"/>
        </w:rPr>
        <w:t>як</w:t>
      </w:r>
      <w:r>
        <w:t></w:t>
      </w:r>
      <w:r>
        <w:rPr>
          <w:rFonts w:hint="eastAsia"/>
        </w:rPr>
        <w:t>прояв</w:t>
      </w:r>
    </w:p>
    <w:p w:rsidR="00E81357" w:rsidRDefault="00E81357" w:rsidP="00E81357">
      <w:r>
        <w:rPr>
          <w:rFonts w:hint="eastAsia"/>
        </w:rPr>
        <w:t>головного</w:t>
      </w:r>
      <w:r>
        <w:t></w:t>
      </w:r>
      <w:r>
        <w:rPr>
          <w:rFonts w:hint="eastAsia"/>
        </w:rPr>
        <w:t>в</w:t>
      </w:r>
      <w:r>
        <w:t></w:t>
      </w:r>
      <w:r>
        <w:rPr>
          <w:rFonts w:hint="eastAsia"/>
        </w:rPr>
        <w:t>процесі</w:t>
      </w:r>
      <w:r>
        <w:t></w:t>
      </w:r>
      <w:r>
        <w:rPr>
          <w:rFonts w:hint="eastAsia"/>
        </w:rPr>
        <w:t>взаємодії</w:t>
      </w:r>
      <w:r>
        <w:t></w:t>
      </w:r>
      <w:r>
        <w:t></w:t>
      </w:r>
      <w:r>
        <w:rPr>
          <w:rFonts w:hint="eastAsia"/>
        </w:rPr>
        <w:t>між</w:t>
      </w:r>
      <w:r>
        <w:t></w:t>
      </w:r>
      <w:r>
        <w:t></w:t>
      </w:r>
      <w:r>
        <w:rPr>
          <w:rFonts w:hint="eastAsia"/>
        </w:rPr>
        <w:t>народами</w:t>
      </w:r>
      <w:r>
        <w:t></w:t>
      </w:r>
      <w:r>
        <w:t></w:t>
      </w:r>
      <w:r>
        <w:rPr>
          <w:rFonts w:hint="eastAsia"/>
        </w:rPr>
        <w:t>на</w:t>
      </w:r>
      <w:r>
        <w:t></w:t>
      </w:r>
      <w:r>
        <w:rPr>
          <w:rFonts w:hint="eastAsia"/>
        </w:rPr>
        <w:t>що</w:t>
      </w:r>
      <w:r>
        <w:t></w:t>
      </w:r>
      <w:r>
        <w:rPr>
          <w:rFonts w:hint="eastAsia"/>
        </w:rPr>
        <w:t>і</w:t>
      </w:r>
      <w:r>
        <w:t></w:t>
      </w:r>
      <w:r>
        <w:rPr>
          <w:rFonts w:hint="eastAsia"/>
        </w:rPr>
        <w:t>вказує</w:t>
      </w:r>
      <w:r>
        <w:t></w:t>
      </w:r>
      <w:r>
        <w:rPr>
          <w:rFonts w:hint="eastAsia"/>
        </w:rPr>
        <w:t>цей</w:t>
      </w:r>
      <w:r>
        <w:t></w:t>
      </w:r>
      <w:r>
        <w:rPr>
          <w:rFonts w:hint="eastAsia"/>
        </w:rPr>
        <w:t>третій</w:t>
      </w:r>
    </w:p>
    <w:p w:rsidR="00E81357" w:rsidRDefault="00E81357" w:rsidP="00E81357">
      <w:r>
        <w:rPr>
          <w:rFonts w:hint="eastAsia"/>
        </w:rPr>
        <w:t>смисловий</w:t>
      </w:r>
      <w:r>
        <w:t></w:t>
      </w:r>
      <w:r>
        <w:rPr>
          <w:rFonts w:hint="eastAsia"/>
        </w:rPr>
        <w:t>компонент</w:t>
      </w:r>
      <w:r>
        <w:t></w:t>
      </w:r>
      <w:r>
        <w:t></w:t>
      </w:r>
      <w:r>
        <w:rPr>
          <w:rFonts w:hint="eastAsia"/>
        </w:rPr>
        <w:t>Ці</w:t>
      </w:r>
      <w:r>
        <w:t></w:t>
      </w:r>
      <w:r>
        <w:rPr>
          <w:rFonts w:hint="eastAsia"/>
        </w:rPr>
        <w:t>складові</w:t>
      </w:r>
      <w:r>
        <w:t></w:t>
      </w:r>
      <w:r>
        <w:rPr>
          <w:rFonts w:hint="eastAsia"/>
        </w:rPr>
        <w:t>актуалізують</w:t>
      </w:r>
      <w:r>
        <w:t></w:t>
      </w:r>
      <w:r>
        <w:rPr>
          <w:rFonts w:hint="eastAsia"/>
        </w:rPr>
        <w:t>глибинну</w:t>
      </w:r>
      <w:r>
        <w:t></w:t>
      </w:r>
      <w:r>
        <w:rPr>
          <w:rFonts w:hint="eastAsia"/>
        </w:rPr>
        <w:t>семантичну</w:t>
      </w:r>
      <w:r>
        <w:t></w:t>
      </w:r>
      <w:r>
        <w:rPr>
          <w:rFonts w:hint="eastAsia"/>
        </w:rPr>
        <w:t>основу</w:t>
      </w:r>
    </w:p>
    <w:p w:rsidR="00E81357" w:rsidRDefault="00E81357" w:rsidP="00E81357">
      <w:r>
        <w:rPr>
          <w:rFonts w:hint="eastAsia"/>
        </w:rPr>
        <w:t>поняття</w:t>
      </w:r>
      <w:r>
        <w:t></w:t>
      </w:r>
      <w:r>
        <w:t></w:t>
      </w:r>
      <w:r>
        <w:rPr>
          <w:rFonts w:hint="eastAsia"/>
        </w:rPr>
        <w:t>міжнародні</w:t>
      </w:r>
      <w:r>
        <w:t></w:t>
      </w:r>
      <w:r>
        <w:rPr>
          <w:rFonts w:hint="eastAsia"/>
        </w:rPr>
        <w:t>відносини</w:t>
      </w:r>
      <w:r>
        <w:t></w:t>
      </w:r>
      <w:r>
        <w:t></w:t>
      </w:r>
      <w:r>
        <w:t></w:t>
      </w:r>
      <w:r>
        <w:rPr>
          <w:rFonts w:hint="eastAsia"/>
        </w:rPr>
        <w:t>яка</w:t>
      </w:r>
      <w:r>
        <w:t></w:t>
      </w:r>
      <w:r>
        <w:rPr>
          <w:rFonts w:hint="eastAsia"/>
        </w:rPr>
        <w:t>включає</w:t>
      </w:r>
      <w:r>
        <w:t></w:t>
      </w:r>
      <w:r>
        <w:rPr>
          <w:rFonts w:hint="eastAsia"/>
        </w:rPr>
        <w:t>семи</w:t>
      </w:r>
      <w:r>
        <w:t></w:t>
      </w:r>
      <w:r>
        <w:rPr>
          <w:rFonts w:hint="eastAsia"/>
        </w:rPr>
        <w:t>взаємності</w:t>
      </w:r>
      <w:r>
        <w:t></w:t>
      </w:r>
      <w:r>
        <w:t></w:t>
      </w:r>
      <w:r>
        <w:rPr>
          <w:rFonts w:hint="eastAsia"/>
        </w:rPr>
        <w:t>пошуку</w:t>
      </w:r>
    </w:p>
    <w:p w:rsidR="00E81357" w:rsidRDefault="00E81357" w:rsidP="00E81357">
      <w:r>
        <w:rPr>
          <w:rFonts w:hint="eastAsia"/>
        </w:rPr>
        <w:t>спільності</w:t>
      </w:r>
      <w:r>
        <w:t></w:t>
      </w:r>
      <w:r>
        <w:t></w:t>
      </w:r>
      <w:r>
        <w:rPr>
          <w:rFonts w:hint="eastAsia"/>
        </w:rPr>
        <w:t>зближення</w:t>
      </w:r>
      <w:r>
        <w:t></w:t>
      </w:r>
      <w:r>
        <w:rPr>
          <w:rFonts w:hint="eastAsia"/>
        </w:rPr>
        <w:t>і</w:t>
      </w:r>
      <w:r>
        <w:t></w:t>
      </w:r>
      <w:r>
        <w:rPr>
          <w:rFonts w:hint="eastAsia"/>
        </w:rPr>
        <w:t>водночас</w:t>
      </w:r>
      <w:r>
        <w:t></w:t>
      </w:r>
      <w:r>
        <w:rPr>
          <w:rFonts w:hint="eastAsia"/>
        </w:rPr>
        <w:t>іншості</w:t>
      </w:r>
      <w:r>
        <w:t></w:t>
      </w:r>
      <w:r>
        <w:t></w:t>
      </w:r>
      <w:r>
        <w:rPr>
          <w:rFonts w:hint="eastAsia"/>
        </w:rPr>
        <w:t>диференціації</w:t>
      </w:r>
      <w:r>
        <w:t></w:t>
      </w:r>
      <w:r>
        <w:t></w:t>
      </w:r>
      <w:r>
        <w:rPr>
          <w:rFonts w:hint="eastAsia"/>
        </w:rPr>
        <w:t>що</w:t>
      </w:r>
      <w:r>
        <w:t></w:t>
      </w:r>
      <w:r>
        <w:rPr>
          <w:rFonts w:hint="eastAsia"/>
        </w:rPr>
        <w:t>урівноважують</w:t>
      </w:r>
      <w:r>
        <w:t></w:t>
      </w:r>
      <w:r>
        <w:rPr>
          <w:rFonts w:hint="eastAsia"/>
        </w:rPr>
        <w:t>одне</w:t>
      </w:r>
    </w:p>
    <w:p w:rsidR="00E81357" w:rsidRDefault="00E81357" w:rsidP="00E81357">
      <w:r>
        <w:rPr>
          <w:rFonts w:hint="eastAsia"/>
        </w:rPr>
        <w:t>одного</w:t>
      </w:r>
      <w:r>
        <w:t></w:t>
      </w:r>
      <w:r>
        <w:rPr>
          <w:rFonts w:hint="eastAsia"/>
        </w:rPr>
        <w:t>в</w:t>
      </w:r>
      <w:r>
        <w:t></w:t>
      </w:r>
      <w:r>
        <w:rPr>
          <w:rFonts w:hint="eastAsia"/>
        </w:rPr>
        <w:t>динаміці</w:t>
      </w:r>
      <w:r>
        <w:t></w:t>
      </w:r>
      <w:r>
        <w:rPr>
          <w:rFonts w:hint="eastAsia"/>
        </w:rPr>
        <w:t>реляційної</w:t>
      </w:r>
      <w:r>
        <w:t></w:t>
      </w:r>
      <w:r>
        <w:rPr>
          <w:rFonts w:hint="eastAsia"/>
        </w:rPr>
        <w:t>взаємодії</w:t>
      </w:r>
      <w:r>
        <w:t></w:t>
      </w:r>
    </w:p>
    <w:p w:rsidR="00E81357" w:rsidRDefault="00E81357" w:rsidP="00E81357">
      <w:r>
        <w:t></w:t>
      </w:r>
      <w:r>
        <w:t></w:t>
      </w:r>
      <w:r>
        <w:t></w:t>
      </w:r>
    </w:p>
    <w:p w:rsidR="00E81357" w:rsidRDefault="00E81357" w:rsidP="00E81357">
      <w:r>
        <w:rPr>
          <w:rFonts w:hint="eastAsia"/>
        </w:rPr>
        <w:t>Важливою</w:t>
      </w:r>
      <w:r>
        <w:t></w:t>
      </w:r>
      <w:r>
        <w:rPr>
          <w:rFonts w:hint="eastAsia"/>
        </w:rPr>
        <w:t>складовою</w:t>
      </w:r>
      <w:r>
        <w:t></w:t>
      </w:r>
      <w:r>
        <w:rPr>
          <w:rFonts w:hint="eastAsia"/>
        </w:rPr>
        <w:t>концептуального</w:t>
      </w:r>
      <w:r>
        <w:t></w:t>
      </w:r>
      <w:r>
        <w:rPr>
          <w:rFonts w:hint="eastAsia"/>
        </w:rPr>
        <w:t>поля</w:t>
      </w:r>
      <w:r>
        <w:t></w:t>
      </w:r>
      <w:r>
        <w:rPr>
          <w:rFonts w:hint="eastAsia"/>
        </w:rPr>
        <w:t>міжнародних</w:t>
      </w:r>
      <w:r>
        <w:t></w:t>
      </w:r>
      <w:r>
        <w:rPr>
          <w:rFonts w:hint="eastAsia"/>
        </w:rPr>
        <w:t>відносин</w:t>
      </w:r>
      <w:r>
        <w:t></w:t>
      </w:r>
      <w:r>
        <w:rPr>
          <w:rFonts w:hint="eastAsia"/>
        </w:rPr>
        <w:t>є</w:t>
      </w:r>
    </w:p>
    <w:p w:rsidR="00E81357" w:rsidRDefault="00E81357" w:rsidP="00E81357">
      <w:r>
        <w:rPr>
          <w:rFonts w:hint="eastAsia"/>
        </w:rPr>
        <w:t>образ</w:t>
      </w:r>
      <w:r>
        <w:t></w:t>
      </w:r>
      <w:r>
        <w:rPr>
          <w:rFonts w:hint="eastAsia"/>
        </w:rPr>
        <w:t>іншості</w:t>
      </w:r>
      <w:r>
        <w:t></w:t>
      </w:r>
      <w:r>
        <w:t></w:t>
      </w:r>
      <w:r>
        <w:rPr>
          <w:rFonts w:hint="eastAsia"/>
        </w:rPr>
        <w:t>іншого</w:t>
      </w:r>
      <w:r>
        <w:t></w:t>
      </w:r>
      <w:r>
        <w:rPr>
          <w:rFonts w:hint="eastAsia"/>
        </w:rPr>
        <w:t>народу</w:t>
      </w:r>
      <w:r>
        <w:t></w:t>
      </w:r>
      <w:r>
        <w:t></w:t>
      </w:r>
      <w:r>
        <w:rPr>
          <w:rFonts w:hint="eastAsia"/>
        </w:rPr>
        <w:t>який</w:t>
      </w:r>
      <w:r>
        <w:t></w:t>
      </w:r>
      <w:r>
        <w:rPr>
          <w:rFonts w:hint="eastAsia"/>
        </w:rPr>
        <w:t>концептуалізується</w:t>
      </w:r>
      <w:r>
        <w:t></w:t>
      </w:r>
      <w:r>
        <w:rPr>
          <w:rFonts w:hint="eastAsia"/>
        </w:rPr>
        <w:t>у</w:t>
      </w:r>
      <w:r>
        <w:t></w:t>
      </w:r>
      <w:r>
        <w:rPr>
          <w:rFonts w:hint="eastAsia"/>
        </w:rPr>
        <w:t>взаємодії</w:t>
      </w:r>
      <w:r>
        <w:t></w:t>
      </w:r>
      <w:r>
        <w:rPr>
          <w:rFonts w:hint="eastAsia"/>
        </w:rPr>
        <w:t>різних</w:t>
      </w:r>
    </w:p>
    <w:p w:rsidR="00E81357" w:rsidRDefault="00E81357" w:rsidP="00E81357">
      <w:r>
        <w:rPr>
          <w:rFonts w:hint="eastAsia"/>
        </w:rPr>
        <w:t>чинників</w:t>
      </w:r>
      <w:r>
        <w:t></w:t>
      </w:r>
      <w:r>
        <w:rPr>
          <w:rFonts w:hint="eastAsia"/>
        </w:rPr>
        <w:t>як</w:t>
      </w:r>
      <w:r>
        <w:t></w:t>
      </w:r>
      <w:r>
        <w:rPr>
          <w:rFonts w:hint="eastAsia"/>
        </w:rPr>
        <w:t>складова</w:t>
      </w:r>
      <w:r>
        <w:t></w:t>
      </w:r>
      <w:r>
        <w:rPr>
          <w:rFonts w:hint="eastAsia"/>
        </w:rPr>
        <w:t>загальної</w:t>
      </w:r>
      <w:r>
        <w:t></w:t>
      </w:r>
      <w:r>
        <w:rPr>
          <w:rFonts w:hint="eastAsia"/>
        </w:rPr>
        <w:t>національної</w:t>
      </w:r>
      <w:r>
        <w:t></w:t>
      </w:r>
      <w:r>
        <w:rPr>
          <w:rFonts w:hint="eastAsia"/>
        </w:rPr>
        <w:t>лінгвокультурної</w:t>
      </w:r>
      <w:r>
        <w:t></w:t>
      </w:r>
      <w:r>
        <w:rPr>
          <w:rFonts w:hint="eastAsia"/>
        </w:rPr>
        <w:t>картини</w:t>
      </w:r>
      <w:r>
        <w:t></w:t>
      </w:r>
      <w:r>
        <w:rPr>
          <w:rFonts w:hint="eastAsia"/>
        </w:rPr>
        <w:t>світу</w:t>
      </w:r>
      <w:r>
        <w:t></w:t>
      </w:r>
      <w:r>
        <w:t></w:t>
      </w:r>
      <w:r>
        <w:rPr>
          <w:rFonts w:hint="eastAsia"/>
        </w:rPr>
        <w:t>як</w:t>
      </w:r>
    </w:p>
    <w:p w:rsidR="00E81357" w:rsidRDefault="00E81357" w:rsidP="00E81357">
      <w:r>
        <w:rPr>
          <w:rFonts w:hint="eastAsia"/>
        </w:rPr>
        <w:t>концептуальна</w:t>
      </w:r>
      <w:r>
        <w:t></w:t>
      </w:r>
      <w:r>
        <w:rPr>
          <w:rFonts w:hint="eastAsia"/>
        </w:rPr>
        <w:t>складова</w:t>
      </w:r>
      <w:r>
        <w:t></w:t>
      </w:r>
      <w:r>
        <w:rPr>
          <w:rFonts w:hint="eastAsia"/>
        </w:rPr>
        <w:t>різних</w:t>
      </w:r>
      <w:r>
        <w:t></w:t>
      </w:r>
      <w:r>
        <w:rPr>
          <w:rFonts w:hint="eastAsia"/>
        </w:rPr>
        <w:t>сфер</w:t>
      </w:r>
      <w:r>
        <w:t></w:t>
      </w:r>
      <w:r>
        <w:rPr>
          <w:rFonts w:hint="eastAsia"/>
        </w:rPr>
        <w:t>міждержавної</w:t>
      </w:r>
      <w:r>
        <w:t></w:t>
      </w:r>
      <w:r>
        <w:rPr>
          <w:rFonts w:hint="eastAsia"/>
        </w:rPr>
        <w:t>діяльності</w:t>
      </w:r>
      <w:r>
        <w:t></w:t>
      </w:r>
      <w:r>
        <w:rPr>
          <w:rFonts w:hint="eastAsia"/>
        </w:rPr>
        <w:t>–</w:t>
      </w:r>
    </w:p>
    <w:p w:rsidR="00E81357" w:rsidRDefault="00E81357" w:rsidP="00E81357">
      <w:r>
        <w:rPr>
          <w:rFonts w:hint="eastAsia"/>
        </w:rPr>
        <w:t>зовнішньополітичної</w:t>
      </w:r>
      <w:r>
        <w:t></w:t>
      </w:r>
      <w:r>
        <w:t></w:t>
      </w:r>
      <w:r>
        <w:rPr>
          <w:rFonts w:hint="eastAsia"/>
        </w:rPr>
        <w:t>зовнішньоекономічної</w:t>
      </w:r>
      <w:r>
        <w:t></w:t>
      </w:r>
      <w:r>
        <w:t></w:t>
      </w:r>
      <w:r>
        <w:rPr>
          <w:rFonts w:hint="eastAsia"/>
        </w:rPr>
        <w:t>юридичної</w:t>
      </w:r>
      <w:r>
        <w:t></w:t>
      </w:r>
      <w:r>
        <w:t></w:t>
      </w:r>
      <w:r>
        <w:rPr>
          <w:rFonts w:hint="eastAsia"/>
        </w:rPr>
        <w:t>дипломатичної</w:t>
      </w:r>
      <w:r>
        <w:t></w:t>
      </w:r>
      <w:r>
        <w:t></w:t>
      </w:r>
      <w:r>
        <w:rPr>
          <w:rFonts w:hint="eastAsia"/>
        </w:rPr>
        <w:t>як</w:t>
      </w:r>
    </w:p>
    <w:p w:rsidR="00E81357" w:rsidRDefault="00E81357" w:rsidP="00E81357">
      <w:r>
        <w:rPr>
          <w:rFonts w:hint="eastAsia"/>
        </w:rPr>
        <w:t>сфера</w:t>
      </w:r>
      <w:r>
        <w:t></w:t>
      </w:r>
      <w:r>
        <w:rPr>
          <w:rFonts w:hint="eastAsia"/>
        </w:rPr>
        <w:t>висвітлення</w:t>
      </w:r>
      <w:r>
        <w:t></w:t>
      </w:r>
      <w:r>
        <w:rPr>
          <w:rFonts w:hint="eastAsia"/>
        </w:rPr>
        <w:t>в</w:t>
      </w:r>
      <w:r>
        <w:t></w:t>
      </w:r>
      <w:r>
        <w:rPr>
          <w:rFonts w:hint="eastAsia"/>
        </w:rPr>
        <w:t>ЗМІ</w:t>
      </w:r>
      <w:r>
        <w:t></w:t>
      </w:r>
      <w:r>
        <w:t></w:t>
      </w:r>
      <w:r>
        <w:rPr>
          <w:rFonts w:hint="eastAsia"/>
        </w:rPr>
        <w:t>яка</w:t>
      </w:r>
      <w:r>
        <w:t></w:t>
      </w:r>
      <w:r>
        <w:rPr>
          <w:rFonts w:hint="eastAsia"/>
        </w:rPr>
        <w:t>формує</w:t>
      </w:r>
      <w:r>
        <w:t></w:t>
      </w:r>
      <w:r>
        <w:rPr>
          <w:rFonts w:hint="eastAsia"/>
        </w:rPr>
        <w:t>громадську</w:t>
      </w:r>
      <w:r>
        <w:t></w:t>
      </w:r>
      <w:r>
        <w:rPr>
          <w:rFonts w:hint="eastAsia"/>
        </w:rPr>
        <w:t>думку</w:t>
      </w:r>
      <w:r>
        <w:t></w:t>
      </w:r>
      <w:r>
        <w:t></w:t>
      </w:r>
      <w:r>
        <w:rPr>
          <w:rFonts w:hint="eastAsia"/>
        </w:rPr>
        <w:t>як</w:t>
      </w:r>
      <w:r>
        <w:t></w:t>
      </w:r>
      <w:r>
        <w:rPr>
          <w:rFonts w:hint="eastAsia"/>
        </w:rPr>
        <w:t>галузь</w:t>
      </w:r>
      <w:r>
        <w:t></w:t>
      </w:r>
      <w:r>
        <w:rPr>
          <w:rFonts w:hint="eastAsia"/>
        </w:rPr>
        <w:t>наукового</w:t>
      </w:r>
    </w:p>
    <w:p w:rsidR="00E81357" w:rsidRDefault="00E81357" w:rsidP="00E81357">
      <w:r>
        <w:rPr>
          <w:rFonts w:hint="eastAsia"/>
        </w:rPr>
        <w:t>пошуку</w:t>
      </w:r>
      <w:r>
        <w:t></w:t>
      </w:r>
    </w:p>
    <w:p w:rsidR="00E81357" w:rsidRDefault="00E81357" w:rsidP="00E81357">
      <w:r>
        <w:rPr>
          <w:rFonts w:hint="eastAsia"/>
        </w:rPr>
        <w:t>Розглядаючи</w:t>
      </w:r>
      <w:r>
        <w:t></w:t>
      </w:r>
      <w:r>
        <w:rPr>
          <w:rFonts w:hint="eastAsia"/>
        </w:rPr>
        <w:t>концепцтосферу</w:t>
      </w:r>
      <w:r>
        <w:t></w:t>
      </w:r>
      <w:r>
        <w:rPr>
          <w:rFonts w:hint="eastAsia"/>
        </w:rPr>
        <w:t>зовнішньої</w:t>
      </w:r>
      <w:r>
        <w:t></w:t>
      </w:r>
      <w:r>
        <w:rPr>
          <w:rFonts w:hint="eastAsia"/>
        </w:rPr>
        <w:t>політики</w:t>
      </w:r>
      <w:r>
        <w:t></w:t>
      </w:r>
      <w:r>
        <w:t></w:t>
      </w:r>
      <w:r>
        <w:rPr>
          <w:rFonts w:hint="eastAsia"/>
        </w:rPr>
        <w:t>можна</w:t>
      </w:r>
      <w:r>
        <w:t></w:t>
      </w:r>
      <w:r>
        <w:rPr>
          <w:rFonts w:hint="eastAsia"/>
        </w:rPr>
        <w:t>сформувати</w:t>
      </w:r>
    </w:p>
    <w:p w:rsidR="00E81357" w:rsidRDefault="00E81357" w:rsidP="00E81357">
      <w:r>
        <w:rPr>
          <w:rFonts w:hint="eastAsia"/>
        </w:rPr>
        <w:t>систему</w:t>
      </w:r>
      <w:r>
        <w:t></w:t>
      </w:r>
      <w:r>
        <w:rPr>
          <w:rFonts w:hint="eastAsia"/>
        </w:rPr>
        <w:t>уявлень</w:t>
      </w:r>
      <w:r>
        <w:t></w:t>
      </w:r>
      <w:r>
        <w:rPr>
          <w:rFonts w:hint="eastAsia"/>
        </w:rPr>
        <w:t>про</w:t>
      </w:r>
      <w:r>
        <w:t></w:t>
      </w:r>
      <w:r>
        <w:t></w:t>
      </w:r>
      <w:r>
        <w:rPr>
          <w:rFonts w:hint="eastAsia"/>
        </w:rPr>
        <w:t>зовнішню</w:t>
      </w:r>
      <w:r>
        <w:t></w:t>
      </w:r>
      <w:r>
        <w:rPr>
          <w:rFonts w:hint="eastAsia"/>
        </w:rPr>
        <w:t>поведінку</w:t>
      </w:r>
      <w:r>
        <w:t></w:t>
      </w:r>
      <w:r>
        <w:t></w:t>
      </w:r>
      <w:r>
        <w:rPr>
          <w:rFonts w:hint="eastAsia"/>
        </w:rPr>
        <w:t>тієї</w:t>
      </w:r>
      <w:r>
        <w:t></w:t>
      </w:r>
      <w:r>
        <w:rPr>
          <w:rFonts w:hint="eastAsia"/>
        </w:rPr>
        <w:t>чи</w:t>
      </w:r>
      <w:r>
        <w:t></w:t>
      </w:r>
      <w:r>
        <w:rPr>
          <w:rFonts w:hint="eastAsia"/>
        </w:rPr>
        <w:t>іншої</w:t>
      </w:r>
      <w:r>
        <w:t></w:t>
      </w:r>
      <w:r>
        <w:rPr>
          <w:rFonts w:hint="eastAsia"/>
        </w:rPr>
        <w:t>держави</w:t>
      </w:r>
      <w:r>
        <w:t></w:t>
      </w:r>
      <w:r>
        <w:t></w:t>
      </w:r>
      <w:r>
        <w:rPr>
          <w:rFonts w:hint="eastAsia"/>
        </w:rPr>
        <w:t>про</w:t>
      </w:r>
      <w:r>
        <w:t></w:t>
      </w:r>
      <w:r>
        <w:rPr>
          <w:rFonts w:hint="eastAsia"/>
        </w:rPr>
        <w:t>її</w:t>
      </w:r>
      <w:r>
        <w:t></w:t>
      </w:r>
      <w:r>
        <w:rPr>
          <w:rFonts w:hint="eastAsia"/>
        </w:rPr>
        <w:t>роль</w:t>
      </w:r>
      <w:r>
        <w:t></w:t>
      </w:r>
      <w:r>
        <w:rPr>
          <w:rFonts w:hint="eastAsia"/>
        </w:rPr>
        <w:t>та</w:t>
      </w:r>
    </w:p>
    <w:p w:rsidR="00E81357" w:rsidRDefault="00E81357" w:rsidP="00E81357">
      <w:r>
        <w:rPr>
          <w:rFonts w:hint="eastAsia"/>
        </w:rPr>
        <w:t>наміри</w:t>
      </w:r>
      <w:r>
        <w:t></w:t>
      </w:r>
      <w:r>
        <w:rPr>
          <w:rFonts w:hint="eastAsia"/>
        </w:rPr>
        <w:t>на</w:t>
      </w:r>
      <w:r>
        <w:t></w:t>
      </w:r>
      <w:r>
        <w:rPr>
          <w:rFonts w:hint="eastAsia"/>
        </w:rPr>
        <w:t>міжнародній</w:t>
      </w:r>
      <w:r>
        <w:t></w:t>
      </w:r>
      <w:r>
        <w:rPr>
          <w:rFonts w:hint="eastAsia"/>
        </w:rPr>
        <w:t>арені</w:t>
      </w:r>
      <w:r>
        <w:t></w:t>
      </w:r>
      <w:r>
        <w:t></w:t>
      </w:r>
      <w:r>
        <w:rPr>
          <w:rFonts w:hint="eastAsia"/>
        </w:rPr>
        <w:t>При</w:t>
      </w:r>
      <w:r>
        <w:t></w:t>
      </w:r>
      <w:r>
        <w:rPr>
          <w:rFonts w:hint="eastAsia"/>
        </w:rPr>
        <w:t>цьому</w:t>
      </w:r>
      <w:r>
        <w:t></w:t>
      </w:r>
      <w:r>
        <w:rPr>
          <w:rFonts w:hint="eastAsia"/>
        </w:rPr>
        <w:t>зміни</w:t>
      </w:r>
      <w:r>
        <w:t></w:t>
      </w:r>
      <w:r>
        <w:rPr>
          <w:rFonts w:hint="eastAsia"/>
        </w:rPr>
        <w:t>у</w:t>
      </w:r>
      <w:r>
        <w:t></w:t>
      </w:r>
      <w:r>
        <w:rPr>
          <w:rFonts w:hint="eastAsia"/>
        </w:rPr>
        <w:t>зовнішньополітичних</w:t>
      </w:r>
      <w:r>
        <w:t></w:t>
      </w:r>
      <w:r>
        <w:rPr>
          <w:rFonts w:hint="eastAsia"/>
        </w:rPr>
        <w:t>реаліях</w:t>
      </w:r>
    </w:p>
    <w:p w:rsidR="00E81357" w:rsidRDefault="00E81357" w:rsidP="00E81357">
      <w:r>
        <w:rPr>
          <w:rFonts w:hint="eastAsia"/>
        </w:rPr>
        <w:t>провокують</w:t>
      </w:r>
      <w:r>
        <w:t></w:t>
      </w:r>
      <w:r>
        <w:rPr>
          <w:rFonts w:hint="eastAsia"/>
        </w:rPr>
        <w:t>зміни</w:t>
      </w:r>
      <w:r>
        <w:t></w:t>
      </w:r>
      <w:r>
        <w:rPr>
          <w:rFonts w:hint="eastAsia"/>
        </w:rPr>
        <w:t>у</w:t>
      </w:r>
      <w:r>
        <w:t></w:t>
      </w:r>
      <w:r>
        <w:rPr>
          <w:rFonts w:hint="eastAsia"/>
        </w:rPr>
        <w:t>лінгвоконцептуальному</w:t>
      </w:r>
      <w:r>
        <w:t></w:t>
      </w:r>
      <w:r>
        <w:rPr>
          <w:rFonts w:hint="eastAsia"/>
        </w:rPr>
        <w:t>полі</w:t>
      </w:r>
      <w:r>
        <w:t></w:t>
      </w:r>
      <w:r>
        <w:rPr>
          <w:rFonts w:hint="eastAsia"/>
        </w:rPr>
        <w:t>дискурсу</w:t>
      </w:r>
      <w:r>
        <w:t></w:t>
      </w:r>
      <w:r>
        <w:rPr>
          <w:rFonts w:hint="eastAsia"/>
        </w:rPr>
        <w:t>міжнародних</w:t>
      </w:r>
    </w:p>
    <w:p w:rsidR="00E81357" w:rsidRDefault="00E81357" w:rsidP="00E81357">
      <w:r>
        <w:rPr>
          <w:rFonts w:hint="eastAsia"/>
        </w:rPr>
        <w:t>відносин</w:t>
      </w:r>
      <w:r>
        <w:t></w:t>
      </w:r>
      <w:r>
        <w:t></w:t>
      </w:r>
      <w:r>
        <w:rPr>
          <w:rFonts w:hint="eastAsia"/>
        </w:rPr>
        <w:t>яке</w:t>
      </w:r>
      <w:r>
        <w:t></w:t>
      </w:r>
      <w:r>
        <w:rPr>
          <w:rFonts w:hint="eastAsia"/>
        </w:rPr>
        <w:t>є</w:t>
      </w:r>
      <w:r>
        <w:t></w:t>
      </w:r>
      <w:r>
        <w:rPr>
          <w:rFonts w:hint="eastAsia"/>
        </w:rPr>
        <w:t>динамічним</w:t>
      </w:r>
      <w:r>
        <w:t></w:t>
      </w:r>
      <w:r>
        <w:rPr>
          <w:rFonts w:hint="eastAsia"/>
        </w:rPr>
        <w:t>утворенням</w:t>
      </w:r>
      <w:r>
        <w:t></w:t>
      </w:r>
      <w:r>
        <w:t></w:t>
      </w:r>
      <w:r>
        <w:rPr>
          <w:rFonts w:hint="eastAsia"/>
        </w:rPr>
        <w:t>що</w:t>
      </w:r>
      <w:r>
        <w:t></w:t>
      </w:r>
      <w:r>
        <w:rPr>
          <w:rFonts w:hint="eastAsia"/>
        </w:rPr>
        <w:t>постійно</w:t>
      </w:r>
      <w:r>
        <w:t></w:t>
      </w:r>
      <w:r>
        <w:rPr>
          <w:rFonts w:hint="eastAsia"/>
        </w:rPr>
        <w:t>перебуває</w:t>
      </w:r>
      <w:r>
        <w:t></w:t>
      </w:r>
      <w:r>
        <w:rPr>
          <w:rFonts w:hint="eastAsia"/>
        </w:rPr>
        <w:t>у</w:t>
      </w:r>
      <w:r>
        <w:t></w:t>
      </w:r>
      <w:r>
        <w:rPr>
          <w:rFonts w:hint="eastAsia"/>
        </w:rPr>
        <w:t>процесі</w:t>
      </w:r>
    </w:p>
    <w:p w:rsidR="00E81357" w:rsidRDefault="00E81357" w:rsidP="00E81357">
      <w:r>
        <w:rPr>
          <w:rFonts w:hint="eastAsia"/>
        </w:rPr>
        <w:t>розвитку</w:t>
      </w:r>
      <w:r>
        <w:t></w:t>
      </w:r>
    </w:p>
    <w:p w:rsidR="00E81357" w:rsidRDefault="00E81357" w:rsidP="00E81357">
      <w:r>
        <w:rPr>
          <w:rFonts w:hint="eastAsia"/>
        </w:rPr>
        <w:t>Становлення</w:t>
      </w:r>
      <w:r>
        <w:t></w:t>
      </w:r>
      <w:r>
        <w:rPr>
          <w:rFonts w:hint="eastAsia"/>
        </w:rPr>
        <w:t>концептосфери</w:t>
      </w:r>
      <w:r>
        <w:t></w:t>
      </w:r>
      <w:r>
        <w:rPr>
          <w:rFonts w:hint="eastAsia"/>
        </w:rPr>
        <w:t>образу</w:t>
      </w:r>
      <w:r>
        <w:t></w:t>
      </w:r>
      <w:r>
        <w:rPr>
          <w:rFonts w:hint="eastAsia"/>
        </w:rPr>
        <w:t>України</w:t>
      </w:r>
      <w:r>
        <w:t></w:t>
      </w:r>
      <w:r>
        <w:rPr>
          <w:rFonts w:hint="eastAsia"/>
        </w:rPr>
        <w:t>як</w:t>
      </w:r>
      <w:r>
        <w:t></w:t>
      </w:r>
      <w:r>
        <w:rPr>
          <w:rFonts w:hint="eastAsia"/>
        </w:rPr>
        <w:t>іншої</w:t>
      </w:r>
      <w:r>
        <w:t></w:t>
      </w:r>
      <w:r>
        <w:rPr>
          <w:rFonts w:hint="eastAsia"/>
        </w:rPr>
        <w:t>країни</w:t>
      </w:r>
      <w:r>
        <w:t></w:t>
      </w:r>
      <w:r>
        <w:rPr>
          <w:rFonts w:hint="eastAsia"/>
        </w:rPr>
        <w:t>у</w:t>
      </w:r>
    </w:p>
    <w:p w:rsidR="00E81357" w:rsidRDefault="00E81357" w:rsidP="00E81357">
      <w:r>
        <w:rPr>
          <w:rFonts w:hint="eastAsia"/>
        </w:rPr>
        <w:t>французькій</w:t>
      </w:r>
      <w:r>
        <w:t></w:t>
      </w:r>
      <w:r>
        <w:rPr>
          <w:rFonts w:hint="eastAsia"/>
        </w:rPr>
        <w:t>лінгвокультурі</w:t>
      </w:r>
      <w:r>
        <w:t></w:t>
      </w:r>
      <w:r>
        <w:rPr>
          <w:rFonts w:hint="eastAsia"/>
        </w:rPr>
        <w:t>в</w:t>
      </w:r>
      <w:r>
        <w:t></w:t>
      </w:r>
      <w:r>
        <w:rPr>
          <w:rFonts w:hint="eastAsia"/>
        </w:rPr>
        <w:t>цілому</w:t>
      </w:r>
      <w:r>
        <w:t></w:t>
      </w:r>
      <w:r>
        <w:t></w:t>
      </w:r>
      <w:r>
        <w:rPr>
          <w:rFonts w:hint="eastAsia"/>
        </w:rPr>
        <w:t>а</w:t>
      </w:r>
      <w:r>
        <w:t></w:t>
      </w:r>
      <w:r>
        <w:rPr>
          <w:rFonts w:hint="eastAsia"/>
        </w:rPr>
        <w:t>також</w:t>
      </w:r>
      <w:r>
        <w:t></w:t>
      </w:r>
      <w:r>
        <w:rPr>
          <w:rFonts w:hint="eastAsia"/>
        </w:rPr>
        <w:t>у</w:t>
      </w:r>
      <w:r>
        <w:t></w:t>
      </w:r>
      <w:r>
        <w:rPr>
          <w:rFonts w:hint="eastAsia"/>
        </w:rPr>
        <w:t>сфері</w:t>
      </w:r>
      <w:r>
        <w:t></w:t>
      </w:r>
      <w:r>
        <w:rPr>
          <w:rFonts w:hint="eastAsia"/>
        </w:rPr>
        <w:t>міжнародних</w:t>
      </w:r>
      <w:r>
        <w:t></w:t>
      </w:r>
      <w:r>
        <w:rPr>
          <w:rFonts w:hint="eastAsia"/>
        </w:rPr>
        <w:t>відносин</w:t>
      </w:r>
      <w:r>
        <w:t></w:t>
      </w:r>
      <w:r>
        <w:rPr>
          <w:rFonts w:hint="eastAsia"/>
        </w:rPr>
        <w:t>та</w:t>
      </w:r>
      <w:r>
        <w:t></w:t>
      </w:r>
      <w:r>
        <w:rPr>
          <w:rFonts w:hint="eastAsia"/>
        </w:rPr>
        <w:t>її</w:t>
      </w:r>
    </w:p>
    <w:p w:rsidR="00E81357" w:rsidRDefault="00E81357" w:rsidP="00E81357">
      <w:r>
        <w:rPr>
          <w:rFonts w:hint="eastAsia"/>
        </w:rPr>
        <w:t>висвітлення</w:t>
      </w:r>
      <w:r>
        <w:t></w:t>
      </w:r>
      <w:r>
        <w:rPr>
          <w:rFonts w:hint="eastAsia"/>
        </w:rPr>
        <w:t>в</w:t>
      </w:r>
      <w:r>
        <w:t></w:t>
      </w:r>
      <w:r>
        <w:rPr>
          <w:rFonts w:hint="eastAsia"/>
        </w:rPr>
        <w:t>медіа</w:t>
      </w:r>
      <w:r>
        <w:t></w:t>
      </w:r>
      <w:r>
        <w:rPr>
          <w:rFonts w:hint="eastAsia"/>
        </w:rPr>
        <w:t>дискурсі</w:t>
      </w:r>
      <w:r>
        <w:t></w:t>
      </w:r>
      <w:r>
        <w:rPr>
          <w:rFonts w:hint="eastAsia"/>
        </w:rPr>
        <w:t>засновується</w:t>
      </w:r>
      <w:r>
        <w:t></w:t>
      </w:r>
      <w:r>
        <w:rPr>
          <w:rFonts w:hint="eastAsia"/>
        </w:rPr>
        <w:t>на</w:t>
      </w:r>
      <w:r>
        <w:t></w:t>
      </w:r>
      <w:r>
        <w:rPr>
          <w:rFonts w:hint="eastAsia"/>
        </w:rPr>
        <w:t>принципах</w:t>
      </w:r>
      <w:r>
        <w:t></w:t>
      </w:r>
      <w:r>
        <w:rPr>
          <w:rFonts w:hint="eastAsia"/>
        </w:rPr>
        <w:t>зіставлення</w:t>
      </w:r>
      <w:r>
        <w:t></w:t>
      </w:r>
      <w:r>
        <w:rPr>
          <w:rFonts w:hint="eastAsia"/>
        </w:rPr>
        <w:t>з</w:t>
      </w:r>
      <w:r>
        <w:t></w:t>
      </w:r>
      <w:r>
        <w:rPr>
          <w:rFonts w:hint="eastAsia"/>
        </w:rPr>
        <w:t>системою</w:t>
      </w:r>
    </w:p>
    <w:p w:rsidR="00E81357" w:rsidRDefault="00E81357" w:rsidP="00E81357">
      <w:r>
        <w:rPr>
          <w:rFonts w:hint="eastAsia"/>
        </w:rPr>
        <w:t>культурних</w:t>
      </w:r>
      <w:r>
        <w:t></w:t>
      </w:r>
      <w:r>
        <w:rPr>
          <w:rFonts w:hint="eastAsia"/>
        </w:rPr>
        <w:t>уявлень</w:t>
      </w:r>
      <w:r>
        <w:t></w:t>
      </w:r>
      <w:r>
        <w:rPr>
          <w:rFonts w:hint="eastAsia"/>
        </w:rPr>
        <w:t>лінгвокультури</w:t>
      </w:r>
      <w:r>
        <w:t></w:t>
      </w:r>
      <w:r>
        <w:rPr>
          <w:rFonts w:hint="eastAsia"/>
        </w:rPr>
        <w:t>–</w:t>
      </w:r>
      <w:r>
        <w:t></w:t>
      </w:r>
      <w:r>
        <w:rPr>
          <w:rFonts w:hint="eastAsia"/>
        </w:rPr>
        <w:t>реципієнта</w:t>
      </w:r>
      <w:r>
        <w:t></w:t>
      </w:r>
      <w:r>
        <w:rPr>
          <w:rFonts w:hint="eastAsia"/>
        </w:rPr>
        <w:t>певної</w:t>
      </w:r>
      <w:r>
        <w:t></w:t>
      </w:r>
      <w:r>
        <w:rPr>
          <w:rFonts w:hint="eastAsia"/>
        </w:rPr>
        <w:t>доби</w:t>
      </w:r>
      <w:r>
        <w:t></w:t>
      </w:r>
      <w:r>
        <w:t></w:t>
      </w:r>
      <w:r>
        <w:rPr>
          <w:rFonts w:hint="eastAsia"/>
        </w:rPr>
        <w:t>Вона</w:t>
      </w:r>
      <w:r>
        <w:t></w:t>
      </w:r>
      <w:r>
        <w:rPr>
          <w:rFonts w:hint="eastAsia"/>
        </w:rPr>
        <w:t>формується</w:t>
      </w:r>
      <w:r>
        <w:t></w:t>
      </w:r>
      <w:r>
        <w:rPr>
          <w:rFonts w:hint="eastAsia"/>
        </w:rPr>
        <w:t>у</w:t>
      </w:r>
    </w:p>
    <w:p w:rsidR="00E81357" w:rsidRDefault="00E81357" w:rsidP="00E81357">
      <w:r>
        <w:rPr>
          <w:rFonts w:hint="eastAsia"/>
        </w:rPr>
        <w:t>напрямку</w:t>
      </w:r>
      <w:r>
        <w:t></w:t>
      </w:r>
      <w:r>
        <w:rPr>
          <w:rFonts w:hint="eastAsia"/>
        </w:rPr>
        <w:t>енциклопедичного</w:t>
      </w:r>
      <w:r>
        <w:t></w:t>
      </w:r>
      <w:r>
        <w:t></w:t>
      </w:r>
      <w:r>
        <w:rPr>
          <w:rFonts w:hint="eastAsia"/>
        </w:rPr>
        <w:t>тезауросного</w:t>
      </w:r>
      <w:r>
        <w:t></w:t>
      </w:r>
      <w:r>
        <w:t></w:t>
      </w:r>
      <w:r>
        <w:rPr>
          <w:rFonts w:hint="eastAsia"/>
        </w:rPr>
        <w:t>представлення</w:t>
      </w:r>
      <w:r>
        <w:t></w:t>
      </w:r>
      <w:r>
        <w:rPr>
          <w:rFonts w:hint="eastAsia"/>
        </w:rPr>
        <w:t>і</w:t>
      </w:r>
      <w:r>
        <w:t></w:t>
      </w:r>
      <w:r>
        <w:rPr>
          <w:rFonts w:hint="eastAsia"/>
        </w:rPr>
        <w:t>має</w:t>
      </w:r>
      <w:r>
        <w:t></w:t>
      </w:r>
      <w:r>
        <w:rPr>
          <w:rFonts w:hint="eastAsia"/>
        </w:rPr>
        <w:t>власні</w:t>
      </w:r>
    </w:p>
    <w:p w:rsidR="00E81357" w:rsidRDefault="00E81357" w:rsidP="00E81357">
      <w:r>
        <w:rPr>
          <w:rFonts w:hint="eastAsia"/>
        </w:rPr>
        <w:t>семантичні</w:t>
      </w:r>
      <w:r>
        <w:t></w:t>
      </w:r>
      <w:r>
        <w:rPr>
          <w:rFonts w:hint="eastAsia"/>
        </w:rPr>
        <w:t>домінанти</w:t>
      </w:r>
      <w:r>
        <w:t></w:t>
      </w:r>
      <w:r>
        <w:rPr>
          <w:rFonts w:hint="eastAsia"/>
        </w:rPr>
        <w:t>в</w:t>
      </w:r>
      <w:r>
        <w:t></w:t>
      </w:r>
      <w:r>
        <w:rPr>
          <w:rFonts w:hint="eastAsia"/>
        </w:rPr>
        <w:t>залежності</w:t>
      </w:r>
      <w:r>
        <w:t></w:t>
      </w:r>
      <w:r>
        <w:rPr>
          <w:rFonts w:hint="eastAsia"/>
        </w:rPr>
        <w:t>від</w:t>
      </w:r>
      <w:r>
        <w:t></w:t>
      </w:r>
      <w:r>
        <w:rPr>
          <w:rFonts w:hint="eastAsia"/>
        </w:rPr>
        <w:t>сфери</w:t>
      </w:r>
      <w:r>
        <w:t></w:t>
      </w:r>
      <w:r>
        <w:rPr>
          <w:rFonts w:hint="eastAsia"/>
        </w:rPr>
        <w:t>функціонування</w:t>
      </w:r>
      <w:r>
        <w:t></w:t>
      </w:r>
      <w:r>
        <w:rPr>
          <w:rFonts w:hint="eastAsia"/>
        </w:rPr>
        <w:t>й</w:t>
      </w:r>
      <w:r>
        <w:t></w:t>
      </w:r>
      <w:r>
        <w:rPr>
          <w:rFonts w:hint="eastAsia"/>
        </w:rPr>
        <w:t>актуальних</w:t>
      </w:r>
      <w:r>
        <w:t></w:t>
      </w:r>
      <w:r>
        <w:rPr>
          <w:rFonts w:hint="eastAsia"/>
        </w:rPr>
        <w:t>на</w:t>
      </w:r>
    </w:p>
    <w:p w:rsidR="00E81357" w:rsidRDefault="00E81357" w:rsidP="00E81357">
      <w:r>
        <w:rPr>
          <w:rFonts w:hint="eastAsia"/>
        </w:rPr>
        <w:t>той</w:t>
      </w:r>
      <w:r>
        <w:t></w:t>
      </w:r>
      <w:r>
        <w:rPr>
          <w:rFonts w:hint="eastAsia"/>
        </w:rPr>
        <w:t>момент</w:t>
      </w:r>
      <w:r>
        <w:t></w:t>
      </w:r>
      <w:r>
        <w:rPr>
          <w:rFonts w:hint="eastAsia"/>
        </w:rPr>
        <w:t>чинників</w:t>
      </w:r>
      <w:r>
        <w:t></w:t>
      </w:r>
      <w:r>
        <w:rPr>
          <w:rFonts w:hint="eastAsia"/>
        </w:rPr>
        <w:t>політичного</w:t>
      </w:r>
      <w:r>
        <w:t></w:t>
      </w:r>
      <w:r>
        <w:t></w:t>
      </w:r>
      <w:r>
        <w:rPr>
          <w:rFonts w:hint="eastAsia"/>
        </w:rPr>
        <w:t>економічного</w:t>
      </w:r>
      <w:r>
        <w:t></w:t>
      </w:r>
      <w:r>
        <w:t></w:t>
      </w:r>
      <w:r>
        <w:rPr>
          <w:rFonts w:hint="eastAsia"/>
        </w:rPr>
        <w:t>мовнокультурного</w:t>
      </w:r>
      <w:r>
        <w:t></w:t>
      </w:r>
      <w:r>
        <w:rPr>
          <w:rFonts w:hint="eastAsia"/>
        </w:rPr>
        <w:t>порядку</w:t>
      </w:r>
      <w:r>
        <w:t></w:t>
      </w:r>
    </w:p>
    <w:p w:rsidR="00E81357" w:rsidRDefault="00E81357" w:rsidP="00E81357">
      <w:r>
        <w:rPr>
          <w:rFonts w:hint="eastAsia"/>
        </w:rPr>
        <w:t>У</w:t>
      </w:r>
      <w:r>
        <w:t></w:t>
      </w:r>
      <w:r>
        <w:rPr>
          <w:rFonts w:hint="eastAsia"/>
        </w:rPr>
        <w:t>різні</w:t>
      </w:r>
      <w:r>
        <w:t></w:t>
      </w:r>
      <w:r>
        <w:rPr>
          <w:rFonts w:hint="eastAsia"/>
        </w:rPr>
        <w:t>історичні</w:t>
      </w:r>
      <w:r>
        <w:t></w:t>
      </w:r>
      <w:r>
        <w:rPr>
          <w:rFonts w:hint="eastAsia"/>
        </w:rPr>
        <w:t>періоди</w:t>
      </w:r>
      <w:r>
        <w:t></w:t>
      </w:r>
      <w:r>
        <w:rPr>
          <w:rFonts w:hint="eastAsia"/>
        </w:rPr>
        <w:t>спостерігається</w:t>
      </w:r>
      <w:r>
        <w:t></w:t>
      </w:r>
      <w:r>
        <w:rPr>
          <w:rFonts w:hint="eastAsia"/>
        </w:rPr>
        <w:t>формування</w:t>
      </w:r>
      <w:r>
        <w:t></w:t>
      </w:r>
      <w:r>
        <w:rPr>
          <w:rFonts w:hint="eastAsia"/>
        </w:rPr>
        <w:t>різних</w:t>
      </w:r>
    </w:p>
    <w:p w:rsidR="00E81357" w:rsidRDefault="00E81357" w:rsidP="00E81357">
      <w:r>
        <w:rPr>
          <w:rFonts w:hint="eastAsia"/>
        </w:rPr>
        <w:t>семантичних</w:t>
      </w:r>
      <w:r>
        <w:t></w:t>
      </w:r>
      <w:r>
        <w:rPr>
          <w:rFonts w:hint="eastAsia"/>
        </w:rPr>
        <w:t>домінант</w:t>
      </w:r>
      <w:r>
        <w:t></w:t>
      </w:r>
      <w:r>
        <w:rPr>
          <w:rFonts w:hint="eastAsia"/>
        </w:rPr>
        <w:t>у</w:t>
      </w:r>
      <w:r>
        <w:t></w:t>
      </w:r>
      <w:r>
        <w:rPr>
          <w:rFonts w:hint="eastAsia"/>
        </w:rPr>
        <w:t>розвитку</w:t>
      </w:r>
      <w:r>
        <w:t></w:t>
      </w:r>
      <w:r>
        <w:rPr>
          <w:rFonts w:hint="eastAsia"/>
        </w:rPr>
        <w:t>образу</w:t>
      </w:r>
      <w:r>
        <w:t></w:t>
      </w:r>
      <w:r>
        <w:rPr>
          <w:rFonts w:hint="eastAsia"/>
        </w:rPr>
        <w:t>України</w:t>
      </w:r>
      <w:r>
        <w:t></w:t>
      </w:r>
      <w:r>
        <w:t></w:t>
      </w:r>
      <w:r>
        <w:rPr>
          <w:rFonts w:hint="eastAsia"/>
        </w:rPr>
        <w:t>Доба</w:t>
      </w:r>
      <w:r>
        <w:t></w:t>
      </w:r>
      <w:r>
        <w:rPr>
          <w:rFonts w:hint="eastAsia"/>
        </w:rPr>
        <w:t>середньовіччя</w:t>
      </w:r>
    </w:p>
    <w:p w:rsidR="00E81357" w:rsidRDefault="00E81357" w:rsidP="00E81357">
      <w:r>
        <w:rPr>
          <w:rFonts w:hint="eastAsia"/>
        </w:rPr>
        <w:t>характеризується</w:t>
      </w:r>
      <w:r>
        <w:t></w:t>
      </w:r>
      <w:r>
        <w:rPr>
          <w:rFonts w:hint="eastAsia"/>
        </w:rPr>
        <w:t>представленням</w:t>
      </w:r>
      <w:r>
        <w:t></w:t>
      </w:r>
      <w:r>
        <w:rPr>
          <w:rFonts w:hint="eastAsia"/>
        </w:rPr>
        <w:t>образу</w:t>
      </w:r>
      <w:r>
        <w:t></w:t>
      </w:r>
      <w:r>
        <w:rPr>
          <w:rFonts w:hint="eastAsia"/>
        </w:rPr>
        <w:t>України</w:t>
      </w:r>
      <w:r>
        <w:t></w:t>
      </w:r>
      <w:r>
        <w:rPr>
          <w:rFonts w:hint="eastAsia"/>
        </w:rPr>
        <w:t>в</w:t>
      </w:r>
      <w:r>
        <w:t></w:t>
      </w:r>
      <w:r>
        <w:rPr>
          <w:rFonts w:hint="eastAsia"/>
        </w:rPr>
        <w:t>дихотомічній</w:t>
      </w:r>
      <w:r>
        <w:t></w:t>
      </w:r>
      <w:r>
        <w:rPr>
          <w:rFonts w:hint="eastAsia"/>
        </w:rPr>
        <w:t>опозиції</w:t>
      </w:r>
      <w:r>
        <w:t></w:t>
      </w:r>
      <w:r>
        <w:rPr>
          <w:rFonts w:hint="eastAsia"/>
        </w:rPr>
        <w:t>Свій</w:t>
      </w:r>
      <w:r>
        <w:t></w:t>
      </w:r>
      <w:r>
        <w:t></w:t>
      </w:r>
    </w:p>
    <w:p w:rsidR="00E81357" w:rsidRDefault="00E81357" w:rsidP="00E81357">
      <w:r>
        <w:rPr>
          <w:rFonts w:hint="eastAsia"/>
        </w:rPr>
        <w:t>Чужий</w:t>
      </w:r>
      <w:r>
        <w:t></w:t>
      </w:r>
      <w:r>
        <w:t></w:t>
      </w:r>
      <w:r>
        <w:rPr>
          <w:rFonts w:hint="eastAsia"/>
        </w:rPr>
        <w:t>є</w:t>
      </w:r>
      <w:r>
        <w:t></w:t>
      </w:r>
      <w:r>
        <w:rPr>
          <w:rFonts w:hint="eastAsia"/>
        </w:rPr>
        <w:t>фрагментованою</w:t>
      </w:r>
      <w:r>
        <w:t></w:t>
      </w:r>
      <w:r>
        <w:rPr>
          <w:rFonts w:hint="eastAsia"/>
        </w:rPr>
        <w:t>і</w:t>
      </w:r>
      <w:r>
        <w:t></w:t>
      </w:r>
      <w:r>
        <w:rPr>
          <w:rFonts w:hint="eastAsia"/>
        </w:rPr>
        <w:t>фактологічно</w:t>
      </w:r>
      <w:r>
        <w:t></w:t>
      </w:r>
      <w:r>
        <w:rPr>
          <w:rFonts w:hint="eastAsia"/>
        </w:rPr>
        <w:t>недостовірною</w:t>
      </w:r>
      <w:r>
        <w:t></w:t>
      </w:r>
      <w:r>
        <w:t></w:t>
      </w:r>
      <w:r>
        <w:rPr>
          <w:rFonts w:hint="eastAsia"/>
        </w:rPr>
        <w:t>У</w:t>
      </w:r>
      <w:r>
        <w:t></w:t>
      </w:r>
      <w:r>
        <w:rPr>
          <w:rFonts w:hint="eastAsia"/>
        </w:rPr>
        <w:t>козацьку</w:t>
      </w:r>
      <w:r>
        <w:t></w:t>
      </w:r>
      <w:r>
        <w:rPr>
          <w:rFonts w:hint="eastAsia"/>
        </w:rPr>
        <w:t>добу</w:t>
      </w:r>
    </w:p>
    <w:p w:rsidR="00E81357" w:rsidRDefault="00E81357" w:rsidP="00E81357">
      <w:r>
        <w:t></w:t>
      </w:r>
      <w:r>
        <w:t></w:t>
      </w:r>
      <w:r>
        <w:t></w:t>
      </w:r>
      <w:r>
        <w:t></w:t>
      </w:r>
      <w:r>
        <w:t></w:t>
      </w:r>
      <w:r>
        <w:t></w:t>
      </w:r>
      <w:r>
        <w:t></w:t>
      </w:r>
      <w:r>
        <w:t></w:t>
      </w:r>
      <w:r>
        <w:t></w:t>
      </w:r>
      <w:r>
        <w:t></w:t>
      </w:r>
      <w:r>
        <w:t></w:t>
      </w:r>
      <w:r>
        <w:t></w:t>
      </w:r>
      <w:r>
        <w:rPr>
          <w:rFonts w:hint="eastAsia"/>
        </w:rPr>
        <w:t>ст</w:t>
      </w:r>
      <w:r>
        <w:t></w:t>
      </w:r>
      <w:r>
        <w:t></w:t>
      </w:r>
      <w:r>
        <w:t></w:t>
      </w:r>
      <w:r>
        <w:rPr>
          <w:rFonts w:hint="eastAsia"/>
        </w:rPr>
        <w:t>опозиція</w:t>
      </w:r>
      <w:r>
        <w:t></w:t>
      </w:r>
      <w:r>
        <w:rPr>
          <w:rFonts w:hint="eastAsia"/>
        </w:rPr>
        <w:t>Свій</w:t>
      </w:r>
      <w:r>
        <w:t></w:t>
      </w:r>
      <w:r>
        <w:t></w:t>
      </w:r>
      <w:r>
        <w:t></w:t>
      </w:r>
      <w:r>
        <w:rPr>
          <w:rFonts w:hint="eastAsia"/>
        </w:rPr>
        <w:t>Чужий</w:t>
      </w:r>
      <w:r>
        <w:t></w:t>
      </w:r>
      <w:r>
        <w:rPr>
          <w:rFonts w:hint="eastAsia"/>
        </w:rPr>
        <w:t>набуває</w:t>
      </w:r>
      <w:r>
        <w:t></w:t>
      </w:r>
      <w:r>
        <w:rPr>
          <w:rFonts w:hint="eastAsia"/>
        </w:rPr>
        <w:t>все</w:t>
      </w:r>
      <w:r>
        <w:t></w:t>
      </w:r>
      <w:r>
        <w:rPr>
          <w:rFonts w:hint="eastAsia"/>
        </w:rPr>
        <w:t>більшої</w:t>
      </w:r>
      <w:r>
        <w:t></w:t>
      </w:r>
      <w:r>
        <w:rPr>
          <w:rFonts w:hint="eastAsia"/>
        </w:rPr>
        <w:t>оцінної</w:t>
      </w:r>
    </w:p>
    <w:p w:rsidR="00E81357" w:rsidRDefault="00E81357" w:rsidP="00E81357">
      <w:r>
        <w:rPr>
          <w:rFonts w:hint="eastAsia"/>
        </w:rPr>
        <w:t>амбівалентності</w:t>
      </w:r>
      <w:r>
        <w:t></w:t>
      </w:r>
      <w:r>
        <w:t></w:t>
      </w:r>
      <w:r>
        <w:rPr>
          <w:rFonts w:hint="eastAsia"/>
        </w:rPr>
        <w:t>формується</w:t>
      </w:r>
      <w:r>
        <w:t></w:t>
      </w:r>
      <w:r>
        <w:rPr>
          <w:rFonts w:hint="eastAsia"/>
        </w:rPr>
        <w:t>досить</w:t>
      </w:r>
      <w:r>
        <w:t></w:t>
      </w:r>
      <w:r>
        <w:rPr>
          <w:rFonts w:hint="eastAsia"/>
        </w:rPr>
        <w:t>цілісне</w:t>
      </w:r>
      <w:r>
        <w:t></w:t>
      </w:r>
      <w:r>
        <w:rPr>
          <w:rFonts w:hint="eastAsia"/>
        </w:rPr>
        <w:t>уявлення</w:t>
      </w:r>
      <w:r>
        <w:t></w:t>
      </w:r>
      <w:r>
        <w:rPr>
          <w:rFonts w:hint="eastAsia"/>
        </w:rPr>
        <w:t>про</w:t>
      </w:r>
      <w:r>
        <w:t></w:t>
      </w:r>
      <w:r>
        <w:rPr>
          <w:rFonts w:hint="eastAsia"/>
        </w:rPr>
        <w:t>країну</w:t>
      </w:r>
      <w:r>
        <w:t></w:t>
      </w:r>
      <w:r>
        <w:rPr>
          <w:rFonts w:hint="eastAsia"/>
        </w:rPr>
        <w:t>у</w:t>
      </w:r>
      <w:r>
        <w:t></w:t>
      </w:r>
      <w:r>
        <w:rPr>
          <w:rFonts w:hint="eastAsia"/>
        </w:rPr>
        <w:t>сукупності</w:t>
      </w:r>
      <w:r>
        <w:t></w:t>
      </w:r>
      <w:r>
        <w:rPr>
          <w:rFonts w:hint="eastAsia"/>
        </w:rPr>
        <w:t>її</w:t>
      </w:r>
    </w:p>
    <w:p w:rsidR="00E81357" w:rsidRDefault="00E81357" w:rsidP="00E81357">
      <w:r>
        <w:rPr>
          <w:rFonts w:hint="eastAsia"/>
        </w:rPr>
        <w:t>енциклопедично</w:t>
      </w:r>
      <w:r>
        <w:t></w:t>
      </w:r>
      <w:r>
        <w:rPr>
          <w:rFonts w:hint="eastAsia"/>
        </w:rPr>
        <w:t>визначених</w:t>
      </w:r>
      <w:r>
        <w:t></w:t>
      </w:r>
      <w:r>
        <w:rPr>
          <w:rFonts w:hint="eastAsia"/>
        </w:rPr>
        <w:t>складових</w:t>
      </w:r>
      <w:r>
        <w:t></w:t>
      </w:r>
      <w:r>
        <w:t></w:t>
      </w:r>
      <w:r>
        <w:rPr>
          <w:rFonts w:hint="eastAsia"/>
        </w:rPr>
        <w:t>посилюється</w:t>
      </w:r>
      <w:r>
        <w:t></w:t>
      </w:r>
      <w:r>
        <w:rPr>
          <w:rFonts w:hint="eastAsia"/>
        </w:rPr>
        <w:t>сема</w:t>
      </w:r>
      <w:r>
        <w:t></w:t>
      </w:r>
      <w:r>
        <w:rPr>
          <w:rFonts w:hint="eastAsia"/>
        </w:rPr>
        <w:t>реляційності</w:t>
      </w:r>
      <w:r>
        <w:t></w:t>
      </w:r>
      <w:r>
        <w:rPr>
          <w:rFonts w:hint="eastAsia"/>
        </w:rPr>
        <w:t>як</w:t>
      </w:r>
    </w:p>
    <w:p w:rsidR="00E81357" w:rsidRDefault="00E81357" w:rsidP="00E81357">
      <w:r>
        <w:rPr>
          <w:rFonts w:hint="eastAsia"/>
        </w:rPr>
        <w:t>певного</w:t>
      </w:r>
      <w:r>
        <w:t></w:t>
      </w:r>
      <w:r>
        <w:t></w:t>
      </w:r>
      <w:r>
        <w:rPr>
          <w:rFonts w:hint="eastAsia"/>
        </w:rPr>
        <w:t>гео</w:t>
      </w:r>
      <w:r>
        <w:t></w:t>
      </w:r>
      <w:r>
        <w:rPr>
          <w:rFonts w:hint="eastAsia"/>
        </w:rPr>
        <w:t>політичного</w:t>
      </w:r>
      <w:r>
        <w:t></w:t>
      </w:r>
      <w:r>
        <w:rPr>
          <w:rFonts w:hint="eastAsia"/>
        </w:rPr>
        <w:t>інтересу</w:t>
      </w:r>
      <w:r>
        <w:t></w:t>
      </w:r>
      <w:r>
        <w:t></w:t>
      </w:r>
      <w:r>
        <w:rPr>
          <w:rFonts w:hint="eastAsia"/>
        </w:rPr>
        <w:t>формуються</w:t>
      </w:r>
      <w:r>
        <w:t></w:t>
      </w:r>
      <w:r>
        <w:rPr>
          <w:rFonts w:hint="eastAsia"/>
        </w:rPr>
        <w:t>етнонаціональні</w:t>
      </w:r>
      <w:r>
        <w:t></w:t>
      </w:r>
      <w:r>
        <w:rPr>
          <w:rFonts w:hint="eastAsia"/>
        </w:rPr>
        <w:t>стереотипи</w:t>
      </w:r>
      <w:r>
        <w:t></w:t>
      </w:r>
      <w:r>
        <w:t></w:t>
      </w:r>
      <w:r>
        <w:rPr>
          <w:rFonts w:hint="eastAsia"/>
        </w:rPr>
        <w:t>У</w:t>
      </w:r>
    </w:p>
    <w:p w:rsidR="00E81357" w:rsidRDefault="00E81357" w:rsidP="00E81357">
      <w:r>
        <w:t></w:t>
      </w:r>
      <w:r>
        <w:t></w:t>
      </w:r>
      <w:r>
        <w:t></w:t>
      </w:r>
      <w:r>
        <w:t></w:t>
      </w:r>
      <w:r>
        <w:t></w:t>
      </w:r>
      <w:r>
        <w:t></w:t>
      </w:r>
      <w:r>
        <w:t></w:t>
      </w:r>
      <w:r>
        <w:rPr>
          <w:rFonts w:hint="eastAsia"/>
        </w:rPr>
        <w:t>ст</w:t>
      </w:r>
      <w:r>
        <w:t></w:t>
      </w:r>
      <w:r>
        <w:t></w:t>
      </w:r>
      <w:r>
        <w:rPr>
          <w:rFonts w:hint="eastAsia"/>
        </w:rPr>
        <w:t>Україна</w:t>
      </w:r>
      <w:r>
        <w:t></w:t>
      </w:r>
      <w:r>
        <w:rPr>
          <w:rFonts w:hint="eastAsia"/>
        </w:rPr>
        <w:t>певним</w:t>
      </w:r>
      <w:r>
        <w:t></w:t>
      </w:r>
      <w:r>
        <w:rPr>
          <w:rFonts w:hint="eastAsia"/>
        </w:rPr>
        <w:t>чином</w:t>
      </w:r>
      <w:r>
        <w:t></w:t>
      </w:r>
      <w:r>
        <w:rPr>
          <w:rFonts w:hint="eastAsia"/>
        </w:rPr>
        <w:t>втрачає</w:t>
      </w:r>
      <w:r>
        <w:t></w:t>
      </w:r>
      <w:r>
        <w:rPr>
          <w:rFonts w:hint="eastAsia"/>
        </w:rPr>
        <w:t>лінгвоконцептуальні</w:t>
      </w:r>
      <w:r>
        <w:t></w:t>
      </w:r>
      <w:r>
        <w:rPr>
          <w:rFonts w:hint="eastAsia"/>
        </w:rPr>
        <w:t>ознаки</w:t>
      </w:r>
      <w:r>
        <w:t></w:t>
      </w:r>
    </w:p>
    <w:p w:rsidR="00E81357" w:rsidRDefault="00E81357" w:rsidP="00E81357">
      <w:r>
        <w:t></w:t>
      </w:r>
      <w:r>
        <w:t></w:t>
      </w:r>
      <w:r>
        <w:t></w:t>
      </w:r>
    </w:p>
    <w:p w:rsidR="00E81357" w:rsidRDefault="00E81357" w:rsidP="00E81357">
      <w:r>
        <w:rPr>
          <w:rFonts w:hint="eastAsia"/>
        </w:rPr>
        <w:t>незалежності</w:t>
      </w:r>
      <w:r>
        <w:t></w:t>
      </w:r>
      <w:r>
        <w:rPr>
          <w:rFonts w:hint="eastAsia"/>
        </w:rPr>
        <w:t>як</w:t>
      </w:r>
      <w:r>
        <w:t></w:t>
      </w:r>
      <w:r>
        <w:rPr>
          <w:rFonts w:hint="eastAsia"/>
        </w:rPr>
        <w:t>державності</w:t>
      </w:r>
      <w:r>
        <w:t></w:t>
      </w:r>
      <w:r>
        <w:rPr>
          <w:rFonts w:hint="eastAsia"/>
        </w:rPr>
        <w:t>та</w:t>
      </w:r>
      <w:r>
        <w:t></w:t>
      </w:r>
      <w:r>
        <w:rPr>
          <w:rFonts w:hint="eastAsia"/>
        </w:rPr>
        <w:t>розглядається</w:t>
      </w:r>
      <w:r>
        <w:t></w:t>
      </w:r>
      <w:r>
        <w:rPr>
          <w:rFonts w:hint="eastAsia"/>
        </w:rPr>
        <w:t>через</w:t>
      </w:r>
      <w:r>
        <w:t></w:t>
      </w:r>
      <w:r>
        <w:rPr>
          <w:rFonts w:hint="eastAsia"/>
        </w:rPr>
        <w:t>меронімічну</w:t>
      </w:r>
      <w:r>
        <w:t></w:t>
      </w:r>
      <w:r>
        <w:rPr>
          <w:rFonts w:hint="eastAsia"/>
        </w:rPr>
        <w:t>призму</w:t>
      </w:r>
      <w:r>
        <w:t></w:t>
      </w:r>
      <w:r>
        <w:rPr>
          <w:rFonts w:hint="eastAsia"/>
        </w:rPr>
        <w:t>частини</w:t>
      </w:r>
    </w:p>
    <w:p w:rsidR="00E81357" w:rsidRDefault="00E81357" w:rsidP="00E81357">
      <w:r>
        <w:rPr>
          <w:rFonts w:hint="eastAsia"/>
        </w:rPr>
        <w:t>імперії</w:t>
      </w:r>
      <w:r>
        <w:t></w:t>
      </w:r>
      <w:r>
        <w:t></w:t>
      </w:r>
      <w:r>
        <w:rPr>
          <w:rFonts w:hint="eastAsia"/>
        </w:rPr>
        <w:t>Російської</w:t>
      </w:r>
      <w:r>
        <w:t></w:t>
      </w:r>
      <w:r>
        <w:t></w:t>
      </w:r>
      <w:r>
        <w:rPr>
          <w:rFonts w:hint="eastAsia"/>
        </w:rPr>
        <w:t>СРСР</w:t>
      </w:r>
      <w:r>
        <w:t></w:t>
      </w:r>
      <w:r>
        <w:t></w:t>
      </w:r>
    </w:p>
    <w:p w:rsidR="00E81357" w:rsidRDefault="00E81357" w:rsidP="00E81357">
      <w:r>
        <w:rPr>
          <w:rFonts w:hint="eastAsia"/>
        </w:rPr>
        <w:t>У</w:t>
      </w:r>
      <w:r>
        <w:t></w:t>
      </w:r>
      <w:r>
        <w:rPr>
          <w:rFonts w:hint="eastAsia"/>
        </w:rPr>
        <w:t>добу</w:t>
      </w:r>
      <w:r>
        <w:t></w:t>
      </w:r>
      <w:r>
        <w:rPr>
          <w:rFonts w:hint="eastAsia"/>
        </w:rPr>
        <w:t>незалежності</w:t>
      </w:r>
      <w:r>
        <w:t></w:t>
      </w:r>
      <w:r>
        <w:t></w:t>
      </w:r>
      <w:r>
        <w:rPr>
          <w:rFonts w:hint="eastAsia"/>
        </w:rPr>
        <w:t>кінець</w:t>
      </w:r>
      <w:r>
        <w:t></w:t>
      </w:r>
      <w:r>
        <w:t></w:t>
      </w:r>
      <w:r>
        <w:t></w:t>
      </w:r>
      <w:r>
        <w:t></w:t>
      </w:r>
      <w:r>
        <w:rPr>
          <w:rFonts w:hint="eastAsia"/>
        </w:rPr>
        <w:t>–</w:t>
      </w:r>
      <w:r>
        <w:t></w:t>
      </w:r>
      <w:r>
        <w:rPr>
          <w:rFonts w:hint="eastAsia"/>
        </w:rPr>
        <w:t>початок</w:t>
      </w:r>
      <w:r>
        <w:t></w:t>
      </w:r>
      <w:r>
        <w:t></w:t>
      </w:r>
      <w:r>
        <w:t></w:t>
      </w:r>
      <w:r>
        <w:t></w:t>
      </w:r>
      <w:r>
        <w:t></w:t>
      </w:r>
      <w:r>
        <w:rPr>
          <w:rFonts w:hint="eastAsia"/>
        </w:rPr>
        <w:t>ст</w:t>
      </w:r>
      <w:r>
        <w:t></w:t>
      </w:r>
      <w:r>
        <w:t></w:t>
      </w:r>
      <w:r>
        <w:t></w:t>
      </w:r>
      <w:r>
        <w:rPr>
          <w:rFonts w:hint="eastAsia"/>
        </w:rPr>
        <w:t>представлення</w:t>
      </w:r>
    </w:p>
    <w:p w:rsidR="00E81357" w:rsidRDefault="00E81357" w:rsidP="00E81357">
      <w:r>
        <w:rPr>
          <w:rFonts w:hint="eastAsia"/>
        </w:rPr>
        <w:t>України</w:t>
      </w:r>
      <w:r>
        <w:t></w:t>
      </w:r>
      <w:r>
        <w:rPr>
          <w:rFonts w:hint="eastAsia"/>
        </w:rPr>
        <w:t>у</w:t>
      </w:r>
      <w:r>
        <w:t></w:t>
      </w:r>
      <w:r>
        <w:rPr>
          <w:rFonts w:hint="eastAsia"/>
        </w:rPr>
        <w:t>дискурсі</w:t>
      </w:r>
      <w:r>
        <w:t></w:t>
      </w:r>
      <w:r>
        <w:rPr>
          <w:rFonts w:hint="eastAsia"/>
        </w:rPr>
        <w:t>міжнародних</w:t>
      </w:r>
      <w:r>
        <w:t></w:t>
      </w:r>
      <w:r>
        <w:rPr>
          <w:rFonts w:hint="eastAsia"/>
        </w:rPr>
        <w:t>відносин</w:t>
      </w:r>
      <w:r>
        <w:t></w:t>
      </w:r>
      <w:r>
        <w:rPr>
          <w:rFonts w:hint="eastAsia"/>
        </w:rPr>
        <w:t>французьких</w:t>
      </w:r>
      <w:r>
        <w:t></w:t>
      </w:r>
      <w:r>
        <w:rPr>
          <w:rFonts w:hint="eastAsia"/>
        </w:rPr>
        <w:t>ЗМІ</w:t>
      </w:r>
      <w:r>
        <w:t></w:t>
      </w:r>
      <w:r>
        <w:rPr>
          <w:rFonts w:hint="eastAsia"/>
        </w:rPr>
        <w:t>вирізняється</w:t>
      </w:r>
      <w:r>
        <w:t></w:t>
      </w:r>
      <w:r>
        <w:rPr>
          <w:rFonts w:hint="eastAsia"/>
        </w:rPr>
        <w:t>за</w:t>
      </w:r>
    </w:p>
    <w:p w:rsidR="00E81357" w:rsidRDefault="00E81357" w:rsidP="00E81357">
      <w:r>
        <w:rPr>
          <w:rFonts w:hint="eastAsia"/>
        </w:rPr>
        <w:t>такими</w:t>
      </w:r>
      <w:r>
        <w:t></w:t>
      </w:r>
      <w:r>
        <w:rPr>
          <w:rFonts w:hint="eastAsia"/>
        </w:rPr>
        <w:t>ознаками</w:t>
      </w:r>
      <w:r>
        <w:t></w:t>
      </w:r>
      <w:r>
        <w:t></w:t>
      </w:r>
      <w:r>
        <w:rPr>
          <w:rFonts w:hint="eastAsia"/>
        </w:rPr>
        <w:t>поступове</w:t>
      </w:r>
      <w:r>
        <w:t></w:t>
      </w:r>
      <w:r>
        <w:rPr>
          <w:rFonts w:hint="eastAsia"/>
        </w:rPr>
        <w:t>виокремлення</w:t>
      </w:r>
      <w:r>
        <w:t></w:t>
      </w:r>
      <w:r>
        <w:rPr>
          <w:rFonts w:hint="eastAsia"/>
        </w:rPr>
        <w:t>з</w:t>
      </w:r>
      <w:r>
        <w:t></w:t>
      </w:r>
      <w:r>
        <w:t></w:t>
      </w:r>
      <w:r>
        <w:rPr>
          <w:rFonts w:hint="eastAsia"/>
        </w:rPr>
        <w:t>імперського</w:t>
      </w:r>
      <w:r>
        <w:t></w:t>
      </w:r>
      <w:r>
        <w:t></w:t>
      </w:r>
      <w:r>
        <w:rPr>
          <w:rFonts w:hint="eastAsia"/>
        </w:rPr>
        <w:t>концептуального</w:t>
      </w:r>
    </w:p>
    <w:p w:rsidR="00E81357" w:rsidRDefault="00E81357" w:rsidP="00E81357">
      <w:r>
        <w:rPr>
          <w:rFonts w:hint="eastAsia"/>
        </w:rPr>
        <w:t>простору</w:t>
      </w:r>
      <w:r>
        <w:t></w:t>
      </w:r>
      <w:r>
        <w:t></w:t>
      </w:r>
      <w:r>
        <w:rPr>
          <w:rFonts w:hint="eastAsia"/>
        </w:rPr>
        <w:t>визначення</w:t>
      </w:r>
      <w:r>
        <w:t></w:t>
      </w:r>
      <w:r>
        <w:rPr>
          <w:rFonts w:hint="eastAsia"/>
        </w:rPr>
        <w:t>основних</w:t>
      </w:r>
      <w:r>
        <w:t></w:t>
      </w:r>
      <w:r>
        <w:rPr>
          <w:rFonts w:hint="eastAsia"/>
        </w:rPr>
        <w:t>семантичних</w:t>
      </w:r>
      <w:r>
        <w:t></w:t>
      </w:r>
      <w:r>
        <w:rPr>
          <w:rFonts w:hint="eastAsia"/>
        </w:rPr>
        <w:t>домінант</w:t>
      </w:r>
      <w:r>
        <w:t></w:t>
      </w:r>
      <w:r>
        <w:rPr>
          <w:rFonts w:hint="eastAsia"/>
        </w:rPr>
        <w:t>відбувається</w:t>
      </w:r>
      <w:r>
        <w:t></w:t>
      </w:r>
      <w:r>
        <w:rPr>
          <w:rFonts w:hint="eastAsia"/>
        </w:rPr>
        <w:t>під</w:t>
      </w:r>
      <w:r>
        <w:t></w:t>
      </w:r>
      <w:r>
        <w:rPr>
          <w:rFonts w:hint="eastAsia"/>
        </w:rPr>
        <w:t>впливом</w:t>
      </w:r>
    </w:p>
    <w:p w:rsidR="00E81357" w:rsidRDefault="00E81357" w:rsidP="00E81357">
      <w:r>
        <w:rPr>
          <w:rFonts w:hint="eastAsia"/>
        </w:rPr>
        <w:t>глобальних</w:t>
      </w:r>
      <w:r>
        <w:t></w:t>
      </w:r>
      <w:r>
        <w:rPr>
          <w:rFonts w:hint="eastAsia"/>
        </w:rPr>
        <w:t>подій</w:t>
      </w:r>
      <w:r>
        <w:t></w:t>
      </w:r>
      <w:r>
        <w:rPr>
          <w:rFonts w:hint="eastAsia"/>
        </w:rPr>
        <w:t>трансформаційного</w:t>
      </w:r>
      <w:r>
        <w:t></w:t>
      </w:r>
      <w:r>
        <w:rPr>
          <w:rFonts w:hint="eastAsia"/>
        </w:rPr>
        <w:t>типу</w:t>
      </w:r>
      <w:r>
        <w:t></w:t>
      </w:r>
      <w:r>
        <w:rPr>
          <w:rFonts w:hint="eastAsia"/>
        </w:rPr>
        <w:t>–</w:t>
      </w:r>
      <w:r>
        <w:t></w:t>
      </w:r>
      <w:r>
        <w:rPr>
          <w:rFonts w:hint="eastAsia"/>
        </w:rPr>
        <w:t>Чорнобильська</w:t>
      </w:r>
      <w:r>
        <w:t></w:t>
      </w:r>
      <w:r>
        <w:rPr>
          <w:rFonts w:hint="eastAsia"/>
        </w:rPr>
        <w:t>катастрофа</w:t>
      </w:r>
      <w:r>
        <w:t></w:t>
      </w:r>
      <w:r>
        <w:rPr>
          <w:rFonts w:hint="eastAsia"/>
        </w:rPr>
        <w:t>перед</w:t>
      </w:r>
    </w:p>
    <w:p w:rsidR="00E81357" w:rsidRDefault="00E81357" w:rsidP="00E81357">
      <w:r>
        <w:rPr>
          <w:rFonts w:hint="eastAsia"/>
        </w:rPr>
        <w:t>здобуттям</w:t>
      </w:r>
      <w:r>
        <w:t></w:t>
      </w:r>
      <w:r>
        <w:rPr>
          <w:rFonts w:hint="eastAsia"/>
        </w:rPr>
        <w:t>незалежності</w:t>
      </w:r>
      <w:r>
        <w:t></w:t>
      </w:r>
      <w:r>
        <w:t></w:t>
      </w:r>
      <w:r>
        <w:rPr>
          <w:rFonts w:hint="eastAsia"/>
        </w:rPr>
        <w:t>Помаранчева</w:t>
      </w:r>
      <w:r>
        <w:t></w:t>
      </w:r>
      <w:r>
        <w:rPr>
          <w:rFonts w:hint="eastAsia"/>
        </w:rPr>
        <w:t>революція</w:t>
      </w:r>
      <w:r>
        <w:t></w:t>
      </w:r>
      <w:r>
        <w:t></w:t>
      </w:r>
      <w:r>
        <w:rPr>
          <w:rFonts w:hint="eastAsia"/>
        </w:rPr>
        <w:t>Майдан</w:t>
      </w:r>
      <w:r>
        <w:t></w:t>
      </w:r>
      <w:r>
        <w:t></w:t>
      </w:r>
      <w:r>
        <w:t></w:t>
      </w:r>
      <w:r>
        <w:t></w:t>
      </w:r>
      <w:r>
        <w:t></w:t>
      </w:r>
      <w:r>
        <w:t></w:t>
      </w:r>
      <w:r>
        <w:t></w:t>
      </w:r>
      <w:r>
        <w:t></w:t>
      </w:r>
      <w:r>
        <w:t></w:t>
      </w:r>
      <w:r>
        <w:t></w:t>
      </w:r>
      <w:r>
        <w:t></w:t>
      </w:r>
      <w:r>
        <w:rPr>
          <w:rFonts w:hint="eastAsia"/>
        </w:rPr>
        <w:t>рр</w:t>
      </w:r>
      <w:r>
        <w:t></w:t>
      </w:r>
      <w:r>
        <w:t></w:t>
      </w:r>
      <w:r>
        <w:t></w:t>
      </w:r>
      <w:r>
        <w:rPr>
          <w:rFonts w:hint="eastAsia"/>
        </w:rPr>
        <w:t>сучасні</w:t>
      </w:r>
    </w:p>
    <w:p w:rsidR="00E81357" w:rsidRDefault="00E81357" w:rsidP="00E81357">
      <w:r>
        <w:rPr>
          <w:rFonts w:hint="eastAsia"/>
        </w:rPr>
        <w:t>події</w:t>
      </w:r>
      <w:r>
        <w:t></w:t>
      </w:r>
      <w:r>
        <w:rPr>
          <w:rFonts w:hint="eastAsia"/>
        </w:rPr>
        <w:t>на</w:t>
      </w:r>
      <w:r>
        <w:t></w:t>
      </w:r>
      <w:r>
        <w:rPr>
          <w:rFonts w:hint="eastAsia"/>
        </w:rPr>
        <w:t>сході</w:t>
      </w:r>
      <w:r>
        <w:t></w:t>
      </w:r>
      <w:r>
        <w:rPr>
          <w:rFonts w:hint="eastAsia"/>
        </w:rPr>
        <w:t>України</w:t>
      </w:r>
      <w:r>
        <w:t></w:t>
      </w:r>
      <w:r>
        <w:t></w:t>
      </w:r>
      <w:r>
        <w:rPr>
          <w:rFonts w:hint="eastAsia"/>
        </w:rPr>
        <w:t>розподіл</w:t>
      </w:r>
      <w:r>
        <w:t></w:t>
      </w:r>
      <w:r>
        <w:rPr>
          <w:rFonts w:hint="eastAsia"/>
        </w:rPr>
        <w:t>домінант</w:t>
      </w:r>
      <w:r>
        <w:t></w:t>
      </w:r>
      <w:r>
        <w:rPr>
          <w:rFonts w:hint="eastAsia"/>
        </w:rPr>
        <w:t>іншості</w:t>
      </w:r>
      <w:r>
        <w:t></w:t>
      </w:r>
      <w:r>
        <w:t></w:t>
      </w:r>
      <w:r>
        <w:t></w:t>
      </w:r>
      <w:r>
        <w:rPr>
          <w:rFonts w:hint="eastAsia"/>
        </w:rPr>
        <w:t>подібності</w:t>
      </w:r>
      <w:r>
        <w:t></w:t>
      </w:r>
      <w:r>
        <w:rPr>
          <w:rFonts w:hint="eastAsia"/>
        </w:rPr>
        <w:t>відбувається</w:t>
      </w:r>
      <w:r>
        <w:t></w:t>
      </w:r>
      <w:r>
        <w:rPr>
          <w:rFonts w:hint="eastAsia"/>
        </w:rPr>
        <w:t>у</w:t>
      </w:r>
    </w:p>
    <w:p w:rsidR="00E81357" w:rsidRDefault="00E81357" w:rsidP="00E81357">
      <w:r>
        <w:rPr>
          <w:rFonts w:hint="eastAsia"/>
        </w:rPr>
        <w:t>протиставленні</w:t>
      </w:r>
      <w:r>
        <w:t></w:t>
      </w:r>
      <w:r>
        <w:rPr>
          <w:rFonts w:hint="eastAsia"/>
        </w:rPr>
        <w:t>ознак</w:t>
      </w:r>
      <w:r>
        <w:t></w:t>
      </w:r>
      <w:r>
        <w:rPr>
          <w:rFonts w:hint="eastAsia"/>
        </w:rPr>
        <w:t>належності</w:t>
      </w:r>
      <w:r>
        <w:t></w:t>
      </w:r>
      <w:r>
        <w:rPr>
          <w:rFonts w:hint="eastAsia"/>
        </w:rPr>
        <w:t>до</w:t>
      </w:r>
      <w:r>
        <w:t></w:t>
      </w:r>
      <w:r>
        <w:rPr>
          <w:rFonts w:hint="eastAsia"/>
        </w:rPr>
        <w:t>сфер</w:t>
      </w:r>
      <w:r>
        <w:t></w:t>
      </w:r>
      <w:r>
        <w:rPr>
          <w:rFonts w:hint="eastAsia"/>
        </w:rPr>
        <w:t>російського</w:t>
      </w:r>
      <w:r>
        <w:t></w:t>
      </w:r>
      <w:r>
        <w:rPr>
          <w:rFonts w:hint="eastAsia"/>
        </w:rPr>
        <w:t>впливу</w:t>
      </w:r>
      <w:r>
        <w:t></w:t>
      </w:r>
      <w:r>
        <w:t></w:t>
      </w:r>
      <w:r>
        <w:t></w:t>
      </w:r>
      <w:r>
        <w:rPr>
          <w:rFonts w:hint="eastAsia"/>
        </w:rPr>
        <w:t>прагнень</w:t>
      </w:r>
    </w:p>
    <w:p w:rsidR="00E81357" w:rsidRDefault="00E81357" w:rsidP="00E81357">
      <w:r>
        <w:t></w:t>
      </w:r>
      <w:r>
        <w:rPr>
          <w:rFonts w:hint="eastAsia"/>
        </w:rPr>
        <w:t>європейськості</w:t>
      </w:r>
      <w:r>
        <w:t></w:t>
      </w:r>
      <w:r>
        <w:t></w:t>
      </w:r>
    </w:p>
    <w:p w:rsidR="00E81357" w:rsidRDefault="00E81357" w:rsidP="00E81357">
      <w:r>
        <w:rPr>
          <w:rFonts w:hint="eastAsia"/>
        </w:rPr>
        <w:t>Реляційна</w:t>
      </w:r>
      <w:r>
        <w:t></w:t>
      </w:r>
      <w:r>
        <w:rPr>
          <w:rFonts w:hint="eastAsia"/>
        </w:rPr>
        <w:t>складова</w:t>
      </w:r>
      <w:r>
        <w:t></w:t>
      </w:r>
      <w:r>
        <w:rPr>
          <w:rFonts w:hint="eastAsia"/>
        </w:rPr>
        <w:t>виявляється</w:t>
      </w:r>
      <w:r>
        <w:t></w:t>
      </w:r>
      <w:r>
        <w:rPr>
          <w:rFonts w:hint="eastAsia"/>
        </w:rPr>
        <w:t>в</w:t>
      </w:r>
      <w:r>
        <w:t></w:t>
      </w:r>
      <w:r>
        <w:rPr>
          <w:rFonts w:hint="eastAsia"/>
        </w:rPr>
        <w:t>концептуалізації</w:t>
      </w:r>
      <w:r>
        <w:t></w:t>
      </w:r>
      <w:r>
        <w:rPr>
          <w:rFonts w:hint="eastAsia"/>
        </w:rPr>
        <w:t>інтересів</w:t>
      </w:r>
      <w:r>
        <w:t></w:t>
      </w:r>
      <w:r>
        <w:t></w:t>
      </w:r>
      <w:r>
        <w:rPr>
          <w:rFonts w:hint="eastAsia"/>
        </w:rPr>
        <w:t>які</w:t>
      </w:r>
    </w:p>
    <w:p w:rsidR="00E81357" w:rsidRDefault="00E81357" w:rsidP="00E81357">
      <w:r>
        <w:rPr>
          <w:rFonts w:hint="eastAsia"/>
        </w:rPr>
        <w:t>визначаються</w:t>
      </w:r>
      <w:r>
        <w:t></w:t>
      </w:r>
      <w:r>
        <w:rPr>
          <w:rFonts w:hint="eastAsia"/>
        </w:rPr>
        <w:t>слабкістю</w:t>
      </w:r>
      <w:r>
        <w:t></w:t>
      </w:r>
      <w:r>
        <w:rPr>
          <w:rFonts w:hint="eastAsia"/>
        </w:rPr>
        <w:t>економічних</w:t>
      </w:r>
      <w:r>
        <w:t></w:t>
      </w:r>
      <w:r>
        <w:rPr>
          <w:rFonts w:hint="eastAsia"/>
        </w:rPr>
        <w:t>зв’язків</w:t>
      </w:r>
      <w:r>
        <w:t></w:t>
      </w:r>
      <w:r>
        <w:t></w:t>
      </w:r>
      <w:r>
        <w:rPr>
          <w:rFonts w:hint="eastAsia"/>
        </w:rPr>
        <w:t>такими</w:t>
      </w:r>
      <w:r>
        <w:t></w:t>
      </w:r>
      <w:r>
        <w:rPr>
          <w:rFonts w:hint="eastAsia"/>
        </w:rPr>
        <w:t>концептами</w:t>
      </w:r>
    </w:p>
    <w:p w:rsidR="00E81357" w:rsidRDefault="00E81357" w:rsidP="00E81357">
      <w:r>
        <w:t></w:t>
      </w:r>
      <w:r>
        <w:rPr>
          <w:rFonts w:hint="eastAsia"/>
        </w:rPr>
        <w:t>проблематизації</w:t>
      </w:r>
      <w:r>
        <w:t></w:t>
      </w:r>
      <w:r>
        <w:t></w:t>
      </w:r>
      <w:r>
        <w:rPr>
          <w:rFonts w:hint="eastAsia"/>
        </w:rPr>
        <w:t>образу</w:t>
      </w:r>
      <w:r>
        <w:t></w:t>
      </w:r>
      <w:r>
        <w:rPr>
          <w:rFonts w:hint="eastAsia"/>
        </w:rPr>
        <w:t>України</w:t>
      </w:r>
      <w:r>
        <w:t></w:t>
      </w:r>
      <w:r>
        <w:t></w:t>
      </w:r>
      <w:r>
        <w:rPr>
          <w:rFonts w:hint="eastAsia"/>
        </w:rPr>
        <w:t>як</w:t>
      </w:r>
      <w:r>
        <w:t></w:t>
      </w:r>
      <w:r>
        <w:rPr>
          <w:rFonts w:hint="eastAsia"/>
        </w:rPr>
        <w:t>залежність</w:t>
      </w:r>
      <w:r>
        <w:t></w:t>
      </w:r>
      <w:r>
        <w:t></w:t>
      </w:r>
      <w:r>
        <w:t></w:t>
      </w:r>
      <w:r>
        <w:rPr>
          <w:rFonts w:hint="eastAsia"/>
        </w:rPr>
        <w:t>незалежність</w:t>
      </w:r>
      <w:r>
        <w:t></w:t>
      </w:r>
      <w:r>
        <w:t></w:t>
      </w:r>
      <w:r>
        <w:rPr>
          <w:rFonts w:hint="eastAsia"/>
        </w:rPr>
        <w:t>зрілість</w:t>
      </w:r>
      <w:r>
        <w:t></w:t>
      </w:r>
      <w:r>
        <w:t></w:t>
      </w:r>
    </w:p>
    <w:p w:rsidR="00E81357" w:rsidRDefault="00E81357" w:rsidP="00E81357">
      <w:r>
        <w:rPr>
          <w:rFonts w:hint="eastAsia"/>
        </w:rPr>
        <w:t>незрілість</w:t>
      </w:r>
      <w:r>
        <w:t></w:t>
      </w:r>
      <w:r>
        <w:t></w:t>
      </w:r>
      <w:r>
        <w:rPr>
          <w:rFonts w:hint="eastAsia"/>
        </w:rPr>
        <w:t>корупція</w:t>
      </w:r>
      <w:r>
        <w:t></w:t>
      </w:r>
      <w:r>
        <w:t></w:t>
      </w:r>
      <w:r>
        <w:rPr>
          <w:rFonts w:hint="eastAsia"/>
        </w:rPr>
        <w:t>Крім</w:t>
      </w:r>
      <w:r>
        <w:t></w:t>
      </w:r>
      <w:r>
        <w:rPr>
          <w:rFonts w:hint="eastAsia"/>
        </w:rPr>
        <w:t>того</w:t>
      </w:r>
      <w:r>
        <w:t></w:t>
      </w:r>
      <w:r>
        <w:t></w:t>
      </w:r>
      <w:r>
        <w:rPr>
          <w:rFonts w:hint="eastAsia"/>
        </w:rPr>
        <w:t>спостерігається</w:t>
      </w:r>
      <w:r>
        <w:t></w:t>
      </w:r>
      <w:r>
        <w:rPr>
          <w:rFonts w:hint="eastAsia"/>
        </w:rPr>
        <w:t>концептуальна</w:t>
      </w:r>
      <w:r>
        <w:t></w:t>
      </w:r>
      <w:r>
        <w:rPr>
          <w:rFonts w:hint="eastAsia"/>
        </w:rPr>
        <w:t>непевність</w:t>
      </w:r>
      <w:r>
        <w:t></w:t>
      </w:r>
    </w:p>
    <w:p w:rsidR="00E81357" w:rsidRDefault="00E81357" w:rsidP="00E81357">
      <w:r>
        <w:rPr>
          <w:rFonts w:hint="eastAsia"/>
        </w:rPr>
        <w:t>вагання</w:t>
      </w:r>
      <w:r>
        <w:t></w:t>
      </w:r>
      <w:r>
        <w:rPr>
          <w:rFonts w:hint="eastAsia"/>
        </w:rPr>
        <w:t>щодо</w:t>
      </w:r>
      <w:r>
        <w:t></w:t>
      </w:r>
      <w:r>
        <w:rPr>
          <w:rFonts w:hint="eastAsia"/>
        </w:rPr>
        <w:t>позначення</w:t>
      </w:r>
      <w:r>
        <w:t></w:t>
      </w:r>
      <w:r>
        <w:rPr>
          <w:rFonts w:hint="eastAsia"/>
        </w:rPr>
        <w:t>російсько</w:t>
      </w:r>
      <w:r>
        <w:t></w:t>
      </w:r>
      <w:r>
        <w:rPr>
          <w:rFonts w:hint="eastAsia"/>
        </w:rPr>
        <w:t>українського</w:t>
      </w:r>
      <w:r>
        <w:t></w:t>
      </w:r>
      <w:r>
        <w:rPr>
          <w:rFonts w:hint="eastAsia"/>
        </w:rPr>
        <w:t>конфлікту</w:t>
      </w:r>
      <w:r>
        <w:t></w:t>
      </w:r>
      <w:r>
        <w:t></w:t>
      </w:r>
      <w:r>
        <w:t></w:t>
      </w:r>
      <w:r>
        <w:t></w:t>
      </w:r>
      <w:r>
        <w:t></w:t>
      </w:r>
      <w:r>
        <w:t></w:t>
      </w:r>
      <w:r>
        <w:t></w:t>
      </w:r>
      <w:r>
        <w:t></w:t>
      </w:r>
      <w:r>
        <w:t></w:t>
      </w:r>
      <w:r>
        <w:t></w:t>
      </w:r>
      <w:r>
        <w:t></w:t>
      </w:r>
      <w:r>
        <w:rPr>
          <w:rFonts w:hint="eastAsia"/>
        </w:rPr>
        <w:t>рр</w:t>
      </w:r>
      <w:r>
        <w:t></w:t>
      </w:r>
      <w:r>
        <w:t></w:t>
      </w:r>
      <w:r>
        <w:t></w:t>
      </w:r>
      <w:r>
        <w:rPr>
          <w:rFonts w:hint="eastAsia"/>
        </w:rPr>
        <w:t>де</w:t>
      </w:r>
    </w:p>
    <w:p w:rsidR="00E81357" w:rsidRDefault="00E81357" w:rsidP="00E81357">
      <w:r>
        <w:rPr>
          <w:rFonts w:hint="eastAsia"/>
        </w:rPr>
        <w:t>основним</w:t>
      </w:r>
      <w:r>
        <w:t></w:t>
      </w:r>
      <w:r>
        <w:rPr>
          <w:rFonts w:hint="eastAsia"/>
        </w:rPr>
        <w:t>семантичним</w:t>
      </w:r>
      <w:r>
        <w:t></w:t>
      </w:r>
      <w:r>
        <w:rPr>
          <w:rFonts w:hint="eastAsia"/>
        </w:rPr>
        <w:t>стрижнем</w:t>
      </w:r>
      <w:r>
        <w:t></w:t>
      </w:r>
      <w:r>
        <w:rPr>
          <w:rFonts w:hint="eastAsia"/>
        </w:rPr>
        <w:t>є</w:t>
      </w:r>
      <w:r>
        <w:t></w:t>
      </w:r>
      <w:r>
        <w:rPr>
          <w:rFonts w:hint="eastAsia"/>
        </w:rPr>
        <w:t>семантика</w:t>
      </w:r>
      <w:r>
        <w:t></w:t>
      </w:r>
      <w:r>
        <w:rPr>
          <w:rFonts w:hint="eastAsia"/>
        </w:rPr>
        <w:t>відповідальності</w:t>
      </w:r>
      <w:r>
        <w:t></w:t>
      </w:r>
      <w:r>
        <w:rPr>
          <w:rFonts w:hint="eastAsia"/>
        </w:rPr>
        <w:t>за</w:t>
      </w:r>
      <w:r>
        <w:t></w:t>
      </w:r>
      <w:r>
        <w:rPr>
          <w:rFonts w:hint="eastAsia"/>
        </w:rPr>
        <w:t>цей</w:t>
      </w:r>
      <w:r>
        <w:t></w:t>
      </w:r>
      <w:r>
        <w:rPr>
          <w:rFonts w:hint="eastAsia"/>
        </w:rPr>
        <w:t>конфлікт</w:t>
      </w:r>
      <w:r>
        <w:t></w:t>
      </w:r>
      <w:r>
        <w:rPr>
          <w:rFonts w:hint="eastAsia"/>
        </w:rPr>
        <w:t>та</w:t>
      </w:r>
    </w:p>
    <w:p w:rsidR="00E81357" w:rsidRDefault="00E81357" w:rsidP="00E81357">
      <w:r>
        <w:rPr>
          <w:rFonts w:hint="eastAsia"/>
        </w:rPr>
        <w:t>його</w:t>
      </w:r>
      <w:r>
        <w:t></w:t>
      </w:r>
      <w:r>
        <w:rPr>
          <w:rFonts w:hint="eastAsia"/>
        </w:rPr>
        <w:t>статус</w:t>
      </w:r>
      <w:r>
        <w:t></w:t>
      </w:r>
      <w:r>
        <w:rPr>
          <w:rFonts w:hint="eastAsia"/>
        </w:rPr>
        <w:t>як</w:t>
      </w:r>
      <w:r>
        <w:t></w:t>
      </w:r>
      <w:r>
        <w:rPr>
          <w:rFonts w:hint="eastAsia"/>
        </w:rPr>
        <w:t>внутрішнього</w:t>
      </w:r>
      <w:r>
        <w:t></w:t>
      </w:r>
      <w:r>
        <w:t></w:t>
      </w:r>
      <w:r>
        <w:t></w:t>
      </w:r>
      <w:r>
        <w:rPr>
          <w:rFonts w:hint="eastAsia"/>
        </w:rPr>
        <w:t>зовнішнього</w:t>
      </w:r>
      <w:r>
        <w:t></w:t>
      </w:r>
      <w:r>
        <w:t></w:t>
      </w:r>
      <w:r>
        <w:rPr>
          <w:rFonts w:hint="eastAsia"/>
        </w:rPr>
        <w:t>Проте</w:t>
      </w:r>
      <w:r>
        <w:t></w:t>
      </w:r>
      <w:r>
        <w:rPr>
          <w:rFonts w:hint="eastAsia"/>
        </w:rPr>
        <w:t>можна</w:t>
      </w:r>
      <w:r>
        <w:t></w:t>
      </w:r>
      <w:r>
        <w:rPr>
          <w:rFonts w:hint="eastAsia"/>
        </w:rPr>
        <w:t>відзначити</w:t>
      </w:r>
      <w:r>
        <w:t></w:t>
      </w:r>
      <w:r>
        <w:rPr>
          <w:rFonts w:hint="eastAsia"/>
        </w:rPr>
        <w:t>зсув</w:t>
      </w:r>
      <w:r>
        <w:t></w:t>
      </w:r>
      <w:r>
        <w:rPr>
          <w:rFonts w:hint="eastAsia"/>
        </w:rPr>
        <w:t>у</w:t>
      </w:r>
      <w:r>
        <w:t></w:t>
      </w:r>
      <w:r>
        <w:rPr>
          <w:rFonts w:hint="eastAsia"/>
        </w:rPr>
        <w:t>його</w:t>
      </w:r>
    </w:p>
    <w:p w:rsidR="00E81357" w:rsidRDefault="00E81357" w:rsidP="00E81357">
      <w:r>
        <w:rPr>
          <w:rFonts w:hint="eastAsia"/>
        </w:rPr>
        <w:t>концептуалізації</w:t>
      </w:r>
      <w:r>
        <w:t></w:t>
      </w:r>
      <w:r>
        <w:rPr>
          <w:rFonts w:hint="eastAsia"/>
        </w:rPr>
        <w:t>у</w:t>
      </w:r>
      <w:r>
        <w:t></w:t>
      </w:r>
      <w:r>
        <w:rPr>
          <w:rFonts w:hint="eastAsia"/>
        </w:rPr>
        <w:t>бік</w:t>
      </w:r>
      <w:r>
        <w:t></w:t>
      </w:r>
      <w:r>
        <w:rPr>
          <w:rFonts w:hint="eastAsia"/>
        </w:rPr>
        <w:t>покладання</w:t>
      </w:r>
      <w:r>
        <w:t></w:t>
      </w:r>
      <w:r>
        <w:rPr>
          <w:rFonts w:hint="eastAsia"/>
        </w:rPr>
        <w:t>відповідальності</w:t>
      </w:r>
      <w:r>
        <w:t></w:t>
      </w:r>
      <w:r>
        <w:rPr>
          <w:rFonts w:hint="eastAsia"/>
        </w:rPr>
        <w:t>на</w:t>
      </w:r>
      <w:r>
        <w:t></w:t>
      </w:r>
      <w:r>
        <w:rPr>
          <w:rFonts w:hint="eastAsia"/>
        </w:rPr>
        <w:t>Росію</w:t>
      </w:r>
      <w:r>
        <w:t></w:t>
      </w:r>
      <w:r>
        <w:rPr>
          <w:rFonts w:hint="eastAsia"/>
        </w:rPr>
        <w:t>як</w:t>
      </w:r>
      <w:r>
        <w:t></w:t>
      </w:r>
      <w:r>
        <w:rPr>
          <w:rFonts w:hint="eastAsia"/>
        </w:rPr>
        <w:t>агресора</w:t>
      </w:r>
      <w:r>
        <w:t></w:t>
      </w:r>
      <w:r>
        <w:rPr>
          <w:rFonts w:hint="eastAsia"/>
        </w:rPr>
        <w:t>та</w:t>
      </w:r>
    </w:p>
    <w:p w:rsidR="00E81357" w:rsidRPr="00E81357" w:rsidRDefault="00E81357" w:rsidP="00E81357">
      <w:r>
        <w:rPr>
          <w:rFonts w:hint="eastAsia"/>
        </w:rPr>
        <w:t>ініціатора</w:t>
      </w:r>
      <w:r>
        <w:t></w:t>
      </w:r>
      <w:r>
        <w:rPr>
          <w:rFonts w:hint="eastAsia"/>
        </w:rPr>
        <w:t>конфлікту</w:t>
      </w:r>
      <w:r>
        <w:t></w:t>
      </w:r>
    </w:p>
    <w:sectPr w:rsidR="00E81357" w:rsidRPr="00E8135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E81357" w:rsidRPr="00E81357">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F8DD1-278F-4F3B-9F01-58EDA993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2021-09-27T18:18:00Z</dcterms:created>
  <dcterms:modified xsi:type="dcterms:W3CDTF">2021-09-27T18:21:00Z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