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A10B9" w14:textId="46D0D172" w:rsidR="001C30E0" w:rsidRDefault="007C2BBD" w:rsidP="007C2BBD">
      <w:r w:rsidRPr="007C2BBD">
        <w:rPr>
          <w:rFonts w:hint="eastAsia"/>
        </w:rPr>
        <w:t>Кобзева</w:t>
      </w:r>
      <w:r w:rsidRPr="007C2BBD">
        <w:t xml:space="preserve"> </w:t>
      </w:r>
      <w:r w:rsidRPr="007C2BBD">
        <w:rPr>
          <w:rFonts w:hint="eastAsia"/>
        </w:rPr>
        <w:t>Анна</w:t>
      </w:r>
      <w:r w:rsidRPr="007C2BBD">
        <w:t xml:space="preserve"> </w:t>
      </w:r>
      <w:r w:rsidRPr="007C2BBD">
        <w:rPr>
          <w:rFonts w:hint="eastAsia"/>
        </w:rPr>
        <w:t>Георгиевна</w:t>
      </w:r>
      <w:r>
        <w:t xml:space="preserve"> </w:t>
      </w:r>
      <w:r w:rsidRPr="007C2BBD">
        <w:rPr>
          <w:rFonts w:hint="eastAsia"/>
        </w:rPr>
        <w:t>Формирование</w:t>
      </w:r>
      <w:r w:rsidRPr="007C2BBD">
        <w:t xml:space="preserve"> </w:t>
      </w:r>
      <w:r w:rsidRPr="007C2BBD">
        <w:rPr>
          <w:rFonts w:hint="eastAsia"/>
        </w:rPr>
        <w:t>и</w:t>
      </w:r>
      <w:r w:rsidRPr="007C2BBD">
        <w:t xml:space="preserve"> </w:t>
      </w:r>
      <w:r w:rsidRPr="007C2BBD">
        <w:rPr>
          <w:rFonts w:hint="eastAsia"/>
        </w:rPr>
        <w:t>развитие</w:t>
      </w:r>
      <w:r w:rsidRPr="007C2BBD">
        <w:t xml:space="preserve"> </w:t>
      </w:r>
      <w:r w:rsidRPr="007C2BBD">
        <w:rPr>
          <w:rFonts w:hint="eastAsia"/>
        </w:rPr>
        <w:t>инновационной</w:t>
      </w:r>
      <w:r w:rsidRPr="007C2BBD">
        <w:t xml:space="preserve"> </w:t>
      </w:r>
      <w:r w:rsidRPr="007C2BBD">
        <w:rPr>
          <w:rFonts w:hint="eastAsia"/>
        </w:rPr>
        <w:t>среды</w:t>
      </w:r>
      <w:r w:rsidRPr="007C2BBD">
        <w:t xml:space="preserve"> </w:t>
      </w:r>
      <w:r w:rsidRPr="007C2BBD">
        <w:rPr>
          <w:rFonts w:hint="eastAsia"/>
        </w:rPr>
        <w:t>предприятия</w:t>
      </w:r>
    </w:p>
    <w:p w14:paraId="22D05B85" w14:textId="77777777" w:rsidR="007C2BBD" w:rsidRDefault="007C2BBD" w:rsidP="007C2BBD">
      <w:r>
        <w:rPr>
          <w:rFonts w:hint="eastAsia"/>
        </w:rPr>
        <w:t>ОГЛАВЛЕНИЕ</w:t>
      </w:r>
      <w:r>
        <w:t xml:space="preserve"> </w:t>
      </w:r>
      <w:r>
        <w:rPr>
          <w:rFonts w:hint="eastAsia"/>
        </w:rPr>
        <w:t>ДИССЕРТАЦИИ</w:t>
      </w:r>
    </w:p>
    <w:p w14:paraId="2E53CD91" w14:textId="77777777" w:rsidR="007C2BBD" w:rsidRDefault="007C2BBD" w:rsidP="007C2BBD">
      <w:r>
        <w:rPr>
          <w:rFonts w:hint="eastAsia"/>
        </w:rPr>
        <w:t>кандидат</w:t>
      </w:r>
      <w:r>
        <w:t xml:space="preserve"> </w:t>
      </w:r>
      <w:r>
        <w:rPr>
          <w:rFonts w:hint="eastAsia"/>
        </w:rPr>
        <w:t>наук</w:t>
      </w:r>
      <w:r>
        <w:t xml:space="preserve"> </w:t>
      </w:r>
      <w:r>
        <w:rPr>
          <w:rFonts w:hint="eastAsia"/>
        </w:rPr>
        <w:t>Кобзева</w:t>
      </w:r>
      <w:r>
        <w:t xml:space="preserve"> </w:t>
      </w:r>
      <w:r>
        <w:rPr>
          <w:rFonts w:hint="eastAsia"/>
        </w:rPr>
        <w:t>Анна</w:t>
      </w:r>
      <w:r>
        <w:t xml:space="preserve"> </w:t>
      </w:r>
      <w:r>
        <w:rPr>
          <w:rFonts w:hint="eastAsia"/>
        </w:rPr>
        <w:t>Георгиевна</w:t>
      </w:r>
    </w:p>
    <w:p w14:paraId="6001FBC1" w14:textId="77777777" w:rsidR="007C2BBD" w:rsidRDefault="007C2BBD" w:rsidP="007C2BBD">
      <w:r>
        <w:rPr>
          <w:rFonts w:hint="eastAsia"/>
        </w:rPr>
        <w:t>ОГЛАВЛЕНИЕ</w:t>
      </w:r>
    </w:p>
    <w:p w14:paraId="47241146" w14:textId="77777777" w:rsidR="007C2BBD" w:rsidRDefault="007C2BBD" w:rsidP="007C2BBD"/>
    <w:p w14:paraId="4DB7956D" w14:textId="77777777" w:rsidR="007C2BBD" w:rsidRDefault="007C2BBD" w:rsidP="007C2BBD">
      <w:r>
        <w:rPr>
          <w:rFonts w:hint="eastAsia"/>
        </w:rPr>
        <w:t>ВВЕДЕНИЕ</w:t>
      </w:r>
    </w:p>
    <w:p w14:paraId="16EC5F20" w14:textId="77777777" w:rsidR="007C2BBD" w:rsidRDefault="007C2BBD" w:rsidP="007C2BBD"/>
    <w:p w14:paraId="050A1104" w14:textId="77777777" w:rsidR="007C2BBD" w:rsidRDefault="007C2BBD" w:rsidP="007C2BBD">
      <w:r>
        <w:t xml:space="preserve">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12 </w:t>
      </w:r>
      <w:r>
        <w:rPr>
          <w:rFonts w:hint="eastAsia"/>
        </w:rPr>
        <w:t>ИННОВАЦИОННОЙ</w:t>
      </w:r>
      <w:r>
        <w:t xml:space="preserve"> </w:t>
      </w:r>
      <w:r>
        <w:rPr>
          <w:rFonts w:hint="eastAsia"/>
        </w:rPr>
        <w:t>СРЕДЫ</w:t>
      </w:r>
      <w:r>
        <w:t xml:space="preserve"> </w:t>
      </w:r>
      <w:r>
        <w:rPr>
          <w:rFonts w:hint="eastAsia"/>
        </w:rPr>
        <w:t>ПРЕДПРИЯТИЙ</w:t>
      </w:r>
    </w:p>
    <w:p w14:paraId="6E3B7761" w14:textId="77777777" w:rsidR="007C2BBD" w:rsidRDefault="007C2BBD" w:rsidP="007C2BBD"/>
    <w:p w14:paraId="7A5FB587" w14:textId="77777777" w:rsidR="007C2BBD" w:rsidRDefault="007C2BBD" w:rsidP="007C2BBD">
      <w:r>
        <w:t xml:space="preserve">1.1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понятия</w:t>
      </w:r>
      <w:r>
        <w:t xml:space="preserve"> </w:t>
      </w:r>
      <w:r>
        <w:rPr>
          <w:rFonts w:hint="eastAsia"/>
        </w:rPr>
        <w:t>«</w:t>
      </w:r>
      <w:r>
        <w:rPr>
          <w:rFonts w:hint="eastAsia"/>
        </w:rPr>
        <w:t>инновационная</w:t>
      </w:r>
      <w:r>
        <w:t xml:space="preserve"> </w:t>
      </w:r>
      <w:r>
        <w:rPr>
          <w:rFonts w:hint="eastAsia"/>
        </w:rPr>
        <w:t>среда</w:t>
      </w:r>
      <w:r>
        <w:t xml:space="preserve"> </w:t>
      </w:r>
      <w:r>
        <w:rPr>
          <w:rFonts w:hint="eastAsia"/>
        </w:rPr>
        <w:t>предприятия</w:t>
      </w:r>
      <w:r>
        <w:rPr>
          <w:rFonts w:hint="eastAsia"/>
        </w:rPr>
        <w:t>»</w:t>
      </w:r>
    </w:p>
    <w:p w14:paraId="44C3EE75" w14:textId="77777777" w:rsidR="007C2BBD" w:rsidRDefault="007C2BBD" w:rsidP="007C2BBD"/>
    <w:p w14:paraId="2B9FE66E" w14:textId="77777777" w:rsidR="007C2BBD" w:rsidRDefault="007C2BBD" w:rsidP="007C2BBD">
      <w:r>
        <w:t xml:space="preserve">1.2 </w:t>
      </w:r>
      <w:r>
        <w:rPr>
          <w:rFonts w:hint="eastAsia"/>
        </w:rPr>
        <w:t>Структура</w:t>
      </w:r>
      <w:r>
        <w:t xml:space="preserve"> </w:t>
      </w:r>
      <w:r>
        <w:rPr>
          <w:rFonts w:hint="eastAsia"/>
        </w:rPr>
        <w:t>инновационной</w:t>
      </w:r>
      <w:r>
        <w:t xml:space="preserve"> </w:t>
      </w:r>
      <w:r>
        <w:rPr>
          <w:rFonts w:hint="eastAsia"/>
        </w:rPr>
        <w:t>среды</w:t>
      </w:r>
      <w:r>
        <w:t xml:space="preserve"> </w:t>
      </w:r>
      <w:r>
        <w:rPr>
          <w:rFonts w:hint="eastAsia"/>
        </w:rPr>
        <w:t>предприятия</w:t>
      </w:r>
    </w:p>
    <w:p w14:paraId="3057E154" w14:textId="77777777" w:rsidR="007C2BBD" w:rsidRDefault="007C2BBD" w:rsidP="007C2BBD"/>
    <w:p w14:paraId="366C256A" w14:textId="77777777" w:rsidR="007C2BBD" w:rsidRDefault="007C2BBD" w:rsidP="007C2BBD">
      <w:r>
        <w:t xml:space="preserve">1.3 </w:t>
      </w:r>
      <w:r>
        <w:rPr>
          <w:rFonts w:hint="eastAsia"/>
        </w:rPr>
        <w:t>Подход</w:t>
      </w:r>
      <w:r>
        <w:t xml:space="preserve"> </w:t>
      </w:r>
      <w:r>
        <w:rPr>
          <w:rFonts w:hint="eastAsia"/>
        </w:rPr>
        <w:t>к</w:t>
      </w:r>
      <w:r>
        <w:t xml:space="preserve"> </w:t>
      </w:r>
      <w:r>
        <w:rPr>
          <w:rFonts w:hint="eastAsia"/>
        </w:rPr>
        <w:t>формированию</w:t>
      </w:r>
      <w:r>
        <w:t xml:space="preserve"> </w:t>
      </w:r>
      <w:r>
        <w:rPr>
          <w:rFonts w:hint="eastAsia"/>
        </w:rPr>
        <w:t>благоприятной</w:t>
      </w:r>
      <w:r>
        <w:t xml:space="preserve"> </w:t>
      </w:r>
      <w:r>
        <w:rPr>
          <w:rFonts w:hint="eastAsia"/>
        </w:rPr>
        <w:t>инновационной</w:t>
      </w:r>
      <w:r>
        <w:t xml:space="preserve"> </w:t>
      </w:r>
      <w:r>
        <w:rPr>
          <w:rFonts w:hint="eastAsia"/>
        </w:rPr>
        <w:t>среды</w:t>
      </w:r>
      <w:r>
        <w:t xml:space="preserve"> 52 </w:t>
      </w:r>
      <w:r>
        <w:rPr>
          <w:rFonts w:hint="eastAsia"/>
        </w:rPr>
        <w:t>предприятий</w:t>
      </w:r>
    </w:p>
    <w:p w14:paraId="6DE41B70" w14:textId="77777777" w:rsidR="007C2BBD" w:rsidRDefault="007C2BBD" w:rsidP="007C2BBD"/>
    <w:p w14:paraId="62FD7FE9" w14:textId="77777777" w:rsidR="007C2BBD" w:rsidRDefault="007C2BBD" w:rsidP="007C2BBD">
      <w:r>
        <w:t xml:space="preserve">2 </w:t>
      </w:r>
      <w:r>
        <w:rPr>
          <w:rFonts w:hint="eastAsia"/>
        </w:rPr>
        <w:t>МЕТОДИЧЕСКИЕ</w:t>
      </w:r>
      <w:r>
        <w:t xml:space="preserve"> </w:t>
      </w:r>
      <w:r>
        <w:rPr>
          <w:rFonts w:hint="eastAsia"/>
        </w:rPr>
        <w:t>АСПЕКТЫ</w:t>
      </w:r>
      <w:r>
        <w:t xml:space="preserve"> </w:t>
      </w:r>
      <w:r>
        <w:rPr>
          <w:rFonts w:hint="eastAsia"/>
        </w:rPr>
        <w:t>ИССЛЕДОВАНИЯ</w:t>
      </w:r>
      <w:r>
        <w:t xml:space="preserve"> 63 </w:t>
      </w:r>
      <w:r>
        <w:rPr>
          <w:rFonts w:hint="eastAsia"/>
        </w:rPr>
        <w:t>ИННОВАЦИОННОЙ</w:t>
      </w:r>
      <w:r>
        <w:t xml:space="preserve"> </w:t>
      </w:r>
      <w:r>
        <w:rPr>
          <w:rFonts w:hint="eastAsia"/>
        </w:rPr>
        <w:t>СРЕДЫ</w:t>
      </w:r>
      <w:r>
        <w:t xml:space="preserve"> </w:t>
      </w:r>
      <w:r>
        <w:rPr>
          <w:rFonts w:hint="eastAsia"/>
        </w:rPr>
        <w:t>ПРЕДПРИЯТИЙ</w:t>
      </w:r>
    </w:p>
    <w:p w14:paraId="322100F6" w14:textId="77777777" w:rsidR="007C2BBD" w:rsidRDefault="007C2BBD" w:rsidP="007C2BBD"/>
    <w:p w14:paraId="372EA5C0" w14:textId="77777777" w:rsidR="007C2BBD" w:rsidRDefault="007C2BBD" w:rsidP="007C2BBD">
      <w:r>
        <w:t xml:space="preserve">2.1 </w:t>
      </w:r>
      <w:r>
        <w:rPr>
          <w:rFonts w:hint="eastAsia"/>
        </w:rPr>
        <w:t>Анализ</w:t>
      </w:r>
      <w:r>
        <w:t xml:space="preserve"> </w:t>
      </w:r>
      <w:r>
        <w:rPr>
          <w:rFonts w:hint="eastAsia"/>
        </w:rPr>
        <w:t>факторов</w:t>
      </w:r>
      <w:r>
        <w:t xml:space="preserve"> </w:t>
      </w:r>
      <w:r>
        <w:rPr>
          <w:rFonts w:hint="eastAsia"/>
        </w:rPr>
        <w:t>внешнего</w:t>
      </w:r>
      <w:r>
        <w:t xml:space="preserve"> </w:t>
      </w:r>
      <w:r>
        <w:rPr>
          <w:rFonts w:hint="eastAsia"/>
        </w:rPr>
        <w:t>окружения</w:t>
      </w:r>
      <w:r>
        <w:t xml:space="preserve"> </w:t>
      </w:r>
      <w:r>
        <w:rPr>
          <w:rFonts w:hint="eastAsia"/>
        </w:rPr>
        <w:t>инновационной</w:t>
      </w:r>
      <w:r>
        <w:t xml:space="preserve"> </w:t>
      </w:r>
      <w:r>
        <w:rPr>
          <w:rFonts w:hint="eastAsia"/>
        </w:rPr>
        <w:t>среды</w:t>
      </w:r>
      <w:r>
        <w:t xml:space="preserve"> 63 </w:t>
      </w:r>
      <w:r>
        <w:rPr>
          <w:rFonts w:hint="eastAsia"/>
        </w:rPr>
        <w:t>предприятия</w:t>
      </w:r>
    </w:p>
    <w:p w14:paraId="13997C10" w14:textId="77777777" w:rsidR="007C2BBD" w:rsidRDefault="007C2BBD" w:rsidP="007C2BBD"/>
    <w:p w14:paraId="023925F7" w14:textId="77777777" w:rsidR="007C2BBD" w:rsidRDefault="007C2BBD" w:rsidP="007C2BBD">
      <w:r>
        <w:t xml:space="preserve">2.2 </w:t>
      </w:r>
      <w:r>
        <w:rPr>
          <w:rFonts w:hint="eastAsia"/>
        </w:rPr>
        <w:t>Компаративный</w:t>
      </w:r>
      <w:r>
        <w:t xml:space="preserve"> </w:t>
      </w:r>
      <w:r>
        <w:rPr>
          <w:rFonts w:hint="eastAsia"/>
        </w:rPr>
        <w:t>анализ</w:t>
      </w:r>
      <w:r>
        <w:t xml:space="preserve"> </w:t>
      </w:r>
      <w:r>
        <w:rPr>
          <w:rFonts w:hint="eastAsia"/>
        </w:rPr>
        <w:t>методов</w:t>
      </w:r>
      <w:r>
        <w:t xml:space="preserve"> </w:t>
      </w:r>
      <w:r>
        <w:rPr>
          <w:rFonts w:hint="eastAsia"/>
        </w:rPr>
        <w:t>изучения</w:t>
      </w:r>
      <w:r>
        <w:t xml:space="preserve"> </w:t>
      </w:r>
      <w:r>
        <w:rPr>
          <w:rFonts w:hint="eastAsia"/>
        </w:rPr>
        <w:t>инновационной</w:t>
      </w:r>
      <w:r>
        <w:t xml:space="preserve"> </w:t>
      </w:r>
      <w:r>
        <w:rPr>
          <w:rFonts w:hint="eastAsia"/>
        </w:rPr>
        <w:t>среды</w:t>
      </w:r>
    </w:p>
    <w:p w14:paraId="65723864" w14:textId="77777777" w:rsidR="007C2BBD" w:rsidRDefault="007C2BBD" w:rsidP="007C2BBD"/>
    <w:p w14:paraId="69EA2EFE" w14:textId="77777777" w:rsidR="007C2BBD" w:rsidRDefault="007C2BBD" w:rsidP="007C2BBD">
      <w:r>
        <w:t xml:space="preserve">2.3 </w:t>
      </w:r>
      <w:r>
        <w:rPr>
          <w:rFonts w:hint="eastAsia"/>
        </w:rPr>
        <w:t>Методика</w:t>
      </w:r>
      <w:r>
        <w:t xml:space="preserve"> </w:t>
      </w:r>
      <w:r>
        <w:rPr>
          <w:rFonts w:hint="eastAsia"/>
        </w:rPr>
        <w:t>изучения</w:t>
      </w:r>
      <w:r>
        <w:t xml:space="preserve"> </w:t>
      </w:r>
      <w:r>
        <w:rPr>
          <w:rFonts w:hint="eastAsia"/>
        </w:rPr>
        <w:t>состояния</w:t>
      </w:r>
      <w:r>
        <w:t xml:space="preserve"> </w:t>
      </w:r>
      <w:r>
        <w:rPr>
          <w:rFonts w:hint="eastAsia"/>
        </w:rPr>
        <w:t>инновационной</w:t>
      </w:r>
      <w:r>
        <w:t xml:space="preserve"> </w:t>
      </w:r>
      <w:r>
        <w:rPr>
          <w:rFonts w:hint="eastAsia"/>
        </w:rPr>
        <w:t>среды</w:t>
      </w:r>
      <w:r>
        <w:t xml:space="preserve"> </w:t>
      </w:r>
      <w:r>
        <w:rPr>
          <w:rFonts w:hint="eastAsia"/>
        </w:rPr>
        <w:t>предприятия</w:t>
      </w:r>
    </w:p>
    <w:p w14:paraId="5819AEDF" w14:textId="77777777" w:rsidR="007C2BBD" w:rsidRDefault="007C2BBD" w:rsidP="007C2BBD"/>
    <w:p w14:paraId="6C5690BA" w14:textId="77777777" w:rsidR="007C2BBD" w:rsidRDefault="007C2BBD" w:rsidP="007C2BBD">
      <w:r>
        <w:t xml:space="preserve">3 </w:t>
      </w:r>
      <w:r>
        <w:rPr>
          <w:rFonts w:hint="eastAsia"/>
        </w:rPr>
        <w:t>НАПРАВЛЕНИЯ</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101 </w:t>
      </w:r>
      <w:r>
        <w:rPr>
          <w:rFonts w:hint="eastAsia"/>
        </w:rPr>
        <w:t>ИННОВАЦИОННОЙ</w:t>
      </w:r>
      <w:r>
        <w:t xml:space="preserve"> </w:t>
      </w:r>
      <w:r>
        <w:rPr>
          <w:rFonts w:hint="eastAsia"/>
        </w:rPr>
        <w:t>СРЕДЫ</w:t>
      </w:r>
      <w:r>
        <w:t xml:space="preserve"> </w:t>
      </w:r>
      <w:r>
        <w:rPr>
          <w:rFonts w:hint="eastAsia"/>
        </w:rPr>
        <w:t>ПРЕДПРИЯТИЙ</w:t>
      </w:r>
    </w:p>
    <w:p w14:paraId="4FFB291A" w14:textId="77777777" w:rsidR="007C2BBD" w:rsidRDefault="007C2BBD" w:rsidP="007C2BBD"/>
    <w:p w14:paraId="7164BC42" w14:textId="77777777" w:rsidR="007C2BBD" w:rsidRDefault="007C2BBD" w:rsidP="007C2BBD">
      <w:r>
        <w:lastRenderedPageBreak/>
        <w:t xml:space="preserve">3.1 </w:t>
      </w:r>
      <w:r>
        <w:rPr>
          <w:rFonts w:hint="eastAsia"/>
        </w:rPr>
        <w:t>Анализ</w:t>
      </w:r>
      <w:r>
        <w:t xml:space="preserve"> </w:t>
      </w:r>
      <w:r>
        <w:rPr>
          <w:rFonts w:hint="eastAsia"/>
        </w:rPr>
        <w:t>состояния</w:t>
      </w:r>
      <w:r>
        <w:t xml:space="preserve"> </w:t>
      </w:r>
      <w:r>
        <w:rPr>
          <w:rFonts w:hint="eastAsia"/>
        </w:rPr>
        <w:t>инновационной</w:t>
      </w:r>
      <w:r>
        <w:t xml:space="preserve"> </w:t>
      </w:r>
      <w:r>
        <w:rPr>
          <w:rFonts w:hint="eastAsia"/>
        </w:rPr>
        <w:t>среды</w:t>
      </w:r>
      <w:r>
        <w:t xml:space="preserve"> </w:t>
      </w:r>
      <w:r>
        <w:rPr>
          <w:rFonts w:hint="eastAsia"/>
        </w:rPr>
        <w:t>предприятия</w:t>
      </w:r>
    </w:p>
    <w:p w14:paraId="40972CCF" w14:textId="77777777" w:rsidR="007C2BBD" w:rsidRDefault="007C2BBD" w:rsidP="007C2BBD"/>
    <w:p w14:paraId="029ECC5B" w14:textId="77777777" w:rsidR="007C2BBD" w:rsidRDefault="007C2BBD" w:rsidP="007C2BBD">
      <w:r>
        <w:t xml:space="preserve">3.2 </w:t>
      </w:r>
      <w:r>
        <w:rPr>
          <w:rFonts w:hint="eastAsia"/>
        </w:rPr>
        <w:t>Прогнозирование</w:t>
      </w:r>
      <w:r>
        <w:t xml:space="preserve"> </w:t>
      </w:r>
      <w:r>
        <w:rPr>
          <w:rFonts w:hint="eastAsia"/>
        </w:rPr>
        <w:t>динамики</w:t>
      </w:r>
      <w:r>
        <w:t xml:space="preserve"> </w:t>
      </w:r>
      <w:r>
        <w:rPr>
          <w:rFonts w:hint="eastAsia"/>
        </w:rPr>
        <w:t>развития</w:t>
      </w:r>
      <w:r>
        <w:t xml:space="preserve"> </w:t>
      </w:r>
      <w:r>
        <w:rPr>
          <w:rFonts w:hint="eastAsia"/>
        </w:rPr>
        <w:t>инновационной</w:t>
      </w:r>
      <w:r>
        <w:t xml:space="preserve"> </w:t>
      </w:r>
      <w:r>
        <w:rPr>
          <w:rFonts w:hint="eastAsia"/>
        </w:rPr>
        <w:t>среды</w:t>
      </w:r>
      <w:r>
        <w:t xml:space="preserve"> 110 </w:t>
      </w:r>
      <w:r>
        <w:rPr>
          <w:rFonts w:hint="eastAsia"/>
        </w:rPr>
        <w:t>предприятия</w:t>
      </w:r>
      <w:r>
        <w:t xml:space="preserve"> </w:t>
      </w:r>
      <w:r>
        <w:rPr>
          <w:rFonts w:hint="eastAsia"/>
        </w:rPr>
        <w:t>на</w:t>
      </w:r>
      <w:r>
        <w:t xml:space="preserve"> </w:t>
      </w:r>
      <w:r>
        <w:rPr>
          <w:rFonts w:hint="eastAsia"/>
        </w:rPr>
        <w:t>основе</w:t>
      </w:r>
      <w:r>
        <w:t xml:space="preserve"> </w:t>
      </w:r>
      <w:r>
        <w:rPr>
          <w:rFonts w:hint="eastAsia"/>
        </w:rPr>
        <w:t>стохастических</w:t>
      </w:r>
      <w:r>
        <w:t xml:space="preserve"> </w:t>
      </w:r>
      <w:r>
        <w:rPr>
          <w:rFonts w:hint="eastAsia"/>
        </w:rPr>
        <w:t>моделей</w:t>
      </w:r>
    </w:p>
    <w:p w14:paraId="211279A8" w14:textId="77777777" w:rsidR="007C2BBD" w:rsidRDefault="007C2BBD" w:rsidP="007C2BBD"/>
    <w:p w14:paraId="5CD1D728" w14:textId="77777777" w:rsidR="007C2BBD" w:rsidRDefault="007C2BBD" w:rsidP="007C2BBD">
      <w:r>
        <w:t xml:space="preserve">3.3 </w:t>
      </w:r>
      <w:r>
        <w:rPr>
          <w:rFonts w:hint="eastAsia"/>
        </w:rPr>
        <w:t>Программа</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благоприятной</w:t>
      </w:r>
      <w:r>
        <w:t xml:space="preserve"> </w:t>
      </w:r>
      <w:r>
        <w:rPr>
          <w:rFonts w:hint="eastAsia"/>
        </w:rPr>
        <w:t>инновационной</w:t>
      </w:r>
      <w:r>
        <w:t xml:space="preserve"> 129 </w:t>
      </w:r>
      <w:r>
        <w:rPr>
          <w:rFonts w:hint="eastAsia"/>
        </w:rPr>
        <w:t>среды</w:t>
      </w:r>
      <w:r>
        <w:t xml:space="preserve"> </w:t>
      </w:r>
      <w:r>
        <w:rPr>
          <w:rFonts w:hint="eastAsia"/>
        </w:rPr>
        <w:t>предприятий</w:t>
      </w:r>
    </w:p>
    <w:p w14:paraId="7938020E" w14:textId="77777777" w:rsidR="007C2BBD" w:rsidRDefault="007C2BBD" w:rsidP="007C2BBD"/>
    <w:p w14:paraId="74B3BBD5" w14:textId="77777777" w:rsidR="007C2BBD" w:rsidRDefault="007C2BBD" w:rsidP="007C2BBD">
      <w:r>
        <w:rPr>
          <w:rFonts w:hint="eastAsia"/>
        </w:rPr>
        <w:t>ЗАКЛЮЧЕНИЕ</w:t>
      </w:r>
    </w:p>
    <w:p w14:paraId="2E39D82F" w14:textId="77777777" w:rsidR="007C2BBD" w:rsidRDefault="007C2BBD" w:rsidP="007C2BBD"/>
    <w:p w14:paraId="7C275C03" w14:textId="77777777" w:rsidR="007C2BBD" w:rsidRDefault="007C2BBD" w:rsidP="007C2BBD">
      <w:r>
        <w:rPr>
          <w:rFonts w:hint="eastAsia"/>
        </w:rPr>
        <w:t>СПИСОК</w:t>
      </w:r>
      <w:r>
        <w:t xml:space="preserve"> </w:t>
      </w:r>
      <w:r>
        <w:rPr>
          <w:rFonts w:hint="eastAsia"/>
        </w:rPr>
        <w:t>ИСПОЛЬЗОВАННЫХ</w:t>
      </w:r>
      <w:r>
        <w:t xml:space="preserve"> </w:t>
      </w:r>
      <w:r>
        <w:rPr>
          <w:rFonts w:hint="eastAsia"/>
        </w:rPr>
        <w:t>ИСТОЧНИКОВ</w:t>
      </w:r>
    </w:p>
    <w:p w14:paraId="0D01D03C" w14:textId="77777777" w:rsidR="007C2BBD" w:rsidRDefault="007C2BBD" w:rsidP="007C2BBD"/>
    <w:p w14:paraId="1C82FAD4" w14:textId="199E4C11" w:rsidR="007C2BBD" w:rsidRPr="007C2BBD" w:rsidRDefault="007C2BBD" w:rsidP="007C2BBD">
      <w:r>
        <w:rPr>
          <w:rFonts w:hint="eastAsia"/>
        </w:rPr>
        <w:t>ПРИЛОЖЕНИЯ</w:t>
      </w:r>
    </w:p>
    <w:sectPr w:rsidR="007C2BBD" w:rsidRPr="007C2BBD" w:rsidSect="00AF5EE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532EF" w14:textId="77777777" w:rsidR="00AF5EE9" w:rsidRDefault="00AF5EE9">
      <w:pPr>
        <w:spacing w:after="0" w:line="240" w:lineRule="auto"/>
      </w:pPr>
      <w:r>
        <w:separator/>
      </w:r>
    </w:p>
  </w:endnote>
  <w:endnote w:type="continuationSeparator" w:id="0">
    <w:p w14:paraId="6692AED6" w14:textId="77777777" w:rsidR="00AF5EE9" w:rsidRDefault="00AF5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9440E" w14:textId="77777777" w:rsidR="00AF5EE9" w:rsidRDefault="00AF5EE9"/>
    <w:p w14:paraId="69F4867B" w14:textId="77777777" w:rsidR="00AF5EE9" w:rsidRDefault="00AF5EE9"/>
    <w:p w14:paraId="64D7FBC5" w14:textId="77777777" w:rsidR="00AF5EE9" w:rsidRDefault="00AF5EE9"/>
    <w:p w14:paraId="4CE2924D" w14:textId="77777777" w:rsidR="00AF5EE9" w:rsidRDefault="00AF5EE9"/>
    <w:p w14:paraId="2B1376BB" w14:textId="77777777" w:rsidR="00AF5EE9" w:rsidRDefault="00AF5EE9"/>
    <w:p w14:paraId="24BEA6D9" w14:textId="77777777" w:rsidR="00AF5EE9" w:rsidRDefault="00AF5EE9"/>
    <w:p w14:paraId="41138E2D" w14:textId="77777777" w:rsidR="00AF5EE9" w:rsidRDefault="00AF5E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3BE4A0" wp14:editId="35BE82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A34E3" w14:textId="77777777" w:rsidR="00AF5EE9" w:rsidRDefault="00AF5E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3BE4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DA34E3" w14:textId="77777777" w:rsidR="00AF5EE9" w:rsidRDefault="00AF5E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4228CB" w14:textId="77777777" w:rsidR="00AF5EE9" w:rsidRDefault="00AF5EE9"/>
    <w:p w14:paraId="5323C26C" w14:textId="77777777" w:rsidR="00AF5EE9" w:rsidRDefault="00AF5EE9"/>
    <w:p w14:paraId="1DE67870" w14:textId="77777777" w:rsidR="00AF5EE9" w:rsidRDefault="00AF5E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B2804A" wp14:editId="22F072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3014C" w14:textId="77777777" w:rsidR="00AF5EE9" w:rsidRDefault="00AF5EE9"/>
                          <w:p w14:paraId="6EB57C79" w14:textId="77777777" w:rsidR="00AF5EE9" w:rsidRDefault="00AF5E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B2804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E3014C" w14:textId="77777777" w:rsidR="00AF5EE9" w:rsidRDefault="00AF5EE9"/>
                    <w:p w14:paraId="6EB57C79" w14:textId="77777777" w:rsidR="00AF5EE9" w:rsidRDefault="00AF5E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A713F1" w14:textId="77777777" w:rsidR="00AF5EE9" w:rsidRDefault="00AF5EE9"/>
    <w:p w14:paraId="7DB4C150" w14:textId="77777777" w:rsidR="00AF5EE9" w:rsidRDefault="00AF5EE9">
      <w:pPr>
        <w:rPr>
          <w:sz w:val="2"/>
          <w:szCs w:val="2"/>
        </w:rPr>
      </w:pPr>
    </w:p>
    <w:p w14:paraId="1A69262E" w14:textId="77777777" w:rsidR="00AF5EE9" w:rsidRDefault="00AF5EE9"/>
    <w:p w14:paraId="4EEA7FF6" w14:textId="77777777" w:rsidR="00AF5EE9" w:rsidRDefault="00AF5EE9">
      <w:pPr>
        <w:spacing w:after="0" w:line="240" w:lineRule="auto"/>
      </w:pPr>
    </w:p>
  </w:footnote>
  <w:footnote w:type="continuationSeparator" w:id="0">
    <w:p w14:paraId="0E903812" w14:textId="77777777" w:rsidR="00AF5EE9" w:rsidRDefault="00AF5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EE9"/>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14393</TotalTime>
  <Pages>2</Pages>
  <Words>163</Words>
  <Characters>933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2200</cp:revision>
  <cp:lastPrinted>2009-02-06T05:36:00Z</cp:lastPrinted>
  <dcterms:created xsi:type="dcterms:W3CDTF">2024-04-09T10:20:00Z</dcterms:created>
  <dcterms:modified xsi:type="dcterms:W3CDTF">2024-04-26T09:48:00Z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