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BEC2" w14:textId="77777777" w:rsidR="00FD3A1B" w:rsidRDefault="00FD3A1B" w:rsidP="00FD3A1B">
      <w:pPr>
        <w:pStyle w:val="afffffffffffffffffffffffffff5"/>
        <w:rPr>
          <w:rFonts w:ascii="Verdana" w:hAnsi="Verdana"/>
          <w:color w:val="000000"/>
          <w:sz w:val="21"/>
          <w:szCs w:val="21"/>
        </w:rPr>
      </w:pPr>
      <w:r>
        <w:rPr>
          <w:rFonts w:ascii="Helvetica" w:hAnsi="Helvetica" w:cs="Helvetica"/>
          <w:b/>
          <w:bCs w:val="0"/>
          <w:color w:val="222222"/>
          <w:sz w:val="21"/>
          <w:szCs w:val="21"/>
        </w:rPr>
        <w:t>Золотухина, Светлана Григорьевна.</w:t>
      </w:r>
    </w:p>
    <w:p w14:paraId="5C5DC2E2" w14:textId="77777777" w:rsidR="00FD3A1B" w:rsidRDefault="00FD3A1B" w:rsidP="00FD3A1B">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Геометрические симметрии дифференциальных уравнений типа Янга-</w:t>
      </w:r>
      <w:proofErr w:type="gramStart"/>
      <w:r>
        <w:rPr>
          <w:rFonts w:ascii="Helvetica" w:hAnsi="Helvetica" w:cs="Helvetica"/>
          <w:caps/>
          <w:color w:val="222222"/>
          <w:sz w:val="21"/>
          <w:szCs w:val="21"/>
        </w:rPr>
        <w:t>Миллса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1999. - 81 с.</w:t>
      </w:r>
    </w:p>
    <w:p w14:paraId="140A50F7" w14:textId="77777777" w:rsidR="00FD3A1B" w:rsidRDefault="00FD3A1B" w:rsidP="00FD3A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Золотухина, Светлана Григорьевна</w:t>
      </w:r>
    </w:p>
    <w:p w14:paraId="6AD0C6AE"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62EED4"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Ортогональные и калибровочные инварианты тензора кривизны</w:t>
      </w:r>
    </w:p>
    <w:p w14:paraId="7C713153"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Дифференциальные уравнения типа Янга-Миллса</w:t>
      </w:r>
    </w:p>
    <w:p w14:paraId="1D7E3617"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Общие свойства инвариантов</w:t>
      </w:r>
    </w:p>
    <w:p w14:paraId="0DEDCA6E"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Общий вид ортогональных и калибровочных инвариантов тензора кривизны</w:t>
      </w:r>
    </w:p>
    <w:p w14:paraId="767B88AB"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конечного полиномиального базиса инвариантов тензора кривизны</w:t>
      </w:r>
    </w:p>
    <w:p w14:paraId="7C36F67D"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Минимальный полиномиальный базис ортогональных и калибровочных инвариантов.</w:t>
      </w:r>
    </w:p>
    <w:p w14:paraId="639B08AD"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Геометрические симметрии полиномиальных уравнений типа Янга—Миллса</w:t>
      </w:r>
    </w:p>
    <w:p w14:paraId="4DA8CB02"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определения</w:t>
      </w:r>
    </w:p>
    <w:p w14:paraId="5F80F6B9"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Эйлера-Лагранжа для функционалов типа Янга-Миллса</w:t>
      </w:r>
    </w:p>
    <w:p w14:paraId="7185FFBB"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Алгебры инвариантности полиномиальных уравнений типа Янга-Миллса</w:t>
      </w:r>
    </w:p>
    <w:p w14:paraId="3CB091AF"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Случай степени 2.</w:t>
      </w:r>
    </w:p>
    <w:p w14:paraId="5CD1BE04"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Случай степени 3.</w:t>
      </w:r>
    </w:p>
    <w:p w14:paraId="75737851"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Случай степени 4.</w:t>
      </w:r>
    </w:p>
    <w:p w14:paraId="69DBA599"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Основная теорема.</w:t>
      </w:r>
    </w:p>
    <w:p w14:paraId="2A6CC742"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Симметрии не полиномиальных уравнений типа Янга-Миллса 67 3.1. Алгебра инвариантности обобщенного уравнения Борна</w:t>
      </w:r>
    </w:p>
    <w:p w14:paraId="2A24FF4D"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Инфельда</w:t>
      </w:r>
      <w:proofErr w:type="spellEnd"/>
    </w:p>
    <w:p w14:paraId="6862FC05"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Условные </w:t>
      </w:r>
      <w:proofErr w:type="spellStart"/>
      <w:r>
        <w:rPr>
          <w:rFonts w:ascii="Arial" w:hAnsi="Arial" w:cs="Arial"/>
          <w:color w:val="333333"/>
          <w:sz w:val="21"/>
          <w:szCs w:val="21"/>
        </w:rPr>
        <w:t>симметриии</w:t>
      </w:r>
      <w:proofErr w:type="spellEnd"/>
      <w:r>
        <w:rPr>
          <w:rFonts w:ascii="Arial" w:hAnsi="Arial" w:cs="Arial"/>
          <w:color w:val="333333"/>
          <w:sz w:val="21"/>
          <w:szCs w:val="21"/>
        </w:rPr>
        <w:t xml:space="preserve"> обобщенного уравнения Борна-</w:t>
      </w:r>
      <w:proofErr w:type="spellStart"/>
      <w:r>
        <w:rPr>
          <w:rFonts w:ascii="Arial" w:hAnsi="Arial" w:cs="Arial"/>
          <w:color w:val="333333"/>
          <w:sz w:val="21"/>
          <w:szCs w:val="21"/>
        </w:rPr>
        <w:t>Инфельда</w:t>
      </w:r>
      <w:proofErr w:type="spellEnd"/>
      <w:r>
        <w:rPr>
          <w:rFonts w:ascii="Arial" w:hAnsi="Arial" w:cs="Arial"/>
          <w:color w:val="333333"/>
          <w:sz w:val="21"/>
          <w:szCs w:val="21"/>
        </w:rPr>
        <w:t>.</w:t>
      </w:r>
    </w:p>
    <w:p w14:paraId="386B3DDC" w14:textId="77777777" w:rsidR="00FD3A1B" w:rsidRDefault="00FD3A1B" w:rsidP="00FD3A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Алгебра инвариантности уравнений движения лагранжиана, являющегося линейной комбинацией (DF)2 и F2,</w:t>
      </w:r>
    </w:p>
    <w:p w14:paraId="4FDAD129" w14:textId="5CD6DDA7" w:rsidR="00BD642D" w:rsidRPr="00FD3A1B" w:rsidRDefault="00BD642D" w:rsidP="00FD3A1B"/>
    <w:sectPr w:rsidR="00BD642D" w:rsidRPr="00FD3A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B9D5" w14:textId="77777777" w:rsidR="00E039C2" w:rsidRDefault="00E039C2">
      <w:pPr>
        <w:spacing w:after="0" w:line="240" w:lineRule="auto"/>
      </w:pPr>
      <w:r>
        <w:separator/>
      </w:r>
    </w:p>
  </w:endnote>
  <w:endnote w:type="continuationSeparator" w:id="0">
    <w:p w14:paraId="1BC3517A" w14:textId="77777777" w:rsidR="00E039C2" w:rsidRDefault="00E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8167" w14:textId="77777777" w:rsidR="00E039C2" w:rsidRDefault="00E039C2"/>
    <w:p w14:paraId="104C2656" w14:textId="77777777" w:rsidR="00E039C2" w:rsidRDefault="00E039C2"/>
    <w:p w14:paraId="54676385" w14:textId="77777777" w:rsidR="00E039C2" w:rsidRDefault="00E039C2"/>
    <w:p w14:paraId="1D61BA96" w14:textId="77777777" w:rsidR="00E039C2" w:rsidRDefault="00E039C2"/>
    <w:p w14:paraId="493FDB17" w14:textId="77777777" w:rsidR="00E039C2" w:rsidRDefault="00E039C2"/>
    <w:p w14:paraId="31C4EFF3" w14:textId="77777777" w:rsidR="00E039C2" w:rsidRDefault="00E039C2"/>
    <w:p w14:paraId="6B361B03" w14:textId="77777777" w:rsidR="00E039C2" w:rsidRDefault="00E03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6CC17" wp14:editId="06D05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2695" w14:textId="77777777" w:rsidR="00E039C2" w:rsidRDefault="00E0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6CC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F12695" w14:textId="77777777" w:rsidR="00E039C2" w:rsidRDefault="00E0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B724D9" w14:textId="77777777" w:rsidR="00E039C2" w:rsidRDefault="00E039C2"/>
    <w:p w14:paraId="2E0D5BE5" w14:textId="77777777" w:rsidR="00E039C2" w:rsidRDefault="00E039C2"/>
    <w:p w14:paraId="518B2978" w14:textId="77777777" w:rsidR="00E039C2" w:rsidRDefault="00E03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BC200F" wp14:editId="4C26A2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204F" w14:textId="77777777" w:rsidR="00E039C2" w:rsidRDefault="00E039C2"/>
                          <w:p w14:paraId="1FF23BDC" w14:textId="77777777" w:rsidR="00E039C2" w:rsidRDefault="00E0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C20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66204F" w14:textId="77777777" w:rsidR="00E039C2" w:rsidRDefault="00E039C2"/>
                    <w:p w14:paraId="1FF23BDC" w14:textId="77777777" w:rsidR="00E039C2" w:rsidRDefault="00E0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C2D328" w14:textId="77777777" w:rsidR="00E039C2" w:rsidRDefault="00E039C2"/>
    <w:p w14:paraId="672B9B51" w14:textId="77777777" w:rsidR="00E039C2" w:rsidRDefault="00E039C2">
      <w:pPr>
        <w:rPr>
          <w:sz w:val="2"/>
          <w:szCs w:val="2"/>
        </w:rPr>
      </w:pPr>
    </w:p>
    <w:p w14:paraId="0EF260F3" w14:textId="77777777" w:rsidR="00E039C2" w:rsidRDefault="00E039C2"/>
    <w:p w14:paraId="037DFAAF" w14:textId="77777777" w:rsidR="00E039C2" w:rsidRDefault="00E039C2">
      <w:pPr>
        <w:spacing w:after="0" w:line="240" w:lineRule="auto"/>
      </w:pPr>
    </w:p>
  </w:footnote>
  <w:footnote w:type="continuationSeparator" w:id="0">
    <w:p w14:paraId="4C3FE539" w14:textId="77777777" w:rsidR="00E039C2" w:rsidRDefault="00E0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C2"/>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99217</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884</cp:revision>
  <cp:lastPrinted>2009-02-06T05:36:00Z</cp:lastPrinted>
  <dcterms:created xsi:type="dcterms:W3CDTF">2024-01-07T13:43:00Z</dcterms:created>
  <dcterms:modified xsi:type="dcterms:W3CDTF">2025-05-27T08:01:00Z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