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F67179" w:rsidRDefault="00F67179" w:rsidP="00F67179">
      <w:r w:rsidRPr="00657349">
        <w:rPr>
          <w:rFonts w:ascii="Times New Roman" w:eastAsia="Times New Roman" w:hAnsi="Times New Roman" w:cs="Times New Roman"/>
          <w:b/>
          <w:spacing w:val="-6"/>
          <w:sz w:val="24"/>
          <w:szCs w:val="24"/>
          <w:lang w:eastAsia="ru-RU"/>
        </w:rPr>
        <w:t>Кременецька Яна Адольфівна</w:t>
      </w:r>
      <w:r w:rsidRPr="00657349">
        <w:rPr>
          <w:rFonts w:ascii="Times New Roman" w:eastAsia="Times New Roman" w:hAnsi="Times New Roman" w:cs="Times New Roman"/>
          <w:spacing w:val="-6"/>
          <w:sz w:val="24"/>
          <w:szCs w:val="24"/>
          <w:lang w:eastAsia="ru-RU"/>
        </w:rPr>
        <w:t>, доцент</w:t>
      </w:r>
      <w:r w:rsidRPr="00657349">
        <w:rPr>
          <w:rFonts w:ascii="Times New Roman" w:eastAsia="Times New Roman" w:hAnsi="Times New Roman" w:cs="Times New Roman"/>
          <w:b/>
          <w:spacing w:val="-6"/>
          <w:sz w:val="24"/>
          <w:szCs w:val="24"/>
          <w:lang w:eastAsia="ru-RU"/>
        </w:rPr>
        <w:t xml:space="preserve"> </w:t>
      </w:r>
      <w:r w:rsidRPr="00657349">
        <w:rPr>
          <w:rFonts w:ascii="Times New Roman" w:eastAsia="Times New Roman" w:hAnsi="Times New Roman" w:cs="Times New Roman"/>
          <w:spacing w:val="-6"/>
          <w:sz w:val="24"/>
          <w:szCs w:val="24"/>
          <w:lang w:eastAsia="ru-RU"/>
        </w:rPr>
        <w:t xml:space="preserve">кафедри </w:t>
      </w:r>
      <w:r w:rsidRPr="00657349">
        <w:rPr>
          <w:rFonts w:ascii="Times New Roman" w:eastAsia="Times New Roman" w:hAnsi="Times New Roman" w:cs="Times New Roman"/>
          <w:bCs/>
          <w:sz w:val="24"/>
          <w:szCs w:val="24"/>
          <w:lang w:eastAsia="ru-RU"/>
        </w:rPr>
        <w:t>мобільних та відеоінформаційних технологій</w:t>
      </w:r>
      <w:r w:rsidRPr="00657349">
        <w:rPr>
          <w:rFonts w:ascii="Times New Roman" w:eastAsia="Times New Roman" w:hAnsi="Times New Roman" w:cs="Times New Roman"/>
          <w:b/>
          <w:spacing w:val="-6"/>
          <w:sz w:val="24"/>
          <w:szCs w:val="24"/>
          <w:lang w:eastAsia="ru-RU"/>
        </w:rPr>
        <w:t xml:space="preserve"> </w:t>
      </w:r>
      <w:r w:rsidRPr="00657349">
        <w:rPr>
          <w:rFonts w:ascii="Times New Roman" w:eastAsia="Times New Roman" w:hAnsi="Times New Roman" w:cs="Times New Roman"/>
          <w:bCs/>
          <w:color w:val="000000"/>
          <w:sz w:val="24"/>
          <w:szCs w:val="24"/>
          <w:lang w:eastAsia="ru-RU"/>
        </w:rPr>
        <w:t>Державного університету телекомунікацій. Назва</w:t>
      </w:r>
      <w:r w:rsidRPr="00657349">
        <w:rPr>
          <w:rFonts w:ascii="Times New Roman" w:eastAsia="Times New Roman" w:hAnsi="Times New Roman" w:cs="Times New Roman"/>
          <w:sz w:val="24"/>
          <w:szCs w:val="24"/>
          <w:lang w:eastAsia="ru-RU"/>
        </w:rPr>
        <w:t xml:space="preserve"> дисертації: </w:t>
      </w:r>
      <w:r w:rsidRPr="00657349">
        <w:rPr>
          <w:rFonts w:ascii="Times New Roman" w:eastAsia="Times New Roman" w:hAnsi="Times New Roman" w:cs="Times New Roman"/>
          <w:spacing w:val="-6"/>
          <w:sz w:val="24"/>
          <w:szCs w:val="24"/>
          <w:lang w:eastAsia="ru-RU"/>
        </w:rPr>
        <w:t>«</w:t>
      </w:r>
      <w:r w:rsidRPr="00657349">
        <w:rPr>
          <w:rFonts w:ascii="Times New Roman" w:eastAsia="Times New Roman" w:hAnsi="Times New Roman" w:cs="Times New Roman"/>
          <w:sz w:val="24"/>
          <w:szCs w:val="24"/>
          <w:lang w:eastAsia="ru-RU"/>
        </w:rPr>
        <w:t>Методи підвищення ефективності телекомунікаційних систем в міліметровому діапазоні хвиль на основі гібридних технологій</w:t>
      </w:r>
      <w:r w:rsidRPr="00657349">
        <w:rPr>
          <w:rFonts w:ascii="Times New Roman" w:eastAsia="Times New Roman" w:hAnsi="Times New Roman" w:cs="Times New Roman"/>
          <w:spacing w:val="-6"/>
          <w:sz w:val="24"/>
          <w:szCs w:val="24"/>
          <w:lang w:eastAsia="ru-RU"/>
        </w:rPr>
        <w:t xml:space="preserve">». </w:t>
      </w:r>
      <w:r w:rsidRPr="00657349">
        <w:rPr>
          <w:rFonts w:ascii="Times New Roman" w:eastAsia="Times New Roman" w:hAnsi="Times New Roman" w:cs="Times New Roman"/>
          <w:sz w:val="24"/>
          <w:szCs w:val="24"/>
          <w:lang w:eastAsia="ru-RU"/>
        </w:rPr>
        <w:t>Шифр та</w:t>
      </w:r>
      <w:r>
        <w:rPr>
          <w:rFonts w:ascii="Times New Roman" w:eastAsia="Times New Roman" w:hAnsi="Times New Roman" w:cs="Times New Roman"/>
          <w:sz w:val="24"/>
          <w:szCs w:val="24"/>
          <w:lang w:eastAsia="ru-RU"/>
        </w:rPr>
        <w:t xml:space="preserve"> назва спеціальності: 05.12.02 - т</w:t>
      </w:r>
      <w:r w:rsidRPr="00657349">
        <w:rPr>
          <w:rFonts w:ascii="Times New Roman" w:eastAsia="Times New Roman" w:hAnsi="Times New Roman" w:cs="Times New Roman"/>
          <w:sz w:val="24"/>
          <w:szCs w:val="24"/>
          <w:lang w:eastAsia="ru-RU"/>
        </w:rPr>
        <w:t>еле</w:t>
      </w:r>
      <w:r>
        <w:rPr>
          <w:rFonts w:ascii="Times New Roman" w:eastAsia="Times New Roman" w:hAnsi="Times New Roman" w:cs="Times New Roman"/>
          <w:sz w:val="24"/>
          <w:szCs w:val="24"/>
          <w:lang w:eastAsia="ru-RU"/>
        </w:rPr>
        <w:t>комунікаційні системи та мережі</w:t>
      </w:r>
      <w:r w:rsidRPr="00657349">
        <w:rPr>
          <w:rFonts w:ascii="Times New Roman" w:eastAsia="Times New Roman" w:hAnsi="Times New Roman" w:cs="Times New Roman"/>
          <w:sz w:val="24"/>
          <w:szCs w:val="24"/>
          <w:lang w:eastAsia="ru-RU"/>
        </w:rPr>
        <w:t xml:space="preserve">. Спецрада Д </w:t>
      </w:r>
      <w:r w:rsidRPr="00657349">
        <w:rPr>
          <w:rFonts w:ascii="Times New Roman" w:eastAsia="Times New Roman" w:hAnsi="Times New Roman" w:cs="Times New Roman"/>
          <w:color w:val="000000"/>
          <w:spacing w:val="4"/>
          <w:sz w:val="24"/>
          <w:szCs w:val="24"/>
          <w:lang w:eastAsia="ru-RU"/>
        </w:rPr>
        <w:t xml:space="preserve">26.861.01 </w:t>
      </w:r>
      <w:r w:rsidRPr="00657349">
        <w:rPr>
          <w:rFonts w:ascii="Times New Roman" w:eastAsia="Times New Roman" w:hAnsi="Times New Roman" w:cs="Times New Roman"/>
          <w:bCs/>
          <w:color w:val="000000"/>
          <w:sz w:val="24"/>
          <w:szCs w:val="24"/>
          <w:lang w:eastAsia="ru-RU"/>
        </w:rPr>
        <w:t>Державного університету телекомунікацій, МОН України</w:t>
      </w:r>
    </w:p>
    <w:sectPr w:rsidR="00F10AB7" w:rsidRPr="00F6717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F10A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F10AB7">
                <w:pPr>
                  <w:spacing w:line="240" w:lineRule="auto"/>
                </w:pPr>
                <w:fldSimple w:instr=" PAGE \* MERGEFORMAT ">
                  <w:r w:rsidR="00F67179" w:rsidRPr="00F6717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F10AB7">
                  <w:pPr>
                    <w:spacing w:line="240" w:lineRule="auto"/>
                  </w:pPr>
                  <w:fldSimple w:instr=" PAGE \* MERGEFORMAT ">
                    <w:r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F10AB7">
      <w:pPr>
        <w:rPr>
          <w:sz w:val="2"/>
          <w:szCs w:val="2"/>
        </w:rPr>
      </w:pPr>
      <w:r w:rsidRPr="002926C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Pr>
      <w:rPr>
        <w:sz w:val="2"/>
        <w:szCs w:val="2"/>
      </w:rPr>
    </w:pPr>
    <w:r w:rsidRPr="002926C7">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5FC0A-334C-45FD-B3AD-F278D30C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2020-10-08T07:28:00Z</dcterms:created>
  <dcterms:modified xsi:type="dcterms:W3CDTF">2020-10-16T10:48:00Z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