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4866"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Кушнир</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Анатолий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Владимирович</w:t>
      </w:r>
      <w:r w:rsidRPr="00F8638B">
        <w:rPr>
          <w:rFonts w:ascii="Helvetica" w:hAnsi="Helvetica" w:cs="Helvetica"/>
          <w:b/>
          <w:bCs/>
          <w:color w:val="222222"/>
          <w:sz w:val="21"/>
          <w:szCs w:val="21"/>
        </w:rPr>
        <w:t>.</w:t>
      </w:r>
    </w:p>
    <w:p w14:paraId="761866EA"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Сравнительный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анализ</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эколого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генетических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физиологических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основ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устойчивости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эстремальным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условиям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среды</w:t>
      </w:r>
      <w:r w:rsidRPr="00F8638B">
        <w:rPr>
          <w:rFonts w:ascii="Helvetica" w:hAnsi="Helvetica" w:cs="Helvetica"/>
          <w:b/>
          <w:bCs/>
          <w:color w:val="222222"/>
          <w:sz w:val="21"/>
          <w:szCs w:val="21"/>
        </w:rPr>
        <w:t xml:space="preserve"> : </w:t>
      </w:r>
      <w:r w:rsidRPr="00F8638B">
        <w:rPr>
          <w:rFonts w:ascii="Helvetica" w:hAnsi="Helvetica" w:cs="Helvetica" w:hint="eastAsia"/>
          <w:b/>
          <w:bCs/>
          <w:color w:val="222222"/>
          <w:sz w:val="21"/>
          <w:szCs w:val="21"/>
        </w:rPr>
        <w:t>На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сев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оленя</w:t>
      </w:r>
      <w:r w:rsidRPr="00F8638B">
        <w:rPr>
          <w:rFonts w:ascii="Helvetica" w:hAnsi="Helvetica" w:cs="Helvetica"/>
          <w:b/>
          <w:bCs/>
          <w:color w:val="222222"/>
          <w:sz w:val="21"/>
          <w:szCs w:val="21"/>
        </w:rPr>
        <w:t xml:space="preserve"> : </w:t>
      </w:r>
      <w:r w:rsidRPr="00F8638B">
        <w:rPr>
          <w:rFonts w:ascii="Helvetica" w:hAnsi="Helvetica" w:cs="Helvetica" w:hint="eastAsia"/>
          <w:b/>
          <w:bCs/>
          <w:color w:val="222222"/>
          <w:sz w:val="21"/>
          <w:szCs w:val="21"/>
        </w:rPr>
        <w:t>диссертация</w:t>
      </w:r>
      <w:r w:rsidRPr="00F8638B">
        <w:rPr>
          <w:rFonts w:ascii="Helvetica" w:hAnsi="Helvetica" w:cs="Helvetica"/>
          <w:b/>
          <w:bCs/>
          <w:color w:val="222222"/>
          <w:sz w:val="21"/>
          <w:szCs w:val="21"/>
        </w:rPr>
        <w:t xml:space="preserve"> ... </w:t>
      </w:r>
      <w:r w:rsidRPr="00F8638B">
        <w:rPr>
          <w:rFonts w:ascii="Helvetica" w:hAnsi="Helvetica" w:cs="Helvetica" w:hint="eastAsia"/>
          <w:b/>
          <w:bCs/>
          <w:color w:val="222222"/>
          <w:sz w:val="21"/>
          <w:szCs w:val="21"/>
        </w:rPr>
        <w:t>доктора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биологических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наук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форме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науч</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докл</w:t>
      </w:r>
      <w:r w:rsidRPr="00F8638B">
        <w:rPr>
          <w:rFonts w:ascii="Helvetica" w:hAnsi="Helvetica" w:cs="Helvetica"/>
          <w:b/>
          <w:bCs/>
          <w:color w:val="222222"/>
          <w:sz w:val="21"/>
          <w:szCs w:val="21"/>
        </w:rPr>
        <w:t xml:space="preserve">. : 03.00.15. - </w:t>
      </w:r>
      <w:r w:rsidRPr="00F8638B">
        <w:rPr>
          <w:rFonts w:ascii="Helvetica" w:hAnsi="Helvetica" w:cs="Helvetica" w:hint="eastAsia"/>
          <w:b/>
          <w:bCs/>
          <w:color w:val="222222"/>
          <w:sz w:val="21"/>
          <w:szCs w:val="21"/>
        </w:rPr>
        <w:t>Красноярск</w:t>
      </w:r>
      <w:r w:rsidRPr="00F8638B">
        <w:rPr>
          <w:rFonts w:ascii="Helvetica" w:hAnsi="Helvetica" w:cs="Helvetica"/>
          <w:b/>
          <w:bCs/>
          <w:color w:val="222222"/>
          <w:sz w:val="21"/>
          <w:szCs w:val="21"/>
        </w:rPr>
        <w:t xml:space="preserve">, 1998. - 53 </w:t>
      </w:r>
      <w:r w:rsidRPr="00F8638B">
        <w:rPr>
          <w:rFonts w:ascii="Helvetica" w:hAnsi="Helvetica" w:cs="Helvetica" w:hint="eastAsia"/>
          <w:b/>
          <w:bCs/>
          <w:color w:val="222222"/>
          <w:sz w:val="21"/>
          <w:szCs w:val="21"/>
        </w:rPr>
        <w:t>с</w:t>
      </w:r>
      <w:r w:rsidRPr="00F8638B">
        <w:rPr>
          <w:rFonts w:ascii="Helvetica" w:hAnsi="Helvetica" w:cs="Helvetica"/>
          <w:b/>
          <w:bCs/>
          <w:color w:val="222222"/>
          <w:sz w:val="21"/>
          <w:szCs w:val="21"/>
        </w:rPr>
        <w:t>.; 20</w:t>
      </w:r>
      <w:r w:rsidRPr="00F8638B">
        <w:rPr>
          <w:rFonts w:ascii="Helvetica" w:hAnsi="Helvetica" w:cs="Helvetica" w:hint="eastAsia"/>
          <w:b/>
          <w:bCs/>
          <w:color w:val="222222"/>
          <w:sz w:val="21"/>
          <w:szCs w:val="21"/>
        </w:rPr>
        <w:t>х</w:t>
      </w:r>
      <w:r w:rsidRPr="00F8638B">
        <w:rPr>
          <w:rFonts w:ascii="Helvetica" w:hAnsi="Helvetica" w:cs="Helvetica"/>
          <w:b/>
          <w:bCs/>
          <w:color w:val="222222"/>
          <w:sz w:val="21"/>
          <w:szCs w:val="21"/>
        </w:rPr>
        <w:t xml:space="preserve">15 </w:t>
      </w:r>
      <w:r w:rsidRPr="00F8638B">
        <w:rPr>
          <w:rFonts w:ascii="Helvetica" w:hAnsi="Helvetica" w:cs="Helvetica" w:hint="eastAsia"/>
          <w:b/>
          <w:bCs/>
          <w:color w:val="222222"/>
          <w:sz w:val="21"/>
          <w:szCs w:val="21"/>
        </w:rPr>
        <w:t>см</w:t>
      </w:r>
      <w:r w:rsidRPr="00F8638B">
        <w:rPr>
          <w:rFonts w:ascii="Helvetica" w:hAnsi="Helvetica" w:cs="Helvetica"/>
          <w:b/>
          <w:bCs/>
          <w:color w:val="222222"/>
          <w:sz w:val="21"/>
          <w:szCs w:val="21"/>
        </w:rPr>
        <w:t>.</w:t>
      </w:r>
    </w:p>
    <w:p w14:paraId="2131147F"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больше</w:t>
      </w:r>
    </w:p>
    <w:p w14:paraId="72EC1EC8"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Цитаты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из</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текста</w:t>
      </w:r>
      <w:r w:rsidRPr="00F8638B">
        <w:rPr>
          <w:rFonts w:ascii="Helvetica" w:hAnsi="Helvetica" w:cs="Helvetica"/>
          <w:b/>
          <w:bCs/>
          <w:color w:val="222222"/>
          <w:sz w:val="21"/>
          <w:szCs w:val="21"/>
        </w:rPr>
        <w:t>:</w:t>
      </w:r>
    </w:p>
    <w:p w14:paraId="6765C5E8"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стр</w:t>
      </w:r>
      <w:r w:rsidRPr="00F8638B">
        <w:rPr>
          <w:rFonts w:ascii="Helvetica" w:hAnsi="Helvetica" w:cs="Helvetica"/>
          <w:b/>
          <w:bCs/>
          <w:color w:val="222222"/>
          <w:sz w:val="21"/>
          <w:szCs w:val="21"/>
        </w:rPr>
        <w:t>. 1</w:t>
      </w:r>
    </w:p>
    <w:p w14:paraId="46663ACF"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рукописи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Начальник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управлет</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йяЛЗАК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КУШНИР</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АНАТОЛИЙ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А</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ИМИР</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ВНЧ</w:t>
      </w:r>
      <w:r w:rsidRPr="00F8638B">
        <w:rPr>
          <w:rFonts w:ascii="Helvetica" w:hAnsi="Helvetica" w:cs="Helvetica"/>
          <w:b/>
          <w:bCs/>
          <w:color w:val="222222"/>
          <w:sz w:val="21"/>
          <w:szCs w:val="21"/>
        </w:rPr>
        <w:t xml:space="preserve"> ^ </w:t>
      </w:r>
      <w:r w:rsidRPr="00F8638B">
        <w:rPr>
          <w:rFonts w:ascii="Helvetica" w:hAnsi="Helvetica" w:cs="Helvetica" w:hint="eastAsia"/>
          <w:b/>
          <w:bCs/>
          <w:color w:val="222222"/>
          <w:sz w:val="21"/>
          <w:szCs w:val="21"/>
        </w:rPr>
        <w:t>СРАВНИТЕЛЬНЫЙ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АНАЛИЗ</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ЭКОЛОГО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ГЕНЕТИЧЕСКИХ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ФИЗИОЛОГИЧЕСКИХ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ОСНОВ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УСТОЙЧИВОСТИ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ЭКСТРЕ</w:t>
      </w:r>
      <w:r w:rsidRPr="00F8638B">
        <w:rPr>
          <w:rFonts w:ascii="Helvetica" w:hAnsi="Helvetica" w:cs="Helvetica"/>
          <w:b/>
          <w:bCs/>
          <w:color w:val="222222"/>
          <w:sz w:val="21"/>
          <w:szCs w:val="21"/>
        </w:rPr>
        <w:t>1</w:t>
      </w:r>
      <w:r w:rsidRPr="00F8638B">
        <w:rPr>
          <w:rFonts w:ascii="Helvetica" w:hAnsi="Helvetica" w:cs="Helvetica" w:hint="eastAsia"/>
          <w:b/>
          <w:bCs/>
          <w:color w:val="222222"/>
          <w:sz w:val="21"/>
          <w:szCs w:val="21"/>
        </w:rPr>
        <w:t>МАЛЬНЫМ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УСЛОВИЯМ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СРЕДЫ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примере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северного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оленя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Специальность</w:t>
      </w:r>
      <w:r w:rsidRPr="00F8638B">
        <w:rPr>
          <w:rFonts w:ascii="Helvetica" w:hAnsi="Helvetica" w:cs="Helvetica"/>
          <w:b/>
          <w:bCs/>
          <w:color w:val="222222"/>
          <w:sz w:val="21"/>
          <w:szCs w:val="21"/>
        </w:rPr>
        <w:t xml:space="preserve"> 03.00.16 - </w:t>
      </w:r>
      <w:r w:rsidRPr="00F8638B">
        <w:rPr>
          <w:rFonts w:ascii="Helvetica" w:hAnsi="Helvetica" w:cs="Helvetica" w:hint="eastAsia"/>
          <w:b/>
          <w:bCs/>
          <w:color w:val="222222"/>
          <w:sz w:val="21"/>
          <w:szCs w:val="21"/>
        </w:rPr>
        <w:t>экология</w:t>
      </w:r>
      <w:r w:rsidRPr="00F8638B">
        <w:rPr>
          <w:rFonts w:ascii="Helvetica" w:hAnsi="Helvetica" w:cs="Helvetica"/>
          <w:b/>
          <w:bCs/>
          <w:color w:val="222222"/>
          <w:sz w:val="21"/>
          <w:szCs w:val="21"/>
        </w:rPr>
        <w:t xml:space="preserve"> 03.00.15-</w:t>
      </w:r>
      <w:r w:rsidRPr="00F8638B">
        <w:rPr>
          <w:rFonts w:ascii="Helvetica" w:hAnsi="Helvetica" w:cs="Helvetica" w:hint="eastAsia"/>
          <w:b/>
          <w:bCs/>
          <w:color w:val="222222"/>
          <w:sz w:val="21"/>
          <w:szCs w:val="21"/>
        </w:rPr>
        <w:t>генетика</w:t>
      </w:r>
    </w:p>
    <w:p w14:paraId="5AEAF5C2"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стр</w:t>
      </w:r>
      <w:r w:rsidRPr="00F8638B">
        <w:rPr>
          <w:rFonts w:ascii="Helvetica" w:hAnsi="Helvetica" w:cs="Helvetica"/>
          <w:b/>
          <w:bCs/>
          <w:color w:val="222222"/>
          <w:sz w:val="21"/>
          <w:szCs w:val="21"/>
        </w:rPr>
        <w:t>. 11</w:t>
      </w:r>
    </w:p>
    <w:p w14:paraId="02E2F629"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РЕЗУЛЬТАТЫ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ИССЛЕДОВАНИЙ</w:t>
      </w:r>
      <w:r w:rsidRPr="00F8638B">
        <w:rPr>
          <w:rFonts w:ascii="Helvetica" w:hAnsi="Helvetica" w:cs="Helvetica"/>
          <w:b/>
          <w:bCs/>
          <w:color w:val="222222"/>
          <w:sz w:val="21"/>
          <w:szCs w:val="21"/>
        </w:rPr>
        <w:t xml:space="preserve"> 2.1. </w:t>
      </w:r>
      <w:r w:rsidRPr="00F8638B">
        <w:rPr>
          <w:rFonts w:ascii="Helvetica" w:hAnsi="Helvetica" w:cs="Helvetica" w:hint="eastAsia"/>
          <w:b/>
          <w:bCs/>
          <w:color w:val="222222"/>
          <w:sz w:val="21"/>
          <w:szCs w:val="21"/>
        </w:rPr>
        <w:t>Условно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рефлекторная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деятельность</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Наиболее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адекватными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приближенными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условиям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привязного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содержания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для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являются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двигательно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пищееые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методики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Кокорина</w:t>
      </w:r>
      <w:r w:rsidRPr="00F8638B">
        <w:rPr>
          <w:rFonts w:ascii="Helvetica" w:hAnsi="Helvetica" w:cs="Helvetica"/>
          <w:b/>
          <w:bCs/>
          <w:color w:val="222222"/>
          <w:sz w:val="21"/>
          <w:szCs w:val="21"/>
        </w:rPr>
        <w:t xml:space="preserve">, 1986). </w:t>
      </w:r>
      <w:r w:rsidRPr="00F8638B">
        <w:rPr>
          <w:rFonts w:ascii="Helvetica" w:hAnsi="Helvetica" w:cs="Helvetica" w:hint="eastAsia"/>
          <w:b/>
          <w:bCs/>
          <w:color w:val="222222"/>
          <w:sz w:val="21"/>
          <w:szCs w:val="21"/>
        </w:rPr>
        <w:t>Начальным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этапом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изучения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условно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рефлекторной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деятельности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ьыло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приучение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условиям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камеры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Результаты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приведены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Табл</w:t>
      </w:r>
      <w:r w:rsidRPr="00F8638B">
        <w:rPr>
          <w:rFonts w:ascii="Helvetica" w:hAnsi="Helvetica" w:cs="Helvetica"/>
          <w:b/>
          <w:bCs/>
          <w:color w:val="222222"/>
          <w:sz w:val="21"/>
          <w:szCs w:val="21"/>
        </w:rPr>
        <w:t xml:space="preserve">. 1. </w:t>
      </w:r>
      <w:r w:rsidRPr="00F8638B">
        <w:rPr>
          <w:rFonts w:ascii="Helvetica" w:hAnsi="Helvetica" w:cs="Helvetica" w:hint="eastAsia"/>
          <w:b/>
          <w:bCs/>
          <w:color w:val="222222"/>
          <w:sz w:val="21"/>
          <w:szCs w:val="21"/>
        </w:rPr>
        <w:t>Таблица</w:t>
      </w:r>
      <w:r w:rsidRPr="00F8638B">
        <w:rPr>
          <w:rFonts w:ascii="Helvetica" w:hAnsi="Helvetica" w:cs="Helvetica"/>
          <w:b/>
          <w:bCs/>
          <w:color w:val="222222"/>
          <w:sz w:val="21"/>
          <w:szCs w:val="21"/>
        </w:rPr>
        <w:t xml:space="preserve"> 1 </w:t>
      </w:r>
      <w:r w:rsidRPr="00F8638B">
        <w:rPr>
          <w:rFonts w:ascii="Helvetica" w:hAnsi="Helvetica" w:cs="Helvetica" w:hint="eastAsia"/>
          <w:b/>
          <w:bCs/>
          <w:color w:val="222222"/>
          <w:sz w:val="21"/>
          <w:szCs w:val="21"/>
        </w:rPr>
        <w:t>Скорость</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приучения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камере</w:t>
      </w:r>
      <w:r w:rsidRPr="00F8638B">
        <w:rPr>
          <w:rFonts w:ascii="Helvetica" w:hAnsi="Helvetica" w:cs="Helvetica"/>
          <w:b/>
          <w:bCs/>
          <w:color w:val="222222"/>
          <w:sz w:val="21"/>
          <w:szCs w:val="21"/>
        </w:rPr>
        <w:t>...</w:t>
      </w:r>
    </w:p>
    <w:p w14:paraId="580A3ED6"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стр</w:t>
      </w:r>
      <w:r w:rsidRPr="00F8638B">
        <w:rPr>
          <w:rFonts w:ascii="Helvetica" w:hAnsi="Helvetica" w:cs="Helvetica"/>
          <w:b/>
          <w:bCs/>
          <w:color w:val="222222"/>
          <w:sz w:val="21"/>
          <w:szCs w:val="21"/>
        </w:rPr>
        <w:t>. 49</w:t>
      </w:r>
    </w:p>
    <w:p w14:paraId="1C197D93"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b/>
          <w:bCs/>
          <w:color w:val="222222"/>
          <w:sz w:val="21"/>
          <w:szCs w:val="21"/>
        </w:rPr>
        <w:t xml:space="preserve">Petrusewicsr et al., 1983). </w:t>
      </w:r>
      <w:r w:rsidRPr="00F8638B">
        <w:rPr>
          <w:rFonts w:ascii="Helvetica" w:hAnsi="Helvetica" w:cs="Helvetica" w:hint="eastAsia"/>
          <w:b/>
          <w:bCs/>
          <w:color w:val="222222"/>
          <w:sz w:val="21"/>
          <w:szCs w:val="21"/>
        </w:rPr>
        <w:t>Использование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терморегуляторных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механизмов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экстре­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мальных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температурных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условиях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среды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направленных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сокращение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энергетиче­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затрат</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для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поддержания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температурного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гомеостаза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наблюдавшееся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нами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подтверждает</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это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положение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Эколого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генетические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физиологические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исследова</w:t>
      </w:r>
      <w:r w:rsidRPr="00F8638B">
        <w:rPr>
          <w:rFonts w:ascii="Helvetica" w:hAnsi="Helvetica" w:cs="Helvetica"/>
          <w:b/>
          <w:bCs/>
          <w:color w:val="222222"/>
          <w:sz w:val="21"/>
          <w:szCs w:val="21"/>
        </w:rPr>
        <w:t xml:space="preserve">47 </w:t>
      </w:r>
      <w:r w:rsidRPr="00F8638B">
        <w:rPr>
          <w:rFonts w:ascii="Helvetica" w:hAnsi="Helvetica" w:cs="Helvetica" w:hint="eastAsia"/>
          <w:b/>
          <w:bCs/>
          <w:color w:val="222222"/>
          <w:sz w:val="21"/>
          <w:szCs w:val="21"/>
        </w:rPr>
        <w:t>кия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природы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устойчивости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экстремальным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факторам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среды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проведенные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ном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экогенеза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w:t>
      </w:r>
      <w:r w:rsidRPr="00F8638B">
        <w:rPr>
          <w:rFonts w:ascii="Helvetica" w:hAnsi="Helvetica" w:cs="Helvetica"/>
          <w:b/>
          <w:bCs/>
          <w:color w:val="222222"/>
          <w:sz w:val="21"/>
          <w:szCs w:val="21"/>
        </w:rPr>
        <w:t>...</w:t>
      </w:r>
    </w:p>
    <w:p w14:paraId="18F3351D" w14:textId="77777777" w:rsidR="00F8638B" w:rsidRPr="00F8638B" w:rsidRDefault="00F8638B" w:rsidP="00F8638B">
      <w:pPr>
        <w:rPr>
          <w:rFonts w:ascii="Helvetica" w:hAnsi="Helvetica" w:cs="Helvetica"/>
          <w:b/>
          <w:bCs/>
          <w:color w:val="222222"/>
          <w:sz w:val="21"/>
          <w:szCs w:val="21"/>
        </w:rPr>
      </w:pPr>
    </w:p>
    <w:p w14:paraId="454962AA"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Заключение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диссертации</w:t>
      </w:r>
    </w:p>
    <w:p w14:paraId="2B5AF863"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по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теме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w:t>
      </w:r>
      <w:r w:rsidRPr="00F8638B">
        <w:rPr>
          <w:rFonts w:ascii="Helvetica" w:hAnsi="Helvetica" w:cs="Helvetica" w:hint="eastAsia"/>
          <w:b/>
          <w:bCs/>
          <w:color w:val="222222"/>
          <w:sz w:val="21"/>
          <w:szCs w:val="21"/>
        </w:rPr>
        <w:t>Генетика</w:t>
      </w:r>
      <w:r w:rsidRPr="00F8638B">
        <w:rPr>
          <w:rFonts w:ascii="Helvetica" w:hAnsi="Helvetica" w:cs="Helvetica" w:hint="eastAsia"/>
          <w:b/>
          <w:bCs/>
          <w:color w:val="222222"/>
          <w:sz w:val="21"/>
          <w:szCs w:val="21"/>
        </w:rPr>
        <w:t>»</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Кушнир</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Анатолий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Владимирович</w:t>
      </w:r>
    </w:p>
    <w:p w14:paraId="5BF7C5A1"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hint="eastAsia"/>
          <w:b/>
          <w:bCs/>
          <w:color w:val="222222"/>
          <w:sz w:val="21"/>
          <w:szCs w:val="21"/>
        </w:rPr>
        <w:t>Основные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выводы</w:t>
      </w:r>
    </w:p>
    <w:p w14:paraId="4B659F42" w14:textId="77777777" w:rsidR="00F8638B" w:rsidRPr="00F8638B" w:rsidRDefault="00F8638B" w:rsidP="00F8638B">
      <w:pPr>
        <w:rPr>
          <w:rFonts w:ascii="Helvetica" w:hAnsi="Helvetica" w:cs="Helvetica"/>
          <w:b/>
          <w:bCs/>
          <w:color w:val="222222"/>
          <w:sz w:val="21"/>
          <w:szCs w:val="21"/>
        </w:rPr>
      </w:pPr>
    </w:p>
    <w:p w14:paraId="149B84CA"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b/>
          <w:bCs/>
          <w:color w:val="222222"/>
          <w:sz w:val="21"/>
          <w:szCs w:val="21"/>
        </w:rPr>
        <w:t xml:space="preserve">1. </w:t>
      </w:r>
      <w:r w:rsidRPr="00F8638B">
        <w:rPr>
          <w:rFonts w:ascii="Helvetica" w:hAnsi="Helvetica" w:cs="Helvetica" w:hint="eastAsia"/>
          <w:b/>
          <w:bCs/>
          <w:color w:val="222222"/>
          <w:sz w:val="21"/>
          <w:szCs w:val="21"/>
        </w:rPr>
        <w:t>Исследование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условно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рефлектороной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деятельности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экогенеза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применением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двигательно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пищевои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методики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позволило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установить</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чётко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выраженный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полиморфизм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основных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свойств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процессов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как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внутри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одной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так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между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породами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формирующий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количественный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качественный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градиент</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определённой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изменчивости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этих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свойств</w:t>
      </w:r>
      <w:r w:rsidRPr="00F8638B">
        <w:rPr>
          <w:rFonts w:ascii="Helvetica" w:hAnsi="Helvetica" w:cs="Helvetica"/>
          <w:b/>
          <w:bCs/>
          <w:color w:val="222222"/>
          <w:sz w:val="21"/>
          <w:szCs w:val="21"/>
        </w:rPr>
        <w:t>.</w:t>
      </w:r>
    </w:p>
    <w:p w14:paraId="2D41FCBF" w14:textId="77777777" w:rsidR="00F8638B" w:rsidRPr="00F8638B" w:rsidRDefault="00F8638B" w:rsidP="00F8638B">
      <w:pPr>
        <w:rPr>
          <w:rFonts w:ascii="Helvetica" w:hAnsi="Helvetica" w:cs="Helvetica"/>
          <w:b/>
          <w:bCs/>
          <w:color w:val="222222"/>
          <w:sz w:val="21"/>
          <w:szCs w:val="21"/>
        </w:rPr>
      </w:pPr>
    </w:p>
    <w:p w14:paraId="5789EA2D"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b/>
          <w:bCs/>
          <w:color w:val="222222"/>
          <w:sz w:val="21"/>
          <w:szCs w:val="21"/>
        </w:rPr>
        <w:t xml:space="preserve">2. </w:t>
      </w:r>
      <w:r w:rsidRPr="00F8638B">
        <w:rPr>
          <w:rFonts w:ascii="Helvetica" w:hAnsi="Helvetica" w:cs="Helvetica" w:hint="eastAsia"/>
          <w:b/>
          <w:bCs/>
          <w:color w:val="222222"/>
          <w:sz w:val="21"/>
          <w:szCs w:val="21"/>
        </w:rPr>
        <w:t>Эколого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географическое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исследование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показало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что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количественные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качественные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оценки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силы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подвижности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уравновешенности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процессов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возбуждения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торможения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тесно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связаны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экогенезом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возрастом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Наивысшие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оценки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процессов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соответствуют</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аборигенному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якутскому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джерсейской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симментальской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чёрно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пёстрой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холмогорской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процессе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селекционной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работы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чётко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выявлены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проявления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этих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свойств</w:t>
      </w:r>
      <w:r w:rsidRPr="00F8638B">
        <w:rPr>
          <w:rFonts w:ascii="Helvetica" w:hAnsi="Helvetica" w:cs="Helvetica"/>
          <w:b/>
          <w:bCs/>
          <w:color w:val="222222"/>
          <w:sz w:val="21"/>
          <w:szCs w:val="21"/>
        </w:rPr>
        <w:t>.</w:t>
      </w:r>
    </w:p>
    <w:p w14:paraId="60E9A26D" w14:textId="77777777" w:rsidR="00F8638B" w:rsidRPr="00F8638B" w:rsidRDefault="00F8638B" w:rsidP="00F8638B">
      <w:pPr>
        <w:rPr>
          <w:rFonts w:ascii="Helvetica" w:hAnsi="Helvetica" w:cs="Helvetica"/>
          <w:b/>
          <w:bCs/>
          <w:color w:val="222222"/>
          <w:sz w:val="21"/>
          <w:szCs w:val="21"/>
        </w:rPr>
      </w:pPr>
    </w:p>
    <w:p w14:paraId="7E0926E1"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b/>
          <w:bCs/>
          <w:color w:val="222222"/>
          <w:sz w:val="21"/>
          <w:szCs w:val="21"/>
        </w:rPr>
        <w:t xml:space="preserve">3. </w:t>
      </w:r>
      <w:r w:rsidRPr="00F8638B">
        <w:rPr>
          <w:rFonts w:ascii="Helvetica" w:hAnsi="Helvetica" w:cs="Helvetica" w:hint="eastAsia"/>
          <w:b/>
          <w:bCs/>
          <w:color w:val="222222"/>
          <w:sz w:val="21"/>
          <w:szCs w:val="21"/>
        </w:rPr>
        <w:t>Установлено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что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экогенеза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обладающих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одним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из</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четырёх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выявленных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типов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высшей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деятельности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сильный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уравновешенный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подвижный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сильный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уравновешенный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инертный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сильный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неуравновешенный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слабый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отмечаются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фенотипические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различия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степени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выраженности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Это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позволило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провести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последующую</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дифференциацию</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как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процессов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так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самого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типа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выделением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вариаций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w:t>
      </w:r>
      <w:r w:rsidRPr="00F8638B">
        <w:rPr>
          <w:rFonts w:ascii="Helvetica" w:hAnsi="Helvetica" w:cs="Helvetica" w:hint="eastAsia"/>
          <w:b/>
          <w:bCs/>
          <w:color w:val="222222"/>
          <w:sz w:val="21"/>
          <w:szCs w:val="21"/>
        </w:rPr>
        <w:t>сильного</w:t>
      </w:r>
      <w:r w:rsidRPr="00F8638B">
        <w:rPr>
          <w:rFonts w:ascii="Helvetica" w:hAnsi="Helvetica" w:cs="Helvetica" w:hint="eastAsia"/>
          <w:b/>
          <w:bCs/>
          <w:color w:val="222222"/>
          <w:sz w:val="21"/>
          <w:szCs w:val="21"/>
        </w:rPr>
        <w:t>»</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w:t>
      </w:r>
      <w:r w:rsidRPr="00F8638B">
        <w:rPr>
          <w:rFonts w:ascii="Helvetica" w:hAnsi="Helvetica" w:cs="Helvetica" w:hint="eastAsia"/>
          <w:b/>
          <w:bCs/>
          <w:color w:val="222222"/>
          <w:sz w:val="21"/>
          <w:szCs w:val="21"/>
        </w:rPr>
        <w:t>среднего</w:t>
      </w:r>
      <w:r w:rsidRPr="00F8638B">
        <w:rPr>
          <w:rFonts w:ascii="Helvetica" w:hAnsi="Helvetica" w:cs="Helvetica" w:hint="eastAsia"/>
          <w:b/>
          <w:bCs/>
          <w:color w:val="222222"/>
          <w:sz w:val="21"/>
          <w:szCs w:val="21"/>
        </w:rPr>
        <w:t>»</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w:t>
      </w:r>
      <w:r w:rsidRPr="00F8638B">
        <w:rPr>
          <w:rFonts w:ascii="Helvetica" w:hAnsi="Helvetica" w:cs="Helvetica" w:hint="eastAsia"/>
          <w:b/>
          <w:bCs/>
          <w:color w:val="222222"/>
          <w:sz w:val="21"/>
          <w:szCs w:val="21"/>
        </w:rPr>
        <w:t>слабого</w:t>
      </w:r>
      <w:r w:rsidRPr="00F8638B">
        <w:rPr>
          <w:rFonts w:ascii="Helvetica" w:hAnsi="Helvetica" w:cs="Helvetica" w:hint="eastAsia"/>
          <w:b/>
          <w:bCs/>
          <w:color w:val="222222"/>
          <w:sz w:val="21"/>
          <w:szCs w:val="21"/>
        </w:rPr>
        <w:t>»</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свойства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процессов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также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типа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системы</w:t>
      </w:r>
      <w:r w:rsidRPr="00F8638B">
        <w:rPr>
          <w:rFonts w:ascii="Helvetica" w:hAnsi="Helvetica" w:cs="Helvetica"/>
          <w:b/>
          <w:bCs/>
          <w:color w:val="222222"/>
          <w:sz w:val="21"/>
          <w:szCs w:val="21"/>
        </w:rPr>
        <w:t>.</w:t>
      </w:r>
    </w:p>
    <w:p w14:paraId="40258C89" w14:textId="77777777" w:rsidR="00F8638B" w:rsidRPr="00F8638B" w:rsidRDefault="00F8638B" w:rsidP="00F8638B">
      <w:pPr>
        <w:rPr>
          <w:rFonts w:ascii="Helvetica" w:hAnsi="Helvetica" w:cs="Helvetica"/>
          <w:b/>
          <w:bCs/>
          <w:color w:val="222222"/>
          <w:sz w:val="21"/>
          <w:szCs w:val="21"/>
        </w:rPr>
      </w:pPr>
    </w:p>
    <w:p w14:paraId="7B8D34EA" w14:textId="77777777" w:rsidR="00F8638B" w:rsidRPr="00F8638B" w:rsidRDefault="00F8638B" w:rsidP="00F8638B">
      <w:pPr>
        <w:rPr>
          <w:rFonts w:ascii="Helvetica" w:hAnsi="Helvetica" w:cs="Helvetica"/>
          <w:b/>
          <w:bCs/>
          <w:color w:val="222222"/>
          <w:sz w:val="21"/>
          <w:szCs w:val="21"/>
        </w:rPr>
      </w:pPr>
      <w:r w:rsidRPr="00F8638B">
        <w:rPr>
          <w:rFonts w:ascii="Helvetica" w:hAnsi="Helvetica" w:cs="Helvetica"/>
          <w:b/>
          <w:bCs/>
          <w:color w:val="222222"/>
          <w:sz w:val="21"/>
          <w:szCs w:val="21"/>
        </w:rPr>
        <w:t xml:space="preserve">4. </w:t>
      </w:r>
      <w:r w:rsidRPr="00F8638B">
        <w:rPr>
          <w:rFonts w:ascii="Helvetica" w:hAnsi="Helvetica" w:cs="Helvetica" w:hint="eastAsia"/>
          <w:b/>
          <w:bCs/>
          <w:color w:val="222222"/>
          <w:sz w:val="21"/>
          <w:szCs w:val="21"/>
        </w:rPr>
        <w:t>Наличие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полиморфизма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основным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свойствам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процессов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экогенеза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внутри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показало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различия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соотношении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разными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типами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высшей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деятельности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Для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подвергавшегося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заводской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селекции</w:t>
      </w:r>
      <w:r w:rsidRPr="00F8638B">
        <w:rPr>
          <w:rFonts w:ascii="Helvetica" w:hAnsi="Helvetica" w:cs="Helvetica"/>
          <w:b/>
          <w:bCs/>
          <w:color w:val="222222"/>
          <w:sz w:val="21"/>
          <w:szCs w:val="21"/>
        </w:rPr>
        <w:t xml:space="preserve"> ( </w:t>
      </w:r>
      <w:r w:rsidRPr="00F8638B">
        <w:rPr>
          <w:rFonts w:ascii="Helvetica" w:hAnsi="Helvetica" w:cs="Helvetica" w:hint="eastAsia"/>
          <w:b/>
          <w:bCs/>
          <w:color w:val="222222"/>
          <w:sz w:val="21"/>
          <w:szCs w:val="21"/>
        </w:rPr>
        <w:t>искусственному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отбору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характерно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более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широкое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разнообразие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типов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высшей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деятельности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широкий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спектр</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изменчивости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основным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свойствам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процессов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якутского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аборигенного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слабый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тип</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высшей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нервной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деятельности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выявлен</w:t>
      </w:r>
      <w:r w:rsidRPr="00F8638B">
        <w:rPr>
          <w:rFonts w:ascii="Helvetica" w:hAnsi="Helvetica" w:cs="Helvetica"/>
          <w:b/>
          <w:bCs/>
          <w:color w:val="222222"/>
          <w:sz w:val="21"/>
          <w:szCs w:val="21"/>
        </w:rPr>
        <w:t>.</w:t>
      </w:r>
    </w:p>
    <w:p w14:paraId="7333EA58" w14:textId="77777777" w:rsidR="00F8638B" w:rsidRPr="00F8638B" w:rsidRDefault="00F8638B" w:rsidP="00F8638B">
      <w:pPr>
        <w:rPr>
          <w:rFonts w:ascii="Helvetica" w:hAnsi="Helvetica" w:cs="Helvetica"/>
          <w:b/>
          <w:bCs/>
          <w:color w:val="222222"/>
          <w:sz w:val="21"/>
          <w:szCs w:val="21"/>
        </w:rPr>
      </w:pPr>
    </w:p>
    <w:p w14:paraId="29B21D31" w14:textId="77777777" w:rsidR="00F8638B" w:rsidRPr="00F8638B" w:rsidRDefault="00F8638B" w:rsidP="00F8638B">
      <w:pPr>
        <w:rPr>
          <w:rFonts w:ascii="Helvetica" w:hAnsi="Helvetica" w:cs="Helvetica"/>
          <w:b/>
          <w:bCs/>
          <w:color w:val="222222"/>
          <w:sz w:val="21"/>
          <w:szCs w:val="21"/>
        </w:rPr>
      </w:pPr>
    </w:p>
    <w:p w14:paraId="109CC004" w14:textId="3116B7F2" w:rsidR="00484EB4" w:rsidRPr="00F8638B" w:rsidRDefault="00F8638B" w:rsidP="00F8638B">
      <w:r w:rsidRPr="00F8638B">
        <w:rPr>
          <w:rFonts w:ascii="Helvetica" w:hAnsi="Helvetica" w:cs="Helvetica"/>
          <w:b/>
          <w:bCs/>
          <w:color w:val="222222"/>
          <w:sz w:val="21"/>
          <w:szCs w:val="21"/>
        </w:rPr>
        <w:t xml:space="preserve">5. </w:t>
      </w:r>
      <w:r w:rsidRPr="00F8638B">
        <w:rPr>
          <w:rFonts w:ascii="Helvetica" w:hAnsi="Helvetica" w:cs="Helvetica" w:hint="eastAsia"/>
          <w:b/>
          <w:bCs/>
          <w:color w:val="222222"/>
          <w:sz w:val="21"/>
          <w:szCs w:val="21"/>
        </w:rPr>
        <w:t>Исследование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природы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устойчивости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крупного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рогатого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экогенеза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высоким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температурам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среды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выявило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значительные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внутрипородные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межпородные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различия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терморегуляторных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физиологических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механизмах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усиление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теплоотдачи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путём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испарения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поверхности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тела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потоотделение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частоте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глубине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дыхания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сосудистой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реакции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конвекционным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путём</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Так</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тепловой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экспозиции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реакция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потоотделения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якутского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аборигенного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составляла</w:t>
      </w:r>
      <w:r w:rsidRPr="00F8638B">
        <w:rPr>
          <w:rFonts w:ascii="Helvetica" w:hAnsi="Helvetica" w:cs="Helvetica"/>
          <w:b/>
          <w:bCs/>
          <w:color w:val="222222"/>
          <w:sz w:val="21"/>
          <w:szCs w:val="21"/>
        </w:rPr>
        <w:t xml:space="preserve"> =350%,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джерсеев</w:t>
      </w:r>
      <w:r w:rsidRPr="00F8638B">
        <w:rPr>
          <w:rFonts w:ascii="Helvetica" w:hAnsi="Helvetica" w:cs="Helvetica"/>
          <w:b/>
          <w:bCs/>
          <w:color w:val="222222"/>
          <w:sz w:val="21"/>
          <w:szCs w:val="21"/>
        </w:rPr>
        <w:t xml:space="preserve"> - 250%, </w:t>
      </w:r>
      <w:r w:rsidRPr="00F8638B">
        <w:rPr>
          <w:rFonts w:ascii="Helvetica" w:hAnsi="Helvetica" w:cs="Helvetica" w:hint="eastAsia"/>
          <w:b/>
          <w:bCs/>
          <w:color w:val="222222"/>
          <w:sz w:val="21"/>
          <w:szCs w:val="21"/>
        </w:rPr>
        <w:t>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чёрно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пёстрой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породы</w:t>
      </w:r>
      <w:r w:rsidRPr="00F8638B">
        <w:rPr>
          <w:rFonts w:ascii="Helvetica" w:hAnsi="Helvetica" w:cs="Helvetica"/>
          <w:b/>
          <w:bCs/>
          <w:color w:val="222222"/>
          <w:sz w:val="21"/>
          <w:szCs w:val="21"/>
        </w:rPr>
        <w:t xml:space="preserve"> - 164%. </w:t>
      </w:r>
      <w:r w:rsidRPr="00F8638B">
        <w:rPr>
          <w:rFonts w:ascii="Helvetica" w:hAnsi="Helvetica" w:cs="Helvetica" w:hint="eastAsia"/>
          <w:b/>
          <w:bCs/>
          <w:color w:val="222222"/>
          <w:sz w:val="21"/>
          <w:szCs w:val="21"/>
        </w:rPr>
        <w:t>Реакция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частоты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дыхания</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варьирует</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от</w:t>
      </w:r>
      <w:r w:rsidRPr="00F8638B">
        <w:rPr>
          <w:rFonts w:ascii="Helvetica" w:hAnsi="Helvetica" w:cs="Helvetica"/>
          <w:b/>
          <w:bCs/>
          <w:color w:val="222222"/>
          <w:sz w:val="21"/>
          <w:szCs w:val="21"/>
        </w:rPr>
        <w:t xml:space="preserve"> 156%,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аборигенов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севера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до</w:t>
      </w:r>
      <w:r w:rsidRPr="00F8638B">
        <w:rPr>
          <w:rFonts w:ascii="Helvetica" w:hAnsi="Helvetica" w:cs="Helvetica"/>
          <w:b/>
          <w:bCs/>
          <w:color w:val="222222"/>
          <w:sz w:val="21"/>
          <w:szCs w:val="21"/>
        </w:rPr>
        <w:t xml:space="preserve"> 60%,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чёрно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пёстрого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джерсеи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занимают</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промежуточное</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положение</w:t>
      </w:r>
      <w:r w:rsidRPr="00F8638B">
        <w:rPr>
          <w:rFonts w:ascii="Helvetica" w:hAnsi="Helvetica" w:cs="Helvetica"/>
          <w:b/>
          <w:bCs/>
          <w:color w:val="222222"/>
          <w:sz w:val="21"/>
          <w:szCs w:val="21"/>
        </w:rPr>
        <w:t xml:space="preserve"> - 90,6%. </w:t>
      </w:r>
      <w:r w:rsidRPr="00F8638B">
        <w:rPr>
          <w:rFonts w:ascii="Helvetica" w:hAnsi="Helvetica" w:cs="Helvetica" w:hint="eastAsia"/>
          <w:b/>
          <w:bCs/>
          <w:color w:val="222222"/>
          <w:sz w:val="21"/>
          <w:szCs w:val="21"/>
        </w:rPr>
        <w:t>Показатели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дыхательного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объёма</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проявлялись</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разнонаправленно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они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повышались</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на</w:t>
      </w:r>
      <w:r w:rsidRPr="00F8638B">
        <w:rPr>
          <w:rFonts w:ascii="Helvetica" w:hAnsi="Helvetica" w:cs="Helvetica"/>
          <w:b/>
          <w:bCs/>
          <w:color w:val="222222"/>
          <w:sz w:val="21"/>
          <w:szCs w:val="21"/>
        </w:rPr>
        <w:t xml:space="preserve"> 5,7%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животных</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чёрно</w:t>
      </w:r>
      <w:r w:rsidRPr="00F8638B">
        <w:rPr>
          <w:rFonts w:ascii="Helvetica" w:hAnsi="Helvetica" w:cs="Helvetica"/>
          <w:b/>
          <w:bCs/>
          <w:color w:val="222222"/>
          <w:sz w:val="21"/>
          <w:szCs w:val="21"/>
        </w:rPr>
        <w:t>-</w:t>
      </w:r>
      <w:r w:rsidRPr="00F8638B">
        <w:rPr>
          <w:rFonts w:ascii="Helvetica" w:hAnsi="Helvetica" w:cs="Helvetica" w:hint="eastAsia"/>
          <w:b/>
          <w:bCs/>
          <w:color w:val="222222"/>
          <w:sz w:val="21"/>
          <w:szCs w:val="21"/>
        </w:rPr>
        <w:t>пёстрой</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породы</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снижались</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до</w:t>
      </w:r>
      <w:r w:rsidRPr="00F8638B">
        <w:rPr>
          <w:rFonts w:ascii="Helvetica" w:hAnsi="Helvetica" w:cs="Helvetica"/>
          <w:b/>
          <w:bCs/>
          <w:color w:val="222222"/>
          <w:sz w:val="21"/>
          <w:szCs w:val="21"/>
        </w:rPr>
        <w:t xml:space="preserve"> 10;8%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25,5%, </w:t>
      </w:r>
      <w:r w:rsidRPr="00F8638B">
        <w:rPr>
          <w:rFonts w:ascii="Helvetica" w:hAnsi="Helvetica" w:cs="Helvetica" w:hint="eastAsia"/>
          <w:b/>
          <w:bCs/>
          <w:color w:val="222222"/>
          <w:sz w:val="21"/>
          <w:szCs w:val="21"/>
        </w:rPr>
        <w:t>соответственно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джерсеев</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и</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у</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аборигенного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якутского</w:t>
      </w:r>
      <w:r w:rsidRPr="00F8638B">
        <w:rPr>
          <w:rFonts w:ascii="Helvetica" w:hAnsi="Helvetica" w:cs="Helvetica"/>
          <w:b/>
          <w:bCs/>
          <w:color w:val="222222"/>
          <w:sz w:val="21"/>
          <w:szCs w:val="21"/>
        </w:rPr>
        <w:t xml:space="preserve"> </w:t>
      </w:r>
      <w:r w:rsidRPr="00F8638B">
        <w:rPr>
          <w:rFonts w:ascii="Helvetica" w:hAnsi="Helvetica" w:cs="Helvetica" w:hint="eastAsia"/>
          <w:b/>
          <w:bCs/>
          <w:color w:val="222222"/>
          <w:sz w:val="21"/>
          <w:szCs w:val="21"/>
        </w:rPr>
        <w:t>скота</w:t>
      </w:r>
      <w:r w:rsidRPr="00F8638B">
        <w:rPr>
          <w:rFonts w:ascii="Helvetica" w:hAnsi="Helvetica" w:cs="Helvetica"/>
          <w:b/>
          <w:bCs/>
          <w:color w:val="222222"/>
          <w:sz w:val="21"/>
          <w:szCs w:val="21"/>
        </w:rPr>
        <w:t>.</w:t>
      </w:r>
    </w:p>
    <w:sectPr w:rsidR="00484EB4" w:rsidRPr="00F863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1DDD" w14:textId="77777777" w:rsidR="000A1340" w:rsidRDefault="000A1340">
      <w:pPr>
        <w:spacing w:after="0" w:line="240" w:lineRule="auto"/>
      </w:pPr>
      <w:r>
        <w:separator/>
      </w:r>
    </w:p>
  </w:endnote>
  <w:endnote w:type="continuationSeparator" w:id="0">
    <w:p w14:paraId="275EED41" w14:textId="77777777" w:rsidR="000A1340" w:rsidRDefault="000A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80AB" w14:textId="77777777" w:rsidR="000A1340" w:rsidRDefault="000A1340"/>
    <w:p w14:paraId="6FED2EB5" w14:textId="77777777" w:rsidR="000A1340" w:rsidRDefault="000A1340"/>
    <w:p w14:paraId="7925C911" w14:textId="77777777" w:rsidR="000A1340" w:rsidRDefault="000A1340"/>
    <w:p w14:paraId="399F7FFF" w14:textId="77777777" w:rsidR="000A1340" w:rsidRDefault="000A1340"/>
    <w:p w14:paraId="36FE25FD" w14:textId="77777777" w:rsidR="000A1340" w:rsidRDefault="000A1340"/>
    <w:p w14:paraId="4F043845" w14:textId="77777777" w:rsidR="000A1340" w:rsidRDefault="000A1340"/>
    <w:p w14:paraId="6FEF9557" w14:textId="77777777" w:rsidR="000A1340" w:rsidRDefault="000A13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4087F0" wp14:editId="3CABEF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A0AA3" w14:textId="77777777" w:rsidR="000A1340" w:rsidRDefault="000A13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4087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AA0AA3" w14:textId="77777777" w:rsidR="000A1340" w:rsidRDefault="000A13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41287C" w14:textId="77777777" w:rsidR="000A1340" w:rsidRDefault="000A1340"/>
    <w:p w14:paraId="3FBAFCE1" w14:textId="77777777" w:rsidR="000A1340" w:rsidRDefault="000A1340"/>
    <w:p w14:paraId="038429CB" w14:textId="77777777" w:rsidR="000A1340" w:rsidRDefault="000A13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1E87F2" wp14:editId="4D5216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4C697" w14:textId="77777777" w:rsidR="000A1340" w:rsidRDefault="000A1340"/>
                          <w:p w14:paraId="27837D3A" w14:textId="77777777" w:rsidR="000A1340" w:rsidRDefault="000A13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1E87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44C697" w14:textId="77777777" w:rsidR="000A1340" w:rsidRDefault="000A1340"/>
                    <w:p w14:paraId="27837D3A" w14:textId="77777777" w:rsidR="000A1340" w:rsidRDefault="000A13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44135D" w14:textId="77777777" w:rsidR="000A1340" w:rsidRDefault="000A1340"/>
    <w:p w14:paraId="4EA77641" w14:textId="77777777" w:rsidR="000A1340" w:rsidRDefault="000A1340">
      <w:pPr>
        <w:rPr>
          <w:sz w:val="2"/>
          <w:szCs w:val="2"/>
        </w:rPr>
      </w:pPr>
    </w:p>
    <w:p w14:paraId="0970808C" w14:textId="77777777" w:rsidR="000A1340" w:rsidRDefault="000A1340"/>
    <w:p w14:paraId="3C00300F" w14:textId="77777777" w:rsidR="000A1340" w:rsidRDefault="000A1340">
      <w:pPr>
        <w:spacing w:after="0" w:line="240" w:lineRule="auto"/>
      </w:pPr>
    </w:p>
  </w:footnote>
  <w:footnote w:type="continuationSeparator" w:id="0">
    <w:p w14:paraId="5708B232" w14:textId="77777777" w:rsidR="000A1340" w:rsidRDefault="000A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0"/>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209726</TotalTime>
  <Pages>3</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1980</cp:revision>
  <cp:lastPrinted>2009-02-06T05:36:00Z</cp:lastPrinted>
  <dcterms:created xsi:type="dcterms:W3CDTF">2024-01-07T13:43:00Z</dcterms:created>
  <dcterms:modified xsi:type="dcterms:W3CDTF">2025-11-19T11:24:00Z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