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3764A" w14:textId="77777777" w:rsidR="007B077E" w:rsidRPr="007B077E" w:rsidRDefault="007B077E" w:rsidP="007B077E">
      <w:pPr>
        <w:rPr>
          <w:rFonts w:ascii="Arial" w:hAnsi="Arial" w:cs="Arial"/>
          <w:caps/>
          <w:color w:val="333333"/>
          <w:sz w:val="27"/>
          <w:szCs w:val="27"/>
        </w:rPr>
      </w:pPr>
      <w:r w:rsidRPr="007B077E">
        <w:rPr>
          <w:rFonts w:ascii="Arial" w:hAnsi="Arial" w:cs="Arial" w:hint="eastAsia"/>
          <w:caps/>
          <w:color w:val="333333"/>
          <w:sz w:val="27"/>
          <w:szCs w:val="27"/>
        </w:rPr>
        <w:t>Горбачева</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Ольга</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Викторовна</w:t>
      </w:r>
      <w:r w:rsidRPr="007B077E">
        <w:rPr>
          <w:rFonts w:ascii="Arial" w:hAnsi="Arial" w:cs="Arial"/>
          <w:caps/>
          <w:color w:val="333333"/>
          <w:sz w:val="27"/>
          <w:szCs w:val="27"/>
        </w:rPr>
        <w:t>.</w:t>
      </w:r>
    </w:p>
    <w:p w14:paraId="5E3DA7E8" w14:textId="77777777" w:rsidR="007B077E" w:rsidRPr="007B077E" w:rsidRDefault="007B077E" w:rsidP="007B077E">
      <w:pPr>
        <w:rPr>
          <w:rFonts w:ascii="Arial" w:hAnsi="Arial" w:cs="Arial"/>
          <w:caps/>
          <w:color w:val="333333"/>
          <w:sz w:val="27"/>
          <w:szCs w:val="27"/>
        </w:rPr>
      </w:pPr>
      <w:r w:rsidRPr="007B077E">
        <w:rPr>
          <w:rFonts w:ascii="Arial" w:hAnsi="Arial" w:cs="Arial" w:hint="eastAsia"/>
          <w:caps/>
          <w:color w:val="333333"/>
          <w:sz w:val="27"/>
          <w:szCs w:val="27"/>
        </w:rPr>
        <w:t>Реализация</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инновационного</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процесса</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в</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современном</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школьном</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образовании</w:t>
      </w:r>
      <w:r w:rsidRPr="007B077E">
        <w:rPr>
          <w:rFonts w:ascii="Arial" w:hAnsi="Arial" w:cs="Arial"/>
          <w:caps/>
          <w:color w:val="333333"/>
          <w:sz w:val="27"/>
          <w:szCs w:val="27"/>
        </w:rPr>
        <w:t xml:space="preserve"> : </w:t>
      </w:r>
      <w:r w:rsidRPr="007B077E">
        <w:rPr>
          <w:rFonts w:ascii="Arial" w:hAnsi="Arial" w:cs="Arial" w:hint="eastAsia"/>
          <w:caps/>
          <w:color w:val="333333"/>
          <w:sz w:val="27"/>
          <w:szCs w:val="27"/>
        </w:rPr>
        <w:t>На</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примере</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Республики</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Татарстан</w:t>
      </w:r>
      <w:r w:rsidRPr="007B077E">
        <w:rPr>
          <w:rFonts w:ascii="Arial" w:hAnsi="Arial" w:cs="Arial"/>
          <w:caps/>
          <w:color w:val="333333"/>
          <w:sz w:val="27"/>
          <w:szCs w:val="27"/>
        </w:rPr>
        <w:t xml:space="preserve"> : </w:t>
      </w:r>
      <w:r w:rsidRPr="007B077E">
        <w:rPr>
          <w:rFonts w:ascii="Arial" w:hAnsi="Arial" w:cs="Arial" w:hint="eastAsia"/>
          <w:caps/>
          <w:color w:val="333333"/>
          <w:sz w:val="27"/>
          <w:szCs w:val="27"/>
        </w:rPr>
        <w:t>диссертация</w:t>
      </w:r>
      <w:r w:rsidRPr="007B077E">
        <w:rPr>
          <w:rFonts w:ascii="Arial" w:hAnsi="Arial" w:cs="Arial"/>
          <w:caps/>
          <w:color w:val="333333"/>
          <w:sz w:val="27"/>
          <w:szCs w:val="27"/>
        </w:rPr>
        <w:t xml:space="preserve"> ... </w:t>
      </w:r>
      <w:r w:rsidRPr="007B077E">
        <w:rPr>
          <w:rFonts w:ascii="Arial" w:hAnsi="Arial" w:cs="Arial" w:hint="eastAsia"/>
          <w:caps/>
          <w:color w:val="333333"/>
          <w:sz w:val="27"/>
          <w:szCs w:val="27"/>
        </w:rPr>
        <w:t>кандидата</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социологических</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наук</w:t>
      </w:r>
      <w:r w:rsidRPr="007B077E">
        <w:rPr>
          <w:rFonts w:ascii="Arial" w:hAnsi="Arial" w:cs="Arial"/>
          <w:caps/>
          <w:color w:val="333333"/>
          <w:sz w:val="27"/>
          <w:szCs w:val="27"/>
        </w:rPr>
        <w:t xml:space="preserve"> : 22.00.04. - </w:t>
      </w:r>
      <w:r w:rsidRPr="007B077E">
        <w:rPr>
          <w:rFonts w:ascii="Arial" w:hAnsi="Arial" w:cs="Arial" w:hint="eastAsia"/>
          <w:caps/>
          <w:color w:val="333333"/>
          <w:sz w:val="27"/>
          <w:szCs w:val="27"/>
        </w:rPr>
        <w:t>Казань</w:t>
      </w:r>
      <w:r w:rsidRPr="007B077E">
        <w:rPr>
          <w:rFonts w:ascii="Arial" w:hAnsi="Arial" w:cs="Arial"/>
          <w:caps/>
          <w:color w:val="333333"/>
          <w:sz w:val="27"/>
          <w:szCs w:val="27"/>
        </w:rPr>
        <w:t xml:space="preserve">, 2000. - 174 </w:t>
      </w:r>
      <w:r w:rsidRPr="007B077E">
        <w:rPr>
          <w:rFonts w:ascii="Arial" w:hAnsi="Arial" w:cs="Arial" w:hint="eastAsia"/>
          <w:caps/>
          <w:color w:val="333333"/>
          <w:sz w:val="27"/>
          <w:szCs w:val="27"/>
        </w:rPr>
        <w:t>с</w:t>
      </w:r>
      <w:r w:rsidRPr="007B077E">
        <w:rPr>
          <w:rFonts w:ascii="Arial" w:hAnsi="Arial" w:cs="Arial"/>
          <w:caps/>
          <w:color w:val="333333"/>
          <w:sz w:val="27"/>
          <w:szCs w:val="27"/>
        </w:rPr>
        <w:t>.</w:t>
      </w:r>
    </w:p>
    <w:p w14:paraId="7E5F63DE" w14:textId="77777777" w:rsidR="007B077E" w:rsidRPr="007B077E" w:rsidRDefault="007B077E" w:rsidP="007B077E">
      <w:pPr>
        <w:rPr>
          <w:rFonts w:ascii="Arial" w:hAnsi="Arial" w:cs="Arial"/>
          <w:caps/>
          <w:color w:val="333333"/>
          <w:sz w:val="27"/>
          <w:szCs w:val="27"/>
        </w:rPr>
      </w:pPr>
      <w:r w:rsidRPr="007B077E">
        <w:rPr>
          <w:rFonts w:ascii="Arial" w:hAnsi="Arial" w:cs="Arial" w:hint="eastAsia"/>
          <w:caps/>
          <w:color w:val="333333"/>
          <w:sz w:val="27"/>
          <w:szCs w:val="27"/>
        </w:rPr>
        <w:t>больше</w:t>
      </w:r>
    </w:p>
    <w:p w14:paraId="2C872DC4" w14:textId="77777777" w:rsidR="007B077E" w:rsidRPr="007B077E" w:rsidRDefault="007B077E" w:rsidP="007B077E">
      <w:pPr>
        <w:rPr>
          <w:rFonts w:ascii="Arial" w:hAnsi="Arial" w:cs="Arial"/>
          <w:caps/>
          <w:color w:val="333333"/>
          <w:sz w:val="27"/>
          <w:szCs w:val="27"/>
        </w:rPr>
      </w:pPr>
      <w:r w:rsidRPr="007B077E">
        <w:rPr>
          <w:rFonts w:ascii="Arial" w:hAnsi="Arial" w:cs="Arial" w:hint="eastAsia"/>
          <w:caps/>
          <w:color w:val="333333"/>
          <w:sz w:val="27"/>
          <w:szCs w:val="27"/>
        </w:rPr>
        <w:t>Цитаты</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из</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текста</w:t>
      </w:r>
      <w:r w:rsidRPr="007B077E">
        <w:rPr>
          <w:rFonts w:ascii="Arial" w:hAnsi="Arial" w:cs="Arial"/>
          <w:caps/>
          <w:color w:val="333333"/>
          <w:sz w:val="27"/>
          <w:szCs w:val="27"/>
        </w:rPr>
        <w:t>:</w:t>
      </w:r>
    </w:p>
    <w:p w14:paraId="58F38441" w14:textId="77777777" w:rsidR="007B077E" w:rsidRPr="007B077E" w:rsidRDefault="007B077E" w:rsidP="007B077E">
      <w:pPr>
        <w:rPr>
          <w:rFonts w:ascii="Arial" w:hAnsi="Arial" w:cs="Arial"/>
          <w:caps/>
          <w:color w:val="333333"/>
          <w:sz w:val="27"/>
          <w:szCs w:val="27"/>
        </w:rPr>
      </w:pPr>
      <w:r w:rsidRPr="007B077E">
        <w:rPr>
          <w:rFonts w:ascii="Arial" w:hAnsi="Arial" w:cs="Arial" w:hint="eastAsia"/>
          <w:caps/>
          <w:color w:val="333333"/>
          <w:sz w:val="27"/>
          <w:szCs w:val="27"/>
        </w:rPr>
        <w:t>стр</w:t>
      </w:r>
      <w:r w:rsidRPr="007B077E">
        <w:rPr>
          <w:rFonts w:ascii="Arial" w:hAnsi="Arial" w:cs="Arial"/>
          <w:caps/>
          <w:color w:val="333333"/>
          <w:sz w:val="27"/>
          <w:szCs w:val="27"/>
        </w:rPr>
        <w:t>. 1</w:t>
      </w:r>
    </w:p>
    <w:p w14:paraId="11259978" w14:textId="77777777" w:rsidR="007B077E" w:rsidRPr="007B077E" w:rsidRDefault="007B077E" w:rsidP="007B077E">
      <w:pPr>
        <w:rPr>
          <w:rFonts w:ascii="Arial" w:hAnsi="Arial" w:cs="Arial"/>
          <w:caps/>
          <w:color w:val="333333"/>
          <w:sz w:val="27"/>
          <w:szCs w:val="27"/>
        </w:rPr>
      </w:pPr>
      <w:r w:rsidRPr="007B077E">
        <w:rPr>
          <w:rFonts w:ascii="Arial" w:hAnsi="Arial" w:cs="Arial" w:hint="eastAsia"/>
          <w:caps/>
          <w:color w:val="333333"/>
          <w:sz w:val="27"/>
          <w:szCs w:val="27"/>
        </w:rPr>
        <w:t>исторических</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наук</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профессор</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Филатов</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А</w:t>
      </w:r>
      <w:r w:rsidRPr="007B077E">
        <w:rPr>
          <w:rFonts w:ascii="Arial" w:hAnsi="Arial" w:cs="Arial"/>
          <w:caps/>
          <w:color w:val="333333"/>
          <w:sz w:val="27"/>
          <w:szCs w:val="27"/>
        </w:rPr>
        <w:t>.</w:t>
      </w:r>
      <w:r w:rsidRPr="007B077E">
        <w:rPr>
          <w:rFonts w:ascii="Arial" w:hAnsi="Arial" w:cs="Arial" w:hint="eastAsia"/>
          <w:caps/>
          <w:color w:val="333333"/>
          <w:sz w:val="27"/>
          <w:szCs w:val="27"/>
        </w:rPr>
        <w:t>Н</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Казань</w:t>
      </w:r>
      <w:r w:rsidRPr="007B077E">
        <w:rPr>
          <w:rFonts w:ascii="Arial" w:hAnsi="Arial" w:cs="Arial"/>
          <w:caps/>
          <w:color w:val="333333"/>
          <w:sz w:val="27"/>
          <w:szCs w:val="27"/>
        </w:rPr>
        <w:t xml:space="preserve"> - 2000 </w:t>
      </w:r>
      <w:r w:rsidRPr="007B077E">
        <w:rPr>
          <w:rFonts w:ascii="Arial" w:hAnsi="Arial" w:cs="Arial" w:hint="eastAsia"/>
          <w:caps/>
          <w:color w:val="333333"/>
          <w:sz w:val="27"/>
          <w:szCs w:val="27"/>
        </w:rPr>
        <w:t>Содержание</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Введение</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РАЗДЕЛ</w:t>
      </w:r>
      <w:r w:rsidRPr="007B077E">
        <w:rPr>
          <w:rFonts w:ascii="Arial" w:hAnsi="Arial" w:cs="Arial"/>
          <w:caps/>
          <w:color w:val="333333"/>
          <w:sz w:val="27"/>
          <w:szCs w:val="27"/>
        </w:rPr>
        <w:t xml:space="preserve"> L </w:t>
      </w:r>
      <w:r w:rsidRPr="007B077E">
        <w:rPr>
          <w:rFonts w:ascii="Arial" w:hAnsi="Arial" w:cs="Arial" w:hint="eastAsia"/>
          <w:caps/>
          <w:color w:val="333333"/>
          <w:sz w:val="27"/>
          <w:szCs w:val="27"/>
        </w:rPr>
        <w:t>Инновирование</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современного</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школьного</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образования</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как</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социальный</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процесс</w:t>
      </w:r>
      <w:r w:rsidRPr="007B077E">
        <w:rPr>
          <w:rFonts w:ascii="Arial" w:hAnsi="Arial" w:cs="Arial"/>
          <w:caps/>
          <w:color w:val="333333"/>
          <w:sz w:val="27"/>
          <w:szCs w:val="27"/>
        </w:rPr>
        <w:t xml:space="preserve"> 15 3 </w:t>
      </w:r>
      <w:r w:rsidRPr="007B077E">
        <w:rPr>
          <w:rFonts w:ascii="Arial" w:hAnsi="Arial" w:cs="Arial" w:hint="eastAsia"/>
          <w:caps/>
          <w:color w:val="333333"/>
          <w:sz w:val="27"/>
          <w:szCs w:val="27"/>
        </w:rPr>
        <w:t>РАЗДЕЛ</w:t>
      </w:r>
      <w:r w:rsidRPr="007B077E">
        <w:rPr>
          <w:rFonts w:ascii="Arial" w:hAnsi="Arial" w:cs="Arial"/>
          <w:caps/>
          <w:color w:val="333333"/>
          <w:sz w:val="27"/>
          <w:szCs w:val="27"/>
        </w:rPr>
        <w:t xml:space="preserve"> II. </w:t>
      </w:r>
      <w:r w:rsidRPr="007B077E">
        <w:rPr>
          <w:rFonts w:ascii="Arial" w:hAnsi="Arial" w:cs="Arial" w:hint="eastAsia"/>
          <w:caps/>
          <w:color w:val="333333"/>
          <w:sz w:val="27"/>
          <w:szCs w:val="27"/>
        </w:rPr>
        <w:t>Объективные</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и</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субъективные</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факторы</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активизации</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инновационных</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процессов</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в</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современном</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школьном</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образовании</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Республики</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Татарстан</w:t>
      </w:r>
      <w:r w:rsidRPr="007B077E">
        <w:rPr>
          <w:rFonts w:ascii="Arial" w:hAnsi="Arial" w:cs="Arial"/>
          <w:caps/>
          <w:color w:val="333333"/>
          <w:sz w:val="27"/>
          <w:szCs w:val="27"/>
        </w:rPr>
        <w:t xml:space="preserve"> 44 </w:t>
      </w:r>
      <w:r w:rsidRPr="007B077E">
        <w:rPr>
          <w:rFonts w:ascii="Arial" w:hAnsi="Arial" w:cs="Arial" w:hint="eastAsia"/>
          <w:caps/>
          <w:color w:val="333333"/>
          <w:sz w:val="27"/>
          <w:szCs w:val="27"/>
        </w:rPr>
        <w:t>РАЗДЕЛ</w:t>
      </w:r>
    </w:p>
    <w:p w14:paraId="6A7D3AA0" w14:textId="77777777" w:rsidR="007B077E" w:rsidRPr="007B077E" w:rsidRDefault="007B077E" w:rsidP="007B077E">
      <w:pPr>
        <w:rPr>
          <w:rFonts w:ascii="Arial" w:hAnsi="Arial" w:cs="Arial"/>
          <w:caps/>
          <w:color w:val="333333"/>
          <w:sz w:val="27"/>
          <w:szCs w:val="27"/>
        </w:rPr>
      </w:pPr>
      <w:r w:rsidRPr="007B077E">
        <w:rPr>
          <w:rFonts w:ascii="Arial" w:hAnsi="Arial" w:cs="Arial" w:hint="eastAsia"/>
          <w:caps/>
          <w:color w:val="333333"/>
          <w:sz w:val="27"/>
          <w:szCs w:val="27"/>
        </w:rPr>
        <w:t>стр</w:t>
      </w:r>
      <w:r w:rsidRPr="007B077E">
        <w:rPr>
          <w:rFonts w:ascii="Arial" w:hAnsi="Arial" w:cs="Arial"/>
          <w:caps/>
          <w:color w:val="333333"/>
          <w:sz w:val="27"/>
          <w:szCs w:val="27"/>
        </w:rPr>
        <w:t>. 6</w:t>
      </w:r>
    </w:p>
    <w:p w14:paraId="613F0881" w14:textId="77777777" w:rsidR="007B077E" w:rsidRPr="007B077E" w:rsidRDefault="007B077E" w:rsidP="007B077E">
      <w:pPr>
        <w:rPr>
          <w:rFonts w:ascii="Arial" w:hAnsi="Arial" w:cs="Arial"/>
          <w:caps/>
          <w:color w:val="333333"/>
          <w:sz w:val="27"/>
          <w:szCs w:val="27"/>
        </w:rPr>
      </w:pPr>
      <w:r w:rsidRPr="007B077E">
        <w:rPr>
          <w:rFonts w:ascii="Arial" w:hAnsi="Arial" w:cs="Arial" w:hint="eastAsia"/>
          <w:caps/>
          <w:color w:val="333333"/>
          <w:sz w:val="27"/>
          <w:szCs w:val="27"/>
        </w:rPr>
        <w:t>поставленных</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задач</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проблема</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определения</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эффективности</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результатов</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и</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последствий</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инновационных</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процессов</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в</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сис­</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теме</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школьного</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образования</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Республики</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Татарстан</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остается</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актуальной</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Объект</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исследования</w:t>
      </w:r>
      <w:r w:rsidRPr="007B077E">
        <w:rPr>
          <w:rFonts w:ascii="Arial" w:hAnsi="Arial" w:cs="Arial"/>
          <w:caps/>
          <w:color w:val="333333"/>
          <w:sz w:val="27"/>
          <w:szCs w:val="27"/>
        </w:rPr>
        <w:t xml:space="preserve"> - </w:t>
      </w:r>
      <w:r w:rsidRPr="007B077E">
        <w:rPr>
          <w:rFonts w:ascii="Arial" w:hAnsi="Arial" w:cs="Arial" w:hint="eastAsia"/>
          <w:caps/>
          <w:color w:val="333333"/>
          <w:sz w:val="27"/>
          <w:szCs w:val="27"/>
        </w:rPr>
        <w:t>инновационные</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процессы</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в</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сфере</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образования</w:t>
      </w:r>
      <w:r w:rsidRPr="007B077E">
        <w:rPr>
          <w:rFonts w:ascii="Arial" w:hAnsi="Arial" w:cs="Arial"/>
          <w:caps/>
          <w:color w:val="333333"/>
          <w:sz w:val="27"/>
          <w:szCs w:val="27"/>
        </w:rPr>
        <w:t xml:space="preserve">. ' </w:t>
      </w:r>
      <w:r w:rsidRPr="007B077E">
        <w:rPr>
          <w:rFonts w:ascii="Arial" w:hAnsi="Arial" w:cs="Arial" w:hint="eastAsia"/>
          <w:caps/>
          <w:color w:val="333333"/>
          <w:sz w:val="27"/>
          <w:szCs w:val="27"/>
        </w:rPr>
        <w:t>См</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например</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Днепров</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Э</w:t>
      </w:r>
      <w:r w:rsidRPr="007B077E">
        <w:rPr>
          <w:rFonts w:ascii="Arial" w:hAnsi="Arial" w:cs="Arial"/>
          <w:caps/>
          <w:color w:val="333333"/>
          <w:sz w:val="27"/>
          <w:szCs w:val="27"/>
        </w:rPr>
        <w:t>.</w:t>
      </w:r>
      <w:r w:rsidRPr="007B077E">
        <w:rPr>
          <w:rFonts w:ascii="Arial" w:hAnsi="Arial" w:cs="Arial" w:hint="eastAsia"/>
          <w:caps/>
          <w:color w:val="333333"/>
          <w:sz w:val="27"/>
          <w:szCs w:val="27"/>
        </w:rPr>
        <w:t>Д</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Школьная</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реформа</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между</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w:t>
      </w:r>
      <w:r w:rsidRPr="007B077E">
        <w:rPr>
          <w:rFonts w:ascii="Arial" w:hAnsi="Arial" w:cs="Arial" w:hint="eastAsia"/>
          <w:caps/>
          <w:color w:val="333333"/>
          <w:sz w:val="27"/>
          <w:szCs w:val="27"/>
        </w:rPr>
        <w:t>вчер</w:t>
      </w:r>
      <w:r w:rsidRPr="007B077E">
        <w:rPr>
          <w:rFonts w:ascii="Arial" w:hAnsi="Arial" w:cs="Arial" w:hint="eastAsia"/>
          <w:caps/>
          <w:color w:val="333333"/>
          <w:sz w:val="27"/>
          <w:szCs w:val="27"/>
        </w:rPr>
        <w:lastRenderedPageBreak/>
        <w:t>а</w:t>
      </w:r>
      <w:r w:rsidRPr="007B077E">
        <w:rPr>
          <w:rFonts w:ascii="Arial" w:hAnsi="Arial" w:cs="Arial" w:hint="eastAsia"/>
          <w:caps/>
          <w:color w:val="333333"/>
          <w:sz w:val="27"/>
          <w:szCs w:val="27"/>
        </w:rPr>
        <w:t>»</w:t>
      </w:r>
    </w:p>
    <w:p w14:paraId="4A362AC8" w14:textId="77777777" w:rsidR="007B077E" w:rsidRPr="007B077E" w:rsidRDefault="007B077E" w:rsidP="007B077E">
      <w:pPr>
        <w:rPr>
          <w:rFonts w:ascii="Arial" w:hAnsi="Arial" w:cs="Arial"/>
          <w:caps/>
          <w:color w:val="333333"/>
          <w:sz w:val="27"/>
          <w:szCs w:val="27"/>
        </w:rPr>
      </w:pPr>
      <w:r w:rsidRPr="007B077E">
        <w:rPr>
          <w:rFonts w:ascii="Arial" w:hAnsi="Arial" w:cs="Arial" w:hint="eastAsia"/>
          <w:caps/>
          <w:color w:val="333333"/>
          <w:sz w:val="27"/>
          <w:szCs w:val="27"/>
        </w:rPr>
        <w:t>стр</w:t>
      </w:r>
      <w:r w:rsidRPr="007B077E">
        <w:rPr>
          <w:rFonts w:ascii="Arial" w:hAnsi="Arial" w:cs="Arial"/>
          <w:caps/>
          <w:color w:val="333333"/>
          <w:sz w:val="27"/>
          <w:szCs w:val="27"/>
        </w:rPr>
        <w:t>. 13</w:t>
      </w:r>
    </w:p>
    <w:p w14:paraId="1B142668" w14:textId="77777777" w:rsidR="007B077E" w:rsidRPr="007B077E" w:rsidRDefault="007B077E" w:rsidP="007B077E">
      <w:pPr>
        <w:rPr>
          <w:rFonts w:ascii="Arial" w:hAnsi="Arial" w:cs="Arial"/>
          <w:caps/>
          <w:color w:val="333333"/>
          <w:sz w:val="27"/>
          <w:szCs w:val="27"/>
        </w:rPr>
      </w:pPr>
      <w:r w:rsidRPr="007B077E">
        <w:rPr>
          <w:rFonts w:ascii="Arial" w:hAnsi="Arial" w:cs="Arial" w:hint="eastAsia"/>
          <w:caps/>
          <w:color w:val="333333"/>
          <w:sz w:val="27"/>
          <w:szCs w:val="27"/>
        </w:rPr>
        <w:t>осмыслить</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сложные</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и</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противоречивые</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процессы</w:t>
      </w:r>
      <w:r w:rsidRPr="007B077E">
        <w:rPr>
          <w:rFonts w:ascii="Arial" w:hAnsi="Arial" w:cs="Arial"/>
          <w:caps/>
          <w:color w:val="333333"/>
          <w:sz w:val="27"/>
          <w:szCs w:val="27"/>
        </w:rPr>
        <w:t xml:space="preserve"> 14 </w:t>
      </w:r>
      <w:r w:rsidRPr="007B077E">
        <w:rPr>
          <w:rFonts w:ascii="Arial" w:hAnsi="Arial" w:cs="Arial" w:hint="eastAsia"/>
          <w:caps/>
          <w:color w:val="333333"/>
          <w:sz w:val="27"/>
          <w:szCs w:val="27"/>
        </w:rPr>
        <w:t>изменений</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происходящие</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в</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современном</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образовании</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Республики</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Татар­</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стан</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Во</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втором</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разделе</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w:t>
      </w:r>
      <w:r w:rsidRPr="007B077E">
        <w:rPr>
          <w:rFonts w:ascii="Arial" w:hAnsi="Arial" w:cs="Arial" w:hint="eastAsia"/>
          <w:caps/>
          <w:color w:val="333333"/>
          <w:sz w:val="27"/>
          <w:szCs w:val="27"/>
        </w:rPr>
        <w:t>Объективные</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и</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субъективные</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факторы</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активизации</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инновационных</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процессов</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в</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современном</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школьном</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образовании</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Республи­</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ки</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Татарстан</w:t>
      </w:r>
      <w:r w:rsidRPr="007B077E">
        <w:rPr>
          <w:rFonts w:ascii="Arial" w:hAnsi="Arial" w:cs="Arial" w:hint="eastAsia"/>
          <w:caps/>
          <w:color w:val="333333"/>
          <w:sz w:val="27"/>
          <w:szCs w:val="27"/>
        </w:rPr>
        <w:t>»</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рассматриваются</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основные</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причины</w:t>
      </w:r>
    </w:p>
    <w:p w14:paraId="6F121EE6" w14:textId="77777777" w:rsidR="007B077E" w:rsidRPr="007B077E" w:rsidRDefault="007B077E" w:rsidP="007B077E">
      <w:pPr>
        <w:rPr>
          <w:rFonts w:ascii="Arial" w:hAnsi="Arial" w:cs="Arial"/>
          <w:caps/>
          <w:color w:val="333333"/>
          <w:sz w:val="27"/>
          <w:szCs w:val="27"/>
        </w:rPr>
      </w:pPr>
    </w:p>
    <w:p w14:paraId="25384376" w14:textId="77777777" w:rsidR="007B077E" w:rsidRPr="007B077E" w:rsidRDefault="007B077E" w:rsidP="007B077E">
      <w:pPr>
        <w:rPr>
          <w:rFonts w:ascii="Arial" w:hAnsi="Arial" w:cs="Arial"/>
          <w:caps/>
          <w:color w:val="333333"/>
          <w:sz w:val="27"/>
          <w:szCs w:val="27"/>
        </w:rPr>
      </w:pPr>
      <w:r w:rsidRPr="007B077E">
        <w:rPr>
          <w:rFonts w:ascii="Arial" w:hAnsi="Arial" w:cs="Arial" w:hint="eastAsia"/>
          <w:caps/>
          <w:color w:val="333333"/>
          <w:sz w:val="27"/>
          <w:szCs w:val="27"/>
        </w:rPr>
        <w:t>Оглавление</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диссертации</w:t>
      </w:r>
    </w:p>
    <w:p w14:paraId="7A80BA8A" w14:textId="77777777" w:rsidR="007B077E" w:rsidRPr="007B077E" w:rsidRDefault="007B077E" w:rsidP="007B077E">
      <w:pPr>
        <w:rPr>
          <w:rFonts w:ascii="Arial" w:hAnsi="Arial" w:cs="Arial"/>
          <w:caps/>
          <w:color w:val="333333"/>
          <w:sz w:val="27"/>
          <w:szCs w:val="27"/>
        </w:rPr>
      </w:pPr>
      <w:r w:rsidRPr="007B077E">
        <w:rPr>
          <w:rFonts w:ascii="Arial" w:hAnsi="Arial" w:cs="Arial" w:hint="eastAsia"/>
          <w:caps/>
          <w:color w:val="333333"/>
          <w:sz w:val="27"/>
          <w:szCs w:val="27"/>
        </w:rPr>
        <w:t>кандидат</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социологических</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наук</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Горбачева</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Ольга</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Викторовна</w:t>
      </w:r>
    </w:p>
    <w:p w14:paraId="37813492" w14:textId="77777777" w:rsidR="007B077E" w:rsidRPr="007B077E" w:rsidRDefault="007B077E" w:rsidP="007B077E">
      <w:pPr>
        <w:rPr>
          <w:rFonts w:ascii="Arial" w:hAnsi="Arial" w:cs="Arial"/>
          <w:caps/>
          <w:color w:val="333333"/>
          <w:sz w:val="27"/>
          <w:szCs w:val="27"/>
        </w:rPr>
      </w:pPr>
      <w:r w:rsidRPr="007B077E">
        <w:rPr>
          <w:rFonts w:ascii="Arial" w:hAnsi="Arial" w:cs="Arial" w:hint="eastAsia"/>
          <w:caps/>
          <w:color w:val="333333"/>
          <w:sz w:val="27"/>
          <w:szCs w:val="27"/>
        </w:rPr>
        <w:t>Введение</w:t>
      </w:r>
      <w:r w:rsidRPr="007B077E">
        <w:rPr>
          <w:rFonts w:ascii="Arial" w:hAnsi="Arial" w:cs="Arial"/>
          <w:caps/>
          <w:color w:val="333333"/>
          <w:sz w:val="27"/>
          <w:szCs w:val="27"/>
        </w:rPr>
        <w:t>.</w:t>
      </w:r>
    </w:p>
    <w:p w14:paraId="72CAA95E" w14:textId="77777777" w:rsidR="007B077E" w:rsidRPr="007B077E" w:rsidRDefault="007B077E" w:rsidP="007B077E">
      <w:pPr>
        <w:rPr>
          <w:rFonts w:ascii="Arial" w:hAnsi="Arial" w:cs="Arial"/>
          <w:caps/>
          <w:color w:val="333333"/>
          <w:sz w:val="27"/>
          <w:szCs w:val="27"/>
        </w:rPr>
      </w:pPr>
    </w:p>
    <w:p w14:paraId="63D05D4D" w14:textId="77777777" w:rsidR="007B077E" w:rsidRPr="007B077E" w:rsidRDefault="007B077E" w:rsidP="007B077E">
      <w:pPr>
        <w:rPr>
          <w:rFonts w:ascii="Arial" w:hAnsi="Arial" w:cs="Arial"/>
          <w:caps/>
          <w:color w:val="333333"/>
          <w:sz w:val="27"/>
          <w:szCs w:val="27"/>
        </w:rPr>
      </w:pPr>
      <w:r w:rsidRPr="007B077E">
        <w:rPr>
          <w:rFonts w:ascii="Arial" w:hAnsi="Arial" w:cs="Arial" w:hint="eastAsia"/>
          <w:caps/>
          <w:color w:val="333333"/>
          <w:sz w:val="27"/>
          <w:szCs w:val="27"/>
        </w:rPr>
        <w:t>РАЗДЕЛ</w:t>
      </w:r>
      <w:r w:rsidRPr="007B077E">
        <w:rPr>
          <w:rFonts w:ascii="Arial" w:hAnsi="Arial" w:cs="Arial"/>
          <w:caps/>
          <w:color w:val="333333"/>
          <w:sz w:val="27"/>
          <w:szCs w:val="27"/>
        </w:rPr>
        <w:t xml:space="preserve"> I. </w:t>
      </w:r>
      <w:r w:rsidRPr="007B077E">
        <w:rPr>
          <w:rFonts w:ascii="Arial" w:hAnsi="Arial" w:cs="Arial" w:hint="eastAsia"/>
          <w:caps/>
          <w:color w:val="333333"/>
          <w:sz w:val="27"/>
          <w:szCs w:val="27"/>
        </w:rPr>
        <w:t>Инновирование</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современного</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школьного</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образования</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как</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социальный</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процесс</w:t>
      </w:r>
      <w:r w:rsidRPr="007B077E">
        <w:rPr>
          <w:rFonts w:ascii="Arial" w:hAnsi="Arial" w:cs="Arial"/>
          <w:caps/>
          <w:color w:val="333333"/>
          <w:sz w:val="27"/>
          <w:szCs w:val="27"/>
        </w:rPr>
        <w:t>.</w:t>
      </w:r>
    </w:p>
    <w:p w14:paraId="4B985160" w14:textId="77777777" w:rsidR="007B077E" w:rsidRPr="007B077E" w:rsidRDefault="007B077E" w:rsidP="007B077E">
      <w:pPr>
        <w:rPr>
          <w:rFonts w:ascii="Arial" w:hAnsi="Arial" w:cs="Arial"/>
          <w:caps/>
          <w:color w:val="333333"/>
          <w:sz w:val="27"/>
          <w:szCs w:val="27"/>
        </w:rPr>
      </w:pPr>
    </w:p>
    <w:p w14:paraId="2D76BA20" w14:textId="77777777" w:rsidR="007B077E" w:rsidRPr="007B077E" w:rsidRDefault="007B077E" w:rsidP="007B077E">
      <w:pPr>
        <w:rPr>
          <w:rFonts w:ascii="Arial" w:hAnsi="Arial" w:cs="Arial"/>
          <w:caps/>
          <w:color w:val="333333"/>
          <w:sz w:val="27"/>
          <w:szCs w:val="27"/>
        </w:rPr>
      </w:pPr>
      <w:r w:rsidRPr="007B077E">
        <w:rPr>
          <w:rFonts w:ascii="Arial" w:hAnsi="Arial" w:cs="Arial" w:hint="eastAsia"/>
          <w:caps/>
          <w:color w:val="333333"/>
          <w:sz w:val="27"/>
          <w:szCs w:val="27"/>
        </w:rPr>
        <w:t>РАЗДЕЛ</w:t>
      </w:r>
      <w:r w:rsidRPr="007B077E">
        <w:rPr>
          <w:rFonts w:ascii="Arial" w:hAnsi="Arial" w:cs="Arial"/>
          <w:caps/>
          <w:color w:val="333333"/>
          <w:sz w:val="27"/>
          <w:szCs w:val="27"/>
        </w:rPr>
        <w:t xml:space="preserve"> II. </w:t>
      </w:r>
      <w:r w:rsidRPr="007B077E">
        <w:rPr>
          <w:rFonts w:ascii="Arial" w:hAnsi="Arial" w:cs="Arial" w:hint="eastAsia"/>
          <w:caps/>
          <w:color w:val="333333"/>
          <w:sz w:val="27"/>
          <w:szCs w:val="27"/>
        </w:rPr>
        <w:t>Объективные</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и</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субъективные</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факторы</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активизации</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инновационных</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процессов</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в</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современном</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школьном</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образовании</w:t>
      </w:r>
    </w:p>
    <w:p w14:paraId="3ECF26D5" w14:textId="77777777" w:rsidR="007B077E" w:rsidRPr="007B077E" w:rsidRDefault="007B077E" w:rsidP="007B077E">
      <w:pPr>
        <w:rPr>
          <w:rFonts w:ascii="Arial" w:hAnsi="Arial" w:cs="Arial"/>
          <w:caps/>
          <w:color w:val="333333"/>
          <w:sz w:val="27"/>
          <w:szCs w:val="27"/>
        </w:rPr>
      </w:pPr>
    </w:p>
    <w:p w14:paraId="2C117E9D" w14:textId="77777777" w:rsidR="007B077E" w:rsidRPr="007B077E" w:rsidRDefault="007B077E" w:rsidP="007B077E">
      <w:pPr>
        <w:rPr>
          <w:rFonts w:ascii="Arial" w:hAnsi="Arial" w:cs="Arial"/>
          <w:caps/>
          <w:color w:val="333333"/>
          <w:sz w:val="27"/>
          <w:szCs w:val="27"/>
        </w:rPr>
      </w:pPr>
      <w:r w:rsidRPr="007B077E">
        <w:rPr>
          <w:rFonts w:ascii="Arial" w:hAnsi="Arial" w:cs="Arial" w:hint="eastAsia"/>
          <w:caps/>
          <w:color w:val="333333"/>
          <w:sz w:val="27"/>
          <w:szCs w:val="27"/>
        </w:rPr>
        <w:lastRenderedPageBreak/>
        <w:t>Республики</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Татарстан</w:t>
      </w:r>
      <w:r w:rsidRPr="007B077E">
        <w:rPr>
          <w:rFonts w:ascii="Arial" w:hAnsi="Arial" w:cs="Arial"/>
          <w:caps/>
          <w:color w:val="333333"/>
          <w:sz w:val="27"/>
          <w:szCs w:val="27"/>
        </w:rPr>
        <w:t>.</w:t>
      </w:r>
    </w:p>
    <w:p w14:paraId="36332095" w14:textId="77777777" w:rsidR="007B077E" w:rsidRPr="007B077E" w:rsidRDefault="007B077E" w:rsidP="007B077E">
      <w:pPr>
        <w:rPr>
          <w:rFonts w:ascii="Arial" w:hAnsi="Arial" w:cs="Arial"/>
          <w:caps/>
          <w:color w:val="333333"/>
          <w:sz w:val="27"/>
          <w:szCs w:val="27"/>
        </w:rPr>
      </w:pPr>
    </w:p>
    <w:p w14:paraId="2013FB89" w14:textId="6275BBE9" w:rsidR="00F0131B" w:rsidRPr="007B077E" w:rsidRDefault="007B077E" w:rsidP="007B077E">
      <w:r w:rsidRPr="007B077E">
        <w:rPr>
          <w:rFonts w:ascii="Arial" w:hAnsi="Arial" w:cs="Arial" w:hint="eastAsia"/>
          <w:caps/>
          <w:color w:val="333333"/>
          <w:sz w:val="27"/>
          <w:szCs w:val="27"/>
        </w:rPr>
        <w:t>РАЗДЕЛ</w:t>
      </w:r>
      <w:r w:rsidRPr="007B077E">
        <w:rPr>
          <w:rFonts w:ascii="Arial" w:hAnsi="Arial" w:cs="Arial"/>
          <w:caps/>
          <w:color w:val="333333"/>
          <w:sz w:val="27"/>
          <w:szCs w:val="27"/>
        </w:rPr>
        <w:t xml:space="preserve"> III. </w:t>
      </w:r>
      <w:r w:rsidRPr="007B077E">
        <w:rPr>
          <w:rFonts w:ascii="Arial" w:hAnsi="Arial" w:cs="Arial" w:hint="eastAsia"/>
          <w:caps/>
          <w:color w:val="333333"/>
          <w:sz w:val="27"/>
          <w:szCs w:val="27"/>
        </w:rPr>
        <w:t>Основные</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направления</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инновационных</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процессов</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в</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общеобразовательной</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школе</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Республики</w:t>
      </w:r>
      <w:r w:rsidRPr="007B077E">
        <w:rPr>
          <w:rFonts w:ascii="Arial" w:hAnsi="Arial" w:cs="Arial"/>
          <w:caps/>
          <w:color w:val="333333"/>
          <w:sz w:val="27"/>
          <w:szCs w:val="27"/>
        </w:rPr>
        <w:t xml:space="preserve"> </w:t>
      </w:r>
      <w:r w:rsidRPr="007B077E">
        <w:rPr>
          <w:rFonts w:ascii="Arial" w:hAnsi="Arial" w:cs="Arial" w:hint="eastAsia"/>
          <w:caps/>
          <w:color w:val="333333"/>
          <w:sz w:val="27"/>
          <w:szCs w:val="27"/>
        </w:rPr>
        <w:t>Татарстан</w:t>
      </w:r>
      <w:r w:rsidRPr="007B077E">
        <w:rPr>
          <w:rFonts w:ascii="Arial" w:hAnsi="Arial" w:cs="Arial"/>
          <w:caps/>
          <w:color w:val="333333"/>
          <w:sz w:val="27"/>
          <w:szCs w:val="27"/>
        </w:rPr>
        <w:t>.</w:t>
      </w:r>
    </w:p>
    <w:sectPr w:rsidR="00F0131B" w:rsidRPr="007B077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90ED8" w14:textId="77777777" w:rsidR="005E16EB" w:rsidRDefault="005E16EB">
      <w:pPr>
        <w:spacing w:after="0" w:line="240" w:lineRule="auto"/>
      </w:pPr>
      <w:r>
        <w:separator/>
      </w:r>
    </w:p>
  </w:endnote>
  <w:endnote w:type="continuationSeparator" w:id="0">
    <w:p w14:paraId="3E3DB9DD" w14:textId="77777777" w:rsidR="005E16EB" w:rsidRDefault="005E1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3C3B5" w14:textId="77777777" w:rsidR="005E16EB" w:rsidRDefault="005E16EB"/>
    <w:p w14:paraId="6C87AF79" w14:textId="77777777" w:rsidR="005E16EB" w:rsidRDefault="005E16EB"/>
    <w:p w14:paraId="2C63A20E" w14:textId="77777777" w:rsidR="005E16EB" w:rsidRDefault="005E16EB"/>
    <w:p w14:paraId="054CB88C" w14:textId="77777777" w:rsidR="005E16EB" w:rsidRDefault="005E16EB"/>
    <w:p w14:paraId="6B5094F2" w14:textId="77777777" w:rsidR="005E16EB" w:rsidRDefault="005E16EB"/>
    <w:p w14:paraId="0D6EE9B3" w14:textId="77777777" w:rsidR="005E16EB" w:rsidRDefault="005E16EB"/>
    <w:p w14:paraId="73082D26" w14:textId="77777777" w:rsidR="005E16EB" w:rsidRDefault="005E16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B7B81C" wp14:editId="001EBD2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CBF93" w14:textId="77777777" w:rsidR="005E16EB" w:rsidRDefault="005E16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B7B8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9CBF93" w14:textId="77777777" w:rsidR="005E16EB" w:rsidRDefault="005E16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B902B1" w14:textId="77777777" w:rsidR="005E16EB" w:rsidRDefault="005E16EB"/>
    <w:p w14:paraId="23A90BC1" w14:textId="77777777" w:rsidR="005E16EB" w:rsidRDefault="005E16EB"/>
    <w:p w14:paraId="2734C195" w14:textId="77777777" w:rsidR="005E16EB" w:rsidRDefault="005E16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4A3BE3" wp14:editId="58E833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7E81B" w14:textId="77777777" w:rsidR="005E16EB" w:rsidRDefault="005E16EB"/>
                          <w:p w14:paraId="055021AA" w14:textId="77777777" w:rsidR="005E16EB" w:rsidRDefault="005E16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4A3B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B7E81B" w14:textId="77777777" w:rsidR="005E16EB" w:rsidRDefault="005E16EB"/>
                    <w:p w14:paraId="055021AA" w14:textId="77777777" w:rsidR="005E16EB" w:rsidRDefault="005E16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F33C22" w14:textId="77777777" w:rsidR="005E16EB" w:rsidRDefault="005E16EB"/>
    <w:p w14:paraId="6756B75F" w14:textId="77777777" w:rsidR="005E16EB" w:rsidRDefault="005E16EB">
      <w:pPr>
        <w:rPr>
          <w:sz w:val="2"/>
          <w:szCs w:val="2"/>
        </w:rPr>
      </w:pPr>
    </w:p>
    <w:p w14:paraId="04C59B3F" w14:textId="77777777" w:rsidR="005E16EB" w:rsidRDefault="005E16EB"/>
    <w:p w14:paraId="2BE16A4C" w14:textId="77777777" w:rsidR="005E16EB" w:rsidRDefault="005E16EB">
      <w:pPr>
        <w:spacing w:after="0" w:line="240" w:lineRule="auto"/>
      </w:pPr>
    </w:p>
  </w:footnote>
  <w:footnote w:type="continuationSeparator" w:id="0">
    <w:p w14:paraId="3756845A" w14:textId="77777777" w:rsidR="005E16EB" w:rsidRDefault="005E1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6EB"/>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60763</TotalTime>
  <Pages>3</Pages>
  <Words>240</Words>
  <Characters>1373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3042</cp:revision>
  <cp:lastPrinted>2009-02-06T05:36:00Z</cp:lastPrinted>
  <dcterms:created xsi:type="dcterms:W3CDTF">2025-11-25T20:19:00Z</dcterms:created>
  <dcterms:modified xsi:type="dcterms:W3CDTF">2026-02-03T09:55:00Z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