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4E7FB" w14:textId="795AF660" w:rsidR="00D31EDA" w:rsidRDefault="00922C01" w:rsidP="00922C01">
      <w:r w:rsidRPr="00922C01">
        <w:rPr>
          <w:rFonts w:hint="eastAsia"/>
        </w:rPr>
        <w:t>Погосян</w:t>
      </w:r>
      <w:r w:rsidRPr="00922C01">
        <w:t xml:space="preserve"> </w:t>
      </w:r>
      <w:r w:rsidRPr="00922C01">
        <w:rPr>
          <w:rFonts w:hint="eastAsia"/>
        </w:rPr>
        <w:t>Нателла</w:t>
      </w:r>
      <w:r w:rsidRPr="00922C01">
        <w:t xml:space="preserve"> </w:t>
      </w:r>
      <w:r w:rsidRPr="00922C01">
        <w:rPr>
          <w:rFonts w:hint="eastAsia"/>
        </w:rPr>
        <w:t>Володяевна</w:t>
      </w:r>
      <w:r>
        <w:t xml:space="preserve"> </w:t>
      </w:r>
      <w:r w:rsidRPr="00922C01">
        <w:rPr>
          <w:rFonts w:hint="eastAsia"/>
        </w:rPr>
        <w:t>Инновационная</w:t>
      </w:r>
      <w:r w:rsidRPr="00922C01">
        <w:t xml:space="preserve"> </w:t>
      </w:r>
      <w:r w:rsidRPr="00922C01">
        <w:rPr>
          <w:rFonts w:hint="eastAsia"/>
        </w:rPr>
        <w:t>инфраструктура</w:t>
      </w:r>
      <w:r w:rsidRPr="00922C01">
        <w:t xml:space="preserve"> </w:t>
      </w:r>
      <w:r w:rsidRPr="00922C01">
        <w:rPr>
          <w:rFonts w:hint="eastAsia"/>
        </w:rPr>
        <w:t>в</w:t>
      </w:r>
      <w:r w:rsidRPr="00922C01">
        <w:t xml:space="preserve"> </w:t>
      </w:r>
      <w:r w:rsidRPr="00922C01">
        <w:rPr>
          <w:rFonts w:hint="eastAsia"/>
        </w:rPr>
        <w:t>условиях</w:t>
      </w:r>
      <w:r w:rsidRPr="00922C01">
        <w:t xml:space="preserve"> </w:t>
      </w:r>
      <w:r w:rsidRPr="00922C01">
        <w:rPr>
          <w:rFonts w:hint="eastAsia"/>
        </w:rPr>
        <w:t>трансформации</w:t>
      </w:r>
      <w:r w:rsidRPr="00922C01">
        <w:t xml:space="preserve"> </w:t>
      </w:r>
      <w:r w:rsidRPr="00922C01">
        <w:rPr>
          <w:rFonts w:hint="eastAsia"/>
        </w:rPr>
        <w:t>современных</w:t>
      </w:r>
      <w:r w:rsidRPr="00922C01">
        <w:t xml:space="preserve"> </w:t>
      </w:r>
      <w:r w:rsidRPr="00922C01">
        <w:rPr>
          <w:rFonts w:hint="eastAsia"/>
        </w:rPr>
        <w:t>моделей</w:t>
      </w:r>
      <w:r w:rsidRPr="00922C01">
        <w:t xml:space="preserve"> </w:t>
      </w:r>
      <w:r w:rsidRPr="00922C01">
        <w:rPr>
          <w:rFonts w:hint="eastAsia"/>
        </w:rPr>
        <w:t>университета</w:t>
      </w:r>
      <w:r w:rsidRPr="00922C01">
        <w:t xml:space="preserve">: </w:t>
      </w:r>
      <w:r w:rsidRPr="00922C01">
        <w:rPr>
          <w:rFonts w:hint="eastAsia"/>
        </w:rPr>
        <w:t>факторы</w:t>
      </w:r>
      <w:r w:rsidRPr="00922C01">
        <w:t xml:space="preserve"> </w:t>
      </w:r>
      <w:r w:rsidRPr="00922C01">
        <w:rPr>
          <w:rFonts w:hint="eastAsia"/>
        </w:rPr>
        <w:t>внутренней</w:t>
      </w:r>
      <w:r w:rsidRPr="00922C01">
        <w:t xml:space="preserve"> </w:t>
      </w:r>
      <w:r w:rsidRPr="00922C01">
        <w:rPr>
          <w:rFonts w:hint="eastAsia"/>
        </w:rPr>
        <w:t>и</w:t>
      </w:r>
      <w:r w:rsidRPr="00922C01">
        <w:t xml:space="preserve"> </w:t>
      </w:r>
      <w:r w:rsidRPr="00922C01">
        <w:rPr>
          <w:rFonts w:hint="eastAsia"/>
        </w:rPr>
        <w:t>внешней</w:t>
      </w:r>
      <w:r w:rsidRPr="00922C01">
        <w:t xml:space="preserve"> </w:t>
      </w:r>
      <w:r w:rsidRPr="00922C01">
        <w:rPr>
          <w:rFonts w:hint="eastAsia"/>
        </w:rPr>
        <w:t>среды</w:t>
      </w:r>
    </w:p>
    <w:p w14:paraId="319DA40E" w14:textId="77777777" w:rsidR="00922C01" w:rsidRDefault="00922C01" w:rsidP="00922C01">
      <w:r>
        <w:rPr>
          <w:rFonts w:hint="eastAsia"/>
        </w:rPr>
        <w:t>ОГЛАВЛЕНИЕ</w:t>
      </w:r>
      <w:r>
        <w:t xml:space="preserve"> </w:t>
      </w:r>
      <w:r>
        <w:rPr>
          <w:rFonts w:hint="eastAsia"/>
        </w:rPr>
        <w:t>ДИССЕРТАЦИИ</w:t>
      </w:r>
    </w:p>
    <w:p w14:paraId="07AB8954" w14:textId="77777777" w:rsidR="00922C01" w:rsidRDefault="00922C01" w:rsidP="00922C01">
      <w:r>
        <w:rPr>
          <w:rFonts w:hint="eastAsia"/>
        </w:rPr>
        <w:t>кандидат</w:t>
      </w:r>
      <w:r>
        <w:t xml:space="preserve"> </w:t>
      </w:r>
      <w:r>
        <w:rPr>
          <w:rFonts w:hint="eastAsia"/>
        </w:rPr>
        <w:t>наук</w:t>
      </w:r>
      <w:r>
        <w:t xml:space="preserve"> </w:t>
      </w:r>
      <w:r>
        <w:rPr>
          <w:rFonts w:hint="eastAsia"/>
        </w:rPr>
        <w:t>Погосян</w:t>
      </w:r>
      <w:r>
        <w:t xml:space="preserve"> </w:t>
      </w:r>
      <w:r>
        <w:rPr>
          <w:rFonts w:hint="eastAsia"/>
        </w:rPr>
        <w:t>Нателла</w:t>
      </w:r>
      <w:r>
        <w:t xml:space="preserve"> </w:t>
      </w:r>
      <w:r>
        <w:rPr>
          <w:rFonts w:hint="eastAsia"/>
        </w:rPr>
        <w:t>Володяевна</w:t>
      </w:r>
    </w:p>
    <w:p w14:paraId="5ABFFFA1" w14:textId="77777777" w:rsidR="00922C01" w:rsidRDefault="00922C01" w:rsidP="00922C01">
      <w:r>
        <w:rPr>
          <w:rFonts w:hint="eastAsia"/>
        </w:rPr>
        <w:t>ВВЕДЕНИЕ</w:t>
      </w:r>
    </w:p>
    <w:p w14:paraId="12BEB276" w14:textId="77777777" w:rsidR="00922C01" w:rsidRDefault="00922C01" w:rsidP="00922C01"/>
    <w:p w14:paraId="38D10CB8" w14:textId="77777777" w:rsidR="00922C01" w:rsidRDefault="00922C01" w:rsidP="00922C01">
      <w:r>
        <w:t xml:space="preserve">1. </w:t>
      </w:r>
      <w:r>
        <w:rPr>
          <w:rFonts w:hint="eastAsia"/>
        </w:rPr>
        <w:t>ИННОВАЦИОННАЯ</w:t>
      </w:r>
      <w:r>
        <w:t xml:space="preserve"> </w:t>
      </w:r>
      <w:r>
        <w:rPr>
          <w:rFonts w:hint="eastAsia"/>
        </w:rPr>
        <w:t>ИНФРАСТРУКТУРА</w:t>
      </w:r>
      <w:r>
        <w:t xml:space="preserve"> </w:t>
      </w:r>
      <w:r>
        <w:rPr>
          <w:rFonts w:hint="eastAsia"/>
        </w:rPr>
        <w:t>КАК</w:t>
      </w:r>
      <w:r>
        <w:t xml:space="preserve"> </w:t>
      </w:r>
      <w:r>
        <w:rPr>
          <w:rFonts w:hint="eastAsia"/>
        </w:rPr>
        <w:t>ФАКТОР</w:t>
      </w:r>
      <w:r>
        <w:t xml:space="preserve"> </w:t>
      </w:r>
      <w:r>
        <w:rPr>
          <w:rFonts w:hint="eastAsia"/>
        </w:rPr>
        <w:t>ОРГАНИЗАЦИОННОГО</w:t>
      </w:r>
      <w:r>
        <w:t xml:space="preserve"> </w:t>
      </w:r>
      <w:r>
        <w:rPr>
          <w:rFonts w:hint="eastAsia"/>
        </w:rPr>
        <w:t>РАЗВИТИЯ</w:t>
      </w:r>
      <w:r>
        <w:t xml:space="preserve"> </w:t>
      </w:r>
      <w:r>
        <w:rPr>
          <w:rFonts w:hint="eastAsia"/>
        </w:rPr>
        <w:t>УНИВЕРСИТЕТОВ</w:t>
      </w:r>
      <w:r>
        <w:t xml:space="preserve">: </w:t>
      </w:r>
      <w:r>
        <w:rPr>
          <w:rFonts w:hint="eastAsia"/>
        </w:rPr>
        <w:t>КОНЦЕПТУАЛЬНЫЕ</w:t>
      </w:r>
      <w:r>
        <w:t xml:space="preserve"> </w:t>
      </w:r>
      <w:r>
        <w:rPr>
          <w:rFonts w:hint="eastAsia"/>
        </w:rPr>
        <w:t>ОСНОВЫ</w:t>
      </w:r>
      <w:r>
        <w:t xml:space="preserve"> </w:t>
      </w:r>
      <w:r>
        <w:rPr>
          <w:rFonts w:hint="eastAsia"/>
        </w:rPr>
        <w:t>И</w:t>
      </w:r>
      <w:r>
        <w:t xml:space="preserve"> </w:t>
      </w:r>
      <w:r>
        <w:rPr>
          <w:rFonts w:hint="eastAsia"/>
        </w:rPr>
        <w:t>МОДЕЛИ</w:t>
      </w:r>
    </w:p>
    <w:p w14:paraId="46E1BCFE" w14:textId="77777777" w:rsidR="00922C01" w:rsidRDefault="00922C01" w:rsidP="00922C01"/>
    <w:p w14:paraId="5D1C476B" w14:textId="77777777" w:rsidR="00922C01" w:rsidRDefault="00922C01" w:rsidP="00922C01">
      <w:r>
        <w:t xml:space="preserve">1.1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инновационной</w:t>
      </w:r>
      <w:r>
        <w:t xml:space="preserve"> </w:t>
      </w:r>
      <w:r>
        <w:rPr>
          <w:rFonts w:hint="eastAsia"/>
        </w:rPr>
        <w:t>инфраструктуры</w:t>
      </w:r>
      <w:r>
        <w:t xml:space="preserve"> </w:t>
      </w:r>
      <w:r>
        <w:rPr>
          <w:rFonts w:hint="eastAsia"/>
        </w:rPr>
        <w:t>как</w:t>
      </w:r>
      <w:r>
        <w:t xml:space="preserve"> </w:t>
      </w:r>
      <w:r>
        <w:rPr>
          <w:rFonts w:hint="eastAsia"/>
        </w:rPr>
        <w:t>ресурса</w:t>
      </w:r>
      <w:r>
        <w:t xml:space="preserve"> </w:t>
      </w:r>
      <w:r>
        <w:rPr>
          <w:rFonts w:hint="eastAsia"/>
        </w:rPr>
        <w:t>стратегического</w:t>
      </w:r>
      <w:r>
        <w:t xml:space="preserve"> </w:t>
      </w:r>
      <w:r>
        <w:rPr>
          <w:rFonts w:hint="eastAsia"/>
        </w:rPr>
        <w:t>развития</w:t>
      </w:r>
      <w:r>
        <w:t xml:space="preserve"> </w:t>
      </w:r>
      <w:r>
        <w:rPr>
          <w:rFonts w:hint="eastAsia"/>
        </w:rPr>
        <w:t>вуза</w:t>
      </w:r>
    </w:p>
    <w:p w14:paraId="20ECCA56" w14:textId="77777777" w:rsidR="00922C01" w:rsidRDefault="00922C01" w:rsidP="00922C01"/>
    <w:p w14:paraId="371AFF63" w14:textId="77777777" w:rsidR="00922C01" w:rsidRDefault="00922C01" w:rsidP="00922C01">
      <w:r>
        <w:t xml:space="preserve">1.2 </w:t>
      </w:r>
      <w:r>
        <w:rPr>
          <w:rFonts w:hint="eastAsia"/>
        </w:rPr>
        <w:t>Продуктово</w:t>
      </w:r>
      <w:r>
        <w:t xml:space="preserve"> </w:t>
      </w:r>
      <w:r>
        <w:rPr>
          <w:rFonts w:hint="eastAsia"/>
        </w:rPr>
        <w:t>и</w:t>
      </w:r>
      <w:r>
        <w:t xml:space="preserve"> </w:t>
      </w:r>
      <w:r>
        <w:rPr>
          <w:rFonts w:hint="eastAsia"/>
        </w:rPr>
        <w:t>сервис</w:t>
      </w:r>
      <w:r>
        <w:t>-</w:t>
      </w:r>
      <w:r>
        <w:rPr>
          <w:rFonts w:hint="eastAsia"/>
        </w:rPr>
        <w:t>ориентированные</w:t>
      </w:r>
      <w:r>
        <w:t xml:space="preserve"> </w:t>
      </w:r>
      <w:r>
        <w:rPr>
          <w:rFonts w:hint="eastAsia"/>
        </w:rPr>
        <w:t>модели</w:t>
      </w:r>
      <w:r>
        <w:t xml:space="preserve"> </w:t>
      </w:r>
      <w:r>
        <w:rPr>
          <w:rFonts w:hint="eastAsia"/>
        </w:rPr>
        <w:t>инновационной</w:t>
      </w:r>
      <w:r>
        <w:t xml:space="preserve"> </w:t>
      </w:r>
      <w:r>
        <w:rPr>
          <w:rFonts w:hint="eastAsia"/>
        </w:rPr>
        <w:t>инфраструктуры</w:t>
      </w:r>
      <w:r>
        <w:t xml:space="preserve"> </w:t>
      </w:r>
      <w:r>
        <w:rPr>
          <w:rFonts w:hint="eastAsia"/>
        </w:rPr>
        <w:t>университетов</w:t>
      </w:r>
    </w:p>
    <w:p w14:paraId="21C45102" w14:textId="77777777" w:rsidR="00922C01" w:rsidRDefault="00922C01" w:rsidP="00922C01"/>
    <w:p w14:paraId="03647D9E" w14:textId="77777777" w:rsidR="00922C01" w:rsidRDefault="00922C01" w:rsidP="00922C01">
      <w:r>
        <w:t xml:space="preserve">2. </w:t>
      </w:r>
      <w:r>
        <w:rPr>
          <w:rFonts w:hint="eastAsia"/>
        </w:rPr>
        <w:t>УНИВЕРСИТЕТ</w:t>
      </w:r>
      <w:r>
        <w:t xml:space="preserve"> </w:t>
      </w:r>
      <w:r>
        <w:rPr>
          <w:rFonts w:hint="eastAsia"/>
        </w:rPr>
        <w:t>КАК</w:t>
      </w:r>
      <w:r>
        <w:t xml:space="preserve"> </w:t>
      </w:r>
      <w:r>
        <w:rPr>
          <w:rFonts w:hint="eastAsia"/>
        </w:rPr>
        <w:t>ПРОСТРАНСТВО</w:t>
      </w:r>
      <w:r>
        <w:t xml:space="preserve"> </w:t>
      </w:r>
      <w:r>
        <w:rPr>
          <w:rFonts w:hint="eastAsia"/>
        </w:rPr>
        <w:t>ГЕНЕРАЦИИ</w:t>
      </w:r>
      <w:r>
        <w:t xml:space="preserve"> </w:t>
      </w:r>
      <w:r>
        <w:rPr>
          <w:rFonts w:hint="eastAsia"/>
        </w:rPr>
        <w:t>ИННОВАЦИЙ</w:t>
      </w:r>
      <w:r>
        <w:t xml:space="preserve">: </w:t>
      </w:r>
      <w:r>
        <w:rPr>
          <w:rFonts w:hint="eastAsia"/>
        </w:rPr>
        <w:t>ОСОБЕННОСТИ</w:t>
      </w:r>
      <w:r>
        <w:t xml:space="preserve"> </w:t>
      </w:r>
      <w:r>
        <w:rPr>
          <w:rFonts w:hint="eastAsia"/>
        </w:rPr>
        <w:t>УПРАВЛЕНИЯ</w:t>
      </w:r>
      <w:r>
        <w:t xml:space="preserve"> </w:t>
      </w:r>
      <w:r>
        <w:rPr>
          <w:rFonts w:hint="eastAsia"/>
        </w:rPr>
        <w:t>ИННОВАЦИОННОЙ</w:t>
      </w:r>
      <w:r>
        <w:t xml:space="preserve"> </w:t>
      </w:r>
      <w:r>
        <w:rPr>
          <w:rFonts w:hint="eastAsia"/>
        </w:rPr>
        <w:t>ИНФРАСТРУКТУРОЙ</w:t>
      </w:r>
    </w:p>
    <w:p w14:paraId="4133B93E" w14:textId="77777777" w:rsidR="00922C01" w:rsidRDefault="00922C01" w:rsidP="00922C01"/>
    <w:p w14:paraId="785644C1" w14:textId="77777777" w:rsidR="00922C01" w:rsidRDefault="00922C01" w:rsidP="00922C01">
      <w:r>
        <w:t xml:space="preserve">2.1 </w:t>
      </w:r>
      <w:r>
        <w:rPr>
          <w:rFonts w:hint="eastAsia"/>
        </w:rPr>
        <w:t>Условия</w:t>
      </w:r>
      <w:r>
        <w:t xml:space="preserve"> </w:t>
      </w:r>
      <w:r>
        <w:rPr>
          <w:rFonts w:hint="eastAsia"/>
        </w:rPr>
        <w:t>и</w:t>
      </w:r>
      <w:r>
        <w:t xml:space="preserve"> </w:t>
      </w:r>
      <w:r>
        <w:rPr>
          <w:rFonts w:hint="eastAsia"/>
        </w:rPr>
        <w:t>факторы</w:t>
      </w:r>
      <w:r>
        <w:t xml:space="preserve"> </w:t>
      </w:r>
      <w:r>
        <w:rPr>
          <w:rFonts w:hint="eastAsia"/>
        </w:rPr>
        <w:t>эволюции</w:t>
      </w:r>
      <w:r>
        <w:t xml:space="preserve"> </w:t>
      </w:r>
      <w:r>
        <w:rPr>
          <w:rFonts w:hint="eastAsia"/>
        </w:rPr>
        <w:t>моделей</w:t>
      </w:r>
      <w:r>
        <w:t xml:space="preserve"> </w:t>
      </w:r>
      <w:r>
        <w:rPr>
          <w:rFonts w:hint="eastAsia"/>
        </w:rPr>
        <w:t>университетов</w:t>
      </w:r>
      <w:r>
        <w:t xml:space="preserve"> </w:t>
      </w:r>
      <w:r>
        <w:rPr>
          <w:rFonts w:hint="eastAsia"/>
        </w:rPr>
        <w:t>в</w:t>
      </w:r>
      <w:r>
        <w:t xml:space="preserve"> </w:t>
      </w:r>
      <w:r>
        <w:rPr>
          <w:rFonts w:hint="eastAsia"/>
        </w:rPr>
        <w:t>контексте</w:t>
      </w:r>
      <w:r>
        <w:t xml:space="preserve"> </w:t>
      </w:r>
      <w:r>
        <w:rPr>
          <w:rFonts w:hint="eastAsia"/>
        </w:rPr>
        <w:t>особенностей</w:t>
      </w:r>
      <w:r>
        <w:t xml:space="preserve"> </w:t>
      </w:r>
      <w:r>
        <w:rPr>
          <w:rFonts w:hint="eastAsia"/>
        </w:rPr>
        <w:t>управления</w:t>
      </w:r>
      <w:r>
        <w:t xml:space="preserve"> </w:t>
      </w:r>
      <w:r>
        <w:rPr>
          <w:rFonts w:hint="eastAsia"/>
        </w:rPr>
        <w:t>их</w:t>
      </w:r>
      <w:r>
        <w:t xml:space="preserve"> </w:t>
      </w:r>
      <w:r>
        <w:rPr>
          <w:rFonts w:hint="eastAsia"/>
        </w:rPr>
        <w:t>инновационной</w:t>
      </w:r>
      <w:r>
        <w:t xml:space="preserve"> </w:t>
      </w:r>
      <w:r>
        <w:rPr>
          <w:rFonts w:hint="eastAsia"/>
        </w:rPr>
        <w:t>инфраструктурой</w:t>
      </w:r>
    </w:p>
    <w:p w14:paraId="20989A06" w14:textId="77777777" w:rsidR="00922C01" w:rsidRDefault="00922C01" w:rsidP="00922C01"/>
    <w:p w14:paraId="1959A00A" w14:textId="77777777" w:rsidR="00922C01" w:rsidRDefault="00922C01" w:rsidP="00922C01">
      <w:r>
        <w:t xml:space="preserve">2.2 </w:t>
      </w:r>
      <w:r>
        <w:rPr>
          <w:rFonts w:hint="eastAsia"/>
        </w:rPr>
        <w:t>Повышение</w:t>
      </w:r>
      <w:r>
        <w:t xml:space="preserve"> </w:t>
      </w:r>
      <w:r>
        <w:rPr>
          <w:rFonts w:hint="eastAsia"/>
        </w:rPr>
        <w:t>продуктивности</w:t>
      </w:r>
      <w:r>
        <w:t xml:space="preserve"> </w:t>
      </w:r>
      <w:r>
        <w:rPr>
          <w:rFonts w:hint="eastAsia"/>
        </w:rPr>
        <w:t>инновационной</w:t>
      </w:r>
      <w:r>
        <w:t xml:space="preserve"> </w:t>
      </w:r>
      <w:r>
        <w:rPr>
          <w:rFonts w:hint="eastAsia"/>
        </w:rPr>
        <w:t>инфраструктуры</w:t>
      </w:r>
      <w:r>
        <w:t xml:space="preserve"> </w:t>
      </w:r>
      <w:r>
        <w:rPr>
          <w:rFonts w:hint="eastAsia"/>
        </w:rPr>
        <w:t>университета</w:t>
      </w:r>
      <w:r>
        <w:t xml:space="preserve">: </w:t>
      </w:r>
      <w:r>
        <w:rPr>
          <w:rFonts w:hint="eastAsia"/>
        </w:rPr>
        <w:t>факторы</w:t>
      </w:r>
      <w:r>
        <w:t xml:space="preserve"> </w:t>
      </w:r>
      <w:r>
        <w:rPr>
          <w:rFonts w:hint="eastAsia"/>
        </w:rPr>
        <w:t>внутренней</w:t>
      </w:r>
      <w:r>
        <w:t xml:space="preserve"> </w:t>
      </w:r>
      <w:r>
        <w:rPr>
          <w:rFonts w:hint="eastAsia"/>
        </w:rPr>
        <w:t>и</w:t>
      </w:r>
      <w:r>
        <w:t xml:space="preserve"> </w:t>
      </w:r>
      <w:r>
        <w:rPr>
          <w:rFonts w:hint="eastAsia"/>
        </w:rPr>
        <w:t>внешней</w:t>
      </w:r>
      <w:r>
        <w:t xml:space="preserve"> </w:t>
      </w:r>
      <w:r>
        <w:rPr>
          <w:rFonts w:hint="eastAsia"/>
        </w:rPr>
        <w:t>среды</w:t>
      </w:r>
    </w:p>
    <w:p w14:paraId="1E5D5A87" w14:textId="77777777" w:rsidR="00922C01" w:rsidRDefault="00922C01" w:rsidP="00922C01"/>
    <w:p w14:paraId="7E66BE09" w14:textId="77777777" w:rsidR="00922C01" w:rsidRDefault="00922C01" w:rsidP="00922C01">
      <w:r>
        <w:t xml:space="preserve">3. </w:t>
      </w:r>
      <w:r>
        <w:rPr>
          <w:rFonts w:hint="eastAsia"/>
        </w:rPr>
        <w:t>СОВЕРШЕНСТВОВАНИЕ</w:t>
      </w:r>
      <w:r>
        <w:t xml:space="preserve"> </w:t>
      </w:r>
      <w:r>
        <w:rPr>
          <w:rFonts w:hint="eastAsia"/>
        </w:rPr>
        <w:t>ОРГАНИЗАЦИОННО</w:t>
      </w:r>
      <w:r>
        <w:t>-</w:t>
      </w:r>
      <w:r>
        <w:rPr>
          <w:rFonts w:hint="eastAsia"/>
        </w:rPr>
        <w:t>ЭКОНОМИЧЕСКОГО</w:t>
      </w:r>
      <w:r>
        <w:t xml:space="preserve"> </w:t>
      </w:r>
      <w:r>
        <w:rPr>
          <w:rFonts w:hint="eastAsia"/>
        </w:rPr>
        <w:t>МЕХАНИЗМА</w:t>
      </w:r>
      <w:r>
        <w:t xml:space="preserve"> </w:t>
      </w:r>
      <w:r>
        <w:rPr>
          <w:rFonts w:hint="eastAsia"/>
        </w:rPr>
        <w:t>УПРАВЛЕНИЯ</w:t>
      </w:r>
      <w:r>
        <w:t xml:space="preserve"> </w:t>
      </w:r>
      <w:r>
        <w:rPr>
          <w:rFonts w:hint="eastAsia"/>
        </w:rPr>
        <w:t>ИННОВАЦИОННОЙ</w:t>
      </w:r>
      <w:r>
        <w:t xml:space="preserve"> </w:t>
      </w:r>
      <w:r>
        <w:rPr>
          <w:rFonts w:hint="eastAsia"/>
        </w:rPr>
        <w:t>ИНФРАСТРУКТУРОЙ</w:t>
      </w:r>
      <w:r>
        <w:t xml:space="preserve"> </w:t>
      </w:r>
      <w:r>
        <w:rPr>
          <w:rFonts w:hint="eastAsia"/>
        </w:rPr>
        <w:t>ВУЗА</w:t>
      </w:r>
    </w:p>
    <w:p w14:paraId="46956D09" w14:textId="77777777" w:rsidR="00922C01" w:rsidRDefault="00922C01" w:rsidP="00922C01"/>
    <w:p w14:paraId="6D84BF38" w14:textId="77777777" w:rsidR="00922C01" w:rsidRDefault="00922C01" w:rsidP="00922C01">
      <w:r>
        <w:t xml:space="preserve">3.1. </w:t>
      </w:r>
      <w:r>
        <w:rPr>
          <w:rFonts w:hint="eastAsia"/>
        </w:rPr>
        <w:t>Стратегия</w:t>
      </w:r>
      <w:r>
        <w:t xml:space="preserve"> </w:t>
      </w:r>
      <w:r>
        <w:rPr>
          <w:rFonts w:hint="eastAsia"/>
        </w:rPr>
        <w:t>развития</w:t>
      </w:r>
      <w:r>
        <w:t xml:space="preserve"> </w:t>
      </w:r>
      <w:r>
        <w:rPr>
          <w:rFonts w:hint="eastAsia"/>
        </w:rPr>
        <w:t>инновационно</w:t>
      </w:r>
      <w:r>
        <w:t>-</w:t>
      </w:r>
      <w:r>
        <w:rPr>
          <w:rFonts w:hint="eastAsia"/>
        </w:rPr>
        <w:t>предпринимательского</w:t>
      </w:r>
      <w:r>
        <w:t xml:space="preserve"> </w:t>
      </w:r>
      <w:r>
        <w:rPr>
          <w:rFonts w:hint="eastAsia"/>
        </w:rPr>
        <w:t>университета</w:t>
      </w:r>
      <w:r>
        <w:t xml:space="preserve"> </w:t>
      </w:r>
      <w:r>
        <w:rPr>
          <w:rFonts w:hint="eastAsia"/>
        </w:rPr>
        <w:t>и</w:t>
      </w:r>
      <w:r>
        <w:t xml:space="preserve"> </w:t>
      </w:r>
      <w:r>
        <w:rPr>
          <w:rFonts w:hint="eastAsia"/>
        </w:rPr>
        <w:t>её</w:t>
      </w:r>
      <w:r>
        <w:t xml:space="preserve"> </w:t>
      </w:r>
      <w:r>
        <w:rPr>
          <w:rFonts w:hint="eastAsia"/>
        </w:rPr>
        <w:t>воздействие</w:t>
      </w:r>
      <w:r>
        <w:t xml:space="preserve"> </w:t>
      </w:r>
      <w:r>
        <w:rPr>
          <w:rFonts w:hint="eastAsia"/>
        </w:rPr>
        <w:t>на</w:t>
      </w:r>
      <w:r>
        <w:t xml:space="preserve"> </w:t>
      </w:r>
      <w:r>
        <w:rPr>
          <w:rFonts w:hint="eastAsia"/>
        </w:rPr>
        <w:t>инновационную</w:t>
      </w:r>
      <w:r>
        <w:t xml:space="preserve"> </w:t>
      </w:r>
      <w:r>
        <w:rPr>
          <w:rFonts w:hint="eastAsia"/>
        </w:rPr>
        <w:t>инфраструктуру</w:t>
      </w:r>
    </w:p>
    <w:p w14:paraId="18A8B617" w14:textId="77777777" w:rsidR="00922C01" w:rsidRDefault="00922C01" w:rsidP="00922C01"/>
    <w:p w14:paraId="1B5E55D1" w14:textId="77777777" w:rsidR="00922C01" w:rsidRDefault="00922C01" w:rsidP="00922C01">
      <w:r>
        <w:t xml:space="preserve">3.2. </w:t>
      </w:r>
      <w:r>
        <w:rPr>
          <w:rFonts w:hint="eastAsia"/>
        </w:rPr>
        <w:t>Инновационная</w:t>
      </w:r>
      <w:r>
        <w:t xml:space="preserve"> </w:t>
      </w:r>
      <w:r>
        <w:rPr>
          <w:rFonts w:hint="eastAsia"/>
        </w:rPr>
        <w:t>инфраструктура</w:t>
      </w:r>
      <w:r>
        <w:t xml:space="preserve"> </w:t>
      </w:r>
      <w:r>
        <w:rPr>
          <w:rFonts w:hint="eastAsia"/>
        </w:rPr>
        <w:t>Южного</w:t>
      </w:r>
      <w:r>
        <w:t xml:space="preserve"> </w:t>
      </w:r>
      <w:r>
        <w:rPr>
          <w:rFonts w:hint="eastAsia"/>
        </w:rPr>
        <w:t>федерального</w:t>
      </w:r>
      <w:r>
        <w:t xml:space="preserve"> </w:t>
      </w:r>
      <w:r>
        <w:rPr>
          <w:rFonts w:hint="eastAsia"/>
        </w:rPr>
        <w:t>университета</w:t>
      </w:r>
      <w:r>
        <w:t>:</w:t>
      </w:r>
    </w:p>
    <w:p w14:paraId="0D0EF504" w14:textId="77777777" w:rsidR="00922C01" w:rsidRDefault="00922C01" w:rsidP="00922C01"/>
    <w:p w14:paraId="11DA55E0" w14:textId="77777777" w:rsidR="00922C01" w:rsidRDefault="00922C01" w:rsidP="00922C01">
      <w:r>
        <w:rPr>
          <w:rFonts w:hint="eastAsia"/>
        </w:rPr>
        <w:t>императивы</w:t>
      </w:r>
      <w:r>
        <w:t xml:space="preserve"> </w:t>
      </w:r>
      <w:r>
        <w:rPr>
          <w:rFonts w:hint="eastAsia"/>
        </w:rPr>
        <w:t>и</w:t>
      </w:r>
      <w:r>
        <w:t xml:space="preserve"> </w:t>
      </w:r>
      <w:r>
        <w:rPr>
          <w:rFonts w:hint="eastAsia"/>
        </w:rPr>
        <w:t>организационно</w:t>
      </w:r>
      <w:r>
        <w:t>-</w:t>
      </w:r>
      <w:r>
        <w:rPr>
          <w:rFonts w:hint="eastAsia"/>
        </w:rPr>
        <w:t>экономический</w:t>
      </w:r>
      <w:r>
        <w:t xml:space="preserve"> </w:t>
      </w:r>
      <w:r>
        <w:rPr>
          <w:rFonts w:hint="eastAsia"/>
        </w:rPr>
        <w:t>механизм</w:t>
      </w:r>
      <w:r>
        <w:t xml:space="preserve"> </w:t>
      </w:r>
      <w:r>
        <w:rPr>
          <w:rFonts w:hint="eastAsia"/>
        </w:rPr>
        <w:t>её</w:t>
      </w:r>
      <w:r>
        <w:t xml:space="preserve"> </w:t>
      </w:r>
      <w:r>
        <w:rPr>
          <w:rFonts w:hint="eastAsia"/>
        </w:rPr>
        <w:t>развития</w:t>
      </w:r>
    </w:p>
    <w:p w14:paraId="001D276E" w14:textId="77777777" w:rsidR="00922C01" w:rsidRDefault="00922C01" w:rsidP="00922C01"/>
    <w:p w14:paraId="797E4B26" w14:textId="77777777" w:rsidR="00922C01" w:rsidRDefault="00922C01" w:rsidP="00922C01">
      <w:r>
        <w:rPr>
          <w:rFonts w:hint="eastAsia"/>
        </w:rPr>
        <w:t>ЗАКЛЮЧЕНИЕ</w:t>
      </w:r>
    </w:p>
    <w:p w14:paraId="7D15E6BD" w14:textId="77777777" w:rsidR="00922C01" w:rsidRDefault="00922C01" w:rsidP="00922C01"/>
    <w:p w14:paraId="4C41EB80" w14:textId="77777777" w:rsidR="00922C01" w:rsidRDefault="00922C01" w:rsidP="00922C01">
      <w:r>
        <w:rPr>
          <w:rFonts w:hint="eastAsia"/>
        </w:rPr>
        <w:t>СПИСОК</w:t>
      </w:r>
      <w:r>
        <w:t xml:space="preserve"> </w:t>
      </w:r>
      <w:r>
        <w:rPr>
          <w:rFonts w:hint="eastAsia"/>
        </w:rPr>
        <w:t>ИСПОЛЬЗОВАННЫХ</w:t>
      </w:r>
      <w:r>
        <w:t xml:space="preserve"> </w:t>
      </w:r>
      <w:r>
        <w:rPr>
          <w:rFonts w:hint="eastAsia"/>
        </w:rPr>
        <w:t>ИСТОЧНИКОВ</w:t>
      </w:r>
    </w:p>
    <w:p w14:paraId="17F47DAC" w14:textId="77777777" w:rsidR="00922C01" w:rsidRDefault="00922C01" w:rsidP="00922C01"/>
    <w:p w14:paraId="7C70A899" w14:textId="1985DFBE" w:rsidR="00922C01" w:rsidRPr="00922C01" w:rsidRDefault="00922C01" w:rsidP="00922C01">
      <w:r>
        <w:rPr>
          <w:rFonts w:hint="eastAsia"/>
        </w:rPr>
        <w:t>ПРИЛОЖЕНИЕ</w:t>
      </w:r>
    </w:p>
    <w:sectPr w:rsidR="00922C01" w:rsidRPr="00922C01" w:rsidSect="008F74E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ABDD1" w14:textId="77777777" w:rsidR="008F74E2" w:rsidRDefault="008F74E2">
      <w:pPr>
        <w:spacing w:after="0" w:line="240" w:lineRule="auto"/>
      </w:pPr>
      <w:r>
        <w:separator/>
      </w:r>
    </w:p>
  </w:endnote>
  <w:endnote w:type="continuationSeparator" w:id="0">
    <w:p w14:paraId="76285D2A" w14:textId="77777777" w:rsidR="008F74E2" w:rsidRDefault="008F7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213FC" w14:textId="77777777" w:rsidR="008F74E2" w:rsidRDefault="008F74E2"/>
    <w:p w14:paraId="7BD579D1" w14:textId="77777777" w:rsidR="008F74E2" w:rsidRDefault="008F74E2"/>
    <w:p w14:paraId="47AF4DDF" w14:textId="77777777" w:rsidR="008F74E2" w:rsidRDefault="008F74E2"/>
    <w:p w14:paraId="2B4B4319" w14:textId="77777777" w:rsidR="008F74E2" w:rsidRDefault="008F74E2"/>
    <w:p w14:paraId="0159DCD2" w14:textId="77777777" w:rsidR="008F74E2" w:rsidRDefault="008F74E2"/>
    <w:p w14:paraId="6F790362" w14:textId="77777777" w:rsidR="008F74E2" w:rsidRDefault="008F74E2"/>
    <w:p w14:paraId="1083AF0E" w14:textId="77777777" w:rsidR="008F74E2" w:rsidRDefault="008F74E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F27E43" wp14:editId="43E2D1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BB29D" w14:textId="77777777" w:rsidR="008F74E2" w:rsidRDefault="008F74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F27E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8ABB29D" w14:textId="77777777" w:rsidR="008F74E2" w:rsidRDefault="008F74E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DF730B" w14:textId="77777777" w:rsidR="008F74E2" w:rsidRDefault="008F74E2"/>
    <w:p w14:paraId="654D475C" w14:textId="77777777" w:rsidR="008F74E2" w:rsidRDefault="008F74E2"/>
    <w:p w14:paraId="60B77082" w14:textId="77777777" w:rsidR="008F74E2" w:rsidRDefault="008F74E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86D4E5" wp14:editId="22A2358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6580B" w14:textId="77777777" w:rsidR="008F74E2" w:rsidRDefault="008F74E2"/>
                          <w:p w14:paraId="242C68B4" w14:textId="77777777" w:rsidR="008F74E2" w:rsidRDefault="008F74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86D4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C6580B" w14:textId="77777777" w:rsidR="008F74E2" w:rsidRDefault="008F74E2"/>
                    <w:p w14:paraId="242C68B4" w14:textId="77777777" w:rsidR="008F74E2" w:rsidRDefault="008F74E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640E21" w14:textId="77777777" w:rsidR="008F74E2" w:rsidRDefault="008F74E2"/>
    <w:p w14:paraId="317EFF33" w14:textId="77777777" w:rsidR="008F74E2" w:rsidRDefault="008F74E2">
      <w:pPr>
        <w:rPr>
          <w:sz w:val="2"/>
          <w:szCs w:val="2"/>
        </w:rPr>
      </w:pPr>
    </w:p>
    <w:p w14:paraId="70112110" w14:textId="77777777" w:rsidR="008F74E2" w:rsidRDefault="008F74E2"/>
    <w:p w14:paraId="5C2E6556" w14:textId="77777777" w:rsidR="008F74E2" w:rsidRDefault="008F74E2">
      <w:pPr>
        <w:spacing w:after="0" w:line="240" w:lineRule="auto"/>
      </w:pPr>
    </w:p>
  </w:footnote>
  <w:footnote w:type="continuationSeparator" w:id="0">
    <w:p w14:paraId="7CD01E61" w14:textId="77777777" w:rsidR="008F74E2" w:rsidRDefault="008F7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E2"/>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8440</TotalTime>
  <Pages>2</Pages>
  <Words>195</Words>
  <Characters>1116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1117</cp:revision>
  <cp:lastPrinted>2009-02-06T05:36:00Z</cp:lastPrinted>
  <dcterms:created xsi:type="dcterms:W3CDTF">2024-04-09T10:20:00Z</dcterms:created>
  <dcterms:modified xsi:type="dcterms:W3CDTF">2024-04-21T10:52:00Z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