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59A1F" w14:textId="77777777" w:rsidR="00F11FED" w:rsidRDefault="00F11FED" w:rsidP="00F11FED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proofErr w:type="gramStart"/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</w:t>
      </w:r>
      <w:proofErr w:type="gramEnd"/>
      <w:r>
        <w:rPr>
          <w:rFonts w:ascii="Arial" w:hAnsi="Arial" w:cs="Arial"/>
          <w:color w:val="646B71"/>
          <w:sz w:val="18"/>
          <w:szCs w:val="18"/>
        </w:rPr>
        <w:t xml:space="preserve"> Клер, Д.В.</w:t>
      </w:r>
    </w:p>
    <w:p w14:paraId="4B667CB7" w14:textId="77777777" w:rsidR="00F11FED" w:rsidRDefault="00F11FED" w:rsidP="00F11F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ВВЭДЕНИЕ.</w:t>
      </w:r>
    </w:p>
    <w:p w14:paraId="35CB5B89" w14:textId="77777777" w:rsidR="00F11FED" w:rsidRDefault="00F11FED" w:rsidP="00F11F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Краткие сведения по геологии и угленосности районов проведения полевых работ. 2(</w:t>
      </w:r>
    </w:p>
    <w:p w14:paraId="5583758E" w14:textId="77777777" w:rsidR="00F11FED" w:rsidRDefault="00F11FED" w:rsidP="00F11F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Прогноз вида метаморфизма углей по окисленным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пробам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g</w:t>
      </w:r>
    </w:p>
    <w:p w14:paraId="2F4199CF" w14:textId="77777777" w:rsidR="00F11FED" w:rsidRDefault="00F11FED" w:rsidP="00F11F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Содержание карбонатов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углях как показатель условий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торфонакопления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утлефикации</w:t>
      </w:r>
      <w:proofErr w:type="spellEnd"/>
    </w:p>
    <w:p w14:paraId="02B67025" w14:textId="77777777" w:rsidR="00F11FED" w:rsidRDefault="00F11FED" w:rsidP="00F11F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Связь эндогенной трещиноватости с термобарическими условиями метаморфизма утлей. 46.</w:t>
      </w:r>
    </w:p>
    <w:p w14:paraId="2BF8FC08" w14:textId="77777777" w:rsidR="00F11FED" w:rsidRDefault="00F11FED" w:rsidP="00F11F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Методы определения и перспективы использования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микротвердости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микрохрупкости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углей для установления вида метаморфизма.</w:t>
      </w:r>
    </w:p>
    <w:p w14:paraId="09E9886B" w14:textId="77777777" w:rsidR="00F11FED" w:rsidRDefault="00F11FED" w:rsidP="00F11F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Влияние вида метаморфизма на оптические характеристики анизотропных утлей и антрацитов</w:t>
      </w:r>
    </w:p>
    <w:p w14:paraId="5F231C41" w14:textId="77777777" w:rsidR="00F11FED" w:rsidRDefault="00F11FED" w:rsidP="00F11F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Разработка расчетных методов определения параметров качества углей.</w:t>
      </w:r>
    </w:p>
    <w:p w14:paraId="60FFC9F8" w14:textId="77777777" w:rsidR="00F11FED" w:rsidRDefault="00F11FED" w:rsidP="00F11F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Анализ корреляционных связей между основными показателями качества углей и возможности их использования для расчетов</w:t>
      </w:r>
    </w:p>
    <w:p w14:paraId="4FF41F8F" w14:textId="77777777" w:rsidR="00F11FED" w:rsidRDefault="00F11FED" w:rsidP="00F11F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Расчет выхода летучих веществ по петрографическим характеристикам.</w:t>
      </w:r>
    </w:p>
    <w:p w14:paraId="636BA370" w14:textId="77777777" w:rsidR="00F11FED" w:rsidRDefault="00F11FED" w:rsidP="00F11F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 Определение показателя отражения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витринита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 другим показателям качества утлей</w:t>
      </w:r>
    </w:p>
    <w:p w14:paraId="3369EE82" w14:textId="77777777" w:rsidR="00F11FED" w:rsidRDefault="00F11FED" w:rsidP="00F11F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Определение показателей качества углей методами "распознавания образов".</w:t>
      </w:r>
    </w:p>
    <w:p w14:paraId="01EFBD82" w14:textId="77777777" w:rsidR="00F11FED" w:rsidRDefault="00F11FED" w:rsidP="00F11F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Особенности изучения качества углей при оценке вида метаморфизма угленосных толщ на стадии поисковых геологоразведочных работ</w:t>
      </w:r>
    </w:p>
    <w:p w14:paraId="6545D441" w14:textId="77777777" w:rsidR="00F11FED" w:rsidRDefault="00F11FED" w:rsidP="00F11F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Особенности опробования.</w:t>
      </w:r>
    </w:p>
    <w:p w14:paraId="42ECAC04" w14:textId="77777777" w:rsidR="00F11FED" w:rsidRDefault="00F11FED" w:rsidP="00F11F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Программы рационального комплекса исследований и схемы разделки проб</w:t>
      </w:r>
    </w:p>
    <w:p w14:paraId="0C8FDD3D" w14:textId="77777777" w:rsidR="00F11FED" w:rsidRDefault="00F11FED" w:rsidP="00F11F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ВЫВОДЫ.</w:t>
      </w:r>
    </w:p>
    <w:p w14:paraId="06272117" w14:textId="77777777" w:rsidR="00F11FED" w:rsidRDefault="00F11FED" w:rsidP="00F11FE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Литература.</w:t>
      </w:r>
    </w:p>
    <w:p w14:paraId="5DA9ADB1" w14:textId="5B6BA942" w:rsidR="00927C48" w:rsidRPr="00F11FED" w:rsidRDefault="00927C48" w:rsidP="00F11FED"/>
    <w:sectPr w:rsidR="00927C48" w:rsidRPr="00F11FE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D3835" w14:textId="77777777" w:rsidR="005B2760" w:rsidRDefault="005B2760">
      <w:pPr>
        <w:spacing w:after="0" w:line="240" w:lineRule="auto"/>
      </w:pPr>
      <w:r>
        <w:separator/>
      </w:r>
    </w:p>
  </w:endnote>
  <w:endnote w:type="continuationSeparator" w:id="0">
    <w:p w14:paraId="40240DF1" w14:textId="77777777" w:rsidR="005B2760" w:rsidRDefault="005B2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67B9B" w14:textId="77777777" w:rsidR="005B2760" w:rsidRDefault="005B2760">
      <w:pPr>
        <w:spacing w:after="0" w:line="240" w:lineRule="auto"/>
      </w:pPr>
      <w:r>
        <w:separator/>
      </w:r>
    </w:p>
  </w:footnote>
  <w:footnote w:type="continuationSeparator" w:id="0">
    <w:p w14:paraId="78D3881C" w14:textId="77777777" w:rsidR="005B2760" w:rsidRDefault="005B2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B276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6FFF"/>
    <w:rsid w:val="00060B48"/>
    <w:rsid w:val="0006644D"/>
    <w:rsid w:val="000665DA"/>
    <w:rsid w:val="00066C8D"/>
    <w:rsid w:val="00070747"/>
    <w:rsid w:val="000750AF"/>
    <w:rsid w:val="0007628D"/>
    <w:rsid w:val="000766B7"/>
    <w:rsid w:val="000812F6"/>
    <w:rsid w:val="00082433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E0F4B"/>
    <w:rsid w:val="000E299B"/>
    <w:rsid w:val="000E4A1A"/>
    <w:rsid w:val="000F0DAA"/>
    <w:rsid w:val="000F39CB"/>
    <w:rsid w:val="000F40CE"/>
    <w:rsid w:val="000F4A09"/>
    <w:rsid w:val="000F71B0"/>
    <w:rsid w:val="000F7E60"/>
    <w:rsid w:val="001064B2"/>
    <w:rsid w:val="001066CD"/>
    <w:rsid w:val="001104F4"/>
    <w:rsid w:val="00111B6E"/>
    <w:rsid w:val="00112003"/>
    <w:rsid w:val="001130BF"/>
    <w:rsid w:val="001147CF"/>
    <w:rsid w:val="0011538E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81F1A"/>
    <w:rsid w:val="00181FDF"/>
    <w:rsid w:val="00183C72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A7948"/>
    <w:rsid w:val="001B0103"/>
    <w:rsid w:val="001B0C08"/>
    <w:rsid w:val="001B3127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20A1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53F0"/>
    <w:rsid w:val="0024670E"/>
    <w:rsid w:val="00247599"/>
    <w:rsid w:val="00250764"/>
    <w:rsid w:val="002510FB"/>
    <w:rsid w:val="0025135C"/>
    <w:rsid w:val="00252A45"/>
    <w:rsid w:val="00252ABD"/>
    <w:rsid w:val="002544BC"/>
    <w:rsid w:val="0025465E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75D7"/>
    <w:rsid w:val="002A77C0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7F17"/>
    <w:rsid w:val="002D34FA"/>
    <w:rsid w:val="002D3C60"/>
    <w:rsid w:val="002D5E88"/>
    <w:rsid w:val="002D6080"/>
    <w:rsid w:val="002E024B"/>
    <w:rsid w:val="002E0B6F"/>
    <w:rsid w:val="002E2DDA"/>
    <w:rsid w:val="002E391E"/>
    <w:rsid w:val="002E49A2"/>
    <w:rsid w:val="002E7AE4"/>
    <w:rsid w:val="002F22D3"/>
    <w:rsid w:val="0030177E"/>
    <w:rsid w:val="00301969"/>
    <w:rsid w:val="00301978"/>
    <w:rsid w:val="00301ADF"/>
    <w:rsid w:val="00301FC0"/>
    <w:rsid w:val="0030272C"/>
    <w:rsid w:val="003040D6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F89"/>
    <w:rsid w:val="00375997"/>
    <w:rsid w:val="003777BA"/>
    <w:rsid w:val="003818EE"/>
    <w:rsid w:val="00383BC9"/>
    <w:rsid w:val="00383EBD"/>
    <w:rsid w:val="003850AA"/>
    <w:rsid w:val="00390E85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E3B24"/>
    <w:rsid w:val="003E4D1F"/>
    <w:rsid w:val="003E59A9"/>
    <w:rsid w:val="003E6055"/>
    <w:rsid w:val="003F3691"/>
    <w:rsid w:val="003F47E6"/>
    <w:rsid w:val="003F48FE"/>
    <w:rsid w:val="003F4F2E"/>
    <w:rsid w:val="003F6180"/>
    <w:rsid w:val="003F6CEF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2232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6D14"/>
    <w:rsid w:val="00487598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C0063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0C3E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7A2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4D0C"/>
    <w:rsid w:val="005A61C9"/>
    <w:rsid w:val="005B11E3"/>
    <w:rsid w:val="005B1F00"/>
    <w:rsid w:val="005B276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0E84"/>
    <w:rsid w:val="00617C7D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F8F"/>
    <w:rsid w:val="006A1076"/>
    <w:rsid w:val="006A4ACE"/>
    <w:rsid w:val="006A7630"/>
    <w:rsid w:val="006B50FE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416D"/>
    <w:rsid w:val="006D4F3D"/>
    <w:rsid w:val="006E216A"/>
    <w:rsid w:val="006E21C4"/>
    <w:rsid w:val="006F46C3"/>
    <w:rsid w:val="006F4857"/>
    <w:rsid w:val="006F715E"/>
    <w:rsid w:val="006F7790"/>
    <w:rsid w:val="007021ED"/>
    <w:rsid w:val="00702805"/>
    <w:rsid w:val="00706AD9"/>
    <w:rsid w:val="00706FE9"/>
    <w:rsid w:val="0070767F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C0D"/>
    <w:rsid w:val="00744AD0"/>
    <w:rsid w:val="00747B9E"/>
    <w:rsid w:val="007520D8"/>
    <w:rsid w:val="00756E2D"/>
    <w:rsid w:val="00756FA9"/>
    <w:rsid w:val="007577CE"/>
    <w:rsid w:val="007625CE"/>
    <w:rsid w:val="007631B7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B00E7"/>
    <w:rsid w:val="007B1941"/>
    <w:rsid w:val="007B1B9B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7452"/>
    <w:rsid w:val="00801715"/>
    <w:rsid w:val="00801F07"/>
    <w:rsid w:val="00802378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278DB"/>
    <w:rsid w:val="00830622"/>
    <w:rsid w:val="00832CD3"/>
    <w:rsid w:val="00834D9B"/>
    <w:rsid w:val="00835A6E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60FF3"/>
    <w:rsid w:val="00862E09"/>
    <w:rsid w:val="0086665C"/>
    <w:rsid w:val="00866FF1"/>
    <w:rsid w:val="008677C0"/>
    <w:rsid w:val="00872556"/>
    <w:rsid w:val="00872D75"/>
    <w:rsid w:val="00875D41"/>
    <w:rsid w:val="0088071F"/>
    <w:rsid w:val="00882BDF"/>
    <w:rsid w:val="00883E74"/>
    <w:rsid w:val="00883F90"/>
    <w:rsid w:val="00884387"/>
    <w:rsid w:val="00884D45"/>
    <w:rsid w:val="00891077"/>
    <w:rsid w:val="00891909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E2F"/>
    <w:rsid w:val="008C082F"/>
    <w:rsid w:val="008C26DB"/>
    <w:rsid w:val="008C32DB"/>
    <w:rsid w:val="008C5092"/>
    <w:rsid w:val="008C707D"/>
    <w:rsid w:val="008C7D50"/>
    <w:rsid w:val="008C7E91"/>
    <w:rsid w:val="008D13EB"/>
    <w:rsid w:val="008D269F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48EB"/>
    <w:rsid w:val="00977A85"/>
    <w:rsid w:val="0098073F"/>
    <w:rsid w:val="00980C06"/>
    <w:rsid w:val="00986309"/>
    <w:rsid w:val="009873CA"/>
    <w:rsid w:val="009946C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3DBC"/>
    <w:rsid w:val="00A952B1"/>
    <w:rsid w:val="00A962FE"/>
    <w:rsid w:val="00A9670F"/>
    <w:rsid w:val="00AA0F07"/>
    <w:rsid w:val="00AA207B"/>
    <w:rsid w:val="00AA380E"/>
    <w:rsid w:val="00AA5B63"/>
    <w:rsid w:val="00AA7588"/>
    <w:rsid w:val="00AB13DA"/>
    <w:rsid w:val="00AB4E46"/>
    <w:rsid w:val="00AB7908"/>
    <w:rsid w:val="00AC1613"/>
    <w:rsid w:val="00AC1D6E"/>
    <w:rsid w:val="00AC235B"/>
    <w:rsid w:val="00AC5891"/>
    <w:rsid w:val="00AC5C4F"/>
    <w:rsid w:val="00AC6619"/>
    <w:rsid w:val="00AC6692"/>
    <w:rsid w:val="00AC7CEC"/>
    <w:rsid w:val="00AC7E4A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30E5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84A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55F3"/>
    <w:rsid w:val="00BF7312"/>
    <w:rsid w:val="00C06B6D"/>
    <w:rsid w:val="00C1300C"/>
    <w:rsid w:val="00C1594F"/>
    <w:rsid w:val="00C16369"/>
    <w:rsid w:val="00C17CCC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393A"/>
    <w:rsid w:val="00C447F4"/>
    <w:rsid w:val="00C44F8E"/>
    <w:rsid w:val="00C45811"/>
    <w:rsid w:val="00C4792D"/>
    <w:rsid w:val="00C47AD1"/>
    <w:rsid w:val="00C47C8D"/>
    <w:rsid w:val="00C51F3D"/>
    <w:rsid w:val="00C52107"/>
    <w:rsid w:val="00C53158"/>
    <w:rsid w:val="00C53A45"/>
    <w:rsid w:val="00C54AA4"/>
    <w:rsid w:val="00C54CC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C7"/>
    <w:rsid w:val="00C82010"/>
    <w:rsid w:val="00C82257"/>
    <w:rsid w:val="00C82C9C"/>
    <w:rsid w:val="00C837CB"/>
    <w:rsid w:val="00C83AB9"/>
    <w:rsid w:val="00C87115"/>
    <w:rsid w:val="00C9043E"/>
    <w:rsid w:val="00C90FC6"/>
    <w:rsid w:val="00C91169"/>
    <w:rsid w:val="00C91442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B21D8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885"/>
    <w:rsid w:val="00D07C7D"/>
    <w:rsid w:val="00D103A3"/>
    <w:rsid w:val="00D1296A"/>
    <w:rsid w:val="00D12DEF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813C1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A1AB5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531D"/>
    <w:rsid w:val="00E47C31"/>
    <w:rsid w:val="00E508E5"/>
    <w:rsid w:val="00E50FCD"/>
    <w:rsid w:val="00E52AB2"/>
    <w:rsid w:val="00E5430C"/>
    <w:rsid w:val="00E551B4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10D38"/>
    <w:rsid w:val="00F11FED"/>
    <w:rsid w:val="00F12A81"/>
    <w:rsid w:val="00F1326B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1CA"/>
    <w:rsid w:val="00FD0C04"/>
    <w:rsid w:val="00FD1E2E"/>
    <w:rsid w:val="00FD3050"/>
    <w:rsid w:val="00FD3F25"/>
    <w:rsid w:val="00FD5686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1358</cp:revision>
  <dcterms:created xsi:type="dcterms:W3CDTF">2024-06-20T08:51:00Z</dcterms:created>
  <dcterms:modified xsi:type="dcterms:W3CDTF">2024-07-01T16:42:00Z</dcterms:modified>
  <cp:category/>
</cp:coreProperties>
</file>