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AC13"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Гервазиев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Юрий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Викторович</w:t>
      </w:r>
      <w:r w:rsidRPr="0028680F">
        <w:rPr>
          <w:rFonts w:ascii="Helvetica" w:hAnsi="Helvetica" w:cs="Helvetica"/>
          <w:b/>
          <w:bCs/>
          <w:color w:val="222222"/>
          <w:sz w:val="21"/>
          <w:szCs w:val="21"/>
        </w:rPr>
        <w:t>.</w:t>
      </w:r>
    </w:p>
    <w:p w14:paraId="22193AA8"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Конструирование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индуцибельной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изоформы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клетках</w:t>
      </w:r>
      <w:r w:rsidRPr="0028680F">
        <w:rPr>
          <w:rFonts w:ascii="Helvetica" w:hAnsi="Helvetica" w:cs="Helvetica"/>
          <w:b/>
          <w:bCs/>
          <w:color w:val="222222"/>
          <w:sz w:val="21"/>
          <w:szCs w:val="21"/>
        </w:rPr>
        <w:t xml:space="preserve"> Escherichia coli : </w:t>
      </w:r>
      <w:r w:rsidRPr="0028680F">
        <w:rPr>
          <w:rFonts w:ascii="Helvetica" w:hAnsi="Helvetica" w:cs="Helvetica" w:hint="eastAsia"/>
          <w:b/>
          <w:bCs/>
          <w:color w:val="222222"/>
          <w:sz w:val="21"/>
          <w:szCs w:val="21"/>
        </w:rPr>
        <w:t>диссертация</w:t>
      </w:r>
      <w:r w:rsidRPr="0028680F">
        <w:rPr>
          <w:rFonts w:ascii="Helvetica" w:hAnsi="Helvetica" w:cs="Helvetica"/>
          <w:b/>
          <w:bCs/>
          <w:color w:val="222222"/>
          <w:sz w:val="21"/>
          <w:szCs w:val="21"/>
        </w:rPr>
        <w:t xml:space="preserve"> ... </w:t>
      </w:r>
      <w:r w:rsidRPr="0028680F">
        <w:rPr>
          <w:rFonts w:ascii="Helvetica" w:hAnsi="Helvetica" w:cs="Helvetica" w:hint="eastAsia"/>
          <w:b/>
          <w:bCs/>
          <w:color w:val="222222"/>
          <w:sz w:val="21"/>
          <w:szCs w:val="21"/>
        </w:rPr>
        <w:t>кандидата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биологических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наук</w:t>
      </w:r>
      <w:r w:rsidRPr="0028680F">
        <w:rPr>
          <w:rFonts w:ascii="Helvetica" w:hAnsi="Helvetica" w:cs="Helvetica"/>
          <w:b/>
          <w:bCs/>
          <w:color w:val="222222"/>
          <w:sz w:val="21"/>
          <w:szCs w:val="21"/>
        </w:rPr>
        <w:t xml:space="preserve"> : 03.00.04. - </w:t>
      </w:r>
      <w:r w:rsidRPr="0028680F">
        <w:rPr>
          <w:rFonts w:ascii="Helvetica" w:hAnsi="Helvetica" w:cs="Helvetica" w:hint="eastAsia"/>
          <w:b/>
          <w:bCs/>
          <w:color w:val="222222"/>
          <w:sz w:val="21"/>
          <w:szCs w:val="21"/>
        </w:rPr>
        <w:t>Москва</w:t>
      </w:r>
      <w:r w:rsidRPr="0028680F">
        <w:rPr>
          <w:rFonts w:ascii="Helvetica" w:hAnsi="Helvetica" w:cs="Helvetica"/>
          <w:b/>
          <w:bCs/>
          <w:color w:val="222222"/>
          <w:sz w:val="21"/>
          <w:szCs w:val="21"/>
        </w:rPr>
        <w:t xml:space="preserve">, 1999. - 98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 </w:t>
      </w:r>
      <w:r w:rsidRPr="0028680F">
        <w:rPr>
          <w:rFonts w:ascii="Helvetica" w:hAnsi="Helvetica" w:cs="Helvetica" w:hint="eastAsia"/>
          <w:b/>
          <w:bCs/>
          <w:color w:val="222222"/>
          <w:sz w:val="21"/>
          <w:szCs w:val="21"/>
        </w:rPr>
        <w:t>ил</w:t>
      </w:r>
      <w:r w:rsidRPr="0028680F">
        <w:rPr>
          <w:rFonts w:ascii="Helvetica" w:hAnsi="Helvetica" w:cs="Helvetica"/>
          <w:b/>
          <w:bCs/>
          <w:color w:val="222222"/>
          <w:sz w:val="21"/>
          <w:szCs w:val="21"/>
        </w:rPr>
        <w:t>.</w:t>
      </w:r>
    </w:p>
    <w:p w14:paraId="3CEC0C22"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больше</w:t>
      </w:r>
    </w:p>
    <w:p w14:paraId="469A4AAB"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Цитаты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текста</w:t>
      </w:r>
      <w:r w:rsidRPr="0028680F">
        <w:rPr>
          <w:rFonts w:ascii="Helvetica" w:hAnsi="Helvetica" w:cs="Helvetica"/>
          <w:b/>
          <w:bCs/>
          <w:color w:val="222222"/>
          <w:sz w:val="21"/>
          <w:szCs w:val="21"/>
        </w:rPr>
        <w:t>:</w:t>
      </w:r>
    </w:p>
    <w:p w14:paraId="282F658D"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стр</w:t>
      </w:r>
      <w:r w:rsidRPr="0028680F">
        <w:rPr>
          <w:rFonts w:ascii="Helvetica" w:hAnsi="Helvetica" w:cs="Helvetica"/>
          <w:b/>
          <w:bCs/>
          <w:color w:val="222222"/>
          <w:sz w:val="21"/>
          <w:szCs w:val="21"/>
        </w:rPr>
        <w:t>. 3</w:t>
      </w:r>
    </w:p>
    <w:p w14:paraId="3D57AD7C"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реакции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окисления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Изоформы</w:t>
      </w:r>
      <w:r w:rsidRPr="0028680F">
        <w:rPr>
          <w:rFonts w:ascii="Helvetica" w:hAnsi="Helvetica" w:cs="Helvetica"/>
          <w:b/>
          <w:bCs/>
          <w:color w:val="222222"/>
          <w:sz w:val="21"/>
          <w:szCs w:val="21"/>
        </w:rPr>
        <w:t xml:space="preserve"> NOS </w:t>
      </w:r>
      <w:r w:rsidRPr="0028680F">
        <w:rPr>
          <w:rFonts w:ascii="Helvetica" w:hAnsi="Helvetica" w:cs="Helvetica" w:hint="eastAsia"/>
          <w:b/>
          <w:bCs/>
          <w:color w:val="222222"/>
          <w:sz w:val="21"/>
          <w:szCs w:val="21"/>
        </w:rPr>
        <w:t>Физиологическая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роль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иммунитет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воспаление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сердечно</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сосудистой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дыхательной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центральной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нервной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 </w:t>
      </w:r>
      <w:r w:rsidRPr="0028680F">
        <w:rPr>
          <w:rFonts w:ascii="Helvetica" w:hAnsi="Helvetica" w:cs="Helvetica" w:hint="eastAsia"/>
          <w:b/>
          <w:bCs/>
          <w:color w:val="222222"/>
          <w:sz w:val="21"/>
          <w:szCs w:val="21"/>
        </w:rPr>
        <w:t>перспективы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применения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терапии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Общая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модель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строения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p>
    <w:p w14:paraId="67A75106"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стр</w:t>
      </w:r>
      <w:r w:rsidRPr="0028680F">
        <w:rPr>
          <w:rFonts w:ascii="Helvetica" w:hAnsi="Helvetica" w:cs="Helvetica"/>
          <w:b/>
          <w:bCs/>
          <w:color w:val="222222"/>
          <w:sz w:val="21"/>
          <w:szCs w:val="21"/>
        </w:rPr>
        <w:t>. 3</w:t>
      </w:r>
    </w:p>
    <w:p w14:paraId="18DC515D"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гема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Антагонисты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кальмодулина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Аналоги</w:t>
      </w:r>
      <w:r w:rsidRPr="0028680F">
        <w:rPr>
          <w:rFonts w:ascii="Helvetica" w:hAnsi="Helvetica" w:cs="Helvetica"/>
          <w:b/>
          <w:bCs/>
          <w:color w:val="222222"/>
          <w:sz w:val="21"/>
          <w:szCs w:val="21"/>
        </w:rPr>
        <w:t xml:space="preserve"> NADPH </w:t>
      </w:r>
      <w:r w:rsidRPr="0028680F">
        <w:rPr>
          <w:rFonts w:ascii="Helvetica" w:hAnsi="Helvetica" w:cs="Helvetica" w:hint="eastAsia"/>
          <w:b/>
          <w:bCs/>
          <w:color w:val="222222"/>
          <w:sz w:val="21"/>
          <w:szCs w:val="21"/>
        </w:rPr>
        <w:t>Современные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подходы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клонированию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синтезы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Клонирование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кДНК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изоформ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Гетерологическая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Способы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измерения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активности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Материалы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методы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Квалификация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реактивов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Среды</w:t>
      </w:r>
    </w:p>
    <w:p w14:paraId="572A0BC4"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стр</w:t>
      </w:r>
      <w:r w:rsidRPr="0028680F">
        <w:rPr>
          <w:rFonts w:ascii="Helvetica" w:hAnsi="Helvetica" w:cs="Helvetica"/>
          <w:b/>
          <w:bCs/>
          <w:color w:val="222222"/>
          <w:sz w:val="21"/>
          <w:szCs w:val="21"/>
        </w:rPr>
        <w:t>. 57</w:t>
      </w:r>
    </w:p>
    <w:p w14:paraId="031233C6"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ЗММ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бумаги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приклеивая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образом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вьюохший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гель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бумаге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пластику</w:t>
      </w:r>
      <w:r w:rsidRPr="0028680F">
        <w:rPr>
          <w:rFonts w:ascii="Helvetica" w:hAnsi="Helvetica" w:cs="Helvetica"/>
          <w:b/>
          <w:bCs/>
          <w:color w:val="222222"/>
          <w:sz w:val="21"/>
          <w:szCs w:val="21"/>
        </w:rPr>
        <w:t xml:space="preserve">. 58 4. </w:t>
      </w:r>
      <w:r w:rsidRPr="0028680F">
        <w:rPr>
          <w:rFonts w:ascii="Helvetica" w:hAnsi="Helvetica" w:cs="Helvetica" w:hint="eastAsia"/>
          <w:b/>
          <w:bCs/>
          <w:color w:val="222222"/>
          <w:sz w:val="21"/>
          <w:szCs w:val="21"/>
        </w:rPr>
        <w:t>Результаты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исследований</w:t>
      </w:r>
      <w:r w:rsidRPr="0028680F">
        <w:rPr>
          <w:rFonts w:ascii="Helvetica" w:hAnsi="Helvetica" w:cs="Helvetica"/>
          <w:b/>
          <w:bCs/>
          <w:color w:val="222222"/>
          <w:sz w:val="21"/>
          <w:szCs w:val="21"/>
        </w:rPr>
        <w:t xml:space="preserve"> 4.1. </w:t>
      </w:r>
      <w:r w:rsidRPr="0028680F">
        <w:rPr>
          <w:rFonts w:ascii="Helvetica" w:hAnsi="Helvetica" w:cs="Helvetica" w:hint="eastAsia"/>
          <w:b/>
          <w:bCs/>
          <w:color w:val="222222"/>
          <w:sz w:val="21"/>
          <w:szCs w:val="21"/>
        </w:rPr>
        <w:t>Конструирование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вектора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Исходным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материалом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создания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являлась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кДНК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индуцибельной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изоформы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макрофагов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мышей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которая</w:t>
      </w:r>
    </w:p>
    <w:p w14:paraId="6C58F70A" w14:textId="77777777" w:rsidR="0028680F" w:rsidRPr="0028680F" w:rsidRDefault="0028680F" w:rsidP="0028680F">
      <w:pPr>
        <w:rPr>
          <w:rFonts w:ascii="Helvetica" w:hAnsi="Helvetica" w:cs="Helvetica"/>
          <w:b/>
          <w:bCs/>
          <w:color w:val="222222"/>
          <w:sz w:val="21"/>
          <w:szCs w:val="21"/>
        </w:rPr>
      </w:pPr>
    </w:p>
    <w:p w14:paraId="2C0A18BF"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Заключение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диссертации</w:t>
      </w:r>
    </w:p>
    <w:p w14:paraId="1A642756"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по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теме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hint="eastAsia"/>
          <w:b/>
          <w:bCs/>
          <w:color w:val="222222"/>
          <w:sz w:val="21"/>
          <w:szCs w:val="21"/>
        </w:rPr>
        <w:t>Биохимия</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Гервазиев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Юрий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Викторович</w:t>
      </w:r>
    </w:p>
    <w:p w14:paraId="0F45E0D1"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lastRenderedPageBreak/>
        <w:t>Выводы</w:t>
      </w:r>
    </w:p>
    <w:p w14:paraId="06CE6BD9" w14:textId="77777777" w:rsidR="0028680F" w:rsidRPr="0028680F" w:rsidRDefault="0028680F" w:rsidP="0028680F">
      <w:pPr>
        <w:rPr>
          <w:rFonts w:ascii="Helvetica" w:hAnsi="Helvetica" w:cs="Helvetica"/>
          <w:b/>
          <w:bCs/>
          <w:color w:val="222222"/>
          <w:sz w:val="21"/>
          <w:szCs w:val="21"/>
        </w:rPr>
      </w:pPr>
    </w:p>
    <w:p w14:paraId="380C26F8"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1. </w:t>
      </w:r>
      <w:r w:rsidRPr="0028680F">
        <w:rPr>
          <w:rFonts w:ascii="Helvetica" w:hAnsi="Helvetica" w:cs="Helvetica" w:hint="eastAsia"/>
          <w:b/>
          <w:bCs/>
          <w:color w:val="222222"/>
          <w:sz w:val="21"/>
          <w:szCs w:val="21"/>
        </w:rPr>
        <w:t>Сконструированы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гетерологические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функционально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активной</w:t>
      </w:r>
      <w:r w:rsidRPr="0028680F">
        <w:rPr>
          <w:rFonts w:ascii="Helvetica" w:hAnsi="Helvetica" w:cs="Helvetica"/>
          <w:b/>
          <w:bCs/>
          <w:color w:val="222222"/>
          <w:sz w:val="21"/>
          <w:szCs w:val="21"/>
        </w:rPr>
        <w:t xml:space="preserve"> NO-</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JM-109 [pCW-NOS pCAM-JL]; BL-21DE [pCW-NOS pCAM-JL]; BL-21DE [pCW-NOS pCAM-ET]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клетках</w:t>
      </w:r>
      <w:r w:rsidRPr="0028680F">
        <w:rPr>
          <w:rFonts w:ascii="Helvetica" w:hAnsi="Helvetica" w:cs="Helvetica"/>
          <w:b/>
          <w:bCs/>
          <w:color w:val="222222"/>
          <w:sz w:val="21"/>
          <w:szCs w:val="21"/>
        </w:rPr>
        <w:t xml:space="preserve"> E.coli. </w:t>
      </w:r>
      <w:r w:rsidRPr="0028680F">
        <w:rPr>
          <w:rFonts w:ascii="Helvetica" w:hAnsi="Helvetica" w:cs="Helvetica" w:hint="eastAsia"/>
          <w:b/>
          <w:bCs/>
          <w:color w:val="222222"/>
          <w:sz w:val="21"/>
          <w:szCs w:val="21"/>
        </w:rPr>
        <w:t>Подтверждено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синтаза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активна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только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кальмодулина</w:t>
      </w:r>
      <w:r w:rsidRPr="0028680F">
        <w:rPr>
          <w:rFonts w:ascii="Helvetica" w:hAnsi="Helvetica" w:cs="Helvetica"/>
          <w:b/>
          <w:bCs/>
          <w:color w:val="222222"/>
          <w:sz w:val="21"/>
          <w:szCs w:val="21"/>
        </w:rPr>
        <w:t>.</w:t>
      </w:r>
    </w:p>
    <w:p w14:paraId="453FC858" w14:textId="77777777" w:rsidR="0028680F" w:rsidRPr="0028680F" w:rsidRDefault="0028680F" w:rsidP="0028680F">
      <w:pPr>
        <w:rPr>
          <w:rFonts w:ascii="Helvetica" w:hAnsi="Helvetica" w:cs="Helvetica"/>
          <w:b/>
          <w:bCs/>
          <w:color w:val="222222"/>
          <w:sz w:val="21"/>
          <w:szCs w:val="21"/>
        </w:rPr>
      </w:pPr>
    </w:p>
    <w:p w14:paraId="3AF5A00D"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2. </w:t>
      </w:r>
      <w:r w:rsidRPr="0028680F">
        <w:rPr>
          <w:rFonts w:ascii="Helvetica" w:hAnsi="Helvetica" w:cs="Helvetica" w:hint="eastAsia"/>
          <w:b/>
          <w:bCs/>
          <w:color w:val="222222"/>
          <w:sz w:val="21"/>
          <w:szCs w:val="21"/>
        </w:rPr>
        <w:t>Функциональная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активность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экспрессированной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доказана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помощью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спектроскопии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восстановленного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гемопротеина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детекции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образования</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помощью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реакции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превращения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оксигемоглобина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метгемоглобин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идентификацией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молекулы</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помощью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ЭПР</w:t>
      </w:r>
      <w:r w:rsidRPr="0028680F">
        <w:rPr>
          <w:rFonts w:ascii="Helvetica" w:hAnsi="Helvetica" w:cs="Helvetica"/>
          <w:b/>
          <w:bCs/>
          <w:color w:val="222222"/>
          <w:sz w:val="21"/>
          <w:szCs w:val="21"/>
        </w:rPr>
        <w:t>.</w:t>
      </w:r>
    </w:p>
    <w:p w14:paraId="7C09E285" w14:textId="77777777" w:rsidR="0028680F" w:rsidRPr="0028680F" w:rsidRDefault="0028680F" w:rsidP="0028680F">
      <w:pPr>
        <w:rPr>
          <w:rFonts w:ascii="Helvetica" w:hAnsi="Helvetica" w:cs="Helvetica"/>
          <w:b/>
          <w:bCs/>
          <w:color w:val="222222"/>
          <w:sz w:val="21"/>
          <w:szCs w:val="21"/>
        </w:rPr>
      </w:pPr>
    </w:p>
    <w:p w14:paraId="2243F351"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3. </w:t>
      </w:r>
      <w:r w:rsidRPr="0028680F">
        <w:rPr>
          <w:rFonts w:ascii="Helvetica" w:hAnsi="Helvetica" w:cs="Helvetica" w:hint="eastAsia"/>
          <w:b/>
          <w:bCs/>
          <w:color w:val="222222"/>
          <w:sz w:val="21"/>
          <w:szCs w:val="21"/>
        </w:rPr>
        <w:t>Определены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количественные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параметры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Выход</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использовании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всех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трех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генетических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конструкций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составил</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w:t>
      </w:r>
      <w:r w:rsidRPr="0028680F">
        <w:rPr>
          <w:rFonts w:ascii="Helvetica" w:hAnsi="Helvetica" w:cs="Helvetica"/>
          <w:b/>
          <w:bCs/>
          <w:color w:val="222222"/>
          <w:sz w:val="21"/>
          <w:szCs w:val="21"/>
        </w:rPr>
        <w:t xml:space="preserve"> 10 </w:t>
      </w:r>
      <w:r w:rsidRPr="0028680F">
        <w:rPr>
          <w:rFonts w:ascii="Helvetica" w:hAnsi="Helvetica" w:cs="Helvetica" w:hint="eastAsia"/>
          <w:b/>
          <w:bCs/>
          <w:color w:val="222222"/>
          <w:sz w:val="21"/>
          <w:szCs w:val="21"/>
        </w:rPr>
        <w:t>до</w:t>
      </w:r>
      <w:r w:rsidRPr="0028680F">
        <w:rPr>
          <w:rFonts w:ascii="Helvetica" w:hAnsi="Helvetica" w:cs="Helvetica"/>
          <w:b/>
          <w:bCs/>
          <w:color w:val="222222"/>
          <w:sz w:val="21"/>
          <w:szCs w:val="21"/>
        </w:rPr>
        <w:t xml:space="preserve"> 22 </w:t>
      </w:r>
      <w:r w:rsidRPr="0028680F">
        <w:rPr>
          <w:rFonts w:ascii="Helvetica" w:hAnsi="Helvetica" w:cs="Helvetica" w:hint="eastAsia"/>
          <w:b/>
          <w:bCs/>
          <w:color w:val="222222"/>
          <w:sz w:val="21"/>
          <w:szCs w:val="21"/>
        </w:rPr>
        <w:t>мг</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л</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культуральной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среды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удельная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активность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w:t>
      </w:r>
      <w:r w:rsidRPr="0028680F">
        <w:rPr>
          <w:rFonts w:ascii="Helvetica" w:hAnsi="Helvetica" w:cs="Helvetica"/>
          <w:b/>
          <w:bCs/>
          <w:color w:val="222222"/>
          <w:sz w:val="21"/>
          <w:szCs w:val="21"/>
        </w:rPr>
        <w:t xml:space="preserve"> 0,42 </w:t>
      </w:r>
      <w:r w:rsidRPr="0028680F">
        <w:rPr>
          <w:rFonts w:ascii="Helvetica" w:hAnsi="Helvetica" w:cs="Helvetica" w:hint="eastAsia"/>
          <w:b/>
          <w:bCs/>
          <w:color w:val="222222"/>
          <w:sz w:val="21"/>
          <w:szCs w:val="21"/>
        </w:rPr>
        <w:t>до</w:t>
      </w:r>
      <w:r w:rsidRPr="0028680F">
        <w:rPr>
          <w:rFonts w:ascii="Helvetica" w:hAnsi="Helvetica" w:cs="Helvetica"/>
          <w:b/>
          <w:bCs/>
          <w:color w:val="222222"/>
          <w:sz w:val="21"/>
          <w:szCs w:val="21"/>
        </w:rPr>
        <w:t xml:space="preserve"> 0,64 U/</w:t>
      </w:r>
      <w:r w:rsidRPr="0028680F">
        <w:rPr>
          <w:rFonts w:ascii="Helvetica" w:hAnsi="Helvetica" w:cs="Helvetica" w:hint="eastAsia"/>
          <w:b/>
          <w:bCs/>
          <w:color w:val="222222"/>
          <w:sz w:val="21"/>
          <w:szCs w:val="21"/>
        </w:rPr>
        <w:t>мг</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белка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цифры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совпадают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ранее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опубликованными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данными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других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авторов</w:t>
      </w:r>
      <w:r w:rsidRPr="0028680F">
        <w:rPr>
          <w:rFonts w:ascii="Helvetica" w:hAnsi="Helvetica" w:cs="Helvetica"/>
          <w:b/>
          <w:bCs/>
          <w:color w:val="222222"/>
          <w:sz w:val="21"/>
          <w:szCs w:val="21"/>
        </w:rPr>
        <w:t>.</w:t>
      </w:r>
    </w:p>
    <w:p w14:paraId="23DA2C97" w14:textId="77777777" w:rsidR="0028680F" w:rsidRPr="0028680F" w:rsidRDefault="0028680F" w:rsidP="0028680F">
      <w:pPr>
        <w:rPr>
          <w:rFonts w:ascii="Helvetica" w:hAnsi="Helvetica" w:cs="Helvetica"/>
          <w:b/>
          <w:bCs/>
          <w:color w:val="222222"/>
          <w:sz w:val="21"/>
          <w:szCs w:val="21"/>
        </w:rPr>
      </w:pPr>
    </w:p>
    <w:p w14:paraId="03ED5F3F"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4. </w:t>
      </w:r>
      <w:r w:rsidRPr="0028680F">
        <w:rPr>
          <w:rFonts w:ascii="Helvetica" w:hAnsi="Helvetica" w:cs="Helvetica" w:hint="eastAsia"/>
          <w:b/>
          <w:bCs/>
          <w:color w:val="222222"/>
          <w:sz w:val="21"/>
          <w:szCs w:val="21"/>
        </w:rPr>
        <w:t>Установлено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экспрессированная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связана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фракцией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клеток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105 </w:t>
      </w:r>
      <w:r w:rsidRPr="0028680F">
        <w:rPr>
          <w:rFonts w:ascii="Helvetica" w:hAnsi="Helvetica" w:cs="Helvetica" w:hint="eastAsia"/>
          <w:b/>
          <w:bCs/>
          <w:color w:val="222222"/>
          <w:sz w:val="21"/>
          <w:szCs w:val="21"/>
        </w:rPr>
        <w:t>ОООхд</w:t>
      </w:r>
      <w:r w:rsidRPr="0028680F">
        <w:rPr>
          <w:rFonts w:ascii="Helvetica" w:hAnsi="Helvetica" w:cs="Helvetica"/>
          <w:b/>
          <w:bCs/>
          <w:color w:val="222222"/>
          <w:sz w:val="21"/>
          <w:szCs w:val="21"/>
        </w:rPr>
        <w:t xml:space="preserve"> - </w:t>
      </w:r>
      <w:r w:rsidRPr="0028680F">
        <w:rPr>
          <w:rFonts w:ascii="Helvetica" w:hAnsi="Helvetica" w:cs="Helvetica" w:hint="eastAsia"/>
          <w:b/>
          <w:bCs/>
          <w:color w:val="222222"/>
          <w:sz w:val="21"/>
          <w:szCs w:val="21"/>
        </w:rPr>
        <w:t>супернатанте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активность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обнаружена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факт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совпадает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имеющимися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сведениями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локализации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числе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экспрессируемой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гетерологических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системах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Тем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менее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взаимодействие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повлияло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ферментативную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активность</w:t>
      </w:r>
      <w:r w:rsidRPr="0028680F">
        <w:rPr>
          <w:rFonts w:ascii="Helvetica" w:hAnsi="Helvetica" w:cs="Helvetica"/>
          <w:b/>
          <w:bCs/>
          <w:color w:val="222222"/>
          <w:sz w:val="21"/>
          <w:szCs w:val="21"/>
        </w:rPr>
        <w:t>.</w:t>
      </w:r>
    </w:p>
    <w:p w14:paraId="446BA4D1" w14:textId="77777777" w:rsidR="0028680F" w:rsidRPr="0028680F" w:rsidRDefault="0028680F" w:rsidP="0028680F">
      <w:pPr>
        <w:rPr>
          <w:rFonts w:ascii="Helvetica" w:hAnsi="Helvetica" w:cs="Helvetica"/>
          <w:b/>
          <w:bCs/>
          <w:color w:val="222222"/>
          <w:sz w:val="21"/>
          <w:szCs w:val="21"/>
        </w:rPr>
      </w:pPr>
    </w:p>
    <w:p w14:paraId="709EB0DA"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5.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геноме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лягушки</w:t>
      </w:r>
      <w:r w:rsidRPr="0028680F">
        <w:rPr>
          <w:rFonts w:ascii="Helvetica" w:hAnsi="Helvetica" w:cs="Helvetica"/>
          <w:b/>
          <w:bCs/>
          <w:color w:val="222222"/>
          <w:sz w:val="21"/>
          <w:szCs w:val="21"/>
        </w:rPr>
        <w:t xml:space="preserve"> Xenopus Laevis </w:t>
      </w:r>
      <w:r w:rsidRPr="0028680F">
        <w:rPr>
          <w:rFonts w:ascii="Helvetica" w:hAnsi="Helvetica" w:cs="Helvetica" w:hint="eastAsia"/>
          <w:b/>
          <w:bCs/>
          <w:color w:val="222222"/>
          <w:sz w:val="21"/>
          <w:szCs w:val="21"/>
        </w:rPr>
        <w:t>обнаружены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неканонические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нуклеотидные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последовательности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кодирующие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кальмодулин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Одна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была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использована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конструирования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вектора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кальмодулина</w:t>
      </w:r>
      <w:r w:rsidRPr="0028680F">
        <w:rPr>
          <w:rFonts w:ascii="Helvetica" w:hAnsi="Helvetica" w:cs="Helvetica"/>
          <w:b/>
          <w:bCs/>
          <w:color w:val="222222"/>
          <w:sz w:val="21"/>
          <w:szCs w:val="21"/>
        </w:rPr>
        <w:t>.</w:t>
      </w:r>
    </w:p>
    <w:p w14:paraId="12F38D9D" w14:textId="77777777" w:rsidR="0028680F" w:rsidRPr="0028680F" w:rsidRDefault="0028680F" w:rsidP="0028680F">
      <w:pPr>
        <w:rPr>
          <w:rFonts w:ascii="Helvetica" w:hAnsi="Helvetica" w:cs="Helvetica"/>
          <w:b/>
          <w:bCs/>
          <w:color w:val="222222"/>
          <w:sz w:val="21"/>
          <w:szCs w:val="21"/>
        </w:rPr>
      </w:pPr>
    </w:p>
    <w:p w14:paraId="248C8199"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6.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ходе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выполнения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разработана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новая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улучшенная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схема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сушки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белковых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гелей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которая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может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быть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рекомендована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широкому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использованию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связи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высокой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экономичностью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простотой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доступностью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метода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практически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любой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лаборатории</w:t>
      </w:r>
      <w:r w:rsidRPr="0028680F">
        <w:rPr>
          <w:rFonts w:ascii="Helvetica" w:hAnsi="Helvetica" w:cs="Helvetica"/>
          <w:b/>
          <w:bCs/>
          <w:color w:val="222222"/>
          <w:sz w:val="21"/>
          <w:szCs w:val="21"/>
        </w:rPr>
        <w:t>.</w:t>
      </w:r>
    </w:p>
    <w:p w14:paraId="3D54A1F3" w14:textId="77777777" w:rsidR="0028680F" w:rsidRPr="0028680F" w:rsidRDefault="0028680F" w:rsidP="0028680F">
      <w:pPr>
        <w:rPr>
          <w:rFonts w:ascii="Helvetica" w:hAnsi="Helvetica" w:cs="Helvetica"/>
          <w:b/>
          <w:bCs/>
          <w:color w:val="222222"/>
          <w:sz w:val="21"/>
          <w:szCs w:val="21"/>
        </w:rPr>
      </w:pPr>
    </w:p>
    <w:p w14:paraId="72D5B92C"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89</w:t>
      </w:r>
    </w:p>
    <w:p w14:paraId="0C2DBB48" w14:textId="77777777" w:rsidR="0028680F" w:rsidRPr="0028680F" w:rsidRDefault="0028680F" w:rsidP="0028680F">
      <w:pPr>
        <w:rPr>
          <w:rFonts w:ascii="Helvetica" w:hAnsi="Helvetica" w:cs="Helvetica"/>
          <w:b/>
          <w:bCs/>
          <w:color w:val="222222"/>
          <w:sz w:val="21"/>
          <w:szCs w:val="21"/>
        </w:rPr>
      </w:pPr>
    </w:p>
    <w:p w14:paraId="51767B04"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Заключение</w:t>
      </w:r>
    </w:p>
    <w:p w14:paraId="495A3BB1" w14:textId="77777777" w:rsidR="0028680F" w:rsidRPr="0028680F" w:rsidRDefault="0028680F" w:rsidP="0028680F">
      <w:pPr>
        <w:rPr>
          <w:rFonts w:ascii="Helvetica" w:hAnsi="Helvetica" w:cs="Helvetica"/>
          <w:b/>
          <w:bCs/>
          <w:color w:val="222222"/>
          <w:sz w:val="21"/>
          <w:szCs w:val="21"/>
        </w:rPr>
      </w:pPr>
    </w:p>
    <w:p w14:paraId="25B0DD14"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Установление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физиологической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роли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простейшего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химического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соединения</w:t>
      </w:r>
      <w:r w:rsidRPr="0028680F">
        <w:rPr>
          <w:rFonts w:ascii="Helvetica" w:hAnsi="Helvetica" w:cs="Helvetica"/>
          <w:b/>
          <w:bCs/>
          <w:color w:val="222222"/>
          <w:sz w:val="21"/>
          <w:szCs w:val="21"/>
        </w:rPr>
        <w:t>, N0,-</w:t>
      </w:r>
      <w:r w:rsidRPr="0028680F">
        <w:rPr>
          <w:rFonts w:ascii="Helvetica" w:hAnsi="Helvetica" w:cs="Helvetica" w:hint="eastAsia"/>
          <w:b/>
          <w:bCs/>
          <w:color w:val="222222"/>
          <w:sz w:val="21"/>
          <w:szCs w:val="21"/>
        </w:rPr>
        <w:t>является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видимому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одним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крупнейших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событий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биологии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последнее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десятилетие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вещество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непрерывно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синтезируется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ферментативным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путем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организме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животных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человека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выполняя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функции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одного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универсальных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регуляторов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метаболизма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продуцирующий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основную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часть</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синтаза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 </w:t>
      </w:r>
      <w:r w:rsidRPr="0028680F">
        <w:rPr>
          <w:rFonts w:ascii="Helvetica" w:hAnsi="Helvetica" w:cs="Helvetica" w:hint="eastAsia"/>
          <w:b/>
          <w:bCs/>
          <w:color w:val="222222"/>
          <w:sz w:val="21"/>
          <w:szCs w:val="21"/>
        </w:rPr>
        <w:t>уникальна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сложности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организации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включает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самые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разнообразные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кофакторы</w:t>
      </w:r>
      <w:r w:rsidRPr="0028680F">
        <w:rPr>
          <w:rFonts w:ascii="Helvetica" w:hAnsi="Helvetica" w:cs="Helvetica"/>
          <w:b/>
          <w:bCs/>
          <w:color w:val="222222"/>
          <w:sz w:val="21"/>
          <w:szCs w:val="21"/>
        </w:rPr>
        <w:t xml:space="preserve">: FAD, FMN, </w:t>
      </w:r>
      <w:r w:rsidRPr="0028680F">
        <w:rPr>
          <w:rFonts w:ascii="Helvetica" w:hAnsi="Helvetica" w:cs="Helvetica" w:hint="eastAsia"/>
          <w:b/>
          <w:bCs/>
          <w:color w:val="222222"/>
          <w:sz w:val="21"/>
          <w:szCs w:val="21"/>
        </w:rPr>
        <w:t>ВН</w:t>
      </w:r>
      <w:r w:rsidRPr="0028680F">
        <w:rPr>
          <w:rFonts w:ascii="Helvetica" w:hAnsi="Helvetica" w:cs="Helvetica"/>
          <w:b/>
          <w:bCs/>
          <w:color w:val="222222"/>
          <w:sz w:val="21"/>
          <w:szCs w:val="21"/>
        </w:rPr>
        <w:t xml:space="preserve">4, </w:t>
      </w:r>
      <w:r w:rsidRPr="0028680F">
        <w:rPr>
          <w:rFonts w:ascii="Helvetica" w:hAnsi="Helvetica" w:cs="Helvetica" w:hint="eastAsia"/>
          <w:b/>
          <w:bCs/>
          <w:color w:val="222222"/>
          <w:sz w:val="21"/>
          <w:szCs w:val="21"/>
        </w:rPr>
        <w:t>гем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СаМ</w:t>
      </w:r>
      <w:r w:rsidRPr="0028680F">
        <w:rPr>
          <w:rFonts w:ascii="Helvetica" w:hAnsi="Helvetica" w:cs="Helvetica"/>
          <w:b/>
          <w:bCs/>
          <w:color w:val="222222"/>
          <w:sz w:val="21"/>
          <w:szCs w:val="21"/>
        </w:rPr>
        <w:t xml:space="preserve">, Zn2+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крайней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мере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высшей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степени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непохожих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субстрата</w:t>
      </w:r>
      <w:r w:rsidRPr="0028680F">
        <w:rPr>
          <w:rFonts w:ascii="Helvetica" w:hAnsi="Helvetica" w:cs="Helvetica"/>
          <w:b/>
          <w:bCs/>
          <w:color w:val="222222"/>
          <w:sz w:val="21"/>
          <w:szCs w:val="21"/>
        </w:rPr>
        <w:t xml:space="preserve"> - L-</w:t>
      </w:r>
      <w:r w:rsidRPr="0028680F">
        <w:rPr>
          <w:rFonts w:ascii="Helvetica" w:hAnsi="Helvetica" w:cs="Helvetica" w:hint="eastAsia"/>
          <w:b/>
          <w:bCs/>
          <w:color w:val="222222"/>
          <w:sz w:val="21"/>
          <w:szCs w:val="21"/>
        </w:rPr>
        <w:t>аргинин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кислород</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NADPH. </w:t>
      </w:r>
      <w:r w:rsidRPr="0028680F">
        <w:rPr>
          <w:rFonts w:ascii="Helvetica" w:hAnsi="Helvetica" w:cs="Helvetica" w:hint="eastAsia"/>
          <w:b/>
          <w:bCs/>
          <w:color w:val="222222"/>
          <w:sz w:val="21"/>
          <w:szCs w:val="21"/>
        </w:rPr>
        <w:t>Проведенные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последние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годы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интенсивные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позволили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достаточно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полно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изучить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особенности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строения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функционирования</w:t>
      </w:r>
      <w:r w:rsidRPr="0028680F">
        <w:rPr>
          <w:rFonts w:ascii="Helvetica" w:hAnsi="Helvetica" w:cs="Helvetica"/>
          <w:b/>
          <w:bCs/>
          <w:color w:val="222222"/>
          <w:sz w:val="21"/>
          <w:szCs w:val="21"/>
        </w:rPr>
        <w:t xml:space="preserve"> NOS. </w:t>
      </w:r>
      <w:r w:rsidRPr="0028680F">
        <w:rPr>
          <w:rFonts w:ascii="Helvetica" w:hAnsi="Helvetica" w:cs="Helvetica" w:hint="eastAsia"/>
          <w:b/>
          <w:bCs/>
          <w:color w:val="222222"/>
          <w:sz w:val="21"/>
          <w:szCs w:val="21"/>
        </w:rPr>
        <w:t>Опубликовано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огромное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количество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работ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посвященных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биохимическим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физиологическим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фармакокинетическим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эффектам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вызываемым</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Тем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менее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пор</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полной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ясности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понимании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физиологической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роли</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так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механизмов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ферментативного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катализа</w:t>
      </w:r>
      <w:r w:rsidRPr="0028680F">
        <w:rPr>
          <w:rFonts w:ascii="Helvetica" w:hAnsi="Helvetica" w:cs="Helvetica"/>
          <w:b/>
          <w:bCs/>
          <w:color w:val="222222"/>
          <w:sz w:val="21"/>
          <w:szCs w:val="21"/>
        </w:rPr>
        <w:t xml:space="preserve"> NOS. </w:t>
      </w:r>
      <w:r w:rsidRPr="0028680F">
        <w:rPr>
          <w:rFonts w:ascii="Helvetica" w:hAnsi="Helvetica" w:cs="Helvetica" w:hint="eastAsia"/>
          <w:b/>
          <w:bCs/>
          <w:color w:val="222222"/>
          <w:sz w:val="21"/>
          <w:szCs w:val="21"/>
        </w:rPr>
        <w:t>Достаточно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упомянуть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последний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кофакторов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был</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найден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только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1998 </w:t>
      </w:r>
      <w:r w:rsidRPr="0028680F">
        <w:rPr>
          <w:rFonts w:ascii="Helvetica" w:hAnsi="Helvetica" w:cs="Helvetica" w:hint="eastAsia"/>
          <w:b/>
          <w:bCs/>
          <w:color w:val="222222"/>
          <w:sz w:val="21"/>
          <w:szCs w:val="21"/>
        </w:rPr>
        <w:t>году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через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десять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после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открытия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описания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фермента</w:t>
      </w:r>
      <w:r w:rsidRPr="0028680F">
        <w:rPr>
          <w:rFonts w:ascii="Helvetica" w:hAnsi="Helvetica" w:cs="Helvetica"/>
          <w:b/>
          <w:bCs/>
          <w:color w:val="222222"/>
          <w:sz w:val="21"/>
          <w:szCs w:val="21"/>
        </w:rPr>
        <w:t>.</w:t>
      </w:r>
    </w:p>
    <w:p w14:paraId="0D1E11B3" w14:textId="77777777" w:rsidR="0028680F" w:rsidRPr="0028680F" w:rsidRDefault="0028680F" w:rsidP="0028680F">
      <w:pPr>
        <w:rPr>
          <w:rFonts w:ascii="Helvetica" w:hAnsi="Helvetica" w:cs="Helvetica"/>
          <w:b/>
          <w:bCs/>
          <w:color w:val="222222"/>
          <w:sz w:val="21"/>
          <w:szCs w:val="21"/>
        </w:rPr>
      </w:pPr>
    </w:p>
    <w:p w14:paraId="5599B3CD"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тексте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данной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диссертации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вполне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уместно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упомянуть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отечественные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научные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школы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занимающиеся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проблемами</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NO-</w:t>
      </w:r>
      <w:r w:rsidRPr="0028680F">
        <w:rPr>
          <w:rFonts w:ascii="Helvetica" w:hAnsi="Helvetica" w:cs="Helvetica" w:hint="eastAsia"/>
          <w:b/>
          <w:bCs/>
          <w:color w:val="222222"/>
          <w:sz w:val="21"/>
          <w:szCs w:val="21"/>
        </w:rPr>
        <w:t>синтаз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Прежде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всего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необходимо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w:t>
      </w:r>
      <w:r w:rsidRPr="0028680F">
        <w:rPr>
          <w:rFonts w:ascii="Helvetica" w:hAnsi="Helvetica" w:cs="Helvetica" w:hint="eastAsia"/>
          <w:b/>
          <w:bCs/>
          <w:color w:val="222222"/>
          <w:sz w:val="21"/>
          <w:szCs w:val="21"/>
        </w:rPr>
        <w:lastRenderedPageBreak/>
        <w:t>тметить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проф</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Ф</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Ванина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сфере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научных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интересов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которого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вопросы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формы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стабилизации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транспорта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биологических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системах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Работы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Ф</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Ванина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посвященные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исследованию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методом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ЭПР</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тканях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животных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парамагнитных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нитрозильных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комплексов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гемового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негемового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железа</w:t>
      </w:r>
      <w:r w:rsidRPr="0028680F">
        <w:rPr>
          <w:rFonts w:ascii="Helvetica" w:hAnsi="Helvetica" w:cs="Helvetica"/>
          <w:b/>
          <w:bCs/>
          <w:color w:val="222222"/>
          <w:sz w:val="21"/>
          <w:szCs w:val="21"/>
        </w:rPr>
        <w:t>,</w:t>
      </w:r>
    </w:p>
    <w:p w14:paraId="0493AD06" w14:textId="77777777" w:rsidR="0028680F" w:rsidRPr="0028680F" w:rsidRDefault="0028680F" w:rsidP="0028680F">
      <w:pPr>
        <w:rPr>
          <w:rFonts w:ascii="Helvetica" w:hAnsi="Helvetica" w:cs="Helvetica"/>
          <w:b/>
          <w:bCs/>
          <w:color w:val="222222"/>
          <w:sz w:val="21"/>
          <w:szCs w:val="21"/>
        </w:rPr>
      </w:pPr>
    </w:p>
    <w:p w14:paraId="306161B9"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85 </w:t>
      </w:r>
      <w:r w:rsidRPr="0028680F">
        <w:rPr>
          <w:rFonts w:ascii="Helvetica" w:hAnsi="Helvetica" w:cs="Helvetica" w:hint="eastAsia"/>
          <w:b/>
          <w:bCs/>
          <w:color w:val="222222"/>
          <w:sz w:val="21"/>
          <w:szCs w:val="21"/>
        </w:rPr>
        <w:t>предшественником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которых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является</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выходили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свет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конце</w:t>
      </w:r>
      <w:r w:rsidRPr="0028680F">
        <w:rPr>
          <w:rFonts w:ascii="Helvetica" w:hAnsi="Helvetica" w:cs="Helvetica"/>
          <w:b/>
          <w:bCs/>
          <w:color w:val="222222"/>
          <w:sz w:val="21"/>
          <w:szCs w:val="21"/>
        </w:rPr>
        <w:t xml:space="preserve"> 60-</w:t>
      </w:r>
      <w:r w:rsidRPr="0028680F">
        <w:rPr>
          <w:rFonts w:ascii="Helvetica" w:hAnsi="Helvetica" w:cs="Helvetica" w:hint="eastAsia"/>
          <w:b/>
          <w:bCs/>
          <w:color w:val="222222"/>
          <w:sz w:val="21"/>
          <w:szCs w:val="21"/>
        </w:rPr>
        <w:t>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начале</w:t>
      </w:r>
      <w:r w:rsidRPr="0028680F">
        <w:rPr>
          <w:rFonts w:ascii="Helvetica" w:hAnsi="Helvetica" w:cs="Helvetica"/>
          <w:b/>
          <w:bCs/>
          <w:color w:val="222222"/>
          <w:sz w:val="21"/>
          <w:szCs w:val="21"/>
        </w:rPr>
        <w:t xml:space="preserve"> 70-</w:t>
      </w:r>
      <w:r w:rsidRPr="0028680F">
        <w:rPr>
          <w:rFonts w:ascii="Helvetica" w:hAnsi="Helvetica" w:cs="Helvetica" w:hint="eastAsia"/>
          <w:b/>
          <w:bCs/>
          <w:color w:val="222222"/>
          <w:sz w:val="21"/>
          <w:szCs w:val="21"/>
        </w:rPr>
        <w:t>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годов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образом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Ф</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Ванина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можно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назвать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одним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первооткрывателей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биологической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роли</w:t>
      </w:r>
      <w:r w:rsidRPr="0028680F">
        <w:rPr>
          <w:rFonts w:ascii="Helvetica" w:hAnsi="Helvetica" w:cs="Helvetica"/>
          <w:b/>
          <w:bCs/>
          <w:color w:val="222222"/>
          <w:sz w:val="21"/>
          <w:szCs w:val="21"/>
        </w:rPr>
        <w:t xml:space="preserve"> N0.</w:t>
      </w:r>
    </w:p>
    <w:p w14:paraId="22EEC5EF" w14:textId="77777777" w:rsidR="0028680F" w:rsidRPr="0028680F" w:rsidRDefault="0028680F" w:rsidP="0028680F">
      <w:pPr>
        <w:rPr>
          <w:rFonts w:ascii="Helvetica" w:hAnsi="Helvetica" w:cs="Helvetica"/>
          <w:b/>
          <w:bCs/>
          <w:color w:val="222222"/>
          <w:sz w:val="21"/>
          <w:szCs w:val="21"/>
        </w:rPr>
      </w:pPr>
    </w:p>
    <w:p w14:paraId="3D2C1F7E"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Среди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Российских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ученых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необходимо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отметить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проф</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П</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Реутова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занимающегося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исследованием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метаболизма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физиологической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роли</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Так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П</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Реутов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постулировал</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существование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цикла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организме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млекопитающих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цикл</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образуют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две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компоненты</w:t>
      </w:r>
      <w:r w:rsidRPr="0028680F">
        <w:rPr>
          <w:rFonts w:ascii="Helvetica" w:hAnsi="Helvetica" w:cs="Helvetica"/>
          <w:b/>
          <w:bCs/>
          <w:color w:val="222222"/>
          <w:sz w:val="21"/>
          <w:szCs w:val="21"/>
        </w:rPr>
        <w:t xml:space="preserve"> - NO-</w:t>
      </w:r>
      <w:r w:rsidRPr="0028680F">
        <w:rPr>
          <w:rFonts w:ascii="Helvetica" w:hAnsi="Helvetica" w:cs="Helvetica" w:hint="eastAsia"/>
          <w:b/>
          <w:bCs/>
          <w:color w:val="222222"/>
          <w:sz w:val="21"/>
          <w:szCs w:val="21"/>
        </w:rPr>
        <w:t>синтазные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нитритредуктазные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реакции</w:t>
      </w:r>
      <w:r w:rsidRPr="0028680F">
        <w:rPr>
          <w:rFonts w:ascii="Helvetica" w:hAnsi="Helvetica" w:cs="Helvetica"/>
          <w:b/>
          <w:bCs/>
          <w:color w:val="222222"/>
          <w:sz w:val="21"/>
          <w:szCs w:val="21"/>
        </w:rPr>
        <w:t>: L-</w:t>
      </w:r>
      <w:r w:rsidRPr="0028680F">
        <w:rPr>
          <w:rFonts w:ascii="Helvetica" w:hAnsi="Helvetica" w:cs="Helvetica" w:hint="eastAsia"/>
          <w:b/>
          <w:bCs/>
          <w:color w:val="222222"/>
          <w:sz w:val="21"/>
          <w:szCs w:val="21"/>
        </w:rPr>
        <w:t>аргинин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 N027N03" -&gt;■ N0.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институте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биомедицинской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химии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РАМН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проф</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Северина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занимается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исследованиями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растворимой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гуанилатцикпазы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промежуточного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звена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молекулярном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механизме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физиологических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эффектов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оксида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азота</w:t>
      </w:r>
      <w:r w:rsidRPr="0028680F">
        <w:rPr>
          <w:rFonts w:ascii="Helvetica" w:hAnsi="Helvetica" w:cs="Helvetica"/>
          <w:b/>
          <w:bCs/>
          <w:color w:val="222222"/>
          <w:sz w:val="21"/>
          <w:szCs w:val="21"/>
        </w:rPr>
        <w:t>.</w:t>
      </w:r>
    </w:p>
    <w:p w14:paraId="60C0EB0E" w14:textId="77777777" w:rsidR="0028680F" w:rsidRPr="0028680F" w:rsidRDefault="0028680F" w:rsidP="0028680F">
      <w:pPr>
        <w:rPr>
          <w:rFonts w:ascii="Helvetica" w:hAnsi="Helvetica" w:cs="Helvetica"/>
          <w:b/>
          <w:bCs/>
          <w:color w:val="222222"/>
          <w:sz w:val="21"/>
          <w:szCs w:val="21"/>
        </w:rPr>
      </w:pPr>
    </w:p>
    <w:p w14:paraId="64066076"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1998 </w:t>
      </w:r>
      <w:r w:rsidRPr="0028680F">
        <w:rPr>
          <w:rFonts w:ascii="Helvetica" w:hAnsi="Helvetica" w:cs="Helvetica" w:hint="eastAsia"/>
          <w:b/>
          <w:bCs/>
          <w:color w:val="222222"/>
          <w:sz w:val="21"/>
          <w:szCs w:val="21"/>
        </w:rPr>
        <w:t>году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вышел</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номер</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журнала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Биохимия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целиком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посвященный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исследованию</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NO-</w:t>
      </w:r>
      <w:r w:rsidRPr="0028680F">
        <w:rPr>
          <w:rFonts w:ascii="Helvetica" w:hAnsi="Helvetica" w:cs="Helvetica" w:hint="eastAsia"/>
          <w:b/>
          <w:bCs/>
          <w:color w:val="222222"/>
          <w:sz w:val="21"/>
          <w:szCs w:val="21"/>
        </w:rPr>
        <w:t>синтаз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Необходимо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отметить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молекулярно</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биологические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аспекты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функционирования</w:t>
      </w:r>
      <w:r w:rsidRPr="0028680F">
        <w:rPr>
          <w:rFonts w:ascii="Helvetica" w:hAnsi="Helvetica" w:cs="Helvetica"/>
          <w:b/>
          <w:bCs/>
          <w:color w:val="222222"/>
          <w:sz w:val="21"/>
          <w:szCs w:val="21"/>
        </w:rPr>
        <w:t xml:space="preserve"> NO-</w:t>
      </w:r>
      <w:r w:rsidRPr="0028680F">
        <w:rPr>
          <w:rFonts w:ascii="Helvetica" w:hAnsi="Helvetica" w:cs="Helvetica" w:hint="eastAsia"/>
          <w:b/>
          <w:bCs/>
          <w:color w:val="222222"/>
          <w:sz w:val="21"/>
          <w:szCs w:val="21"/>
        </w:rPr>
        <w:t>синтаз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освещались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сборнике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авторами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Австрии</w:t>
      </w:r>
      <w:r w:rsidRPr="0028680F">
        <w:rPr>
          <w:rFonts w:ascii="Helvetica" w:hAnsi="Helvetica" w:cs="Helvetica"/>
          <w:b/>
          <w:bCs/>
          <w:color w:val="222222"/>
          <w:sz w:val="21"/>
          <w:szCs w:val="21"/>
        </w:rPr>
        <w:t xml:space="preserve"> [5]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лишь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частично</w:t>
      </w:r>
      <w:r w:rsidRPr="0028680F">
        <w:rPr>
          <w:rFonts w:ascii="Helvetica" w:hAnsi="Helvetica" w:cs="Helvetica"/>
          <w:b/>
          <w:bCs/>
          <w:color w:val="222222"/>
          <w:sz w:val="21"/>
          <w:szCs w:val="21"/>
        </w:rPr>
        <w:t xml:space="preserve"> - A.A. </w:t>
      </w:r>
      <w:r w:rsidRPr="0028680F">
        <w:rPr>
          <w:rFonts w:ascii="Helvetica" w:hAnsi="Helvetica" w:cs="Helvetica" w:hint="eastAsia"/>
          <w:b/>
          <w:bCs/>
          <w:color w:val="222222"/>
          <w:sz w:val="21"/>
          <w:szCs w:val="21"/>
        </w:rPr>
        <w:t>Недоспасовым</w:t>
      </w:r>
      <w:r w:rsidRPr="0028680F">
        <w:rPr>
          <w:rFonts w:ascii="Helvetica" w:hAnsi="Helvetica" w:cs="Helvetica"/>
          <w:b/>
          <w:bCs/>
          <w:color w:val="222222"/>
          <w:sz w:val="21"/>
          <w:szCs w:val="21"/>
        </w:rPr>
        <w:t xml:space="preserve"> [9]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фундаментальном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обзоре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посвященном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конкурирующим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реакциям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биосинтезе</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взаимодействии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его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мишенями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Вообще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надо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отметить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почти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встречается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работ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Российских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научных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коллективов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занимающихся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проблемами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энзимологии</w:t>
      </w:r>
      <w:r w:rsidRPr="0028680F">
        <w:rPr>
          <w:rFonts w:ascii="Helvetica" w:hAnsi="Helvetica" w:cs="Helvetica"/>
          <w:b/>
          <w:bCs/>
          <w:color w:val="222222"/>
          <w:sz w:val="21"/>
          <w:szCs w:val="21"/>
        </w:rPr>
        <w:t xml:space="preserve"> NO-</w:t>
      </w:r>
      <w:r w:rsidRPr="0028680F">
        <w:rPr>
          <w:rFonts w:ascii="Helvetica" w:hAnsi="Helvetica" w:cs="Helvetica" w:hint="eastAsia"/>
          <w:b/>
          <w:bCs/>
          <w:color w:val="222222"/>
          <w:sz w:val="21"/>
          <w:szCs w:val="21"/>
        </w:rPr>
        <w:t>синтаз</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образом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данная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диссертационная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работа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посвященная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созданию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высокоэффективной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NO-</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действительно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является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значимой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Российской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науки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Разработанная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успешно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апробированная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впервые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России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эффект</w:t>
      </w:r>
      <w:r w:rsidRPr="0028680F">
        <w:rPr>
          <w:rFonts w:ascii="Helvetica" w:hAnsi="Helvetica" w:cs="Helvetica" w:hint="eastAsia"/>
          <w:b/>
          <w:bCs/>
          <w:color w:val="222222"/>
          <w:sz w:val="21"/>
          <w:szCs w:val="21"/>
        </w:rPr>
        <w:lastRenderedPageBreak/>
        <w:t>ивная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позволяет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осуществить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изучению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структурно</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функциональных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свойств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нативных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мутантных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форм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помощью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бактериальной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системы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возможна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наработка</w:t>
      </w:r>
    </w:p>
    <w:p w14:paraId="63AF69AE" w14:textId="77777777" w:rsidR="0028680F" w:rsidRPr="0028680F" w:rsidRDefault="0028680F" w:rsidP="0028680F">
      <w:pPr>
        <w:rPr>
          <w:rFonts w:ascii="Helvetica" w:hAnsi="Helvetica" w:cs="Helvetica"/>
          <w:b/>
          <w:bCs/>
          <w:color w:val="222222"/>
          <w:sz w:val="21"/>
          <w:szCs w:val="21"/>
        </w:rPr>
      </w:pPr>
    </w:p>
    <w:p w14:paraId="5B7617BE"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86 </w:t>
      </w:r>
      <w:r w:rsidRPr="0028680F">
        <w:rPr>
          <w:rFonts w:ascii="Helvetica" w:hAnsi="Helvetica" w:cs="Helvetica" w:hint="eastAsia"/>
          <w:b/>
          <w:bCs/>
          <w:color w:val="222222"/>
          <w:sz w:val="21"/>
          <w:szCs w:val="21"/>
        </w:rPr>
        <w:t>функционально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активной</w:t>
      </w:r>
      <w:r w:rsidRPr="0028680F">
        <w:rPr>
          <w:rFonts w:ascii="Helvetica" w:hAnsi="Helvetica" w:cs="Helvetica"/>
          <w:b/>
          <w:bCs/>
          <w:color w:val="222222"/>
          <w:sz w:val="21"/>
          <w:szCs w:val="21"/>
        </w:rPr>
        <w:t xml:space="preserve"> NO-</w:t>
      </w:r>
      <w:r w:rsidRPr="0028680F">
        <w:rPr>
          <w:rFonts w:ascii="Helvetica" w:hAnsi="Helvetica" w:cs="Helvetica" w:hint="eastAsia"/>
          <w:b/>
          <w:bCs/>
          <w:color w:val="222222"/>
          <w:sz w:val="21"/>
          <w:szCs w:val="21"/>
        </w:rPr>
        <w:t>синтазы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препаративных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количествах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небольших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материальных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затратах</w:t>
      </w:r>
      <w:r w:rsidRPr="0028680F">
        <w:rPr>
          <w:rFonts w:ascii="Helvetica" w:hAnsi="Helvetica" w:cs="Helvetica"/>
          <w:b/>
          <w:bCs/>
          <w:color w:val="222222"/>
          <w:sz w:val="21"/>
          <w:szCs w:val="21"/>
        </w:rPr>
        <w:t>.</w:t>
      </w:r>
    </w:p>
    <w:p w14:paraId="5C79C490" w14:textId="77777777" w:rsidR="0028680F" w:rsidRPr="0028680F" w:rsidRDefault="0028680F" w:rsidP="0028680F">
      <w:pPr>
        <w:rPr>
          <w:rFonts w:ascii="Helvetica" w:hAnsi="Helvetica" w:cs="Helvetica"/>
          <w:b/>
          <w:bCs/>
          <w:color w:val="222222"/>
          <w:sz w:val="21"/>
          <w:szCs w:val="21"/>
        </w:rPr>
      </w:pPr>
    </w:p>
    <w:p w14:paraId="4676C1C5"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процессе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выполнения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работы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получены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два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интересных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факта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обнаружен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полиморфизм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кодирующего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ооцитах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лягушки</w:t>
      </w:r>
      <w:r w:rsidRPr="0028680F">
        <w:rPr>
          <w:rFonts w:ascii="Helvetica" w:hAnsi="Helvetica" w:cs="Helvetica"/>
          <w:b/>
          <w:bCs/>
          <w:color w:val="222222"/>
          <w:sz w:val="21"/>
          <w:szCs w:val="21"/>
        </w:rPr>
        <w:t xml:space="preserve"> Xenopus Laevis, </w:t>
      </w:r>
      <w:r w:rsidRPr="0028680F">
        <w:rPr>
          <w:rFonts w:ascii="Helvetica" w:hAnsi="Helvetica" w:cs="Helvetica" w:hint="eastAsia"/>
          <w:b/>
          <w:bCs/>
          <w:color w:val="222222"/>
          <w:sz w:val="21"/>
          <w:szCs w:val="21"/>
        </w:rPr>
        <w:t>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отмечена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цитозольная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локализация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при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клетках</w:t>
      </w:r>
      <w:r w:rsidRPr="0028680F">
        <w:rPr>
          <w:rFonts w:ascii="Helvetica" w:hAnsi="Helvetica" w:cs="Helvetica"/>
          <w:b/>
          <w:bCs/>
          <w:color w:val="222222"/>
          <w:sz w:val="21"/>
          <w:szCs w:val="21"/>
        </w:rPr>
        <w:t xml:space="preserve"> E.coli. </w:t>
      </w:r>
      <w:r w:rsidRPr="0028680F">
        <w:rPr>
          <w:rFonts w:ascii="Helvetica" w:hAnsi="Helvetica" w:cs="Helvetica" w:hint="eastAsia"/>
          <w:b/>
          <w:bCs/>
          <w:color w:val="222222"/>
          <w:sz w:val="21"/>
          <w:szCs w:val="21"/>
        </w:rPr>
        <w:t>Очевидно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чтобы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факты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стали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научными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результатами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необходимо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более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тщательное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сожалению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оказалось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невозможным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осуществить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рамках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данной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работы</w:t>
      </w:r>
      <w:r w:rsidRPr="0028680F">
        <w:rPr>
          <w:rFonts w:ascii="Helvetica" w:hAnsi="Helvetica" w:cs="Helvetica"/>
          <w:b/>
          <w:bCs/>
          <w:color w:val="222222"/>
          <w:sz w:val="21"/>
          <w:szCs w:val="21"/>
        </w:rPr>
        <w:t>.</w:t>
      </w:r>
    </w:p>
    <w:p w14:paraId="54F48D43" w14:textId="77777777" w:rsidR="0028680F" w:rsidRPr="0028680F" w:rsidRDefault="0028680F" w:rsidP="0028680F">
      <w:pPr>
        <w:rPr>
          <w:rFonts w:ascii="Helvetica" w:hAnsi="Helvetica" w:cs="Helvetica"/>
          <w:b/>
          <w:bCs/>
          <w:color w:val="222222"/>
          <w:sz w:val="21"/>
          <w:szCs w:val="21"/>
        </w:rPr>
      </w:pPr>
    </w:p>
    <w:p w14:paraId="44DC365B"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Как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упоминалось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представляет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собой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высококонсервативный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белок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имеющий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идентичное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строение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всех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позвоночных</w:t>
      </w:r>
      <w:r w:rsidRPr="0028680F">
        <w:rPr>
          <w:rFonts w:ascii="Helvetica" w:hAnsi="Helvetica" w:cs="Helvetica"/>
          <w:b/>
          <w:bCs/>
          <w:color w:val="222222"/>
          <w:sz w:val="21"/>
          <w:szCs w:val="21"/>
        </w:rPr>
        <w:t xml:space="preserve"> [1]. </w:t>
      </w:r>
      <w:r w:rsidRPr="0028680F">
        <w:rPr>
          <w:rFonts w:ascii="Helvetica" w:hAnsi="Helvetica" w:cs="Helvetica" w:hint="eastAsia"/>
          <w:b/>
          <w:bCs/>
          <w:color w:val="222222"/>
          <w:sz w:val="21"/>
          <w:szCs w:val="21"/>
        </w:rPr>
        <w:t>Тем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более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невероятно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чтобы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одного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организма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обнаружилось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две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изоформы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отличающиеся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одна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другой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аминокислоты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Следовательно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нуклеотидные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замены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которые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приводят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аминокислотным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заменам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необходимо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признать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артефактами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ошибками</w:t>
      </w:r>
      <w:r w:rsidRPr="0028680F">
        <w:rPr>
          <w:rFonts w:ascii="Helvetica" w:hAnsi="Helvetica" w:cs="Helvetica"/>
          <w:b/>
          <w:bCs/>
          <w:color w:val="222222"/>
          <w:sz w:val="21"/>
          <w:szCs w:val="21"/>
        </w:rPr>
        <w:t xml:space="preserve"> Taq-</w:t>
      </w:r>
      <w:r w:rsidRPr="0028680F">
        <w:rPr>
          <w:rFonts w:ascii="Helvetica" w:hAnsi="Helvetica" w:cs="Helvetica" w:hint="eastAsia"/>
          <w:b/>
          <w:bCs/>
          <w:color w:val="222222"/>
          <w:sz w:val="21"/>
          <w:szCs w:val="21"/>
        </w:rPr>
        <w:t>полимерэзы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процессе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амплификации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кДНК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лягушки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Сложнее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объяснить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происхождение</w:t>
      </w:r>
      <w:r w:rsidRPr="0028680F">
        <w:rPr>
          <w:rFonts w:ascii="Helvetica" w:hAnsi="Helvetica" w:cs="Helvetica"/>
          <w:b/>
          <w:bCs/>
          <w:color w:val="222222"/>
          <w:sz w:val="21"/>
          <w:szCs w:val="21"/>
        </w:rPr>
        <w:t xml:space="preserve"> 18 </w:t>
      </w:r>
      <w:r w:rsidRPr="0028680F">
        <w:rPr>
          <w:rFonts w:ascii="Helvetica" w:hAnsi="Helvetica" w:cs="Helvetica" w:hint="eastAsia"/>
          <w:b/>
          <w:bCs/>
          <w:color w:val="222222"/>
          <w:sz w:val="21"/>
          <w:szCs w:val="21"/>
        </w:rPr>
        <w:t>замен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нуклеотидной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последовательности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которые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привели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аминокислотным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заменам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Маловероятно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замены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являются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результатом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ошибки</w:t>
      </w:r>
      <w:r w:rsidRPr="0028680F">
        <w:rPr>
          <w:rFonts w:ascii="Helvetica" w:hAnsi="Helvetica" w:cs="Helvetica"/>
          <w:b/>
          <w:bCs/>
          <w:color w:val="222222"/>
          <w:sz w:val="21"/>
          <w:szCs w:val="21"/>
        </w:rPr>
        <w:t xml:space="preserve"> Taq-</w:t>
      </w:r>
      <w:r w:rsidRPr="0028680F">
        <w:rPr>
          <w:rFonts w:ascii="Helvetica" w:hAnsi="Helvetica" w:cs="Helvetica" w:hint="eastAsia"/>
          <w:b/>
          <w:bCs/>
          <w:color w:val="222222"/>
          <w:sz w:val="21"/>
          <w:szCs w:val="21"/>
        </w:rPr>
        <w:t>полимерэзы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Следовательно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приходится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признать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ооцитах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лягушки</w:t>
      </w:r>
      <w:r w:rsidRPr="0028680F">
        <w:rPr>
          <w:rFonts w:ascii="Helvetica" w:hAnsi="Helvetica" w:cs="Helvetica"/>
          <w:b/>
          <w:bCs/>
          <w:color w:val="222222"/>
          <w:sz w:val="21"/>
          <w:szCs w:val="21"/>
        </w:rPr>
        <w:t xml:space="preserve"> Xenopus Laevis </w:t>
      </w:r>
      <w:r w:rsidRPr="0028680F">
        <w:rPr>
          <w:rFonts w:ascii="Helvetica" w:hAnsi="Helvetica" w:cs="Helvetica" w:hint="eastAsia"/>
          <w:b/>
          <w:bCs/>
          <w:color w:val="222222"/>
          <w:sz w:val="21"/>
          <w:szCs w:val="21"/>
        </w:rPr>
        <w:t>найден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новый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кодирующий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Возможно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функционирует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только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ранних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стадиях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развития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лягушки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молчит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взрослом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организме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поэтому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привлек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внимания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исследователей</w:t>
      </w:r>
      <w:r w:rsidRPr="0028680F">
        <w:rPr>
          <w:rFonts w:ascii="Helvetica" w:hAnsi="Helvetica" w:cs="Helvetica"/>
          <w:b/>
          <w:bCs/>
          <w:color w:val="222222"/>
          <w:sz w:val="21"/>
          <w:szCs w:val="21"/>
        </w:rPr>
        <w:t>.</w:t>
      </w:r>
    </w:p>
    <w:p w14:paraId="4F1E13EE" w14:textId="77777777" w:rsidR="0028680F" w:rsidRPr="0028680F" w:rsidRDefault="0028680F" w:rsidP="0028680F">
      <w:pPr>
        <w:rPr>
          <w:rFonts w:ascii="Helvetica" w:hAnsi="Helvetica" w:cs="Helvetica"/>
          <w:b/>
          <w:bCs/>
          <w:color w:val="222222"/>
          <w:sz w:val="21"/>
          <w:szCs w:val="21"/>
        </w:rPr>
      </w:pPr>
    </w:p>
    <w:p w14:paraId="4FEF6741"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совпадает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литературными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данными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выявленный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факт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индуцибельная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изоформа</w:t>
      </w:r>
      <w:r w:rsidRPr="0028680F">
        <w:rPr>
          <w:rFonts w:ascii="Helvetica" w:hAnsi="Helvetica" w:cs="Helvetica"/>
          <w:b/>
          <w:bCs/>
          <w:color w:val="222222"/>
          <w:sz w:val="21"/>
          <w:szCs w:val="21"/>
        </w:rPr>
        <w:t xml:space="preserve"> NOS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бактериальных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клетках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имеет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цитозольную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локализацию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осаждается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ультрацентрифугировании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вместе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фракцией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отмечалось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изменение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температуры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16 </w:t>
      </w:r>
      <w:r w:rsidRPr="0028680F">
        <w:rPr>
          <w:rFonts w:ascii="Helvetica" w:hAnsi="Helvetica" w:cs="Helvetica" w:hint="eastAsia"/>
          <w:b/>
          <w:bCs/>
          <w:color w:val="222222"/>
          <w:sz w:val="21"/>
          <w:szCs w:val="21"/>
        </w:rPr>
        <w:t>до</w:t>
      </w:r>
      <w:r w:rsidRPr="0028680F">
        <w:rPr>
          <w:rFonts w:ascii="Helvetica" w:hAnsi="Helvetica" w:cs="Helvetica"/>
          <w:b/>
          <w:bCs/>
          <w:color w:val="222222"/>
          <w:sz w:val="21"/>
          <w:szCs w:val="21"/>
        </w:rPr>
        <w:t xml:space="preserve"> 37</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w:t>
      </w:r>
    </w:p>
    <w:p w14:paraId="2E5901A1" w14:textId="77777777" w:rsidR="0028680F" w:rsidRPr="0028680F" w:rsidRDefault="0028680F" w:rsidP="0028680F">
      <w:pPr>
        <w:rPr>
          <w:rFonts w:ascii="Helvetica" w:hAnsi="Helvetica" w:cs="Helvetica"/>
          <w:b/>
          <w:bCs/>
          <w:color w:val="222222"/>
          <w:sz w:val="21"/>
          <w:szCs w:val="21"/>
        </w:rPr>
      </w:pPr>
    </w:p>
    <w:p w14:paraId="27A04F3D"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b/>
          <w:bCs/>
          <w:color w:val="222222"/>
          <w:sz w:val="21"/>
          <w:szCs w:val="21"/>
        </w:rPr>
        <w:t xml:space="preserve">87 </w:t>
      </w:r>
      <w:r w:rsidRPr="0028680F">
        <w:rPr>
          <w:rFonts w:ascii="Helvetica" w:hAnsi="Helvetica" w:cs="Helvetica" w:hint="eastAsia"/>
          <w:b/>
          <w:bCs/>
          <w:color w:val="222222"/>
          <w:sz w:val="21"/>
          <w:szCs w:val="21"/>
        </w:rPr>
        <w:t>осаждение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фракции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присутствии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высокосолевых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растворов</w:t>
      </w:r>
      <w:r w:rsidRPr="0028680F">
        <w:rPr>
          <w:rFonts w:ascii="Helvetica" w:hAnsi="Helvetica" w:cs="Helvetica"/>
          <w:b/>
          <w:bCs/>
          <w:color w:val="222222"/>
          <w:sz w:val="21"/>
          <w:szCs w:val="21"/>
        </w:rPr>
        <w:t xml:space="preserve"> ((NH4)2S04 </w:t>
      </w:r>
      <w:r w:rsidRPr="0028680F">
        <w:rPr>
          <w:rFonts w:ascii="Helvetica" w:hAnsi="Helvetica" w:cs="Helvetica" w:hint="eastAsia"/>
          <w:b/>
          <w:bCs/>
          <w:color w:val="222222"/>
          <w:sz w:val="21"/>
          <w:szCs w:val="21"/>
        </w:rPr>
        <w:t>до</w:t>
      </w:r>
      <w:r w:rsidRPr="0028680F">
        <w:rPr>
          <w:rFonts w:ascii="Helvetica" w:hAnsi="Helvetica" w:cs="Helvetica"/>
          <w:b/>
          <w:bCs/>
          <w:color w:val="222222"/>
          <w:sz w:val="21"/>
          <w:szCs w:val="21"/>
        </w:rPr>
        <w:t xml:space="preserve"> 20% </w:t>
      </w:r>
      <w:r w:rsidRPr="0028680F">
        <w:rPr>
          <w:rFonts w:ascii="Helvetica" w:hAnsi="Helvetica" w:cs="Helvetica" w:hint="eastAsia"/>
          <w:b/>
          <w:bCs/>
          <w:color w:val="222222"/>
          <w:sz w:val="21"/>
          <w:szCs w:val="21"/>
        </w:rPr>
        <w:t>вес</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объем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повлияли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мембранную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локализацию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Такое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несоответствие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можно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объяснить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следующими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причинами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либо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белок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встраивается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либо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взаимодействует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каким</w:t>
      </w:r>
      <w:r w:rsidRPr="0028680F">
        <w:rPr>
          <w:rFonts w:ascii="Helvetica" w:hAnsi="Helvetica" w:cs="Helvetica"/>
          <w:b/>
          <w:bCs/>
          <w:color w:val="222222"/>
          <w:sz w:val="21"/>
          <w:szCs w:val="21"/>
        </w:rPr>
        <w:t>-</w:t>
      </w:r>
      <w:r w:rsidRPr="0028680F">
        <w:rPr>
          <w:rFonts w:ascii="Helvetica" w:hAnsi="Helvetica" w:cs="Helvetica" w:hint="eastAsia"/>
          <w:b/>
          <w:bCs/>
          <w:color w:val="222222"/>
          <w:sz w:val="21"/>
          <w:szCs w:val="21"/>
        </w:rPr>
        <w:t>либо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мембраносвязянным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белком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другое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событие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могло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произойти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например</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результате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несанкционированной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мутации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возникшей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процессе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переклонирования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кДНК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экспрессионный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вектор</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Хотя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w:t>
      </w:r>
      <w:r w:rsidRPr="0028680F">
        <w:rPr>
          <w:rFonts w:ascii="Helvetica" w:hAnsi="Helvetica" w:cs="Helvetica"/>
          <w:b/>
          <w:bCs/>
          <w:color w:val="222222"/>
          <w:sz w:val="21"/>
          <w:szCs w:val="21"/>
        </w:rPr>
        <w:t xml:space="preserve">NOS </w:t>
      </w:r>
      <w:r w:rsidRPr="0028680F">
        <w:rPr>
          <w:rFonts w:ascii="Helvetica" w:hAnsi="Helvetica" w:cs="Helvetica" w:hint="eastAsia"/>
          <w:b/>
          <w:bCs/>
          <w:color w:val="222222"/>
          <w:sz w:val="21"/>
          <w:szCs w:val="21"/>
        </w:rPr>
        <w:t>описана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локализация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взаимодействии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его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кавеолином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маловероятно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чтобы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фермент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оставался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связанным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белком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встроенным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высококонцентрированном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солевом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растворе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тому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кавеолина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бактериальных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клетках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Скорее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всего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произошло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именно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заякоривание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белка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непосредственно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клеточную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мембрану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Однако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все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лишь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рассуждения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предположения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слишком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мало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экспериментальных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данных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чтобы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сделать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достоверные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выводы</w:t>
      </w:r>
      <w:r w:rsidRPr="0028680F">
        <w:rPr>
          <w:rFonts w:ascii="Helvetica" w:hAnsi="Helvetica" w:cs="Helvetica"/>
          <w:b/>
          <w:bCs/>
          <w:color w:val="222222"/>
          <w:sz w:val="21"/>
          <w:szCs w:val="21"/>
        </w:rPr>
        <w:t>.</w:t>
      </w:r>
    </w:p>
    <w:p w14:paraId="4C0C9127" w14:textId="77777777" w:rsidR="0028680F" w:rsidRPr="0028680F" w:rsidRDefault="0028680F" w:rsidP="0028680F">
      <w:pPr>
        <w:rPr>
          <w:rFonts w:ascii="Helvetica" w:hAnsi="Helvetica" w:cs="Helvetica"/>
          <w:b/>
          <w:bCs/>
          <w:color w:val="222222"/>
          <w:sz w:val="21"/>
          <w:szCs w:val="21"/>
        </w:rPr>
      </w:pPr>
    </w:p>
    <w:p w14:paraId="192975A3" w14:textId="77777777" w:rsidR="0028680F" w:rsidRPr="0028680F" w:rsidRDefault="0028680F" w:rsidP="0028680F">
      <w:pPr>
        <w:rPr>
          <w:rFonts w:ascii="Helvetica" w:hAnsi="Helvetica" w:cs="Helvetica"/>
          <w:b/>
          <w:bCs/>
          <w:color w:val="222222"/>
          <w:sz w:val="21"/>
          <w:szCs w:val="21"/>
        </w:rPr>
      </w:pPr>
      <w:r w:rsidRPr="0028680F">
        <w:rPr>
          <w:rFonts w:ascii="Helvetica" w:hAnsi="Helvetica" w:cs="Helvetica" w:hint="eastAsia"/>
          <w:b/>
          <w:bCs/>
          <w:color w:val="222222"/>
          <w:sz w:val="21"/>
          <w:szCs w:val="21"/>
        </w:rPr>
        <w:t>Результатом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диссертационной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работы</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входившим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цели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задачи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явилась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разработка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нового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способа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сушки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белковых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гелей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Даже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современном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уровне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развития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научных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технологий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проблема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недорогой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эффективной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фиксации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белковых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гелей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потеряла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своей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актуальности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Новая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методика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отличие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описанных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ранее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требует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специального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оборудования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или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дорогостоящих</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реактивов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тому</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гель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оказывается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защищенным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прозрачным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пластиком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что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исключает</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возможность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его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случайного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поврежд</w:t>
      </w:r>
      <w:r w:rsidRPr="0028680F">
        <w:rPr>
          <w:rFonts w:ascii="Helvetica" w:hAnsi="Helvetica" w:cs="Helvetica" w:hint="eastAsia"/>
          <w:b/>
          <w:bCs/>
          <w:color w:val="222222"/>
          <w:sz w:val="21"/>
          <w:szCs w:val="21"/>
        </w:rPr>
        <w:lastRenderedPageBreak/>
        <w:t>ения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К</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недостаткам</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этого</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метода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относятся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не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абсолютная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воспроизводимость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около</w:t>
      </w:r>
      <w:r w:rsidRPr="0028680F">
        <w:rPr>
          <w:rFonts w:ascii="Helvetica" w:hAnsi="Helvetica" w:cs="Helvetica"/>
          <w:b/>
          <w:bCs/>
          <w:color w:val="222222"/>
          <w:sz w:val="21"/>
          <w:szCs w:val="21"/>
        </w:rPr>
        <w:t xml:space="preserve"> 90%) </w:t>
      </w:r>
      <w:r w:rsidRPr="0028680F">
        <w:rPr>
          <w:rFonts w:ascii="Helvetica" w:hAnsi="Helvetica" w:cs="Helvetica" w:hint="eastAsia"/>
          <w:b/>
          <w:bCs/>
          <w:color w:val="222222"/>
          <w:sz w:val="21"/>
          <w:szCs w:val="21"/>
        </w:rPr>
        <w:t>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длительность</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фиксации</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геля</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до</w:t>
      </w:r>
      <w:r w:rsidRPr="0028680F">
        <w:rPr>
          <w:rFonts w:ascii="Helvetica" w:hAnsi="Helvetica" w:cs="Helvetica"/>
          <w:b/>
          <w:bCs/>
          <w:color w:val="222222"/>
          <w:sz w:val="21"/>
          <w:szCs w:val="21"/>
        </w:rPr>
        <w:t xml:space="preserve"> 24 </w:t>
      </w:r>
      <w:r w:rsidRPr="0028680F">
        <w:rPr>
          <w:rFonts w:ascii="Helvetica" w:hAnsi="Helvetica" w:cs="Helvetica" w:hint="eastAsia"/>
          <w:b/>
          <w:bCs/>
          <w:color w:val="222222"/>
          <w:sz w:val="21"/>
          <w:szCs w:val="21"/>
        </w:rPr>
        <w:t>часов</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метгемоглобин</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а</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также</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идентификацией</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молекулы</w:t>
      </w:r>
      <w:r w:rsidRPr="0028680F">
        <w:rPr>
          <w:rFonts w:ascii="Helvetica" w:hAnsi="Helvetica" w:cs="Helvetica"/>
          <w:b/>
          <w:bCs/>
          <w:color w:val="222222"/>
          <w:sz w:val="21"/>
          <w:szCs w:val="21"/>
        </w:rPr>
        <w:t xml:space="preserve"> N0 </w:t>
      </w:r>
      <w:r w:rsidRPr="0028680F">
        <w:rPr>
          <w:rFonts w:ascii="Helvetica" w:hAnsi="Helvetica" w:cs="Helvetica" w:hint="eastAsia"/>
          <w:b/>
          <w:bCs/>
          <w:color w:val="222222"/>
          <w:sz w:val="21"/>
          <w:szCs w:val="21"/>
        </w:rPr>
        <w:t>с</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помощью</w:t>
      </w:r>
      <w:r w:rsidRPr="0028680F">
        <w:rPr>
          <w:rFonts w:ascii="Helvetica" w:hAnsi="Helvetica" w:cs="Helvetica"/>
          <w:b/>
          <w:bCs/>
          <w:color w:val="222222"/>
          <w:sz w:val="21"/>
          <w:szCs w:val="21"/>
        </w:rPr>
        <w:t xml:space="preserve"> </w:t>
      </w:r>
      <w:r w:rsidRPr="0028680F">
        <w:rPr>
          <w:rFonts w:ascii="Helvetica" w:hAnsi="Helvetica" w:cs="Helvetica" w:hint="eastAsia"/>
          <w:b/>
          <w:bCs/>
          <w:color w:val="222222"/>
          <w:sz w:val="21"/>
          <w:szCs w:val="21"/>
        </w:rPr>
        <w:t>ЭПР</w:t>
      </w:r>
      <w:r w:rsidRPr="0028680F">
        <w:rPr>
          <w:rFonts w:ascii="Helvetica" w:hAnsi="Helvetica" w:cs="Helvetica"/>
          <w:b/>
          <w:bCs/>
          <w:color w:val="222222"/>
          <w:sz w:val="21"/>
          <w:szCs w:val="21"/>
        </w:rPr>
        <w:t>.</w:t>
      </w:r>
    </w:p>
    <w:p w14:paraId="6692BA57" w14:textId="77777777" w:rsidR="0028680F" w:rsidRPr="0028680F" w:rsidRDefault="0028680F" w:rsidP="0028680F">
      <w:pPr>
        <w:rPr>
          <w:rFonts w:ascii="Helvetica" w:hAnsi="Helvetica" w:cs="Helvetica"/>
          <w:b/>
          <w:bCs/>
          <w:color w:val="222222"/>
          <w:sz w:val="21"/>
          <w:szCs w:val="21"/>
        </w:rPr>
      </w:pPr>
    </w:p>
    <w:p w14:paraId="26038A6D" w14:textId="77777777" w:rsidR="0028680F" w:rsidRPr="0028680F" w:rsidRDefault="0028680F" w:rsidP="0028680F">
      <w:pPr>
        <w:rPr>
          <w:rFonts w:ascii="Helvetica" w:hAnsi="Helvetica" w:cs="Helvetica"/>
          <w:b/>
          <w:bCs/>
          <w:color w:val="222222"/>
          <w:sz w:val="21"/>
          <w:szCs w:val="21"/>
        </w:rPr>
      </w:pPr>
    </w:p>
    <w:p w14:paraId="109CC004" w14:textId="70E243DF" w:rsidR="00484EB4" w:rsidRPr="0028680F" w:rsidRDefault="0028680F" w:rsidP="0028680F">
      <w:r w:rsidRPr="0028680F">
        <w:rPr>
          <w:rFonts w:ascii="Helvetica" w:hAnsi="Helvetica" w:cs="Helvetica"/>
          <w:b/>
          <w:bCs/>
          <w:color w:val="222222"/>
          <w:sz w:val="21"/>
          <w:szCs w:val="21"/>
        </w:rPr>
        <w:t>88</w:t>
      </w:r>
    </w:p>
    <w:sectPr w:rsidR="00484EB4" w:rsidRPr="002868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C640" w14:textId="77777777" w:rsidR="006C2187" w:rsidRDefault="006C2187">
      <w:pPr>
        <w:spacing w:after="0" w:line="240" w:lineRule="auto"/>
      </w:pPr>
      <w:r>
        <w:separator/>
      </w:r>
    </w:p>
  </w:endnote>
  <w:endnote w:type="continuationSeparator" w:id="0">
    <w:p w14:paraId="6AC61E1A" w14:textId="77777777" w:rsidR="006C2187" w:rsidRDefault="006C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0D86" w14:textId="77777777" w:rsidR="006C2187" w:rsidRDefault="006C2187"/>
    <w:p w14:paraId="0F317F6F" w14:textId="77777777" w:rsidR="006C2187" w:rsidRDefault="006C2187"/>
    <w:p w14:paraId="78F2902D" w14:textId="77777777" w:rsidR="006C2187" w:rsidRDefault="006C2187"/>
    <w:p w14:paraId="0C91F9CC" w14:textId="77777777" w:rsidR="006C2187" w:rsidRDefault="006C2187"/>
    <w:p w14:paraId="5728CCDE" w14:textId="77777777" w:rsidR="006C2187" w:rsidRDefault="006C2187"/>
    <w:p w14:paraId="53483E9C" w14:textId="77777777" w:rsidR="006C2187" w:rsidRDefault="006C2187"/>
    <w:p w14:paraId="1596B7F9" w14:textId="77777777" w:rsidR="006C2187" w:rsidRDefault="006C21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77E9BB" wp14:editId="044E78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6815F" w14:textId="77777777" w:rsidR="006C2187" w:rsidRDefault="006C21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77E9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46815F" w14:textId="77777777" w:rsidR="006C2187" w:rsidRDefault="006C21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1C8201" w14:textId="77777777" w:rsidR="006C2187" w:rsidRDefault="006C2187"/>
    <w:p w14:paraId="2AB44332" w14:textId="77777777" w:rsidR="006C2187" w:rsidRDefault="006C2187"/>
    <w:p w14:paraId="60829F0B" w14:textId="77777777" w:rsidR="006C2187" w:rsidRDefault="006C21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7106CF" wp14:editId="781F24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E371B" w14:textId="77777777" w:rsidR="006C2187" w:rsidRDefault="006C2187"/>
                          <w:p w14:paraId="4A44DAF4" w14:textId="77777777" w:rsidR="006C2187" w:rsidRDefault="006C21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7106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6E371B" w14:textId="77777777" w:rsidR="006C2187" w:rsidRDefault="006C2187"/>
                    <w:p w14:paraId="4A44DAF4" w14:textId="77777777" w:rsidR="006C2187" w:rsidRDefault="006C21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1C4696" w14:textId="77777777" w:rsidR="006C2187" w:rsidRDefault="006C2187"/>
    <w:p w14:paraId="6DCC96F2" w14:textId="77777777" w:rsidR="006C2187" w:rsidRDefault="006C2187">
      <w:pPr>
        <w:rPr>
          <w:sz w:val="2"/>
          <w:szCs w:val="2"/>
        </w:rPr>
      </w:pPr>
    </w:p>
    <w:p w14:paraId="5CC7B36E" w14:textId="77777777" w:rsidR="006C2187" w:rsidRDefault="006C2187"/>
    <w:p w14:paraId="743B63FD" w14:textId="77777777" w:rsidR="006C2187" w:rsidRDefault="006C2187">
      <w:pPr>
        <w:spacing w:after="0" w:line="240" w:lineRule="auto"/>
      </w:pPr>
    </w:p>
  </w:footnote>
  <w:footnote w:type="continuationSeparator" w:id="0">
    <w:p w14:paraId="089065D6" w14:textId="77777777" w:rsidR="006C2187" w:rsidRDefault="006C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87"/>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197836</TotalTime>
  <Pages>7</Pages>
  <Words>1419</Words>
  <Characters>8090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1158</cp:revision>
  <cp:lastPrinted>2009-02-06T05:36:00Z</cp:lastPrinted>
  <dcterms:created xsi:type="dcterms:W3CDTF">2024-01-07T13:43:00Z</dcterms:created>
  <dcterms:modified xsi:type="dcterms:W3CDTF">2025-11-02T22:26:00Z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