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4B479"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Маринова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Валентина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Николова</w:t>
      </w:r>
      <w:r w:rsidRPr="00530214">
        <w:rPr>
          <w:rFonts w:ascii="Helvetica" w:hAnsi="Helvetica" w:cs="Helvetica"/>
          <w:b/>
          <w:bCs/>
          <w:color w:val="222222"/>
          <w:sz w:val="21"/>
          <w:szCs w:val="21"/>
        </w:rPr>
        <w:t>.</w:t>
      </w:r>
    </w:p>
    <w:p w14:paraId="650C4E7C"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Обоснование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отбора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птиц</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поведенческим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признакам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целью</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улучшения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воспроизводительных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продуктивных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качеств</w:t>
      </w:r>
      <w:r w:rsidRPr="00530214">
        <w:rPr>
          <w:rFonts w:ascii="Helvetica" w:hAnsi="Helvetica" w:cs="Helvetica"/>
          <w:b/>
          <w:bCs/>
          <w:color w:val="222222"/>
          <w:sz w:val="21"/>
          <w:szCs w:val="21"/>
        </w:rPr>
        <w:t xml:space="preserve"> : </w:t>
      </w:r>
      <w:r w:rsidRPr="00530214">
        <w:rPr>
          <w:rFonts w:ascii="Helvetica" w:hAnsi="Helvetica" w:cs="Helvetica" w:hint="eastAsia"/>
          <w:b/>
          <w:bCs/>
          <w:color w:val="222222"/>
          <w:sz w:val="21"/>
          <w:szCs w:val="21"/>
        </w:rPr>
        <w:t>диссертация</w:t>
      </w:r>
      <w:r w:rsidRPr="00530214">
        <w:rPr>
          <w:rFonts w:ascii="Helvetica" w:hAnsi="Helvetica" w:cs="Helvetica"/>
          <w:b/>
          <w:bCs/>
          <w:color w:val="222222"/>
          <w:sz w:val="21"/>
          <w:szCs w:val="21"/>
        </w:rPr>
        <w:t xml:space="preserve"> ... </w:t>
      </w:r>
      <w:r w:rsidRPr="00530214">
        <w:rPr>
          <w:rFonts w:ascii="Helvetica" w:hAnsi="Helvetica" w:cs="Helvetica" w:hint="eastAsia"/>
          <w:b/>
          <w:bCs/>
          <w:color w:val="222222"/>
          <w:sz w:val="21"/>
          <w:szCs w:val="21"/>
        </w:rPr>
        <w:t>кандидата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биологических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наук</w:t>
      </w:r>
      <w:r w:rsidRPr="00530214">
        <w:rPr>
          <w:rFonts w:ascii="Helvetica" w:hAnsi="Helvetica" w:cs="Helvetica"/>
          <w:b/>
          <w:bCs/>
          <w:color w:val="222222"/>
          <w:sz w:val="21"/>
          <w:szCs w:val="21"/>
        </w:rPr>
        <w:t xml:space="preserve"> : 03.00.15. - </w:t>
      </w:r>
      <w:r w:rsidRPr="00530214">
        <w:rPr>
          <w:rFonts w:ascii="Helvetica" w:hAnsi="Helvetica" w:cs="Helvetica" w:hint="eastAsia"/>
          <w:b/>
          <w:bCs/>
          <w:color w:val="222222"/>
          <w:sz w:val="21"/>
          <w:szCs w:val="21"/>
        </w:rPr>
        <w:t>Ленинград</w:t>
      </w:r>
      <w:r w:rsidRPr="00530214">
        <w:rPr>
          <w:rFonts w:ascii="Helvetica" w:hAnsi="Helvetica" w:cs="Helvetica"/>
          <w:b/>
          <w:bCs/>
          <w:color w:val="222222"/>
          <w:sz w:val="21"/>
          <w:szCs w:val="21"/>
        </w:rPr>
        <w:t>-</w:t>
      </w:r>
      <w:r w:rsidRPr="00530214">
        <w:rPr>
          <w:rFonts w:ascii="Helvetica" w:hAnsi="Helvetica" w:cs="Helvetica" w:hint="eastAsia"/>
          <w:b/>
          <w:bCs/>
          <w:color w:val="222222"/>
          <w:sz w:val="21"/>
          <w:szCs w:val="21"/>
        </w:rPr>
        <w:t>Пушкин</w:t>
      </w:r>
      <w:r w:rsidRPr="00530214">
        <w:rPr>
          <w:rFonts w:ascii="Helvetica" w:hAnsi="Helvetica" w:cs="Helvetica"/>
          <w:b/>
          <w:bCs/>
          <w:color w:val="222222"/>
          <w:sz w:val="21"/>
          <w:szCs w:val="21"/>
        </w:rPr>
        <w:t xml:space="preserve">, 1984. - 147 </w:t>
      </w:r>
      <w:proofErr w:type="gramStart"/>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w:t>
      </w:r>
      <w:proofErr w:type="gramEnd"/>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ил</w:t>
      </w:r>
      <w:r w:rsidRPr="00530214">
        <w:rPr>
          <w:rFonts w:ascii="Helvetica" w:hAnsi="Helvetica" w:cs="Helvetica"/>
          <w:b/>
          <w:bCs/>
          <w:color w:val="222222"/>
          <w:sz w:val="21"/>
          <w:szCs w:val="21"/>
        </w:rPr>
        <w:t>.</w:t>
      </w:r>
    </w:p>
    <w:p w14:paraId="242BE4A8"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больше</w:t>
      </w:r>
    </w:p>
    <w:p w14:paraId="42EFD34D"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Цитаты</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из</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текста</w:t>
      </w:r>
      <w:r w:rsidRPr="00530214">
        <w:rPr>
          <w:rFonts w:ascii="Helvetica" w:hAnsi="Helvetica" w:cs="Helvetica"/>
          <w:b/>
          <w:bCs/>
          <w:color w:val="222222"/>
          <w:sz w:val="21"/>
          <w:szCs w:val="21"/>
        </w:rPr>
        <w:t>:</w:t>
      </w:r>
    </w:p>
    <w:p w14:paraId="058A1BC0"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стр</w:t>
      </w:r>
      <w:r w:rsidRPr="00530214">
        <w:rPr>
          <w:rFonts w:ascii="Helvetica" w:hAnsi="Helvetica" w:cs="Helvetica"/>
          <w:b/>
          <w:bCs/>
          <w:color w:val="222222"/>
          <w:sz w:val="21"/>
          <w:szCs w:val="21"/>
        </w:rPr>
        <w:t>. 1</w:t>
      </w:r>
    </w:p>
    <w:p w14:paraId="1E574202"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575.52/636:082.453.232 </w:t>
      </w:r>
      <w:r w:rsidRPr="00530214">
        <w:rPr>
          <w:rFonts w:ascii="Helvetica" w:hAnsi="Helvetica" w:cs="Helvetica" w:hint="eastAsia"/>
          <w:b/>
          <w:bCs/>
          <w:color w:val="222222"/>
          <w:sz w:val="21"/>
          <w:szCs w:val="21"/>
        </w:rPr>
        <w:t>МАРИНОВА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Валентина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Николова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ОБОСНОВАНИЕ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ОТБОРА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ПТРЩ</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ПОВЕДЕНЧЕСКИМ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ПРИЗНАКАМ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ЦЕЛЬЮ</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УЛУЧШЕНИЯ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ВОСПРОИЗВОДИТЕЛЬНЫХ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ПРОДУКТИВНЫХ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КАЧЕСТВ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Специальность</w:t>
      </w:r>
      <w:r w:rsidRPr="00530214">
        <w:rPr>
          <w:rFonts w:ascii="Helvetica" w:hAnsi="Helvetica" w:cs="Helvetica"/>
          <w:b/>
          <w:bCs/>
          <w:color w:val="222222"/>
          <w:sz w:val="21"/>
          <w:szCs w:val="21"/>
        </w:rPr>
        <w:t xml:space="preserve"> 03.00.15 - </w:t>
      </w:r>
      <w:r w:rsidRPr="00530214">
        <w:rPr>
          <w:rFonts w:ascii="Helvetica" w:hAnsi="Helvetica" w:cs="Helvetica" w:hint="eastAsia"/>
          <w:b/>
          <w:bCs/>
          <w:color w:val="222222"/>
          <w:sz w:val="21"/>
          <w:szCs w:val="21"/>
        </w:rPr>
        <w:t>Генетика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ДИССЕРТАЦИЯ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соискание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ученой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степени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кандидата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биологических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наук</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Научные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руководители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доктор</w:t>
      </w:r>
      <w:r w:rsidRPr="00530214">
        <w:rPr>
          <w:rFonts w:ascii="Helvetica" w:hAnsi="Helvetica" w:cs="Helvetica"/>
          <w:b/>
          <w:bCs/>
          <w:color w:val="222222"/>
          <w:sz w:val="21"/>
          <w:szCs w:val="21"/>
        </w:rPr>
        <w:t xml:space="preserve"> </w:t>
      </w:r>
      <w:proofErr w:type="gramStart"/>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xml:space="preserve"> .</w:t>
      </w:r>
      <w:proofErr w:type="gramEnd"/>
      <w:r w:rsidRPr="00530214">
        <w:rPr>
          <w:rFonts w:ascii="Helvetica" w:hAnsi="Helvetica" w:cs="Helvetica"/>
          <w:b/>
          <w:bCs/>
          <w:color w:val="222222"/>
          <w:sz w:val="21"/>
          <w:szCs w:val="21"/>
        </w:rPr>
        <w:t xml:space="preserve"> - </w:t>
      </w:r>
      <w:proofErr w:type="gramStart"/>
      <w:r w:rsidRPr="00530214">
        <w:rPr>
          <w:rFonts w:ascii="Helvetica" w:hAnsi="Helvetica" w:cs="Helvetica" w:hint="eastAsia"/>
          <w:b/>
          <w:bCs/>
          <w:color w:val="222222"/>
          <w:sz w:val="21"/>
          <w:szCs w:val="21"/>
        </w:rPr>
        <w:t>х</w:t>
      </w:r>
      <w:r w:rsidRPr="00530214">
        <w:rPr>
          <w:rFonts w:ascii="Helvetica" w:hAnsi="Helvetica" w:cs="Helvetica"/>
          <w:b/>
          <w:bCs/>
          <w:color w:val="222222"/>
          <w:sz w:val="21"/>
          <w:szCs w:val="21"/>
        </w:rPr>
        <w:t xml:space="preserve"> .</w:t>
      </w:r>
      <w:proofErr w:type="gramEnd"/>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наук</w:t>
      </w:r>
      <w:r w:rsidRPr="00530214">
        <w:rPr>
          <w:rFonts w:ascii="Helvetica" w:hAnsi="Helvetica" w:cs="Helvetica"/>
          <w:b/>
          <w:bCs/>
          <w:color w:val="222222"/>
          <w:sz w:val="21"/>
          <w:szCs w:val="21"/>
        </w:rPr>
        <w:t>,</w:t>
      </w:r>
    </w:p>
    <w:p w14:paraId="148C157B"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стр</w:t>
      </w:r>
      <w:r w:rsidRPr="00530214">
        <w:rPr>
          <w:rFonts w:ascii="Helvetica" w:hAnsi="Helvetica" w:cs="Helvetica"/>
          <w:b/>
          <w:bCs/>
          <w:color w:val="222222"/>
          <w:sz w:val="21"/>
          <w:szCs w:val="21"/>
        </w:rPr>
        <w:t>. 4</w:t>
      </w:r>
    </w:p>
    <w:p w14:paraId="5D20BF7D"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приобретает</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вопрос</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об</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изучении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поведения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птиц</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его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физиологических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механизмов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целью</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использования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этих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данных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для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повышения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прода</w:t>
      </w:r>
      <w:r w:rsidRPr="00530214">
        <w:rPr>
          <w:rFonts w:ascii="Helvetica" w:hAnsi="Helvetica" w:cs="Helvetica"/>
          <w:b/>
          <w:bCs/>
          <w:color w:val="222222"/>
          <w:sz w:val="21"/>
          <w:szCs w:val="21"/>
        </w:rPr>
        <w:t>-</w:t>
      </w:r>
      <w:r w:rsidRPr="00530214">
        <w:rPr>
          <w:rFonts w:ascii="Helvetica" w:hAnsi="Helvetica" w:cs="Helvetica" w:hint="eastAsia"/>
          <w:b/>
          <w:bCs/>
          <w:color w:val="222222"/>
          <w:sz w:val="21"/>
          <w:szCs w:val="21"/>
        </w:rPr>
        <w:t>ктивности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Работы</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последних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лет</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убедительно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показали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тесную</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связь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между</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половым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поведением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птиц</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продуктивными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качествами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Духно</w:t>
      </w:r>
      <w:r w:rsidRPr="00530214">
        <w:rPr>
          <w:rFonts w:ascii="Helvetica" w:hAnsi="Helvetica" w:cs="Helvetica"/>
          <w:b/>
          <w:bCs/>
          <w:color w:val="222222"/>
          <w:sz w:val="21"/>
          <w:szCs w:val="21"/>
        </w:rPr>
        <w:t xml:space="preserve">, 1969; </w:t>
      </w:r>
      <w:r w:rsidRPr="00530214">
        <w:rPr>
          <w:rFonts w:ascii="Helvetica" w:hAnsi="Helvetica" w:cs="Helvetica" w:hint="eastAsia"/>
          <w:b/>
          <w:bCs/>
          <w:color w:val="222222"/>
          <w:sz w:val="21"/>
          <w:szCs w:val="21"/>
        </w:rPr>
        <w:t>Фомин</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Гальперн</w:t>
      </w:r>
      <w:r w:rsidRPr="00530214">
        <w:rPr>
          <w:rFonts w:ascii="Helvetica" w:hAnsi="Helvetica" w:cs="Helvetica"/>
          <w:b/>
          <w:bCs/>
          <w:color w:val="222222"/>
          <w:sz w:val="21"/>
          <w:szCs w:val="21"/>
        </w:rPr>
        <w:t xml:space="preserve">, 1966; </w:t>
      </w:r>
      <w:r w:rsidRPr="00530214">
        <w:rPr>
          <w:rFonts w:ascii="Helvetica" w:hAnsi="Helvetica" w:cs="Helvetica" w:hint="eastAsia"/>
          <w:b/>
          <w:bCs/>
          <w:color w:val="222222"/>
          <w:sz w:val="21"/>
          <w:szCs w:val="21"/>
        </w:rPr>
        <w:t>Бубляева</w:t>
      </w:r>
      <w:r w:rsidRPr="00530214">
        <w:rPr>
          <w:rFonts w:ascii="Helvetica" w:hAnsi="Helvetica" w:cs="Helvetica"/>
          <w:b/>
          <w:bCs/>
          <w:color w:val="222222"/>
          <w:sz w:val="21"/>
          <w:szCs w:val="21"/>
        </w:rPr>
        <w:t>,</w:t>
      </w:r>
    </w:p>
    <w:p w14:paraId="4C5EF3E7"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стр</w:t>
      </w:r>
      <w:r w:rsidRPr="00530214">
        <w:rPr>
          <w:rFonts w:ascii="Helvetica" w:hAnsi="Helvetica" w:cs="Helvetica"/>
          <w:b/>
          <w:bCs/>
          <w:color w:val="222222"/>
          <w:sz w:val="21"/>
          <w:szCs w:val="21"/>
        </w:rPr>
        <w:t>. 8</w:t>
      </w:r>
    </w:p>
    <w:p w14:paraId="71BFC86C"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воспроизводительные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функции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приводит</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увеличению</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плодовитости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целом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частности</w:t>
      </w:r>
      <w:r w:rsidRPr="00530214">
        <w:rPr>
          <w:rFonts w:ascii="Helvetica" w:hAnsi="Helvetica" w:cs="Helvetica"/>
          <w:b/>
          <w:bCs/>
          <w:color w:val="222222"/>
          <w:sz w:val="21"/>
          <w:szCs w:val="21"/>
        </w:rPr>
        <w:t xml:space="preserve">, - </w:t>
      </w:r>
      <w:r w:rsidRPr="00530214">
        <w:rPr>
          <w:rFonts w:ascii="Helvetica" w:hAnsi="Helvetica" w:cs="Helvetica" w:hint="eastAsia"/>
          <w:b/>
          <w:bCs/>
          <w:color w:val="222222"/>
          <w:sz w:val="21"/>
          <w:szCs w:val="21"/>
        </w:rPr>
        <w:t>к</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повыше­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нию</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племенных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качеств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птиц</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оплодогворенности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выводимости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яйценоскости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поведение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птиц</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включает</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ряд</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элементов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агрессив­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ность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драки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незавершенные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попытки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завершенные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спарива­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половая</w:t>
      </w:r>
    </w:p>
    <w:p w14:paraId="6578B977" w14:textId="77777777" w:rsidR="00530214" w:rsidRPr="00530214" w:rsidRDefault="00530214" w:rsidP="00530214">
      <w:pPr>
        <w:rPr>
          <w:rFonts w:ascii="Helvetica" w:hAnsi="Helvetica" w:cs="Helvetica"/>
          <w:b/>
          <w:bCs/>
          <w:color w:val="222222"/>
          <w:sz w:val="21"/>
          <w:szCs w:val="21"/>
        </w:rPr>
      </w:pPr>
    </w:p>
    <w:p w14:paraId="636FE92A"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Оглавление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диссертации</w:t>
      </w:r>
    </w:p>
    <w:p w14:paraId="5750CF6A"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кандидат</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биологических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наук</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Маринова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Валенти</w:t>
      </w:r>
      <w:r w:rsidRPr="00530214">
        <w:rPr>
          <w:rFonts w:ascii="Helvetica" w:hAnsi="Helvetica" w:cs="Helvetica" w:hint="eastAsia"/>
          <w:b/>
          <w:bCs/>
          <w:color w:val="222222"/>
          <w:sz w:val="21"/>
          <w:szCs w:val="21"/>
        </w:rPr>
        <w:lastRenderedPageBreak/>
        <w:t>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Николова</w:t>
      </w:r>
    </w:p>
    <w:p w14:paraId="52320992"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ВВЕДЕНИЕ</w:t>
      </w:r>
      <w:r w:rsidRPr="00530214">
        <w:rPr>
          <w:rFonts w:ascii="Helvetica" w:hAnsi="Helvetica" w:cs="Helvetica"/>
          <w:b/>
          <w:bCs/>
          <w:color w:val="222222"/>
          <w:sz w:val="21"/>
          <w:szCs w:val="21"/>
        </w:rPr>
        <w:t>.f</w:t>
      </w:r>
    </w:p>
    <w:p w14:paraId="64A60DBD" w14:textId="77777777" w:rsidR="00530214" w:rsidRPr="00530214" w:rsidRDefault="00530214" w:rsidP="00530214">
      <w:pPr>
        <w:rPr>
          <w:rFonts w:ascii="Helvetica" w:hAnsi="Helvetica" w:cs="Helvetica"/>
          <w:b/>
          <w:bCs/>
          <w:color w:val="222222"/>
          <w:sz w:val="21"/>
          <w:szCs w:val="21"/>
        </w:rPr>
      </w:pPr>
    </w:p>
    <w:p w14:paraId="5169F47C"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ГЛАВА</w:t>
      </w:r>
      <w:r w:rsidRPr="00530214">
        <w:rPr>
          <w:rFonts w:ascii="Helvetica" w:hAnsi="Helvetica" w:cs="Helvetica"/>
          <w:b/>
          <w:bCs/>
          <w:color w:val="222222"/>
          <w:sz w:val="21"/>
          <w:szCs w:val="21"/>
        </w:rPr>
        <w:t xml:space="preserve"> 1. </w:t>
      </w:r>
      <w:r w:rsidRPr="00530214">
        <w:rPr>
          <w:rFonts w:ascii="Helvetica" w:hAnsi="Helvetica" w:cs="Helvetica" w:hint="eastAsia"/>
          <w:b/>
          <w:bCs/>
          <w:color w:val="222222"/>
          <w:sz w:val="21"/>
          <w:szCs w:val="21"/>
        </w:rPr>
        <w:t>ПОЛОВОЕ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ПОВЕДЕНИЕ</w:t>
      </w:r>
      <w:r w:rsidRPr="00530214">
        <w:rPr>
          <w:rFonts w:ascii="Helvetica" w:hAnsi="Helvetica" w:cs="Helvetica"/>
          <w:b/>
          <w:bCs/>
          <w:color w:val="222222"/>
          <w:sz w:val="21"/>
          <w:szCs w:val="21"/>
        </w:rPr>
        <w:t>'</w:t>
      </w:r>
      <w:r w:rsidRPr="00530214">
        <w:rPr>
          <w:rFonts w:ascii="Helvetica" w:hAnsi="Helvetica" w:cs="Helvetica" w:hint="eastAsia"/>
          <w:b/>
          <w:bCs/>
          <w:color w:val="222222"/>
          <w:sz w:val="21"/>
          <w:szCs w:val="21"/>
        </w:rPr>
        <w:t>КУР</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ВЛИЯЮЩЕЕ</w:t>
      </w:r>
      <w:r w:rsidRPr="00530214">
        <w:rPr>
          <w:rFonts w:ascii="Helvetica" w:hAnsi="Helvetica" w:cs="Helvetica"/>
          <w:b/>
          <w:bCs/>
          <w:color w:val="222222"/>
          <w:sz w:val="21"/>
          <w:szCs w:val="21"/>
        </w:rPr>
        <w:t xml:space="preserve"> 8 </w:t>
      </w:r>
      <w:r w:rsidRPr="00530214">
        <w:rPr>
          <w:rFonts w:ascii="Helvetica" w:hAnsi="Helvetica" w:cs="Helvetica" w:hint="eastAsia"/>
          <w:b/>
          <w:bCs/>
          <w:color w:val="222222"/>
          <w:sz w:val="21"/>
          <w:szCs w:val="21"/>
        </w:rPr>
        <w:t>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ПРОЦЕСС</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ОПЛОДОТВОРЕНИЯ</w:t>
      </w:r>
      <w:r w:rsidRPr="00530214">
        <w:rPr>
          <w:rFonts w:ascii="Helvetica" w:hAnsi="Helvetica" w:cs="Helvetica"/>
          <w:b/>
          <w:bCs/>
          <w:color w:val="222222"/>
          <w:sz w:val="21"/>
          <w:szCs w:val="21"/>
        </w:rPr>
        <w:t xml:space="preserve"> . . . ,.</w:t>
      </w:r>
    </w:p>
    <w:p w14:paraId="68D5174E" w14:textId="77777777" w:rsidR="00530214" w:rsidRPr="00530214" w:rsidRDefault="00530214" w:rsidP="00530214">
      <w:pPr>
        <w:rPr>
          <w:rFonts w:ascii="Helvetica" w:hAnsi="Helvetica" w:cs="Helvetica"/>
          <w:b/>
          <w:bCs/>
          <w:color w:val="222222"/>
          <w:sz w:val="21"/>
          <w:szCs w:val="21"/>
        </w:rPr>
      </w:pPr>
    </w:p>
    <w:p w14:paraId="51EBF881"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1.1. </w:t>
      </w:r>
      <w:r w:rsidRPr="00530214">
        <w:rPr>
          <w:rFonts w:ascii="Helvetica" w:hAnsi="Helvetica" w:cs="Helvetica" w:hint="eastAsia"/>
          <w:b/>
          <w:bCs/>
          <w:color w:val="222222"/>
          <w:sz w:val="21"/>
          <w:szCs w:val="21"/>
        </w:rPr>
        <w:t>Особенности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поведения</w:t>
      </w:r>
      <w:r w:rsidRPr="00530214">
        <w:rPr>
          <w:rFonts w:ascii="Helvetica" w:hAnsi="Helvetica" w:cs="Helvetica"/>
          <w:b/>
          <w:bCs/>
          <w:color w:val="222222"/>
          <w:sz w:val="21"/>
          <w:szCs w:val="21"/>
        </w:rPr>
        <w:t>-</w:t>
      </w:r>
      <w:r w:rsidRPr="00530214">
        <w:rPr>
          <w:rFonts w:ascii="Helvetica" w:hAnsi="Helvetica" w:cs="Helvetica" w:hint="eastAsia"/>
          <w:b/>
          <w:bCs/>
          <w:color w:val="222222"/>
          <w:sz w:val="21"/>
          <w:szCs w:val="21"/>
        </w:rPr>
        <w:t>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птиц</w:t>
      </w:r>
      <w:r w:rsidRPr="00530214">
        <w:rPr>
          <w:rFonts w:ascii="Helvetica" w:hAnsi="Helvetica" w:cs="Helvetica"/>
          <w:b/>
          <w:bCs/>
          <w:color w:val="222222"/>
          <w:sz w:val="21"/>
          <w:szCs w:val="21"/>
        </w:rPr>
        <w:t xml:space="preserve"> 8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влияние</w:t>
      </w:r>
      <w:r w:rsidRPr="00530214">
        <w:rPr>
          <w:rFonts w:ascii="Helvetica" w:hAnsi="Helvetica" w:cs="Helvetica"/>
          <w:b/>
          <w:bCs/>
          <w:color w:val="222222"/>
          <w:sz w:val="21"/>
          <w:szCs w:val="21"/>
        </w:rPr>
        <w:t>'</w:t>
      </w:r>
      <w:r w:rsidRPr="00530214">
        <w:rPr>
          <w:rFonts w:ascii="Helvetica" w:hAnsi="Helvetica" w:cs="Helvetica" w:hint="eastAsia"/>
          <w:b/>
          <w:bCs/>
          <w:color w:val="222222"/>
          <w:sz w:val="21"/>
          <w:szCs w:val="21"/>
        </w:rPr>
        <w:t>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хозяйственно</w:t>
      </w:r>
      <w:r w:rsidRPr="00530214">
        <w:rPr>
          <w:rFonts w:ascii="Helvetica" w:hAnsi="Helvetica" w:cs="Helvetica"/>
          <w:b/>
          <w:bCs/>
          <w:color w:val="222222"/>
          <w:sz w:val="21"/>
          <w:szCs w:val="21"/>
        </w:rPr>
        <w:t>-</w:t>
      </w:r>
      <w:r w:rsidRPr="00530214">
        <w:rPr>
          <w:rFonts w:ascii="Helvetica" w:hAnsi="Helvetica" w:cs="Helvetica" w:hint="eastAsia"/>
          <w:b/>
          <w:bCs/>
          <w:color w:val="222222"/>
          <w:sz w:val="21"/>
          <w:szCs w:val="21"/>
        </w:rPr>
        <w:t>полезные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признаки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обзор</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литературы</w:t>
      </w:r>
      <w:r w:rsidRPr="00530214">
        <w:rPr>
          <w:rFonts w:ascii="Helvetica" w:hAnsi="Helvetica" w:cs="Helvetica"/>
          <w:b/>
          <w:bCs/>
          <w:color w:val="222222"/>
          <w:sz w:val="21"/>
          <w:szCs w:val="21"/>
        </w:rPr>
        <w:t>)</w:t>
      </w:r>
    </w:p>
    <w:p w14:paraId="64A95FA7" w14:textId="77777777" w:rsidR="00530214" w:rsidRPr="00530214" w:rsidRDefault="00530214" w:rsidP="00530214">
      <w:pPr>
        <w:rPr>
          <w:rFonts w:ascii="Helvetica" w:hAnsi="Helvetica" w:cs="Helvetica"/>
          <w:b/>
          <w:bCs/>
          <w:color w:val="222222"/>
          <w:sz w:val="21"/>
          <w:szCs w:val="21"/>
        </w:rPr>
      </w:pPr>
    </w:p>
    <w:p w14:paraId="50C76DFF"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1.1.1. </w:t>
      </w:r>
      <w:r w:rsidRPr="00530214">
        <w:rPr>
          <w:rFonts w:ascii="Helvetica" w:hAnsi="Helvetica" w:cs="Helvetica" w:hint="eastAsia"/>
          <w:b/>
          <w:bCs/>
          <w:color w:val="222222"/>
          <w:sz w:val="21"/>
          <w:szCs w:val="21"/>
        </w:rPr>
        <w:t>Приемы</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оценки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птицы</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половому</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пове</w:t>
      </w:r>
      <w:r w:rsidRPr="00530214">
        <w:rPr>
          <w:rFonts w:ascii="Helvetica" w:hAnsi="Helvetica" w:cs="Helvetica"/>
          <w:b/>
          <w:bCs/>
          <w:color w:val="222222"/>
          <w:sz w:val="21"/>
          <w:szCs w:val="21"/>
        </w:rPr>
        <w:t xml:space="preserve">- 9 </w:t>
      </w:r>
      <w:r w:rsidRPr="00530214">
        <w:rPr>
          <w:rFonts w:ascii="Helvetica" w:hAnsi="Helvetica" w:cs="Helvetica" w:hint="eastAsia"/>
          <w:b/>
          <w:bCs/>
          <w:color w:val="222222"/>
          <w:sz w:val="21"/>
          <w:szCs w:val="21"/>
        </w:rPr>
        <w:t>дению</w:t>
      </w:r>
    </w:p>
    <w:p w14:paraId="0DD3B1CC" w14:textId="77777777" w:rsidR="00530214" w:rsidRPr="00530214" w:rsidRDefault="00530214" w:rsidP="00530214">
      <w:pPr>
        <w:rPr>
          <w:rFonts w:ascii="Helvetica" w:hAnsi="Helvetica" w:cs="Helvetica"/>
          <w:b/>
          <w:bCs/>
          <w:color w:val="222222"/>
          <w:sz w:val="21"/>
          <w:szCs w:val="21"/>
        </w:rPr>
      </w:pPr>
    </w:p>
    <w:p w14:paraId="0D5890A4"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1.1.2. </w:t>
      </w:r>
      <w:r w:rsidRPr="00530214">
        <w:rPr>
          <w:rFonts w:ascii="Helvetica" w:hAnsi="Helvetica" w:cs="Helvetica" w:hint="eastAsia"/>
          <w:b/>
          <w:bCs/>
          <w:color w:val="222222"/>
          <w:sz w:val="21"/>
          <w:szCs w:val="21"/>
        </w:rPr>
        <w:t>Биологические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особенности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Ю</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поведения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кур</w:t>
      </w:r>
    </w:p>
    <w:p w14:paraId="19B19987" w14:textId="77777777" w:rsidR="00530214" w:rsidRPr="00530214" w:rsidRDefault="00530214" w:rsidP="00530214">
      <w:pPr>
        <w:rPr>
          <w:rFonts w:ascii="Helvetica" w:hAnsi="Helvetica" w:cs="Helvetica"/>
          <w:b/>
          <w:bCs/>
          <w:color w:val="222222"/>
          <w:sz w:val="21"/>
          <w:szCs w:val="21"/>
        </w:rPr>
      </w:pPr>
    </w:p>
    <w:p w14:paraId="4D5BA17D"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1.1.3. </w:t>
      </w:r>
      <w:r w:rsidRPr="00530214">
        <w:rPr>
          <w:rFonts w:ascii="Helvetica" w:hAnsi="Helvetica" w:cs="Helvetica" w:hint="eastAsia"/>
          <w:b/>
          <w:bCs/>
          <w:color w:val="222222"/>
          <w:sz w:val="21"/>
          <w:szCs w:val="21"/>
        </w:rPr>
        <w:t>Биологические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особенности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полового</w:t>
      </w:r>
      <w:r w:rsidRPr="00530214">
        <w:rPr>
          <w:rFonts w:ascii="Helvetica" w:hAnsi="Helvetica" w:cs="Helvetica"/>
          <w:b/>
          <w:bCs/>
          <w:color w:val="222222"/>
          <w:sz w:val="21"/>
          <w:szCs w:val="21"/>
        </w:rPr>
        <w:t xml:space="preserve"> 14 </w:t>
      </w:r>
      <w:r w:rsidRPr="00530214">
        <w:rPr>
          <w:rFonts w:ascii="Helvetica" w:hAnsi="Helvetica" w:cs="Helvetica" w:hint="eastAsia"/>
          <w:b/>
          <w:bCs/>
          <w:color w:val="222222"/>
          <w:sz w:val="21"/>
          <w:szCs w:val="21"/>
        </w:rPr>
        <w:t>поведениямцов</w:t>
      </w:r>
      <w:r w:rsidRPr="00530214">
        <w:rPr>
          <w:rFonts w:ascii="Helvetica" w:hAnsi="Helvetica" w:cs="Helvetica"/>
          <w:b/>
          <w:bCs/>
          <w:color w:val="222222"/>
          <w:sz w:val="21"/>
          <w:szCs w:val="21"/>
        </w:rPr>
        <w:t>-</w:t>
      </w:r>
      <w:r w:rsidRPr="00530214">
        <w:rPr>
          <w:rFonts w:ascii="Helvetica" w:hAnsi="Helvetica" w:cs="Helvetica" w:hint="eastAsia"/>
          <w:b/>
          <w:bCs/>
          <w:color w:val="222222"/>
          <w:sz w:val="21"/>
          <w:szCs w:val="21"/>
        </w:rPr>
        <w:t>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птицы</w:t>
      </w:r>
    </w:p>
    <w:p w14:paraId="4F4F2342" w14:textId="77777777" w:rsidR="00530214" w:rsidRPr="00530214" w:rsidRDefault="00530214" w:rsidP="00530214">
      <w:pPr>
        <w:rPr>
          <w:rFonts w:ascii="Helvetica" w:hAnsi="Helvetica" w:cs="Helvetica"/>
          <w:b/>
          <w:bCs/>
          <w:color w:val="222222"/>
          <w:sz w:val="21"/>
          <w:szCs w:val="21"/>
        </w:rPr>
      </w:pPr>
    </w:p>
    <w:p w14:paraId="2A087591"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1.1.4. </w:t>
      </w:r>
      <w:r w:rsidRPr="00530214">
        <w:rPr>
          <w:rFonts w:ascii="Helvetica" w:hAnsi="Helvetica" w:cs="Helvetica" w:hint="eastAsia"/>
          <w:b/>
          <w:bCs/>
          <w:color w:val="222222"/>
          <w:sz w:val="21"/>
          <w:szCs w:val="21"/>
        </w:rPr>
        <w:t>Половое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поведениемцов</w:t>
      </w:r>
      <w:r w:rsidRPr="00530214">
        <w:rPr>
          <w:rFonts w:ascii="Helvetica" w:hAnsi="Helvetica" w:cs="Helvetica"/>
          <w:b/>
          <w:bCs/>
          <w:color w:val="222222"/>
          <w:sz w:val="21"/>
          <w:szCs w:val="21"/>
        </w:rPr>
        <w:t>-</w:t>
      </w:r>
      <w:r w:rsidRPr="00530214">
        <w:rPr>
          <w:rFonts w:ascii="Helvetica" w:hAnsi="Helvetica" w:cs="Helvetica" w:hint="eastAsia"/>
          <w:b/>
          <w:bCs/>
          <w:color w:val="222222"/>
          <w:sz w:val="21"/>
          <w:szCs w:val="21"/>
        </w:rPr>
        <w:t>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птиц</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17 </w:t>
      </w:r>
      <w:r w:rsidRPr="00530214">
        <w:rPr>
          <w:rFonts w:ascii="Helvetica" w:hAnsi="Helvetica" w:cs="Helvetica" w:hint="eastAsia"/>
          <w:b/>
          <w:bCs/>
          <w:color w:val="222222"/>
          <w:sz w:val="21"/>
          <w:szCs w:val="21"/>
        </w:rPr>
        <w:t>его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влияние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продуктивные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племенные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качества</w:t>
      </w:r>
    </w:p>
    <w:p w14:paraId="2193064E" w14:textId="77777777" w:rsidR="00530214" w:rsidRPr="00530214" w:rsidRDefault="00530214" w:rsidP="00530214">
      <w:pPr>
        <w:rPr>
          <w:rFonts w:ascii="Helvetica" w:hAnsi="Helvetica" w:cs="Helvetica"/>
          <w:b/>
          <w:bCs/>
          <w:color w:val="222222"/>
          <w:sz w:val="21"/>
          <w:szCs w:val="21"/>
        </w:rPr>
      </w:pPr>
    </w:p>
    <w:p w14:paraId="2065B4E1"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1.1.5. </w:t>
      </w:r>
      <w:r w:rsidRPr="00530214">
        <w:rPr>
          <w:rFonts w:ascii="Helvetica" w:hAnsi="Helvetica" w:cs="Helvetica" w:hint="eastAsia"/>
          <w:b/>
          <w:bCs/>
          <w:color w:val="222222"/>
          <w:sz w:val="21"/>
          <w:szCs w:val="21"/>
        </w:rPr>
        <w:t>Биологические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особенности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сохранения</w:t>
      </w:r>
      <w:r w:rsidRPr="00530214">
        <w:rPr>
          <w:rFonts w:ascii="Helvetica" w:hAnsi="Helvetica" w:cs="Helvetica"/>
          <w:b/>
          <w:bCs/>
          <w:color w:val="222222"/>
          <w:sz w:val="21"/>
          <w:szCs w:val="21"/>
        </w:rPr>
        <w:t xml:space="preserve"> 21 </w:t>
      </w:r>
      <w:r w:rsidRPr="00530214">
        <w:rPr>
          <w:rFonts w:ascii="Helvetica" w:hAnsi="Helvetica" w:cs="Helvetica" w:hint="eastAsia"/>
          <w:b/>
          <w:bCs/>
          <w:color w:val="222222"/>
          <w:sz w:val="21"/>
          <w:szCs w:val="21"/>
        </w:rPr>
        <w:t>оплодотворяющей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способности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епермиев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самцов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тракте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самок</w:t>
      </w:r>
    </w:p>
    <w:p w14:paraId="78D8EDB5" w14:textId="77777777" w:rsidR="00530214" w:rsidRPr="00530214" w:rsidRDefault="00530214" w:rsidP="00530214">
      <w:pPr>
        <w:rPr>
          <w:rFonts w:ascii="Helvetica" w:hAnsi="Helvetica" w:cs="Helvetica"/>
          <w:b/>
          <w:bCs/>
          <w:color w:val="222222"/>
          <w:sz w:val="21"/>
          <w:szCs w:val="21"/>
        </w:rPr>
      </w:pPr>
    </w:p>
    <w:p w14:paraId="35242E05"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1.1.6. </w:t>
      </w:r>
      <w:r w:rsidRPr="00530214">
        <w:rPr>
          <w:rFonts w:ascii="Helvetica" w:hAnsi="Helvetica" w:cs="Helvetica" w:hint="eastAsia"/>
          <w:b/>
          <w:bCs/>
          <w:color w:val="222222"/>
          <w:sz w:val="21"/>
          <w:szCs w:val="21"/>
        </w:rPr>
        <w:t>Цели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задачи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исследований</w:t>
      </w:r>
      <w:r w:rsidRPr="00530214">
        <w:rPr>
          <w:rFonts w:ascii="Helvetica" w:hAnsi="Helvetica" w:cs="Helvetica"/>
          <w:b/>
          <w:bCs/>
          <w:color w:val="222222"/>
          <w:sz w:val="21"/>
          <w:szCs w:val="21"/>
        </w:rPr>
        <w:t>.</w:t>
      </w:r>
    </w:p>
    <w:p w14:paraId="480633A2" w14:textId="77777777" w:rsidR="00530214" w:rsidRPr="00530214" w:rsidRDefault="00530214" w:rsidP="00530214">
      <w:pPr>
        <w:rPr>
          <w:rFonts w:ascii="Helvetica" w:hAnsi="Helvetica" w:cs="Helvetica"/>
          <w:b/>
          <w:bCs/>
          <w:color w:val="222222"/>
          <w:sz w:val="21"/>
          <w:szCs w:val="21"/>
        </w:rPr>
      </w:pPr>
    </w:p>
    <w:p w14:paraId="30F7A212"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1.2. </w:t>
      </w:r>
      <w:r w:rsidRPr="00530214">
        <w:rPr>
          <w:rFonts w:ascii="Helvetica" w:hAnsi="Helvetica" w:cs="Helvetica" w:hint="eastAsia"/>
          <w:b/>
          <w:bCs/>
          <w:color w:val="222222"/>
          <w:sz w:val="21"/>
          <w:szCs w:val="21"/>
        </w:rPr>
        <w:t>Материал</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методика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исследований</w:t>
      </w:r>
    </w:p>
    <w:p w14:paraId="27116CAD" w14:textId="77777777" w:rsidR="00530214" w:rsidRPr="00530214" w:rsidRDefault="00530214" w:rsidP="00530214">
      <w:pPr>
        <w:rPr>
          <w:rFonts w:ascii="Helvetica" w:hAnsi="Helvetica" w:cs="Helvetica"/>
          <w:b/>
          <w:bCs/>
          <w:color w:val="222222"/>
          <w:sz w:val="21"/>
          <w:szCs w:val="21"/>
        </w:rPr>
      </w:pPr>
    </w:p>
    <w:p w14:paraId="6282DE0C"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1.3. </w:t>
      </w:r>
      <w:r w:rsidRPr="00530214">
        <w:rPr>
          <w:rFonts w:ascii="Helvetica" w:hAnsi="Helvetica" w:cs="Helvetica" w:hint="eastAsia"/>
          <w:b/>
          <w:bCs/>
          <w:color w:val="222222"/>
          <w:sz w:val="21"/>
          <w:szCs w:val="21"/>
        </w:rPr>
        <w:t>Результаты</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исследований</w:t>
      </w:r>
      <w:r w:rsidRPr="00530214">
        <w:rPr>
          <w:rFonts w:ascii="Helvetica" w:hAnsi="Helvetica" w:cs="Helvetica"/>
          <w:b/>
          <w:bCs/>
          <w:color w:val="222222"/>
          <w:sz w:val="21"/>
          <w:szCs w:val="21"/>
        </w:rPr>
        <w:t>.</w:t>
      </w:r>
    </w:p>
    <w:p w14:paraId="518D4AD9" w14:textId="77777777" w:rsidR="00530214" w:rsidRPr="00530214" w:rsidRDefault="00530214" w:rsidP="00530214">
      <w:pPr>
        <w:rPr>
          <w:rFonts w:ascii="Helvetica" w:hAnsi="Helvetica" w:cs="Helvetica"/>
          <w:b/>
          <w:bCs/>
          <w:color w:val="222222"/>
          <w:sz w:val="21"/>
          <w:szCs w:val="21"/>
        </w:rPr>
      </w:pPr>
    </w:p>
    <w:p w14:paraId="347D5487"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lastRenderedPageBreak/>
        <w:t xml:space="preserve">1.3.1. </w:t>
      </w:r>
      <w:r w:rsidRPr="00530214">
        <w:rPr>
          <w:rFonts w:ascii="Helvetica" w:hAnsi="Helvetica" w:cs="Helvetica" w:hint="eastAsia"/>
          <w:b/>
          <w:bCs/>
          <w:color w:val="222222"/>
          <w:sz w:val="21"/>
          <w:szCs w:val="21"/>
        </w:rPr>
        <w:t>Влияние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активности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на</w:t>
      </w:r>
      <w:r w:rsidRPr="00530214">
        <w:rPr>
          <w:rFonts w:ascii="Helvetica" w:hAnsi="Helvetica" w:cs="Helvetica"/>
          <w:b/>
          <w:bCs/>
          <w:color w:val="222222"/>
          <w:sz w:val="21"/>
          <w:szCs w:val="21"/>
        </w:rPr>
        <w:t xml:space="preserve"> 42 </w:t>
      </w:r>
      <w:r w:rsidRPr="00530214">
        <w:rPr>
          <w:rFonts w:ascii="Helvetica" w:hAnsi="Helvetica" w:cs="Helvetica" w:hint="eastAsia"/>
          <w:b/>
          <w:bCs/>
          <w:color w:val="222222"/>
          <w:sz w:val="21"/>
          <w:szCs w:val="21"/>
        </w:rPr>
        <w:t>оплодотворенноеть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яиц</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переживаемость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сперматозоидов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тракте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кур</w:t>
      </w:r>
    </w:p>
    <w:p w14:paraId="472095E2" w14:textId="77777777" w:rsidR="00530214" w:rsidRPr="00530214" w:rsidRDefault="00530214" w:rsidP="00530214">
      <w:pPr>
        <w:rPr>
          <w:rFonts w:ascii="Helvetica" w:hAnsi="Helvetica" w:cs="Helvetica"/>
          <w:b/>
          <w:bCs/>
          <w:color w:val="222222"/>
          <w:sz w:val="21"/>
          <w:szCs w:val="21"/>
        </w:rPr>
      </w:pPr>
    </w:p>
    <w:p w14:paraId="4822ECF2"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1.3.2. </w:t>
      </w:r>
      <w:r w:rsidRPr="00530214">
        <w:rPr>
          <w:rFonts w:ascii="Helvetica" w:hAnsi="Helvetica" w:cs="Helvetica" w:hint="eastAsia"/>
          <w:b/>
          <w:bCs/>
          <w:color w:val="222222"/>
          <w:sz w:val="21"/>
          <w:szCs w:val="21"/>
        </w:rPr>
        <w:t>Влияние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активности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кур</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оп</w:t>
      </w:r>
      <w:r w:rsidRPr="00530214">
        <w:rPr>
          <w:rFonts w:ascii="Helvetica" w:hAnsi="Helvetica" w:cs="Helvetica"/>
          <w:b/>
          <w:bCs/>
          <w:color w:val="222222"/>
          <w:sz w:val="21"/>
          <w:szCs w:val="21"/>
        </w:rPr>
        <w:t xml:space="preserve">- 52 </w:t>
      </w:r>
      <w:r w:rsidRPr="00530214">
        <w:rPr>
          <w:rFonts w:ascii="Helvetica" w:hAnsi="Helvetica" w:cs="Helvetica" w:hint="eastAsia"/>
          <w:b/>
          <w:bCs/>
          <w:color w:val="222222"/>
          <w:sz w:val="21"/>
          <w:szCs w:val="21"/>
        </w:rPr>
        <w:t>лодотворенность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яиц</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переживаемость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сперматозоидов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половых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путях</w:t>
      </w:r>
    </w:p>
    <w:p w14:paraId="7EE8E4B0" w14:textId="77777777" w:rsidR="00530214" w:rsidRPr="00530214" w:rsidRDefault="00530214" w:rsidP="00530214">
      <w:pPr>
        <w:rPr>
          <w:rFonts w:ascii="Helvetica" w:hAnsi="Helvetica" w:cs="Helvetica"/>
          <w:b/>
          <w:bCs/>
          <w:color w:val="222222"/>
          <w:sz w:val="21"/>
          <w:szCs w:val="21"/>
        </w:rPr>
      </w:pPr>
    </w:p>
    <w:p w14:paraId="479A3FE7"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1.3.3. </w:t>
      </w:r>
      <w:r w:rsidRPr="00530214">
        <w:rPr>
          <w:rFonts w:ascii="Helvetica" w:hAnsi="Helvetica" w:cs="Helvetica" w:hint="eastAsia"/>
          <w:b/>
          <w:bCs/>
          <w:color w:val="222222"/>
          <w:sz w:val="21"/>
          <w:szCs w:val="21"/>
        </w:rPr>
        <w:t>Влияние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спаривания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кур</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раз</w:t>
      </w:r>
      <w:r w:rsidRPr="00530214">
        <w:rPr>
          <w:rFonts w:ascii="Helvetica" w:hAnsi="Helvetica" w:cs="Helvetica"/>
          <w:b/>
          <w:bCs/>
          <w:color w:val="222222"/>
          <w:sz w:val="21"/>
          <w:szCs w:val="21"/>
        </w:rPr>
        <w:t xml:space="preserve">- 56 </w:t>
      </w:r>
      <w:r w:rsidRPr="00530214">
        <w:rPr>
          <w:rFonts w:ascii="Helvetica" w:hAnsi="Helvetica" w:cs="Helvetica" w:hint="eastAsia"/>
          <w:b/>
          <w:bCs/>
          <w:color w:val="222222"/>
          <w:sz w:val="21"/>
          <w:szCs w:val="21"/>
        </w:rPr>
        <w:t>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активности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длительность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сохранения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оплодотворяющей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способности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сперматозоидов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половых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путях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кур</w:t>
      </w:r>
    </w:p>
    <w:p w14:paraId="03926673" w14:textId="77777777" w:rsidR="00530214" w:rsidRPr="00530214" w:rsidRDefault="00530214" w:rsidP="00530214">
      <w:pPr>
        <w:rPr>
          <w:rFonts w:ascii="Helvetica" w:hAnsi="Helvetica" w:cs="Helvetica"/>
          <w:b/>
          <w:bCs/>
          <w:color w:val="222222"/>
          <w:sz w:val="21"/>
          <w:szCs w:val="21"/>
        </w:rPr>
      </w:pPr>
    </w:p>
    <w:p w14:paraId="227101FA"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1.3.4. </w:t>
      </w:r>
      <w:r w:rsidRPr="00530214">
        <w:rPr>
          <w:rFonts w:ascii="Helvetica" w:hAnsi="Helvetica" w:cs="Helvetica" w:hint="eastAsia"/>
          <w:b/>
          <w:bCs/>
          <w:color w:val="222222"/>
          <w:sz w:val="21"/>
          <w:szCs w:val="21"/>
        </w:rPr>
        <w:t>Зависимость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между</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активностью</w:t>
      </w:r>
      <w:r w:rsidRPr="00530214">
        <w:rPr>
          <w:rFonts w:ascii="Helvetica" w:hAnsi="Helvetica" w:cs="Helvetica"/>
          <w:b/>
          <w:bCs/>
          <w:color w:val="222222"/>
          <w:sz w:val="21"/>
          <w:szCs w:val="21"/>
        </w:rPr>
        <w:t xml:space="preserve"> 60 </w:t>
      </w:r>
      <w:r w:rsidRPr="00530214">
        <w:rPr>
          <w:rFonts w:ascii="Helvetica" w:hAnsi="Helvetica" w:cs="Helvetica" w:hint="eastAsia"/>
          <w:b/>
          <w:bCs/>
          <w:color w:val="222222"/>
          <w:sz w:val="21"/>
          <w:szCs w:val="21"/>
        </w:rPr>
        <w:t>петухов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оплодотворяющей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способностью</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спермы</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после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одноразового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осеменения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кур</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минимальной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дозой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сперт</w:t>
      </w:r>
      <w:r w:rsidRPr="00530214">
        <w:rPr>
          <w:rFonts w:ascii="Helvetica" w:hAnsi="Helvetica" w:cs="Helvetica"/>
          <w:b/>
          <w:bCs/>
          <w:color w:val="222222"/>
          <w:sz w:val="21"/>
          <w:szCs w:val="21"/>
        </w:rPr>
        <w:t>.</w:t>
      </w:r>
    </w:p>
    <w:p w14:paraId="64659023" w14:textId="77777777" w:rsidR="00530214" w:rsidRPr="00530214" w:rsidRDefault="00530214" w:rsidP="00530214">
      <w:pPr>
        <w:rPr>
          <w:rFonts w:ascii="Helvetica" w:hAnsi="Helvetica" w:cs="Helvetica"/>
          <w:b/>
          <w:bCs/>
          <w:color w:val="222222"/>
          <w:sz w:val="21"/>
          <w:szCs w:val="21"/>
        </w:rPr>
      </w:pPr>
    </w:p>
    <w:p w14:paraId="27577106"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ГЛАВА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СОДЕРЖАНИЕ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АНДР</w:t>
      </w:r>
      <w:r w:rsidRPr="00530214">
        <w:rPr>
          <w:rFonts w:ascii="Helvetica" w:hAnsi="Helvetica" w:cs="Helvetica"/>
          <w:b/>
          <w:bCs/>
          <w:color w:val="222222"/>
          <w:sz w:val="21"/>
          <w:szCs w:val="21"/>
        </w:rPr>
        <w:t>0</w:t>
      </w:r>
      <w:r w:rsidRPr="00530214">
        <w:rPr>
          <w:rFonts w:ascii="Helvetica" w:hAnsi="Helvetica" w:cs="Helvetica" w:hint="eastAsia"/>
          <w:b/>
          <w:bCs/>
          <w:color w:val="222222"/>
          <w:sz w:val="21"/>
          <w:szCs w:val="21"/>
        </w:rPr>
        <w:t>ГЕН</w:t>
      </w:r>
      <w:r w:rsidRPr="00530214">
        <w:rPr>
          <w:rFonts w:ascii="Helvetica" w:hAnsi="Helvetica" w:cs="Helvetica"/>
          <w:b/>
          <w:bCs/>
          <w:color w:val="222222"/>
          <w:sz w:val="21"/>
          <w:szCs w:val="21"/>
        </w:rPr>
        <w:t xml:space="preserve">03 </w:t>
      </w:r>
      <w:r w:rsidRPr="00530214">
        <w:rPr>
          <w:rFonts w:ascii="Helvetica" w:hAnsi="Helvetica" w:cs="Helvetica" w:hint="eastAsia"/>
          <w:b/>
          <w:bCs/>
          <w:color w:val="222222"/>
          <w:sz w:val="21"/>
          <w:szCs w:val="21"/>
        </w:rPr>
        <w:t>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КРОВИ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ИХ</w:t>
      </w:r>
      <w:r w:rsidRPr="00530214">
        <w:rPr>
          <w:rFonts w:ascii="Helvetica" w:hAnsi="Helvetica" w:cs="Helvetica"/>
          <w:b/>
          <w:bCs/>
          <w:color w:val="222222"/>
          <w:sz w:val="21"/>
          <w:szCs w:val="21"/>
        </w:rPr>
        <w:t xml:space="preserve"> 67 </w:t>
      </w:r>
      <w:r w:rsidRPr="00530214">
        <w:rPr>
          <w:rFonts w:ascii="Helvetica" w:hAnsi="Helvetica" w:cs="Helvetica" w:hint="eastAsia"/>
          <w:b/>
          <w:bCs/>
          <w:color w:val="222222"/>
          <w:sz w:val="21"/>
          <w:szCs w:val="21"/>
        </w:rPr>
        <w:t>ВЗАИМОСВЯЗЬ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АКТИВНОСТЬЮ</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ПЕРИОД</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АКТИВНОГО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ФУНКЦИОНИРОВАНИЯ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ВОСПРОИЗВОДИТЕЛЬНОЙ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СИСТЕМЫ</w:t>
      </w:r>
    </w:p>
    <w:p w14:paraId="6097B2A4" w14:textId="77777777" w:rsidR="00530214" w:rsidRPr="00530214" w:rsidRDefault="00530214" w:rsidP="00530214">
      <w:pPr>
        <w:rPr>
          <w:rFonts w:ascii="Helvetica" w:hAnsi="Helvetica" w:cs="Helvetica"/>
          <w:b/>
          <w:bCs/>
          <w:color w:val="222222"/>
          <w:sz w:val="21"/>
          <w:szCs w:val="21"/>
        </w:rPr>
      </w:pPr>
    </w:p>
    <w:p w14:paraId="36AD3803"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2.1. </w:t>
      </w:r>
      <w:r w:rsidRPr="00530214">
        <w:rPr>
          <w:rFonts w:ascii="Helvetica" w:hAnsi="Helvetica" w:cs="Helvetica" w:hint="eastAsia"/>
          <w:b/>
          <w:bCs/>
          <w:color w:val="222222"/>
          <w:sz w:val="21"/>
          <w:szCs w:val="21"/>
        </w:rPr>
        <w:t>Биологическое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действие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андрогенов</w:t>
      </w:r>
    </w:p>
    <w:p w14:paraId="2E4A9D4A" w14:textId="77777777" w:rsidR="00530214" w:rsidRPr="00530214" w:rsidRDefault="00530214" w:rsidP="00530214">
      <w:pPr>
        <w:rPr>
          <w:rFonts w:ascii="Helvetica" w:hAnsi="Helvetica" w:cs="Helvetica"/>
          <w:b/>
          <w:bCs/>
          <w:color w:val="222222"/>
          <w:sz w:val="21"/>
          <w:szCs w:val="21"/>
        </w:rPr>
      </w:pPr>
    </w:p>
    <w:p w14:paraId="7F80DD52"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2.2. </w:t>
      </w:r>
      <w:r w:rsidRPr="00530214">
        <w:rPr>
          <w:rFonts w:ascii="Helvetica" w:hAnsi="Helvetica" w:cs="Helvetica" w:hint="eastAsia"/>
          <w:b/>
          <w:bCs/>
          <w:color w:val="222222"/>
          <w:sz w:val="21"/>
          <w:szCs w:val="21"/>
        </w:rPr>
        <w:t>Андрогены</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взаимосвязь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половым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w:t>
      </w:r>
      <w:r w:rsidRPr="00530214">
        <w:rPr>
          <w:rFonts w:ascii="Helvetica" w:hAnsi="Helvetica" w:cs="Helvetica"/>
          <w:b/>
          <w:bCs/>
          <w:color w:val="222222"/>
          <w:sz w:val="21"/>
          <w:szCs w:val="21"/>
        </w:rPr>
        <w:t xml:space="preserve">- 7j </w:t>
      </w:r>
      <w:r w:rsidRPr="00530214">
        <w:rPr>
          <w:rFonts w:ascii="Helvetica" w:hAnsi="Helvetica" w:cs="Helvetica" w:hint="eastAsia"/>
          <w:b/>
          <w:bCs/>
          <w:color w:val="222222"/>
          <w:sz w:val="21"/>
          <w:szCs w:val="21"/>
        </w:rPr>
        <w:t>ведением</w:t>
      </w:r>
      <w:r w:rsidRPr="00530214">
        <w:rPr>
          <w:rFonts w:ascii="Helvetica" w:hAnsi="Helvetica" w:cs="Helvetica"/>
          <w:b/>
          <w:bCs/>
          <w:color w:val="222222"/>
          <w:sz w:val="21"/>
          <w:szCs w:val="21"/>
        </w:rPr>
        <w:t>.</w:t>
      </w:r>
    </w:p>
    <w:p w14:paraId="0DB790E6" w14:textId="77777777" w:rsidR="00530214" w:rsidRPr="00530214" w:rsidRDefault="00530214" w:rsidP="00530214">
      <w:pPr>
        <w:rPr>
          <w:rFonts w:ascii="Helvetica" w:hAnsi="Helvetica" w:cs="Helvetica"/>
          <w:b/>
          <w:bCs/>
          <w:color w:val="222222"/>
          <w:sz w:val="21"/>
          <w:szCs w:val="21"/>
        </w:rPr>
      </w:pPr>
    </w:p>
    <w:p w14:paraId="563E6FA4"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2.3. </w:t>
      </w:r>
      <w:r w:rsidRPr="00530214">
        <w:rPr>
          <w:rFonts w:ascii="Helvetica" w:hAnsi="Helvetica" w:cs="Helvetica" w:hint="eastAsia"/>
          <w:b/>
          <w:bCs/>
          <w:color w:val="222222"/>
          <w:sz w:val="21"/>
          <w:szCs w:val="21"/>
        </w:rPr>
        <w:t>Собственные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исследования</w:t>
      </w:r>
      <w:r w:rsidRPr="00530214">
        <w:rPr>
          <w:rFonts w:ascii="Helvetica" w:hAnsi="Helvetica" w:cs="Helvetica"/>
          <w:b/>
          <w:bCs/>
          <w:color w:val="222222"/>
          <w:sz w:val="21"/>
          <w:szCs w:val="21"/>
        </w:rPr>
        <w:t>.</w:t>
      </w:r>
    </w:p>
    <w:p w14:paraId="344DC73D" w14:textId="77777777" w:rsidR="00530214" w:rsidRPr="00530214" w:rsidRDefault="00530214" w:rsidP="00530214">
      <w:pPr>
        <w:rPr>
          <w:rFonts w:ascii="Helvetica" w:hAnsi="Helvetica" w:cs="Helvetica"/>
          <w:b/>
          <w:bCs/>
          <w:color w:val="222222"/>
          <w:sz w:val="21"/>
          <w:szCs w:val="21"/>
        </w:rPr>
      </w:pPr>
    </w:p>
    <w:p w14:paraId="26E12EC7"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2.3.1. </w:t>
      </w:r>
      <w:r w:rsidRPr="00530214">
        <w:rPr>
          <w:rFonts w:ascii="Helvetica" w:hAnsi="Helvetica" w:cs="Helvetica" w:hint="eastAsia"/>
          <w:b/>
          <w:bCs/>
          <w:color w:val="222222"/>
          <w:sz w:val="21"/>
          <w:szCs w:val="21"/>
        </w:rPr>
        <w:t>Материал</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методика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работы</w:t>
      </w:r>
    </w:p>
    <w:p w14:paraId="27CC43F0" w14:textId="77777777" w:rsidR="00530214" w:rsidRPr="00530214" w:rsidRDefault="00530214" w:rsidP="00530214">
      <w:pPr>
        <w:rPr>
          <w:rFonts w:ascii="Helvetica" w:hAnsi="Helvetica" w:cs="Helvetica"/>
          <w:b/>
          <w:bCs/>
          <w:color w:val="222222"/>
          <w:sz w:val="21"/>
          <w:szCs w:val="21"/>
        </w:rPr>
      </w:pPr>
    </w:p>
    <w:p w14:paraId="62571824"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2.3.2. </w:t>
      </w:r>
      <w:r w:rsidRPr="00530214">
        <w:rPr>
          <w:rFonts w:ascii="Helvetica" w:hAnsi="Helvetica" w:cs="Helvetica" w:hint="eastAsia"/>
          <w:b/>
          <w:bCs/>
          <w:color w:val="222222"/>
          <w:sz w:val="21"/>
          <w:szCs w:val="21"/>
        </w:rPr>
        <w:t>Характеристика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уровня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тестостерона</w:t>
      </w:r>
      <w:r w:rsidRPr="00530214">
        <w:rPr>
          <w:rFonts w:ascii="Helvetica" w:hAnsi="Helvetica" w:cs="Helvetica"/>
          <w:b/>
          <w:bCs/>
          <w:color w:val="222222"/>
          <w:sz w:val="21"/>
          <w:szCs w:val="21"/>
        </w:rPr>
        <w:t xml:space="preserve">, 78 </w:t>
      </w:r>
      <w:r w:rsidRPr="00530214">
        <w:rPr>
          <w:rFonts w:ascii="Helvetica" w:hAnsi="Helvetica" w:cs="Helvetica" w:hint="eastAsia"/>
          <w:b/>
          <w:bCs/>
          <w:color w:val="222222"/>
          <w:sz w:val="21"/>
          <w:szCs w:val="21"/>
        </w:rPr>
        <w:t>прог</w:t>
      </w:r>
      <w:r w:rsidRPr="00530214">
        <w:rPr>
          <w:rFonts w:ascii="Helvetica" w:hAnsi="Helvetica" w:cs="Helvetica" w:hint="eastAsia"/>
          <w:b/>
          <w:bCs/>
          <w:color w:val="222222"/>
          <w:sz w:val="21"/>
          <w:szCs w:val="21"/>
        </w:rPr>
        <w:lastRenderedPageBreak/>
        <w:t>естерона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кортикостероидов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у</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разной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активности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совместном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раздельном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содержании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курами</w:t>
      </w:r>
      <w:r w:rsidRPr="00530214">
        <w:rPr>
          <w:rFonts w:ascii="Helvetica" w:hAnsi="Helvetica" w:cs="Helvetica"/>
          <w:b/>
          <w:bCs/>
          <w:color w:val="222222"/>
          <w:sz w:val="21"/>
          <w:szCs w:val="21"/>
        </w:rPr>
        <w:t>.</w:t>
      </w:r>
    </w:p>
    <w:p w14:paraId="424601A2" w14:textId="77777777" w:rsidR="00530214" w:rsidRPr="00530214" w:rsidRDefault="00530214" w:rsidP="00530214">
      <w:pPr>
        <w:rPr>
          <w:rFonts w:ascii="Helvetica" w:hAnsi="Helvetica" w:cs="Helvetica"/>
          <w:b/>
          <w:bCs/>
          <w:color w:val="222222"/>
          <w:sz w:val="21"/>
          <w:szCs w:val="21"/>
        </w:rPr>
      </w:pPr>
    </w:p>
    <w:p w14:paraId="12B9748D"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2.3.3. </w:t>
      </w:r>
      <w:r w:rsidRPr="00530214">
        <w:rPr>
          <w:rFonts w:ascii="Helvetica" w:hAnsi="Helvetica" w:cs="Helvetica" w:hint="eastAsia"/>
          <w:b/>
          <w:bCs/>
          <w:color w:val="222222"/>
          <w:sz w:val="21"/>
          <w:szCs w:val="21"/>
        </w:rPr>
        <w:t>Связь</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между</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оплодотворяющей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способ</w:t>
      </w:r>
      <w:r w:rsidRPr="00530214">
        <w:rPr>
          <w:rFonts w:ascii="Helvetica" w:hAnsi="Helvetica" w:cs="Helvetica"/>
          <w:b/>
          <w:bCs/>
          <w:color w:val="222222"/>
          <w:sz w:val="21"/>
          <w:szCs w:val="21"/>
        </w:rPr>
        <w:t xml:space="preserve">- 37 </w:t>
      </w:r>
      <w:r w:rsidRPr="00530214">
        <w:rPr>
          <w:rFonts w:ascii="Helvetica" w:hAnsi="Helvetica" w:cs="Helvetica" w:hint="eastAsia"/>
          <w:b/>
          <w:bCs/>
          <w:color w:val="222222"/>
          <w:sz w:val="21"/>
          <w:szCs w:val="21"/>
        </w:rPr>
        <w:t>ностью</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спермы</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содержанием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тестостерона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крови</w:t>
      </w:r>
    </w:p>
    <w:p w14:paraId="6FB910BF" w14:textId="77777777" w:rsidR="00530214" w:rsidRPr="00530214" w:rsidRDefault="00530214" w:rsidP="00530214">
      <w:pPr>
        <w:rPr>
          <w:rFonts w:ascii="Helvetica" w:hAnsi="Helvetica" w:cs="Helvetica"/>
          <w:b/>
          <w:bCs/>
          <w:color w:val="222222"/>
          <w:sz w:val="21"/>
          <w:szCs w:val="21"/>
        </w:rPr>
      </w:pPr>
    </w:p>
    <w:p w14:paraId="29C47330"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hint="eastAsia"/>
          <w:b/>
          <w:bCs/>
          <w:color w:val="222222"/>
          <w:sz w:val="21"/>
          <w:szCs w:val="21"/>
        </w:rPr>
        <w:t>ГЛАВА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Ш</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СПОСОБ</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РАННЕГО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ОТБОРА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ПЛЕМЕННЫХ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ПЕТУХОВ</w:t>
      </w:r>
    </w:p>
    <w:p w14:paraId="7083BF64" w14:textId="77777777" w:rsidR="00530214" w:rsidRPr="00530214" w:rsidRDefault="00530214" w:rsidP="00530214">
      <w:pPr>
        <w:rPr>
          <w:rFonts w:ascii="Helvetica" w:hAnsi="Helvetica" w:cs="Helvetica"/>
          <w:b/>
          <w:bCs/>
          <w:color w:val="222222"/>
          <w:sz w:val="21"/>
          <w:szCs w:val="21"/>
        </w:rPr>
      </w:pPr>
    </w:p>
    <w:p w14:paraId="0952600F"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3.1. </w:t>
      </w:r>
      <w:r w:rsidRPr="00530214">
        <w:rPr>
          <w:rFonts w:ascii="Helvetica" w:hAnsi="Helvetica" w:cs="Helvetica" w:hint="eastAsia"/>
          <w:b/>
          <w:bCs/>
          <w:color w:val="222222"/>
          <w:sz w:val="21"/>
          <w:szCs w:val="21"/>
        </w:rPr>
        <w:t>Приемы</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оценки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отбора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предназна</w:t>
      </w:r>
      <w:r w:rsidRPr="00530214">
        <w:rPr>
          <w:rFonts w:ascii="Helvetica" w:hAnsi="Helvetica" w:cs="Helvetica"/>
          <w:b/>
          <w:bCs/>
          <w:color w:val="222222"/>
          <w:sz w:val="21"/>
          <w:szCs w:val="21"/>
        </w:rPr>
        <w:t xml:space="preserve">- 89 </w:t>
      </w:r>
      <w:r w:rsidRPr="00530214">
        <w:rPr>
          <w:rFonts w:ascii="Helvetica" w:hAnsi="Helvetica" w:cs="Helvetica" w:hint="eastAsia"/>
          <w:b/>
          <w:bCs/>
          <w:color w:val="222222"/>
          <w:sz w:val="21"/>
          <w:szCs w:val="21"/>
        </w:rPr>
        <w:t>ченных</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для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племенного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использования</w:t>
      </w:r>
      <w:r w:rsidRPr="00530214">
        <w:rPr>
          <w:rFonts w:ascii="Helvetica" w:hAnsi="Helvetica" w:cs="Helvetica"/>
          <w:b/>
          <w:bCs/>
          <w:color w:val="222222"/>
          <w:sz w:val="21"/>
          <w:szCs w:val="21"/>
        </w:rPr>
        <w:t>.</w:t>
      </w:r>
    </w:p>
    <w:p w14:paraId="383BD553" w14:textId="77777777" w:rsidR="00530214" w:rsidRPr="00530214" w:rsidRDefault="00530214" w:rsidP="00530214">
      <w:pPr>
        <w:rPr>
          <w:rFonts w:ascii="Helvetica" w:hAnsi="Helvetica" w:cs="Helvetica"/>
          <w:b/>
          <w:bCs/>
          <w:color w:val="222222"/>
          <w:sz w:val="21"/>
          <w:szCs w:val="21"/>
        </w:rPr>
      </w:pPr>
    </w:p>
    <w:p w14:paraId="6A739BA1"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3.2. </w:t>
      </w:r>
      <w:r w:rsidRPr="00530214">
        <w:rPr>
          <w:rFonts w:ascii="Helvetica" w:hAnsi="Helvetica" w:cs="Helvetica" w:hint="eastAsia"/>
          <w:b/>
          <w:bCs/>
          <w:color w:val="222222"/>
          <w:sz w:val="21"/>
          <w:szCs w:val="21"/>
        </w:rPr>
        <w:t>Материал</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методика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проведения</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опытов</w:t>
      </w:r>
      <w:r w:rsidRPr="00530214">
        <w:rPr>
          <w:rFonts w:ascii="Helvetica" w:hAnsi="Helvetica" w:cs="Helvetica"/>
          <w:b/>
          <w:bCs/>
          <w:color w:val="222222"/>
          <w:sz w:val="21"/>
          <w:szCs w:val="21"/>
        </w:rPr>
        <w:t>.</w:t>
      </w:r>
    </w:p>
    <w:p w14:paraId="70265E74" w14:textId="77777777" w:rsidR="00530214" w:rsidRPr="00530214" w:rsidRDefault="00530214" w:rsidP="00530214">
      <w:pPr>
        <w:rPr>
          <w:rFonts w:ascii="Helvetica" w:hAnsi="Helvetica" w:cs="Helvetica"/>
          <w:b/>
          <w:bCs/>
          <w:color w:val="222222"/>
          <w:sz w:val="21"/>
          <w:szCs w:val="21"/>
        </w:rPr>
      </w:pPr>
    </w:p>
    <w:p w14:paraId="0B0288B9"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3.3. </w:t>
      </w:r>
      <w:r w:rsidRPr="00530214">
        <w:rPr>
          <w:rFonts w:ascii="Helvetica" w:hAnsi="Helvetica" w:cs="Helvetica" w:hint="eastAsia"/>
          <w:b/>
          <w:bCs/>
          <w:color w:val="222222"/>
          <w:sz w:val="21"/>
          <w:szCs w:val="21"/>
        </w:rPr>
        <w:t>Воспроизводительные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качества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xml:space="preserve"> 96 </w:t>
      </w:r>
      <w:r w:rsidRPr="00530214">
        <w:rPr>
          <w:rFonts w:ascii="Helvetica" w:hAnsi="Helvetica" w:cs="Helvetica" w:hint="eastAsia"/>
          <w:b/>
          <w:bCs/>
          <w:color w:val="222222"/>
          <w:sz w:val="21"/>
          <w:szCs w:val="21"/>
        </w:rPr>
        <w:t>различной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величиной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бугорка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суточном</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возрасте</w:t>
      </w:r>
    </w:p>
    <w:p w14:paraId="7B43C8FE" w14:textId="77777777" w:rsidR="00530214" w:rsidRPr="00530214" w:rsidRDefault="00530214" w:rsidP="00530214">
      <w:pPr>
        <w:rPr>
          <w:rFonts w:ascii="Helvetica" w:hAnsi="Helvetica" w:cs="Helvetica"/>
          <w:b/>
          <w:bCs/>
          <w:color w:val="222222"/>
          <w:sz w:val="21"/>
          <w:szCs w:val="21"/>
        </w:rPr>
      </w:pPr>
    </w:p>
    <w:p w14:paraId="7282A36B" w14:textId="77777777" w:rsidR="00530214" w:rsidRPr="00530214" w:rsidRDefault="00530214" w:rsidP="00530214">
      <w:pPr>
        <w:rPr>
          <w:rFonts w:ascii="Helvetica" w:hAnsi="Helvetica" w:cs="Helvetica"/>
          <w:b/>
          <w:bCs/>
          <w:color w:val="222222"/>
          <w:sz w:val="21"/>
          <w:szCs w:val="21"/>
        </w:rPr>
      </w:pPr>
      <w:r w:rsidRPr="00530214">
        <w:rPr>
          <w:rFonts w:ascii="Helvetica" w:hAnsi="Helvetica" w:cs="Helvetica"/>
          <w:b/>
          <w:bCs/>
          <w:color w:val="222222"/>
          <w:sz w:val="21"/>
          <w:szCs w:val="21"/>
        </w:rPr>
        <w:t xml:space="preserve">3.3.1. </w:t>
      </w:r>
      <w:r w:rsidRPr="00530214">
        <w:rPr>
          <w:rFonts w:ascii="Helvetica" w:hAnsi="Helvetica" w:cs="Helvetica" w:hint="eastAsia"/>
          <w:b/>
          <w:bCs/>
          <w:color w:val="222222"/>
          <w:sz w:val="21"/>
          <w:szCs w:val="21"/>
        </w:rPr>
        <w:t>Некоторые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биологические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особенности</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w:t>
      </w:r>
      <w:r w:rsidRPr="00530214">
        <w:rPr>
          <w:rFonts w:ascii="Helvetica" w:hAnsi="Helvetica" w:cs="Helvetica"/>
          <w:b/>
          <w:bCs/>
          <w:color w:val="222222"/>
          <w:sz w:val="21"/>
          <w:szCs w:val="21"/>
        </w:rPr>
        <w:t xml:space="preserve">- 96 </w:t>
      </w:r>
      <w:r w:rsidRPr="00530214">
        <w:rPr>
          <w:rFonts w:ascii="Helvetica" w:hAnsi="Helvetica" w:cs="Helvetica" w:hint="eastAsia"/>
          <w:b/>
          <w:bCs/>
          <w:color w:val="222222"/>
          <w:sz w:val="21"/>
          <w:szCs w:val="21"/>
        </w:rPr>
        <w:t>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различной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величиной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бугорка</w:t>
      </w:r>
    </w:p>
    <w:p w14:paraId="18C4367C" w14:textId="77777777" w:rsidR="00530214" w:rsidRPr="00530214" w:rsidRDefault="00530214" w:rsidP="00530214">
      <w:pPr>
        <w:rPr>
          <w:rFonts w:ascii="Helvetica" w:hAnsi="Helvetica" w:cs="Helvetica"/>
          <w:b/>
          <w:bCs/>
          <w:color w:val="222222"/>
          <w:sz w:val="21"/>
          <w:szCs w:val="21"/>
        </w:rPr>
      </w:pPr>
    </w:p>
    <w:p w14:paraId="109CC004" w14:textId="3A6AFB34" w:rsidR="00484EB4" w:rsidRPr="00530214" w:rsidRDefault="00530214" w:rsidP="00530214">
      <w:r w:rsidRPr="00530214">
        <w:rPr>
          <w:rFonts w:ascii="Helvetica" w:hAnsi="Helvetica" w:cs="Helvetica"/>
          <w:b/>
          <w:bCs/>
          <w:color w:val="222222"/>
          <w:sz w:val="21"/>
          <w:szCs w:val="21"/>
        </w:rPr>
        <w:t xml:space="preserve">3.3.2. </w:t>
      </w:r>
      <w:r w:rsidRPr="00530214">
        <w:rPr>
          <w:rFonts w:ascii="Helvetica" w:hAnsi="Helvetica" w:cs="Helvetica" w:hint="eastAsia"/>
          <w:b/>
          <w:bCs/>
          <w:color w:val="222222"/>
          <w:sz w:val="21"/>
          <w:szCs w:val="21"/>
        </w:rPr>
        <w:t>Воспроизводительные</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качества</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петухов</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с</w:t>
      </w:r>
      <w:r w:rsidRPr="00530214">
        <w:rPr>
          <w:rFonts w:ascii="Helvetica" w:hAnsi="Helvetica" w:cs="Helvetica"/>
          <w:b/>
          <w:bCs/>
          <w:color w:val="222222"/>
          <w:sz w:val="21"/>
          <w:szCs w:val="21"/>
        </w:rPr>
        <w:t xml:space="preserve"> 102 </w:t>
      </w:r>
      <w:r w:rsidRPr="00530214">
        <w:rPr>
          <w:rFonts w:ascii="Helvetica" w:hAnsi="Helvetica" w:cs="Helvetica" w:hint="eastAsia"/>
          <w:b/>
          <w:bCs/>
          <w:color w:val="222222"/>
          <w:sz w:val="21"/>
          <w:szCs w:val="21"/>
        </w:rPr>
        <w:t>разной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величиной</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полового</w:t>
      </w:r>
      <w:r w:rsidRPr="00530214">
        <w:rPr>
          <w:rFonts w:ascii="Helvetica" w:hAnsi="Helvetica" w:cs="Helvetica"/>
          <w:b/>
          <w:bCs/>
          <w:color w:val="222222"/>
          <w:sz w:val="21"/>
          <w:szCs w:val="21"/>
        </w:rPr>
        <w:t xml:space="preserve"> </w:t>
      </w:r>
      <w:r w:rsidRPr="00530214">
        <w:rPr>
          <w:rFonts w:ascii="Helvetica" w:hAnsi="Helvetica" w:cs="Helvetica" w:hint="eastAsia"/>
          <w:b/>
          <w:bCs/>
          <w:color w:val="222222"/>
          <w:sz w:val="21"/>
          <w:szCs w:val="21"/>
        </w:rPr>
        <w:t>бугорка</w:t>
      </w:r>
    </w:p>
    <w:sectPr w:rsidR="00484EB4" w:rsidRPr="0053021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DF8A" w14:textId="77777777" w:rsidR="00DF7DBA" w:rsidRDefault="00DF7DBA">
      <w:pPr>
        <w:spacing w:after="0" w:line="240" w:lineRule="auto"/>
      </w:pPr>
      <w:r>
        <w:separator/>
      </w:r>
    </w:p>
  </w:endnote>
  <w:endnote w:type="continuationSeparator" w:id="0">
    <w:p w14:paraId="4A6B4404" w14:textId="77777777" w:rsidR="00DF7DBA" w:rsidRDefault="00DF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401B4" w14:textId="77777777" w:rsidR="00DF7DBA" w:rsidRDefault="00DF7DBA"/>
    <w:p w14:paraId="47B23374" w14:textId="77777777" w:rsidR="00DF7DBA" w:rsidRDefault="00DF7DBA"/>
    <w:p w14:paraId="1A6CB38C" w14:textId="77777777" w:rsidR="00DF7DBA" w:rsidRDefault="00DF7DBA"/>
    <w:p w14:paraId="5730C37F" w14:textId="77777777" w:rsidR="00DF7DBA" w:rsidRDefault="00DF7DBA"/>
    <w:p w14:paraId="04C8BD7A" w14:textId="77777777" w:rsidR="00DF7DBA" w:rsidRDefault="00DF7DBA"/>
    <w:p w14:paraId="241998BC" w14:textId="77777777" w:rsidR="00DF7DBA" w:rsidRDefault="00DF7DBA"/>
    <w:p w14:paraId="05052C9B" w14:textId="77777777" w:rsidR="00DF7DBA" w:rsidRDefault="00DF7D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0553BF" wp14:editId="086A8C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BE489" w14:textId="77777777" w:rsidR="00DF7DBA" w:rsidRDefault="00DF7D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0553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ABE489" w14:textId="77777777" w:rsidR="00DF7DBA" w:rsidRDefault="00DF7D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8CF4A6" w14:textId="77777777" w:rsidR="00DF7DBA" w:rsidRDefault="00DF7DBA"/>
    <w:p w14:paraId="649262F0" w14:textId="77777777" w:rsidR="00DF7DBA" w:rsidRDefault="00DF7DBA"/>
    <w:p w14:paraId="5EEA7AD6" w14:textId="77777777" w:rsidR="00DF7DBA" w:rsidRDefault="00DF7D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A0849F" wp14:editId="7B0CCD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2371C" w14:textId="77777777" w:rsidR="00DF7DBA" w:rsidRDefault="00DF7DBA"/>
                          <w:p w14:paraId="20D911A7" w14:textId="77777777" w:rsidR="00DF7DBA" w:rsidRDefault="00DF7D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A084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12371C" w14:textId="77777777" w:rsidR="00DF7DBA" w:rsidRDefault="00DF7DBA"/>
                    <w:p w14:paraId="20D911A7" w14:textId="77777777" w:rsidR="00DF7DBA" w:rsidRDefault="00DF7D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7741ED" w14:textId="77777777" w:rsidR="00DF7DBA" w:rsidRDefault="00DF7DBA"/>
    <w:p w14:paraId="4E29074D" w14:textId="77777777" w:rsidR="00DF7DBA" w:rsidRDefault="00DF7DBA">
      <w:pPr>
        <w:rPr>
          <w:sz w:val="2"/>
          <w:szCs w:val="2"/>
        </w:rPr>
      </w:pPr>
    </w:p>
    <w:p w14:paraId="1709E586" w14:textId="77777777" w:rsidR="00DF7DBA" w:rsidRDefault="00DF7DBA"/>
    <w:p w14:paraId="71B70345" w14:textId="77777777" w:rsidR="00DF7DBA" w:rsidRDefault="00DF7DBA">
      <w:pPr>
        <w:spacing w:after="0" w:line="240" w:lineRule="auto"/>
      </w:pPr>
    </w:p>
  </w:footnote>
  <w:footnote w:type="continuationSeparator" w:id="0">
    <w:p w14:paraId="317EE952" w14:textId="77777777" w:rsidR="00DF7DBA" w:rsidRDefault="00DF7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A"/>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210878</TotalTime>
  <Pages>4</Pages>
  <Words>542</Words>
  <Characters>3092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2094</cp:revision>
  <cp:lastPrinted>2009-02-06T05:36:00Z</cp:lastPrinted>
  <dcterms:created xsi:type="dcterms:W3CDTF">2024-01-07T13:43:00Z</dcterms:created>
  <dcterms:modified xsi:type="dcterms:W3CDTF">2025-11-20T09:05:00Z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