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1D8D9E" w14:textId="77777777" w:rsidR="00AC03AA" w:rsidRPr="00AC03AA" w:rsidRDefault="00AC03AA" w:rsidP="00AC03AA">
      <w:pPr>
        <w:rPr>
          <w:rFonts w:ascii="Helvetica" w:hAnsi="Helvetica" w:cs="Helvetica"/>
          <w:b/>
          <w:bCs/>
          <w:color w:val="222222"/>
          <w:sz w:val="21"/>
          <w:szCs w:val="21"/>
        </w:rPr>
      </w:pPr>
      <w:r w:rsidRPr="00AC03AA">
        <w:rPr>
          <w:rFonts w:ascii="Helvetica" w:hAnsi="Helvetica" w:cs="Helvetica" w:hint="eastAsia"/>
          <w:b/>
          <w:bCs/>
          <w:color w:val="222222"/>
          <w:sz w:val="21"/>
          <w:szCs w:val="21"/>
        </w:rPr>
        <w:t>Радион</w:t>
      </w:r>
      <w:r w:rsidRPr="00AC03AA">
        <w:rPr>
          <w:rFonts w:ascii="Helvetica" w:hAnsi="Helvetica" w:cs="Helvetica"/>
          <w:b/>
          <w:bCs/>
          <w:color w:val="222222"/>
          <w:sz w:val="21"/>
          <w:szCs w:val="21"/>
        </w:rPr>
        <w:t xml:space="preserve">, </w:t>
      </w:r>
      <w:r w:rsidRPr="00AC03AA">
        <w:rPr>
          <w:rFonts w:ascii="Helvetica" w:hAnsi="Helvetica" w:cs="Helvetica" w:hint="eastAsia"/>
          <w:b/>
          <w:bCs/>
          <w:color w:val="222222"/>
          <w:sz w:val="21"/>
          <w:szCs w:val="21"/>
        </w:rPr>
        <w:t>Елизавета</w:t>
      </w:r>
      <w:r w:rsidRPr="00AC03AA">
        <w:rPr>
          <w:rFonts w:ascii="Helvetica" w:hAnsi="Helvetica" w:cs="Helvetica"/>
          <w:b/>
          <w:bCs/>
          <w:color w:val="222222"/>
          <w:sz w:val="21"/>
          <w:szCs w:val="21"/>
        </w:rPr>
        <w:t xml:space="preserve"> </w:t>
      </w:r>
      <w:r w:rsidRPr="00AC03AA">
        <w:rPr>
          <w:rFonts w:ascii="Helvetica" w:hAnsi="Helvetica" w:cs="Helvetica" w:hint="eastAsia"/>
          <w:b/>
          <w:bCs/>
          <w:color w:val="222222"/>
          <w:sz w:val="21"/>
          <w:szCs w:val="21"/>
        </w:rPr>
        <w:t>Ивановна</w:t>
      </w:r>
      <w:r w:rsidRPr="00AC03AA">
        <w:rPr>
          <w:rFonts w:ascii="Helvetica" w:hAnsi="Helvetica" w:cs="Helvetica"/>
          <w:b/>
          <w:bCs/>
          <w:color w:val="222222"/>
          <w:sz w:val="21"/>
          <w:szCs w:val="21"/>
        </w:rPr>
        <w:t>.</w:t>
      </w:r>
    </w:p>
    <w:p w14:paraId="12CE8E6A" w14:textId="77777777" w:rsidR="00AC03AA" w:rsidRPr="00AC03AA" w:rsidRDefault="00AC03AA" w:rsidP="00AC03AA">
      <w:pPr>
        <w:rPr>
          <w:rFonts w:ascii="Helvetica" w:hAnsi="Helvetica" w:cs="Helvetica"/>
          <w:b/>
          <w:bCs/>
          <w:color w:val="222222"/>
          <w:sz w:val="21"/>
          <w:szCs w:val="21"/>
        </w:rPr>
      </w:pPr>
      <w:r w:rsidRPr="00AC03AA">
        <w:rPr>
          <w:rFonts w:ascii="Helvetica" w:hAnsi="Helvetica" w:cs="Helvetica" w:hint="eastAsia"/>
          <w:b/>
          <w:bCs/>
          <w:color w:val="222222"/>
          <w:sz w:val="21"/>
          <w:szCs w:val="21"/>
        </w:rPr>
        <w:t>Механизмы</w:t>
      </w:r>
      <w:r w:rsidRPr="00AC03AA">
        <w:rPr>
          <w:rFonts w:ascii="Helvetica" w:hAnsi="Helvetica" w:cs="Helvetica"/>
          <w:b/>
          <w:bCs/>
          <w:color w:val="222222"/>
          <w:sz w:val="21"/>
          <w:szCs w:val="21"/>
        </w:rPr>
        <w:t xml:space="preserve"> </w:t>
      </w:r>
      <w:r w:rsidRPr="00AC03AA">
        <w:rPr>
          <w:rFonts w:ascii="Helvetica" w:hAnsi="Helvetica" w:cs="Helvetica" w:hint="eastAsia"/>
          <w:b/>
          <w:bCs/>
          <w:color w:val="222222"/>
          <w:sz w:val="21"/>
          <w:szCs w:val="21"/>
        </w:rPr>
        <w:t>формирования</w:t>
      </w:r>
      <w:r w:rsidRPr="00AC03AA">
        <w:rPr>
          <w:rFonts w:ascii="Helvetica" w:hAnsi="Helvetica" w:cs="Helvetica"/>
          <w:b/>
          <w:bCs/>
          <w:color w:val="222222"/>
          <w:sz w:val="21"/>
          <w:szCs w:val="21"/>
        </w:rPr>
        <w:t xml:space="preserve"> </w:t>
      </w:r>
      <w:r w:rsidRPr="00AC03AA">
        <w:rPr>
          <w:rFonts w:ascii="Helvetica" w:hAnsi="Helvetica" w:cs="Helvetica" w:hint="eastAsia"/>
          <w:b/>
          <w:bCs/>
          <w:color w:val="222222"/>
          <w:sz w:val="21"/>
          <w:szCs w:val="21"/>
        </w:rPr>
        <w:t>теломерного</w:t>
      </w:r>
      <w:r w:rsidRPr="00AC03AA">
        <w:rPr>
          <w:rFonts w:ascii="Helvetica" w:hAnsi="Helvetica" w:cs="Helvetica"/>
          <w:b/>
          <w:bCs/>
          <w:color w:val="222222"/>
          <w:sz w:val="21"/>
          <w:szCs w:val="21"/>
        </w:rPr>
        <w:t xml:space="preserve"> </w:t>
      </w:r>
      <w:r w:rsidRPr="00AC03AA">
        <w:rPr>
          <w:rFonts w:ascii="Helvetica" w:hAnsi="Helvetica" w:cs="Helvetica" w:hint="eastAsia"/>
          <w:b/>
          <w:bCs/>
          <w:color w:val="222222"/>
          <w:sz w:val="21"/>
          <w:szCs w:val="21"/>
        </w:rPr>
        <w:t>хроматина</w:t>
      </w:r>
      <w:r w:rsidRPr="00AC03AA">
        <w:rPr>
          <w:rFonts w:ascii="Helvetica" w:hAnsi="Helvetica" w:cs="Helvetica"/>
          <w:b/>
          <w:bCs/>
          <w:color w:val="222222"/>
          <w:sz w:val="21"/>
          <w:szCs w:val="21"/>
        </w:rPr>
        <w:t xml:space="preserve"> </w:t>
      </w:r>
      <w:r w:rsidRPr="00AC03AA">
        <w:rPr>
          <w:rFonts w:ascii="Helvetica" w:hAnsi="Helvetica" w:cs="Helvetica" w:hint="eastAsia"/>
          <w:b/>
          <w:bCs/>
          <w:color w:val="222222"/>
          <w:sz w:val="21"/>
          <w:szCs w:val="21"/>
        </w:rPr>
        <w:t>в</w:t>
      </w:r>
      <w:r w:rsidRPr="00AC03AA">
        <w:rPr>
          <w:rFonts w:ascii="Helvetica" w:hAnsi="Helvetica" w:cs="Helvetica"/>
          <w:b/>
          <w:bCs/>
          <w:color w:val="222222"/>
          <w:sz w:val="21"/>
          <w:szCs w:val="21"/>
        </w:rPr>
        <w:t xml:space="preserve"> </w:t>
      </w:r>
      <w:r w:rsidRPr="00AC03AA">
        <w:rPr>
          <w:rFonts w:ascii="Helvetica" w:hAnsi="Helvetica" w:cs="Helvetica" w:hint="eastAsia"/>
          <w:b/>
          <w:bCs/>
          <w:color w:val="222222"/>
          <w:sz w:val="21"/>
          <w:szCs w:val="21"/>
        </w:rPr>
        <w:t>герминальных</w:t>
      </w:r>
      <w:r w:rsidRPr="00AC03AA">
        <w:rPr>
          <w:rFonts w:ascii="Helvetica" w:hAnsi="Helvetica" w:cs="Helvetica"/>
          <w:b/>
          <w:bCs/>
          <w:color w:val="222222"/>
          <w:sz w:val="21"/>
          <w:szCs w:val="21"/>
        </w:rPr>
        <w:t xml:space="preserve"> </w:t>
      </w:r>
      <w:r w:rsidRPr="00AC03AA">
        <w:rPr>
          <w:rFonts w:ascii="Helvetica" w:hAnsi="Helvetica" w:cs="Helvetica" w:hint="eastAsia"/>
          <w:b/>
          <w:bCs/>
          <w:color w:val="222222"/>
          <w:sz w:val="21"/>
          <w:szCs w:val="21"/>
        </w:rPr>
        <w:t>тканях</w:t>
      </w:r>
      <w:r w:rsidRPr="00AC03AA">
        <w:rPr>
          <w:rFonts w:ascii="Helvetica" w:hAnsi="Helvetica" w:cs="Helvetica"/>
          <w:b/>
          <w:bCs/>
          <w:color w:val="222222"/>
          <w:sz w:val="21"/>
          <w:szCs w:val="21"/>
        </w:rPr>
        <w:t xml:space="preserve"> </w:t>
      </w:r>
      <w:r w:rsidRPr="00AC03AA">
        <w:rPr>
          <w:rFonts w:ascii="Helvetica" w:hAnsi="Helvetica" w:cs="Helvetica" w:hint="eastAsia"/>
          <w:b/>
          <w:bCs/>
          <w:color w:val="222222"/>
          <w:sz w:val="21"/>
          <w:szCs w:val="21"/>
        </w:rPr>
        <w:t>самок</w:t>
      </w:r>
      <w:r w:rsidRPr="00AC03AA">
        <w:rPr>
          <w:rFonts w:ascii="Helvetica" w:hAnsi="Helvetica" w:cs="Helvetica"/>
          <w:b/>
          <w:bCs/>
          <w:color w:val="222222"/>
          <w:sz w:val="21"/>
          <w:szCs w:val="21"/>
        </w:rPr>
        <w:t xml:space="preserve"> Drosophila melanogaster : </w:t>
      </w:r>
      <w:r w:rsidRPr="00AC03AA">
        <w:rPr>
          <w:rFonts w:ascii="Helvetica" w:hAnsi="Helvetica" w:cs="Helvetica" w:hint="eastAsia"/>
          <w:b/>
          <w:bCs/>
          <w:color w:val="222222"/>
          <w:sz w:val="21"/>
          <w:szCs w:val="21"/>
        </w:rPr>
        <w:t>диссертация</w:t>
      </w:r>
      <w:r w:rsidRPr="00AC03AA">
        <w:rPr>
          <w:rFonts w:ascii="Helvetica" w:hAnsi="Helvetica" w:cs="Helvetica"/>
          <w:b/>
          <w:bCs/>
          <w:color w:val="222222"/>
          <w:sz w:val="21"/>
          <w:szCs w:val="21"/>
        </w:rPr>
        <w:t xml:space="preserve"> ... </w:t>
      </w:r>
      <w:r w:rsidRPr="00AC03AA">
        <w:rPr>
          <w:rFonts w:ascii="Helvetica" w:hAnsi="Helvetica" w:cs="Helvetica" w:hint="eastAsia"/>
          <w:b/>
          <w:bCs/>
          <w:color w:val="222222"/>
          <w:sz w:val="21"/>
          <w:szCs w:val="21"/>
        </w:rPr>
        <w:t>кандидата</w:t>
      </w:r>
      <w:r w:rsidRPr="00AC03AA">
        <w:rPr>
          <w:rFonts w:ascii="Helvetica" w:hAnsi="Helvetica" w:cs="Helvetica"/>
          <w:b/>
          <w:bCs/>
          <w:color w:val="222222"/>
          <w:sz w:val="21"/>
          <w:szCs w:val="21"/>
        </w:rPr>
        <w:t xml:space="preserve"> </w:t>
      </w:r>
      <w:r w:rsidRPr="00AC03AA">
        <w:rPr>
          <w:rFonts w:ascii="Helvetica" w:hAnsi="Helvetica" w:cs="Helvetica" w:hint="eastAsia"/>
          <w:b/>
          <w:bCs/>
          <w:color w:val="222222"/>
          <w:sz w:val="21"/>
          <w:szCs w:val="21"/>
        </w:rPr>
        <w:t>биологических</w:t>
      </w:r>
      <w:r w:rsidRPr="00AC03AA">
        <w:rPr>
          <w:rFonts w:ascii="Helvetica" w:hAnsi="Helvetica" w:cs="Helvetica"/>
          <w:b/>
          <w:bCs/>
          <w:color w:val="222222"/>
          <w:sz w:val="21"/>
          <w:szCs w:val="21"/>
        </w:rPr>
        <w:t xml:space="preserve"> </w:t>
      </w:r>
      <w:r w:rsidRPr="00AC03AA">
        <w:rPr>
          <w:rFonts w:ascii="Helvetica" w:hAnsi="Helvetica" w:cs="Helvetica" w:hint="eastAsia"/>
          <w:b/>
          <w:bCs/>
          <w:color w:val="222222"/>
          <w:sz w:val="21"/>
          <w:szCs w:val="21"/>
        </w:rPr>
        <w:t>наук</w:t>
      </w:r>
      <w:r w:rsidRPr="00AC03AA">
        <w:rPr>
          <w:rFonts w:ascii="Helvetica" w:hAnsi="Helvetica" w:cs="Helvetica"/>
          <w:b/>
          <w:bCs/>
          <w:color w:val="222222"/>
          <w:sz w:val="21"/>
          <w:szCs w:val="21"/>
        </w:rPr>
        <w:t xml:space="preserve"> : 03.01.03 / </w:t>
      </w:r>
      <w:r w:rsidRPr="00AC03AA">
        <w:rPr>
          <w:rFonts w:ascii="Helvetica" w:hAnsi="Helvetica" w:cs="Helvetica" w:hint="eastAsia"/>
          <w:b/>
          <w:bCs/>
          <w:color w:val="222222"/>
          <w:sz w:val="21"/>
          <w:szCs w:val="21"/>
        </w:rPr>
        <w:t>Радион</w:t>
      </w:r>
      <w:r w:rsidRPr="00AC03AA">
        <w:rPr>
          <w:rFonts w:ascii="Helvetica" w:hAnsi="Helvetica" w:cs="Helvetica"/>
          <w:b/>
          <w:bCs/>
          <w:color w:val="222222"/>
          <w:sz w:val="21"/>
          <w:szCs w:val="21"/>
        </w:rPr>
        <w:t xml:space="preserve"> </w:t>
      </w:r>
      <w:r w:rsidRPr="00AC03AA">
        <w:rPr>
          <w:rFonts w:ascii="Helvetica" w:hAnsi="Helvetica" w:cs="Helvetica" w:hint="eastAsia"/>
          <w:b/>
          <w:bCs/>
          <w:color w:val="222222"/>
          <w:sz w:val="21"/>
          <w:szCs w:val="21"/>
        </w:rPr>
        <w:t>Елизавета</w:t>
      </w:r>
      <w:r w:rsidRPr="00AC03AA">
        <w:rPr>
          <w:rFonts w:ascii="Helvetica" w:hAnsi="Helvetica" w:cs="Helvetica"/>
          <w:b/>
          <w:bCs/>
          <w:color w:val="222222"/>
          <w:sz w:val="21"/>
          <w:szCs w:val="21"/>
        </w:rPr>
        <w:t xml:space="preserve"> </w:t>
      </w:r>
      <w:r w:rsidRPr="00AC03AA">
        <w:rPr>
          <w:rFonts w:ascii="Helvetica" w:hAnsi="Helvetica" w:cs="Helvetica" w:hint="eastAsia"/>
          <w:b/>
          <w:bCs/>
          <w:color w:val="222222"/>
          <w:sz w:val="21"/>
          <w:szCs w:val="21"/>
        </w:rPr>
        <w:t>Ивановна</w:t>
      </w:r>
      <w:r w:rsidRPr="00AC03AA">
        <w:rPr>
          <w:rFonts w:ascii="Helvetica" w:hAnsi="Helvetica" w:cs="Helvetica"/>
          <w:b/>
          <w:bCs/>
          <w:color w:val="222222"/>
          <w:sz w:val="21"/>
          <w:szCs w:val="21"/>
        </w:rPr>
        <w:t>; [</w:t>
      </w:r>
      <w:r w:rsidRPr="00AC03AA">
        <w:rPr>
          <w:rFonts w:ascii="Helvetica" w:hAnsi="Helvetica" w:cs="Helvetica" w:hint="eastAsia"/>
          <w:b/>
          <w:bCs/>
          <w:color w:val="222222"/>
          <w:sz w:val="21"/>
          <w:szCs w:val="21"/>
        </w:rPr>
        <w:t>Место</w:t>
      </w:r>
      <w:r w:rsidRPr="00AC03AA">
        <w:rPr>
          <w:rFonts w:ascii="Helvetica" w:hAnsi="Helvetica" w:cs="Helvetica"/>
          <w:b/>
          <w:bCs/>
          <w:color w:val="222222"/>
          <w:sz w:val="21"/>
          <w:szCs w:val="21"/>
        </w:rPr>
        <w:t xml:space="preserve"> </w:t>
      </w:r>
      <w:r w:rsidRPr="00AC03AA">
        <w:rPr>
          <w:rFonts w:ascii="Helvetica" w:hAnsi="Helvetica" w:cs="Helvetica" w:hint="eastAsia"/>
          <w:b/>
          <w:bCs/>
          <w:color w:val="222222"/>
          <w:sz w:val="21"/>
          <w:szCs w:val="21"/>
        </w:rPr>
        <w:t>защиты</w:t>
      </w:r>
      <w:r w:rsidRPr="00AC03AA">
        <w:rPr>
          <w:rFonts w:ascii="Helvetica" w:hAnsi="Helvetica" w:cs="Helvetica"/>
          <w:b/>
          <w:bCs/>
          <w:color w:val="222222"/>
          <w:sz w:val="21"/>
          <w:szCs w:val="21"/>
        </w:rPr>
        <w:t xml:space="preserve">: </w:t>
      </w:r>
      <w:r w:rsidRPr="00AC03AA">
        <w:rPr>
          <w:rFonts w:ascii="Helvetica" w:hAnsi="Helvetica" w:cs="Helvetica" w:hint="eastAsia"/>
          <w:b/>
          <w:bCs/>
          <w:color w:val="222222"/>
          <w:sz w:val="21"/>
          <w:szCs w:val="21"/>
        </w:rPr>
        <w:t>Ин</w:t>
      </w:r>
      <w:r w:rsidRPr="00AC03AA">
        <w:rPr>
          <w:rFonts w:ascii="Helvetica" w:hAnsi="Helvetica" w:cs="Helvetica"/>
          <w:b/>
          <w:bCs/>
          <w:color w:val="222222"/>
          <w:sz w:val="21"/>
          <w:szCs w:val="21"/>
        </w:rPr>
        <w:t>-</w:t>
      </w:r>
      <w:r w:rsidRPr="00AC03AA">
        <w:rPr>
          <w:rFonts w:ascii="Helvetica" w:hAnsi="Helvetica" w:cs="Helvetica" w:hint="eastAsia"/>
          <w:b/>
          <w:bCs/>
          <w:color w:val="222222"/>
          <w:sz w:val="21"/>
          <w:szCs w:val="21"/>
        </w:rPr>
        <w:t>т</w:t>
      </w:r>
      <w:r w:rsidRPr="00AC03AA">
        <w:rPr>
          <w:rFonts w:ascii="Helvetica" w:hAnsi="Helvetica" w:cs="Helvetica"/>
          <w:b/>
          <w:bCs/>
          <w:color w:val="222222"/>
          <w:sz w:val="21"/>
          <w:szCs w:val="21"/>
        </w:rPr>
        <w:t xml:space="preserve"> </w:t>
      </w:r>
      <w:r w:rsidRPr="00AC03AA">
        <w:rPr>
          <w:rFonts w:ascii="Helvetica" w:hAnsi="Helvetica" w:cs="Helvetica" w:hint="eastAsia"/>
          <w:b/>
          <w:bCs/>
          <w:color w:val="222222"/>
          <w:sz w:val="21"/>
          <w:szCs w:val="21"/>
        </w:rPr>
        <w:t>биологии</w:t>
      </w:r>
      <w:r w:rsidRPr="00AC03AA">
        <w:rPr>
          <w:rFonts w:ascii="Helvetica" w:hAnsi="Helvetica" w:cs="Helvetica"/>
          <w:b/>
          <w:bCs/>
          <w:color w:val="222222"/>
          <w:sz w:val="21"/>
          <w:szCs w:val="21"/>
        </w:rPr>
        <w:t xml:space="preserve"> </w:t>
      </w:r>
      <w:r w:rsidRPr="00AC03AA">
        <w:rPr>
          <w:rFonts w:ascii="Helvetica" w:hAnsi="Helvetica" w:cs="Helvetica" w:hint="eastAsia"/>
          <w:b/>
          <w:bCs/>
          <w:color w:val="222222"/>
          <w:sz w:val="21"/>
          <w:szCs w:val="21"/>
        </w:rPr>
        <w:t>гена</w:t>
      </w:r>
      <w:r w:rsidRPr="00AC03AA">
        <w:rPr>
          <w:rFonts w:ascii="Helvetica" w:hAnsi="Helvetica" w:cs="Helvetica"/>
          <w:b/>
          <w:bCs/>
          <w:color w:val="222222"/>
          <w:sz w:val="21"/>
          <w:szCs w:val="21"/>
        </w:rPr>
        <w:t xml:space="preserve"> </w:t>
      </w:r>
      <w:r w:rsidRPr="00AC03AA">
        <w:rPr>
          <w:rFonts w:ascii="Helvetica" w:hAnsi="Helvetica" w:cs="Helvetica" w:hint="eastAsia"/>
          <w:b/>
          <w:bCs/>
          <w:color w:val="222222"/>
          <w:sz w:val="21"/>
          <w:szCs w:val="21"/>
        </w:rPr>
        <w:t>РАН</w:t>
      </w:r>
      <w:r w:rsidRPr="00AC03AA">
        <w:rPr>
          <w:rFonts w:ascii="Helvetica" w:hAnsi="Helvetica" w:cs="Helvetica"/>
          <w:b/>
          <w:bCs/>
          <w:color w:val="222222"/>
          <w:sz w:val="21"/>
          <w:szCs w:val="21"/>
        </w:rPr>
        <w:t xml:space="preserve">]. - </w:t>
      </w:r>
      <w:r w:rsidRPr="00AC03AA">
        <w:rPr>
          <w:rFonts w:ascii="Helvetica" w:hAnsi="Helvetica" w:cs="Helvetica" w:hint="eastAsia"/>
          <w:b/>
          <w:bCs/>
          <w:color w:val="222222"/>
          <w:sz w:val="21"/>
          <w:szCs w:val="21"/>
        </w:rPr>
        <w:t>Москва</w:t>
      </w:r>
      <w:r w:rsidRPr="00AC03AA">
        <w:rPr>
          <w:rFonts w:ascii="Helvetica" w:hAnsi="Helvetica" w:cs="Helvetica"/>
          <w:b/>
          <w:bCs/>
          <w:color w:val="222222"/>
          <w:sz w:val="21"/>
          <w:szCs w:val="21"/>
        </w:rPr>
        <w:t xml:space="preserve">, 2018. - 151 </w:t>
      </w:r>
      <w:r w:rsidRPr="00AC03AA">
        <w:rPr>
          <w:rFonts w:ascii="Helvetica" w:hAnsi="Helvetica" w:cs="Helvetica" w:hint="eastAsia"/>
          <w:b/>
          <w:bCs/>
          <w:color w:val="222222"/>
          <w:sz w:val="21"/>
          <w:szCs w:val="21"/>
        </w:rPr>
        <w:t>с</w:t>
      </w:r>
      <w:r w:rsidRPr="00AC03AA">
        <w:rPr>
          <w:rFonts w:ascii="Helvetica" w:hAnsi="Helvetica" w:cs="Helvetica"/>
          <w:b/>
          <w:bCs/>
          <w:color w:val="222222"/>
          <w:sz w:val="21"/>
          <w:szCs w:val="21"/>
        </w:rPr>
        <w:t xml:space="preserve">. : </w:t>
      </w:r>
      <w:r w:rsidRPr="00AC03AA">
        <w:rPr>
          <w:rFonts w:ascii="Helvetica" w:hAnsi="Helvetica" w:cs="Helvetica" w:hint="eastAsia"/>
          <w:b/>
          <w:bCs/>
          <w:color w:val="222222"/>
          <w:sz w:val="21"/>
          <w:szCs w:val="21"/>
        </w:rPr>
        <w:t>ил</w:t>
      </w:r>
      <w:r w:rsidRPr="00AC03AA">
        <w:rPr>
          <w:rFonts w:ascii="Helvetica" w:hAnsi="Helvetica" w:cs="Helvetica"/>
          <w:b/>
          <w:bCs/>
          <w:color w:val="222222"/>
          <w:sz w:val="21"/>
          <w:szCs w:val="21"/>
        </w:rPr>
        <w:t>.</w:t>
      </w:r>
    </w:p>
    <w:p w14:paraId="193A2BD6" w14:textId="77777777" w:rsidR="00AC03AA" w:rsidRPr="00AC03AA" w:rsidRDefault="00AC03AA" w:rsidP="00AC03AA">
      <w:pPr>
        <w:rPr>
          <w:rFonts w:ascii="Helvetica" w:hAnsi="Helvetica" w:cs="Helvetica"/>
          <w:b/>
          <w:bCs/>
          <w:color w:val="222222"/>
          <w:sz w:val="21"/>
          <w:szCs w:val="21"/>
        </w:rPr>
      </w:pPr>
      <w:r w:rsidRPr="00AC03AA">
        <w:rPr>
          <w:rFonts w:ascii="Helvetica" w:hAnsi="Helvetica" w:cs="Helvetica" w:hint="eastAsia"/>
          <w:b/>
          <w:bCs/>
          <w:color w:val="222222"/>
          <w:sz w:val="21"/>
          <w:szCs w:val="21"/>
        </w:rPr>
        <w:t>больше</w:t>
      </w:r>
    </w:p>
    <w:p w14:paraId="67B0747A" w14:textId="77777777" w:rsidR="00AC03AA" w:rsidRPr="00AC03AA" w:rsidRDefault="00AC03AA" w:rsidP="00AC03AA">
      <w:pPr>
        <w:rPr>
          <w:rFonts w:ascii="Helvetica" w:hAnsi="Helvetica" w:cs="Helvetica"/>
          <w:b/>
          <w:bCs/>
          <w:color w:val="222222"/>
          <w:sz w:val="21"/>
          <w:szCs w:val="21"/>
        </w:rPr>
      </w:pPr>
      <w:r w:rsidRPr="00AC03AA">
        <w:rPr>
          <w:rFonts w:ascii="Helvetica" w:hAnsi="Helvetica" w:cs="Helvetica" w:hint="eastAsia"/>
          <w:b/>
          <w:bCs/>
          <w:color w:val="222222"/>
          <w:sz w:val="21"/>
          <w:szCs w:val="21"/>
        </w:rPr>
        <w:t>Цитаты</w:t>
      </w:r>
      <w:r w:rsidRPr="00AC03AA">
        <w:rPr>
          <w:rFonts w:ascii="Helvetica" w:hAnsi="Helvetica" w:cs="Helvetica"/>
          <w:b/>
          <w:bCs/>
          <w:color w:val="222222"/>
          <w:sz w:val="21"/>
          <w:szCs w:val="21"/>
        </w:rPr>
        <w:t xml:space="preserve"> </w:t>
      </w:r>
      <w:r w:rsidRPr="00AC03AA">
        <w:rPr>
          <w:rFonts w:ascii="Helvetica" w:hAnsi="Helvetica" w:cs="Helvetica" w:hint="eastAsia"/>
          <w:b/>
          <w:bCs/>
          <w:color w:val="222222"/>
          <w:sz w:val="21"/>
          <w:szCs w:val="21"/>
        </w:rPr>
        <w:t>из</w:t>
      </w:r>
      <w:r w:rsidRPr="00AC03AA">
        <w:rPr>
          <w:rFonts w:ascii="Helvetica" w:hAnsi="Helvetica" w:cs="Helvetica"/>
          <w:b/>
          <w:bCs/>
          <w:color w:val="222222"/>
          <w:sz w:val="21"/>
          <w:szCs w:val="21"/>
        </w:rPr>
        <w:t xml:space="preserve"> </w:t>
      </w:r>
      <w:r w:rsidRPr="00AC03AA">
        <w:rPr>
          <w:rFonts w:ascii="Helvetica" w:hAnsi="Helvetica" w:cs="Helvetica" w:hint="eastAsia"/>
          <w:b/>
          <w:bCs/>
          <w:color w:val="222222"/>
          <w:sz w:val="21"/>
          <w:szCs w:val="21"/>
        </w:rPr>
        <w:t>текста</w:t>
      </w:r>
      <w:r w:rsidRPr="00AC03AA">
        <w:rPr>
          <w:rFonts w:ascii="Helvetica" w:hAnsi="Helvetica" w:cs="Helvetica"/>
          <w:b/>
          <w:bCs/>
          <w:color w:val="222222"/>
          <w:sz w:val="21"/>
          <w:szCs w:val="21"/>
        </w:rPr>
        <w:t>:</w:t>
      </w:r>
    </w:p>
    <w:p w14:paraId="77714DF3" w14:textId="77777777" w:rsidR="00AC03AA" w:rsidRPr="00AC03AA" w:rsidRDefault="00AC03AA" w:rsidP="00AC03AA">
      <w:pPr>
        <w:rPr>
          <w:rFonts w:ascii="Helvetica" w:hAnsi="Helvetica" w:cs="Helvetica"/>
          <w:b/>
          <w:bCs/>
          <w:color w:val="222222"/>
          <w:sz w:val="21"/>
          <w:szCs w:val="21"/>
        </w:rPr>
      </w:pPr>
      <w:r w:rsidRPr="00AC03AA">
        <w:rPr>
          <w:rFonts w:ascii="Helvetica" w:hAnsi="Helvetica" w:cs="Helvetica" w:hint="eastAsia"/>
          <w:b/>
          <w:bCs/>
          <w:color w:val="222222"/>
          <w:sz w:val="21"/>
          <w:szCs w:val="21"/>
        </w:rPr>
        <w:t>стр</w:t>
      </w:r>
      <w:r w:rsidRPr="00AC03AA">
        <w:rPr>
          <w:rFonts w:ascii="Helvetica" w:hAnsi="Helvetica" w:cs="Helvetica"/>
          <w:b/>
          <w:bCs/>
          <w:color w:val="222222"/>
          <w:sz w:val="21"/>
          <w:szCs w:val="21"/>
        </w:rPr>
        <w:t>. 1</w:t>
      </w:r>
    </w:p>
    <w:p w14:paraId="50C8571E" w14:textId="77777777" w:rsidR="00AC03AA" w:rsidRPr="00AC03AA" w:rsidRDefault="00AC03AA" w:rsidP="00AC03AA">
      <w:pPr>
        <w:rPr>
          <w:rFonts w:ascii="Helvetica" w:hAnsi="Helvetica" w:cs="Helvetica"/>
          <w:b/>
          <w:bCs/>
          <w:color w:val="222222"/>
          <w:sz w:val="21"/>
          <w:szCs w:val="21"/>
        </w:rPr>
      </w:pPr>
      <w:r w:rsidRPr="00AC03AA">
        <w:rPr>
          <w:rFonts w:ascii="Helvetica" w:hAnsi="Helvetica" w:cs="Helvetica" w:hint="eastAsia"/>
          <w:b/>
          <w:bCs/>
          <w:color w:val="222222"/>
          <w:sz w:val="21"/>
          <w:szCs w:val="21"/>
        </w:rPr>
        <w:t>Федеральное</w:t>
      </w:r>
      <w:r w:rsidRPr="00AC03AA">
        <w:rPr>
          <w:rFonts w:ascii="Helvetica" w:hAnsi="Helvetica" w:cs="Helvetica"/>
          <w:b/>
          <w:bCs/>
          <w:color w:val="222222"/>
          <w:sz w:val="21"/>
          <w:szCs w:val="21"/>
        </w:rPr>
        <w:t xml:space="preserve"> </w:t>
      </w:r>
      <w:r w:rsidRPr="00AC03AA">
        <w:rPr>
          <w:rFonts w:ascii="Helvetica" w:hAnsi="Helvetica" w:cs="Helvetica" w:hint="eastAsia"/>
          <w:b/>
          <w:bCs/>
          <w:color w:val="222222"/>
          <w:sz w:val="21"/>
          <w:szCs w:val="21"/>
        </w:rPr>
        <w:t>государственное</w:t>
      </w:r>
      <w:r w:rsidRPr="00AC03AA">
        <w:rPr>
          <w:rFonts w:ascii="Helvetica" w:hAnsi="Helvetica" w:cs="Helvetica"/>
          <w:b/>
          <w:bCs/>
          <w:color w:val="222222"/>
          <w:sz w:val="21"/>
          <w:szCs w:val="21"/>
        </w:rPr>
        <w:t xml:space="preserve"> </w:t>
      </w:r>
      <w:r w:rsidRPr="00AC03AA">
        <w:rPr>
          <w:rFonts w:ascii="Helvetica" w:hAnsi="Helvetica" w:cs="Helvetica" w:hint="eastAsia"/>
          <w:b/>
          <w:bCs/>
          <w:color w:val="222222"/>
          <w:sz w:val="21"/>
          <w:szCs w:val="21"/>
        </w:rPr>
        <w:t>бюджетное</w:t>
      </w:r>
      <w:r w:rsidRPr="00AC03AA">
        <w:rPr>
          <w:rFonts w:ascii="Helvetica" w:hAnsi="Helvetica" w:cs="Helvetica"/>
          <w:b/>
          <w:bCs/>
          <w:color w:val="222222"/>
          <w:sz w:val="21"/>
          <w:szCs w:val="21"/>
        </w:rPr>
        <w:t xml:space="preserve"> </w:t>
      </w:r>
      <w:r w:rsidRPr="00AC03AA">
        <w:rPr>
          <w:rFonts w:ascii="Helvetica" w:hAnsi="Helvetica" w:cs="Helvetica" w:hint="eastAsia"/>
          <w:b/>
          <w:bCs/>
          <w:color w:val="222222"/>
          <w:sz w:val="21"/>
          <w:szCs w:val="21"/>
        </w:rPr>
        <w:t>учреждение</w:t>
      </w:r>
      <w:r w:rsidRPr="00AC03AA">
        <w:rPr>
          <w:rFonts w:ascii="Helvetica" w:hAnsi="Helvetica" w:cs="Helvetica"/>
          <w:b/>
          <w:bCs/>
          <w:color w:val="222222"/>
          <w:sz w:val="21"/>
          <w:szCs w:val="21"/>
        </w:rPr>
        <w:t xml:space="preserve"> </w:t>
      </w:r>
      <w:r w:rsidRPr="00AC03AA">
        <w:rPr>
          <w:rFonts w:ascii="Helvetica" w:hAnsi="Helvetica" w:cs="Helvetica" w:hint="eastAsia"/>
          <w:b/>
          <w:bCs/>
          <w:color w:val="222222"/>
          <w:sz w:val="21"/>
          <w:szCs w:val="21"/>
        </w:rPr>
        <w:t>науки</w:t>
      </w:r>
      <w:r w:rsidRPr="00AC03AA">
        <w:rPr>
          <w:rFonts w:ascii="Helvetica" w:hAnsi="Helvetica" w:cs="Helvetica"/>
          <w:b/>
          <w:bCs/>
          <w:color w:val="222222"/>
          <w:sz w:val="21"/>
          <w:szCs w:val="21"/>
        </w:rPr>
        <w:t xml:space="preserve"> </w:t>
      </w:r>
      <w:r w:rsidRPr="00AC03AA">
        <w:rPr>
          <w:rFonts w:ascii="Helvetica" w:hAnsi="Helvetica" w:cs="Helvetica" w:hint="eastAsia"/>
          <w:b/>
          <w:bCs/>
          <w:color w:val="222222"/>
          <w:sz w:val="21"/>
          <w:szCs w:val="21"/>
        </w:rPr>
        <w:t>Институт</w:t>
      </w:r>
      <w:r w:rsidRPr="00AC03AA">
        <w:rPr>
          <w:rFonts w:ascii="Helvetica" w:hAnsi="Helvetica" w:cs="Helvetica"/>
          <w:b/>
          <w:bCs/>
          <w:color w:val="222222"/>
          <w:sz w:val="21"/>
          <w:szCs w:val="21"/>
        </w:rPr>
        <w:t xml:space="preserve"> </w:t>
      </w:r>
      <w:r w:rsidRPr="00AC03AA">
        <w:rPr>
          <w:rFonts w:ascii="Helvetica" w:hAnsi="Helvetica" w:cs="Helvetica" w:hint="eastAsia"/>
          <w:b/>
          <w:bCs/>
          <w:color w:val="222222"/>
          <w:sz w:val="21"/>
          <w:szCs w:val="21"/>
        </w:rPr>
        <w:t>молекулярной</w:t>
      </w:r>
      <w:r w:rsidRPr="00AC03AA">
        <w:rPr>
          <w:rFonts w:ascii="Helvetica" w:hAnsi="Helvetica" w:cs="Helvetica"/>
          <w:b/>
          <w:bCs/>
          <w:color w:val="222222"/>
          <w:sz w:val="21"/>
          <w:szCs w:val="21"/>
        </w:rPr>
        <w:t xml:space="preserve"> </w:t>
      </w:r>
      <w:r w:rsidRPr="00AC03AA">
        <w:rPr>
          <w:rFonts w:ascii="Helvetica" w:hAnsi="Helvetica" w:cs="Helvetica" w:hint="eastAsia"/>
          <w:b/>
          <w:bCs/>
          <w:color w:val="222222"/>
          <w:sz w:val="21"/>
          <w:szCs w:val="21"/>
        </w:rPr>
        <w:t>генетики</w:t>
      </w:r>
      <w:r w:rsidRPr="00AC03AA">
        <w:rPr>
          <w:rFonts w:ascii="Helvetica" w:hAnsi="Helvetica" w:cs="Helvetica"/>
          <w:b/>
          <w:bCs/>
          <w:color w:val="222222"/>
          <w:sz w:val="21"/>
          <w:szCs w:val="21"/>
        </w:rPr>
        <w:t xml:space="preserve"> </w:t>
      </w:r>
      <w:r w:rsidRPr="00AC03AA">
        <w:rPr>
          <w:rFonts w:ascii="Helvetica" w:hAnsi="Helvetica" w:cs="Helvetica" w:hint="eastAsia"/>
          <w:b/>
          <w:bCs/>
          <w:color w:val="222222"/>
          <w:sz w:val="21"/>
          <w:szCs w:val="21"/>
        </w:rPr>
        <w:t>Российской</w:t>
      </w:r>
      <w:r w:rsidRPr="00AC03AA">
        <w:rPr>
          <w:rFonts w:ascii="Helvetica" w:hAnsi="Helvetica" w:cs="Helvetica"/>
          <w:b/>
          <w:bCs/>
          <w:color w:val="222222"/>
          <w:sz w:val="21"/>
          <w:szCs w:val="21"/>
        </w:rPr>
        <w:t xml:space="preserve"> </w:t>
      </w:r>
      <w:r w:rsidRPr="00AC03AA">
        <w:rPr>
          <w:rFonts w:ascii="Helvetica" w:hAnsi="Helvetica" w:cs="Helvetica" w:hint="eastAsia"/>
          <w:b/>
          <w:bCs/>
          <w:color w:val="222222"/>
          <w:sz w:val="21"/>
          <w:szCs w:val="21"/>
        </w:rPr>
        <w:t>академии</w:t>
      </w:r>
      <w:r w:rsidRPr="00AC03AA">
        <w:rPr>
          <w:rFonts w:ascii="Helvetica" w:hAnsi="Helvetica" w:cs="Helvetica"/>
          <w:b/>
          <w:bCs/>
          <w:color w:val="222222"/>
          <w:sz w:val="21"/>
          <w:szCs w:val="21"/>
        </w:rPr>
        <w:t xml:space="preserve"> </w:t>
      </w:r>
      <w:r w:rsidRPr="00AC03AA">
        <w:rPr>
          <w:rFonts w:ascii="Helvetica" w:hAnsi="Helvetica" w:cs="Helvetica" w:hint="eastAsia"/>
          <w:b/>
          <w:bCs/>
          <w:color w:val="222222"/>
          <w:sz w:val="21"/>
          <w:szCs w:val="21"/>
        </w:rPr>
        <w:t>наук</w:t>
      </w:r>
      <w:r w:rsidRPr="00AC03AA">
        <w:rPr>
          <w:rFonts w:ascii="Helvetica" w:hAnsi="Helvetica" w:cs="Helvetica"/>
          <w:b/>
          <w:bCs/>
          <w:color w:val="222222"/>
          <w:sz w:val="21"/>
          <w:szCs w:val="21"/>
        </w:rPr>
        <w:t xml:space="preserve"> </w:t>
      </w:r>
      <w:r w:rsidRPr="00AC03AA">
        <w:rPr>
          <w:rFonts w:ascii="Helvetica" w:hAnsi="Helvetica" w:cs="Helvetica" w:hint="eastAsia"/>
          <w:b/>
          <w:bCs/>
          <w:color w:val="222222"/>
          <w:sz w:val="21"/>
          <w:szCs w:val="21"/>
        </w:rPr>
        <w:t>На</w:t>
      </w:r>
      <w:r w:rsidRPr="00AC03AA">
        <w:rPr>
          <w:rFonts w:ascii="Helvetica" w:hAnsi="Helvetica" w:cs="Helvetica"/>
          <w:b/>
          <w:bCs/>
          <w:color w:val="222222"/>
          <w:sz w:val="21"/>
          <w:szCs w:val="21"/>
        </w:rPr>
        <w:t xml:space="preserve"> </w:t>
      </w:r>
      <w:r w:rsidRPr="00AC03AA">
        <w:rPr>
          <w:rFonts w:ascii="Helvetica" w:hAnsi="Helvetica" w:cs="Helvetica" w:hint="eastAsia"/>
          <w:b/>
          <w:bCs/>
          <w:color w:val="222222"/>
          <w:sz w:val="21"/>
          <w:szCs w:val="21"/>
        </w:rPr>
        <w:t>правах</w:t>
      </w:r>
      <w:r w:rsidRPr="00AC03AA">
        <w:rPr>
          <w:rFonts w:ascii="Helvetica" w:hAnsi="Helvetica" w:cs="Helvetica"/>
          <w:b/>
          <w:bCs/>
          <w:color w:val="222222"/>
          <w:sz w:val="21"/>
          <w:szCs w:val="21"/>
        </w:rPr>
        <w:t xml:space="preserve"> </w:t>
      </w:r>
      <w:r w:rsidRPr="00AC03AA">
        <w:rPr>
          <w:rFonts w:ascii="Helvetica" w:hAnsi="Helvetica" w:cs="Helvetica" w:hint="eastAsia"/>
          <w:b/>
          <w:bCs/>
          <w:color w:val="222222"/>
          <w:sz w:val="21"/>
          <w:szCs w:val="21"/>
        </w:rPr>
        <w:t>рукописи</w:t>
      </w:r>
      <w:r w:rsidRPr="00AC03AA">
        <w:rPr>
          <w:rFonts w:ascii="Helvetica" w:hAnsi="Helvetica" w:cs="Helvetica"/>
          <w:b/>
          <w:bCs/>
          <w:color w:val="222222"/>
          <w:sz w:val="21"/>
          <w:szCs w:val="21"/>
        </w:rPr>
        <w:t xml:space="preserve"> </w:t>
      </w:r>
      <w:r w:rsidRPr="00AC03AA">
        <w:rPr>
          <w:rFonts w:ascii="Helvetica" w:hAnsi="Helvetica" w:cs="Helvetica" w:hint="eastAsia"/>
          <w:b/>
          <w:bCs/>
          <w:color w:val="222222"/>
          <w:sz w:val="21"/>
          <w:szCs w:val="21"/>
        </w:rPr>
        <w:t>РАДИОН</w:t>
      </w:r>
      <w:r w:rsidRPr="00AC03AA">
        <w:rPr>
          <w:rFonts w:ascii="Helvetica" w:hAnsi="Helvetica" w:cs="Helvetica"/>
          <w:b/>
          <w:bCs/>
          <w:color w:val="222222"/>
          <w:sz w:val="21"/>
          <w:szCs w:val="21"/>
        </w:rPr>
        <w:t xml:space="preserve"> </w:t>
      </w:r>
      <w:r w:rsidRPr="00AC03AA">
        <w:rPr>
          <w:rFonts w:ascii="Helvetica" w:hAnsi="Helvetica" w:cs="Helvetica" w:hint="eastAsia"/>
          <w:b/>
          <w:bCs/>
          <w:color w:val="222222"/>
          <w:sz w:val="21"/>
          <w:szCs w:val="21"/>
        </w:rPr>
        <w:t>Елизавета</w:t>
      </w:r>
      <w:r w:rsidRPr="00AC03AA">
        <w:rPr>
          <w:rFonts w:ascii="Helvetica" w:hAnsi="Helvetica" w:cs="Helvetica"/>
          <w:b/>
          <w:bCs/>
          <w:color w:val="222222"/>
          <w:sz w:val="21"/>
          <w:szCs w:val="21"/>
        </w:rPr>
        <w:t xml:space="preserve"> </w:t>
      </w:r>
      <w:r w:rsidRPr="00AC03AA">
        <w:rPr>
          <w:rFonts w:ascii="Helvetica" w:hAnsi="Helvetica" w:cs="Helvetica" w:hint="eastAsia"/>
          <w:b/>
          <w:bCs/>
          <w:color w:val="222222"/>
          <w:sz w:val="21"/>
          <w:szCs w:val="21"/>
        </w:rPr>
        <w:t>Ивановна</w:t>
      </w:r>
      <w:r w:rsidRPr="00AC03AA">
        <w:rPr>
          <w:rFonts w:ascii="Helvetica" w:hAnsi="Helvetica" w:cs="Helvetica"/>
          <w:b/>
          <w:bCs/>
          <w:color w:val="222222"/>
          <w:sz w:val="21"/>
          <w:szCs w:val="21"/>
        </w:rPr>
        <w:t xml:space="preserve"> </w:t>
      </w:r>
      <w:r w:rsidRPr="00AC03AA">
        <w:rPr>
          <w:rFonts w:ascii="Helvetica" w:hAnsi="Helvetica" w:cs="Helvetica" w:hint="eastAsia"/>
          <w:b/>
          <w:bCs/>
          <w:color w:val="222222"/>
          <w:sz w:val="21"/>
          <w:szCs w:val="21"/>
        </w:rPr>
        <w:t>Механизмы</w:t>
      </w:r>
      <w:r w:rsidRPr="00AC03AA">
        <w:rPr>
          <w:rFonts w:ascii="Helvetica" w:hAnsi="Helvetica" w:cs="Helvetica"/>
          <w:b/>
          <w:bCs/>
          <w:color w:val="222222"/>
          <w:sz w:val="21"/>
          <w:szCs w:val="21"/>
        </w:rPr>
        <w:t xml:space="preserve"> </w:t>
      </w:r>
      <w:r w:rsidRPr="00AC03AA">
        <w:rPr>
          <w:rFonts w:ascii="Helvetica" w:hAnsi="Helvetica" w:cs="Helvetica" w:hint="eastAsia"/>
          <w:b/>
          <w:bCs/>
          <w:color w:val="222222"/>
          <w:sz w:val="21"/>
          <w:szCs w:val="21"/>
        </w:rPr>
        <w:t>формирования</w:t>
      </w:r>
      <w:r w:rsidRPr="00AC03AA">
        <w:rPr>
          <w:rFonts w:ascii="Helvetica" w:hAnsi="Helvetica" w:cs="Helvetica"/>
          <w:b/>
          <w:bCs/>
          <w:color w:val="222222"/>
          <w:sz w:val="21"/>
          <w:szCs w:val="21"/>
        </w:rPr>
        <w:t xml:space="preserve"> </w:t>
      </w:r>
      <w:r w:rsidRPr="00AC03AA">
        <w:rPr>
          <w:rFonts w:ascii="Helvetica" w:hAnsi="Helvetica" w:cs="Helvetica" w:hint="eastAsia"/>
          <w:b/>
          <w:bCs/>
          <w:color w:val="222222"/>
          <w:sz w:val="21"/>
          <w:szCs w:val="21"/>
        </w:rPr>
        <w:t>теломерного</w:t>
      </w:r>
      <w:r w:rsidRPr="00AC03AA">
        <w:rPr>
          <w:rFonts w:ascii="Helvetica" w:hAnsi="Helvetica" w:cs="Helvetica"/>
          <w:b/>
          <w:bCs/>
          <w:color w:val="222222"/>
          <w:sz w:val="21"/>
          <w:szCs w:val="21"/>
        </w:rPr>
        <w:t xml:space="preserve"> </w:t>
      </w:r>
      <w:r w:rsidRPr="00AC03AA">
        <w:rPr>
          <w:rFonts w:ascii="Helvetica" w:hAnsi="Helvetica" w:cs="Helvetica" w:hint="eastAsia"/>
          <w:b/>
          <w:bCs/>
          <w:color w:val="222222"/>
          <w:sz w:val="21"/>
          <w:szCs w:val="21"/>
        </w:rPr>
        <w:t>хроматина</w:t>
      </w:r>
      <w:r w:rsidRPr="00AC03AA">
        <w:rPr>
          <w:rFonts w:ascii="Helvetica" w:hAnsi="Helvetica" w:cs="Helvetica"/>
          <w:b/>
          <w:bCs/>
          <w:color w:val="222222"/>
          <w:sz w:val="21"/>
          <w:szCs w:val="21"/>
        </w:rPr>
        <w:t xml:space="preserve"> </w:t>
      </w:r>
      <w:r w:rsidRPr="00AC03AA">
        <w:rPr>
          <w:rFonts w:ascii="Helvetica" w:hAnsi="Helvetica" w:cs="Helvetica" w:hint="eastAsia"/>
          <w:b/>
          <w:bCs/>
          <w:color w:val="222222"/>
          <w:sz w:val="21"/>
          <w:szCs w:val="21"/>
        </w:rPr>
        <w:t>в</w:t>
      </w:r>
      <w:r w:rsidRPr="00AC03AA">
        <w:rPr>
          <w:rFonts w:ascii="Helvetica" w:hAnsi="Helvetica" w:cs="Helvetica"/>
          <w:b/>
          <w:bCs/>
          <w:color w:val="222222"/>
          <w:sz w:val="21"/>
          <w:szCs w:val="21"/>
        </w:rPr>
        <w:t xml:space="preserve"> </w:t>
      </w:r>
      <w:r w:rsidRPr="00AC03AA">
        <w:rPr>
          <w:rFonts w:ascii="Helvetica" w:hAnsi="Helvetica" w:cs="Helvetica" w:hint="eastAsia"/>
          <w:b/>
          <w:bCs/>
          <w:color w:val="222222"/>
          <w:sz w:val="21"/>
          <w:szCs w:val="21"/>
        </w:rPr>
        <w:t>герминальных</w:t>
      </w:r>
      <w:r w:rsidRPr="00AC03AA">
        <w:rPr>
          <w:rFonts w:ascii="Helvetica" w:hAnsi="Helvetica" w:cs="Helvetica"/>
          <w:b/>
          <w:bCs/>
          <w:color w:val="222222"/>
          <w:sz w:val="21"/>
          <w:szCs w:val="21"/>
        </w:rPr>
        <w:t xml:space="preserve"> </w:t>
      </w:r>
      <w:r w:rsidRPr="00AC03AA">
        <w:rPr>
          <w:rFonts w:ascii="Helvetica" w:hAnsi="Helvetica" w:cs="Helvetica" w:hint="eastAsia"/>
          <w:b/>
          <w:bCs/>
          <w:color w:val="222222"/>
          <w:sz w:val="21"/>
          <w:szCs w:val="21"/>
        </w:rPr>
        <w:t>тканях</w:t>
      </w:r>
      <w:r w:rsidRPr="00AC03AA">
        <w:rPr>
          <w:rFonts w:ascii="Helvetica" w:hAnsi="Helvetica" w:cs="Helvetica"/>
          <w:b/>
          <w:bCs/>
          <w:color w:val="222222"/>
          <w:sz w:val="21"/>
          <w:szCs w:val="21"/>
        </w:rPr>
        <w:t xml:space="preserve"> </w:t>
      </w:r>
      <w:r w:rsidRPr="00AC03AA">
        <w:rPr>
          <w:rFonts w:ascii="Helvetica" w:hAnsi="Helvetica" w:cs="Helvetica" w:hint="eastAsia"/>
          <w:b/>
          <w:bCs/>
          <w:color w:val="222222"/>
          <w:sz w:val="21"/>
          <w:szCs w:val="21"/>
        </w:rPr>
        <w:t>самок</w:t>
      </w:r>
      <w:r w:rsidRPr="00AC03AA">
        <w:rPr>
          <w:rFonts w:ascii="Helvetica" w:hAnsi="Helvetica" w:cs="Helvetica"/>
          <w:b/>
          <w:bCs/>
          <w:color w:val="222222"/>
          <w:sz w:val="21"/>
          <w:szCs w:val="21"/>
        </w:rPr>
        <w:t xml:space="preserve"> Drosophila melanogaster 03.01.03 </w:t>
      </w:r>
      <w:r w:rsidRPr="00AC03AA">
        <w:rPr>
          <w:rFonts w:ascii="Helvetica" w:hAnsi="Helvetica" w:cs="Helvetica" w:hint="eastAsia"/>
          <w:b/>
          <w:bCs/>
          <w:color w:val="222222"/>
          <w:sz w:val="21"/>
          <w:szCs w:val="21"/>
        </w:rPr>
        <w:t>–</w:t>
      </w:r>
      <w:r w:rsidRPr="00AC03AA">
        <w:rPr>
          <w:rFonts w:ascii="Helvetica" w:hAnsi="Helvetica" w:cs="Helvetica"/>
          <w:b/>
          <w:bCs/>
          <w:color w:val="222222"/>
          <w:sz w:val="21"/>
          <w:szCs w:val="21"/>
        </w:rPr>
        <w:t xml:space="preserve"> </w:t>
      </w:r>
      <w:r w:rsidRPr="00AC03AA">
        <w:rPr>
          <w:rFonts w:ascii="Helvetica" w:hAnsi="Helvetica" w:cs="Helvetica" w:hint="eastAsia"/>
          <w:b/>
          <w:bCs/>
          <w:color w:val="222222"/>
          <w:sz w:val="21"/>
          <w:szCs w:val="21"/>
        </w:rPr>
        <w:t>молекулярная</w:t>
      </w:r>
      <w:r w:rsidRPr="00AC03AA">
        <w:rPr>
          <w:rFonts w:ascii="Helvetica" w:hAnsi="Helvetica" w:cs="Helvetica"/>
          <w:b/>
          <w:bCs/>
          <w:color w:val="222222"/>
          <w:sz w:val="21"/>
          <w:szCs w:val="21"/>
        </w:rPr>
        <w:t xml:space="preserve"> </w:t>
      </w:r>
      <w:r w:rsidRPr="00AC03AA">
        <w:rPr>
          <w:rFonts w:ascii="Helvetica" w:hAnsi="Helvetica" w:cs="Helvetica" w:hint="eastAsia"/>
          <w:b/>
          <w:bCs/>
          <w:color w:val="222222"/>
          <w:sz w:val="21"/>
          <w:szCs w:val="21"/>
        </w:rPr>
        <w:t>биология</w:t>
      </w:r>
      <w:r w:rsidRPr="00AC03AA">
        <w:rPr>
          <w:rFonts w:ascii="Helvetica" w:hAnsi="Helvetica" w:cs="Helvetica"/>
          <w:b/>
          <w:bCs/>
          <w:color w:val="222222"/>
          <w:sz w:val="21"/>
          <w:szCs w:val="21"/>
        </w:rPr>
        <w:t xml:space="preserve"> </w:t>
      </w:r>
      <w:r w:rsidRPr="00AC03AA">
        <w:rPr>
          <w:rFonts w:ascii="Helvetica" w:hAnsi="Helvetica" w:cs="Helvetica" w:hint="eastAsia"/>
          <w:b/>
          <w:bCs/>
          <w:color w:val="222222"/>
          <w:sz w:val="21"/>
          <w:szCs w:val="21"/>
        </w:rPr>
        <w:t>Диссертация</w:t>
      </w:r>
      <w:r w:rsidRPr="00AC03AA">
        <w:rPr>
          <w:rFonts w:ascii="Helvetica" w:hAnsi="Helvetica" w:cs="Helvetica"/>
          <w:b/>
          <w:bCs/>
          <w:color w:val="222222"/>
          <w:sz w:val="21"/>
          <w:szCs w:val="21"/>
        </w:rPr>
        <w:t xml:space="preserve"> </w:t>
      </w:r>
      <w:r w:rsidRPr="00AC03AA">
        <w:rPr>
          <w:rFonts w:ascii="Helvetica" w:hAnsi="Helvetica" w:cs="Helvetica" w:hint="eastAsia"/>
          <w:b/>
          <w:bCs/>
          <w:color w:val="222222"/>
          <w:sz w:val="21"/>
          <w:szCs w:val="21"/>
        </w:rPr>
        <w:t>на</w:t>
      </w:r>
    </w:p>
    <w:p w14:paraId="30C2ECD8" w14:textId="77777777" w:rsidR="00AC03AA" w:rsidRPr="00AC03AA" w:rsidRDefault="00AC03AA" w:rsidP="00AC03AA">
      <w:pPr>
        <w:rPr>
          <w:rFonts w:ascii="Helvetica" w:hAnsi="Helvetica" w:cs="Helvetica"/>
          <w:b/>
          <w:bCs/>
          <w:color w:val="222222"/>
          <w:sz w:val="21"/>
          <w:szCs w:val="21"/>
        </w:rPr>
      </w:pPr>
      <w:r w:rsidRPr="00AC03AA">
        <w:rPr>
          <w:rFonts w:ascii="Helvetica" w:hAnsi="Helvetica" w:cs="Helvetica" w:hint="eastAsia"/>
          <w:b/>
          <w:bCs/>
          <w:color w:val="222222"/>
          <w:sz w:val="21"/>
          <w:szCs w:val="21"/>
        </w:rPr>
        <w:t>стр</w:t>
      </w:r>
      <w:r w:rsidRPr="00AC03AA">
        <w:rPr>
          <w:rFonts w:ascii="Helvetica" w:hAnsi="Helvetica" w:cs="Helvetica"/>
          <w:b/>
          <w:bCs/>
          <w:color w:val="222222"/>
          <w:sz w:val="21"/>
          <w:szCs w:val="21"/>
        </w:rPr>
        <w:t>. 2</w:t>
      </w:r>
    </w:p>
    <w:p w14:paraId="4104F73B" w14:textId="77777777" w:rsidR="00AC03AA" w:rsidRPr="00AC03AA" w:rsidRDefault="00AC03AA" w:rsidP="00AC03AA">
      <w:pPr>
        <w:rPr>
          <w:rFonts w:ascii="Helvetica" w:hAnsi="Helvetica" w:cs="Helvetica"/>
          <w:b/>
          <w:bCs/>
          <w:color w:val="222222"/>
          <w:sz w:val="21"/>
          <w:szCs w:val="21"/>
        </w:rPr>
      </w:pPr>
      <w:r w:rsidRPr="00AC03AA">
        <w:rPr>
          <w:rFonts w:ascii="Helvetica" w:hAnsi="Helvetica" w:cs="Helvetica" w:hint="eastAsia"/>
          <w:b/>
          <w:bCs/>
          <w:color w:val="222222"/>
          <w:sz w:val="21"/>
          <w:szCs w:val="21"/>
        </w:rPr>
        <w:t>теломер</w:t>
      </w:r>
      <w:r w:rsidRPr="00AC03AA">
        <w:rPr>
          <w:rFonts w:ascii="Helvetica" w:hAnsi="Helvetica" w:cs="Helvetica"/>
          <w:b/>
          <w:bCs/>
          <w:color w:val="222222"/>
          <w:sz w:val="21"/>
          <w:szCs w:val="21"/>
        </w:rPr>
        <w:t xml:space="preserve"> Drosophila 35 1.1.8. </w:t>
      </w:r>
      <w:r w:rsidRPr="00AC03AA">
        <w:rPr>
          <w:rFonts w:ascii="Helvetica" w:hAnsi="Helvetica" w:cs="Helvetica" w:hint="eastAsia"/>
          <w:b/>
          <w:bCs/>
          <w:color w:val="222222"/>
          <w:sz w:val="21"/>
          <w:szCs w:val="21"/>
        </w:rPr>
        <w:t>Теломерный</w:t>
      </w:r>
      <w:r w:rsidRPr="00AC03AA">
        <w:rPr>
          <w:rFonts w:ascii="Helvetica" w:hAnsi="Helvetica" w:cs="Helvetica"/>
          <w:b/>
          <w:bCs/>
          <w:color w:val="222222"/>
          <w:sz w:val="21"/>
          <w:szCs w:val="21"/>
        </w:rPr>
        <w:t xml:space="preserve"> </w:t>
      </w:r>
      <w:r w:rsidRPr="00AC03AA">
        <w:rPr>
          <w:rFonts w:ascii="Helvetica" w:hAnsi="Helvetica" w:cs="Helvetica" w:hint="eastAsia"/>
          <w:b/>
          <w:bCs/>
          <w:color w:val="222222"/>
          <w:sz w:val="21"/>
          <w:szCs w:val="21"/>
        </w:rPr>
        <w:t>и</w:t>
      </w:r>
      <w:r w:rsidRPr="00AC03AA">
        <w:rPr>
          <w:rFonts w:ascii="Helvetica" w:hAnsi="Helvetica" w:cs="Helvetica"/>
          <w:b/>
          <w:bCs/>
          <w:color w:val="222222"/>
          <w:sz w:val="21"/>
          <w:szCs w:val="21"/>
        </w:rPr>
        <w:t xml:space="preserve"> </w:t>
      </w:r>
      <w:r w:rsidRPr="00AC03AA">
        <w:rPr>
          <w:rFonts w:ascii="Helvetica" w:hAnsi="Helvetica" w:cs="Helvetica" w:hint="eastAsia"/>
          <w:b/>
          <w:bCs/>
          <w:color w:val="222222"/>
          <w:sz w:val="21"/>
          <w:szCs w:val="21"/>
        </w:rPr>
        <w:t>субтеломерный</w:t>
      </w:r>
      <w:r w:rsidRPr="00AC03AA">
        <w:rPr>
          <w:rFonts w:ascii="Helvetica" w:hAnsi="Helvetica" w:cs="Helvetica"/>
          <w:b/>
          <w:bCs/>
          <w:color w:val="222222"/>
          <w:sz w:val="21"/>
          <w:szCs w:val="21"/>
        </w:rPr>
        <w:t xml:space="preserve"> </w:t>
      </w:r>
      <w:r w:rsidRPr="00AC03AA">
        <w:rPr>
          <w:rFonts w:ascii="Helvetica" w:hAnsi="Helvetica" w:cs="Helvetica" w:hint="eastAsia"/>
          <w:b/>
          <w:bCs/>
          <w:color w:val="222222"/>
          <w:sz w:val="21"/>
          <w:szCs w:val="21"/>
        </w:rPr>
        <w:t>хроматин</w:t>
      </w:r>
      <w:r w:rsidRPr="00AC03AA">
        <w:rPr>
          <w:rFonts w:ascii="Helvetica" w:hAnsi="Helvetica" w:cs="Helvetica"/>
          <w:b/>
          <w:bCs/>
          <w:color w:val="222222"/>
          <w:sz w:val="21"/>
          <w:szCs w:val="21"/>
        </w:rPr>
        <w:t xml:space="preserve"> </w:t>
      </w:r>
      <w:r w:rsidRPr="00AC03AA">
        <w:rPr>
          <w:rFonts w:ascii="Helvetica" w:hAnsi="Helvetica" w:cs="Helvetica" w:hint="eastAsia"/>
          <w:b/>
          <w:bCs/>
          <w:color w:val="222222"/>
          <w:sz w:val="21"/>
          <w:szCs w:val="21"/>
        </w:rPr>
        <w:t>в</w:t>
      </w:r>
      <w:r w:rsidRPr="00AC03AA">
        <w:rPr>
          <w:rFonts w:ascii="Helvetica" w:hAnsi="Helvetica" w:cs="Helvetica"/>
          <w:b/>
          <w:bCs/>
          <w:color w:val="222222"/>
          <w:sz w:val="21"/>
          <w:szCs w:val="21"/>
        </w:rPr>
        <w:t xml:space="preserve"> </w:t>
      </w:r>
      <w:r w:rsidRPr="00AC03AA">
        <w:rPr>
          <w:rFonts w:ascii="Helvetica" w:hAnsi="Helvetica" w:cs="Helvetica" w:hint="eastAsia"/>
          <w:b/>
          <w:bCs/>
          <w:color w:val="222222"/>
          <w:sz w:val="21"/>
          <w:szCs w:val="21"/>
        </w:rPr>
        <w:t>соматических</w:t>
      </w:r>
      <w:r w:rsidRPr="00AC03AA">
        <w:rPr>
          <w:rFonts w:ascii="Helvetica" w:hAnsi="Helvetica" w:cs="Helvetica"/>
          <w:b/>
          <w:bCs/>
          <w:color w:val="222222"/>
          <w:sz w:val="21"/>
          <w:szCs w:val="21"/>
        </w:rPr>
        <w:t xml:space="preserve"> </w:t>
      </w:r>
      <w:r w:rsidRPr="00AC03AA">
        <w:rPr>
          <w:rFonts w:ascii="Helvetica" w:hAnsi="Helvetica" w:cs="Helvetica" w:hint="eastAsia"/>
          <w:b/>
          <w:bCs/>
          <w:color w:val="222222"/>
          <w:sz w:val="21"/>
          <w:szCs w:val="21"/>
        </w:rPr>
        <w:t>тканях</w:t>
      </w:r>
      <w:r w:rsidRPr="00AC03AA">
        <w:rPr>
          <w:rFonts w:ascii="Helvetica" w:hAnsi="Helvetica" w:cs="Helvetica"/>
          <w:b/>
          <w:bCs/>
          <w:color w:val="222222"/>
          <w:sz w:val="21"/>
          <w:szCs w:val="21"/>
        </w:rPr>
        <w:t xml:space="preserve"> D. melanogaster 37 1.2. </w:t>
      </w:r>
      <w:r w:rsidRPr="00AC03AA">
        <w:rPr>
          <w:rFonts w:ascii="Helvetica" w:hAnsi="Helvetica" w:cs="Helvetica" w:hint="eastAsia"/>
          <w:b/>
          <w:bCs/>
          <w:color w:val="222222"/>
          <w:sz w:val="21"/>
          <w:szCs w:val="21"/>
        </w:rPr>
        <w:t>Контроль</w:t>
      </w:r>
      <w:r w:rsidRPr="00AC03AA">
        <w:rPr>
          <w:rFonts w:ascii="Helvetica" w:hAnsi="Helvetica" w:cs="Helvetica"/>
          <w:b/>
          <w:bCs/>
          <w:color w:val="222222"/>
          <w:sz w:val="21"/>
          <w:szCs w:val="21"/>
        </w:rPr>
        <w:t xml:space="preserve"> </w:t>
      </w:r>
      <w:r w:rsidRPr="00AC03AA">
        <w:rPr>
          <w:rFonts w:ascii="Helvetica" w:hAnsi="Helvetica" w:cs="Helvetica" w:hint="eastAsia"/>
          <w:b/>
          <w:bCs/>
          <w:color w:val="222222"/>
          <w:sz w:val="21"/>
          <w:szCs w:val="21"/>
        </w:rPr>
        <w:t>экспрессии</w:t>
      </w:r>
      <w:r w:rsidRPr="00AC03AA">
        <w:rPr>
          <w:rFonts w:ascii="Helvetica" w:hAnsi="Helvetica" w:cs="Helvetica"/>
          <w:b/>
          <w:bCs/>
          <w:color w:val="222222"/>
          <w:sz w:val="21"/>
          <w:szCs w:val="21"/>
        </w:rPr>
        <w:t xml:space="preserve"> </w:t>
      </w:r>
      <w:r w:rsidRPr="00AC03AA">
        <w:rPr>
          <w:rFonts w:ascii="Helvetica" w:hAnsi="Helvetica" w:cs="Helvetica" w:hint="eastAsia"/>
          <w:b/>
          <w:bCs/>
          <w:color w:val="222222"/>
          <w:sz w:val="21"/>
          <w:szCs w:val="21"/>
        </w:rPr>
        <w:t>транспозонов</w:t>
      </w:r>
      <w:r w:rsidRPr="00AC03AA">
        <w:rPr>
          <w:rFonts w:ascii="Helvetica" w:hAnsi="Helvetica" w:cs="Helvetica"/>
          <w:b/>
          <w:bCs/>
          <w:color w:val="222222"/>
          <w:sz w:val="21"/>
          <w:szCs w:val="21"/>
        </w:rPr>
        <w:t xml:space="preserve"> </w:t>
      </w:r>
      <w:r w:rsidRPr="00AC03AA">
        <w:rPr>
          <w:rFonts w:ascii="Helvetica" w:hAnsi="Helvetica" w:cs="Helvetica" w:hint="eastAsia"/>
          <w:b/>
          <w:bCs/>
          <w:color w:val="222222"/>
          <w:sz w:val="21"/>
          <w:szCs w:val="21"/>
        </w:rPr>
        <w:t>в</w:t>
      </w:r>
      <w:r w:rsidRPr="00AC03AA">
        <w:rPr>
          <w:rFonts w:ascii="Helvetica" w:hAnsi="Helvetica" w:cs="Helvetica"/>
          <w:b/>
          <w:bCs/>
          <w:color w:val="222222"/>
          <w:sz w:val="21"/>
          <w:szCs w:val="21"/>
        </w:rPr>
        <w:t xml:space="preserve"> </w:t>
      </w:r>
      <w:r w:rsidRPr="00AC03AA">
        <w:rPr>
          <w:rFonts w:ascii="Helvetica" w:hAnsi="Helvetica" w:cs="Helvetica" w:hint="eastAsia"/>
          <w:b/>
          <w:bCs/>
          <w:color w:val="222222"/>
          <w:sz w:val="21"/>
          <w:szCs w:val="21"/>
        </w:rPr>
        <w:t>герминальных</w:t>
      </w:r>
      <w:r w:rsidRPr="00AC03AA">
        <w:rPr>
          <w:rFonts w:ascii="Helvetica" w:hAnsi="Helvetica" w:cs="Helvetica"/>
          <w:b/>
          <w:bCs/>
          <w:color w:val="222222"/>
          <w:sz w:val="21"/>
          <w:szCs w:val="21"/>
        </w:rPr>
        <w:t xml:space="preserve"> </w:t>
      </w:r>
      <w:r w:rsidRPr="00AC03AA">
        <w:rPr>
          <w:rFonts w:ascii="Helvetica" w:hAnsi="Helvetica" w:cs="Helvetica" w:hint="eastAsia"/>
          <w:b/>
          <w:bCs/>
          <w:color w:val="222222"/>
          <w:sz w:val="21"/>
          <w:szCs w:val="21"/>
        </w:rPr>
        <w:t>тканях</w:t>
      </w:r>
      <w:r w:rsidRPr="00AC03AA">
        <w:rPr>
          <w:rFonts w:ascii="Helvetica" w:hAnsi="Helvetica" w:cs="Helvetica"/>
          <w:b/>
          <w:bCs/>
          <w:color w:val="222222"/>
          <w:sz w:val="21"/>
          <w:szCs w:val="21"/>
        </w:rPr>
        <w:t xml:space="preserve"> D. melanogaster. </w:t>
      </w:r>
      <w:r w:rsidRPr="00AC03AA">
        <w:rPr>
          <w:rFonts w:ascii="Helvetica" w:hAnsi="Helvetica" w:cs="Helvetica" w:hint="eastAsia"/>
          <w:b/>
          <w:bCs/>
          <w:color w:val="222222"/>
          <w:sz w:val="21"/>
          <w:szCs w:val="21"/>
        </w:rPr>
        <w:t>Система</w:t>
      </w:r>
      <w:r w:rsidRPr="00AC03AA">
        <w:rPr>
          <w:rFonts w:ascii="Helvetica" w:hAnsi="Helvetica" w:cs="Helvetica"/>
          <w:b/>
          <w:bCs/>
          <w:color w:val="222222"/>
          <w:sz w:val="21"/>
          <w:szCs w:val="21"/>
        </w:rPr>
        <w:t xml:space="preserve"> pi</w:t>
      </w:r>
      <w:r w:rsidRPr="00AC03AA">
        <w:rPr>
          <w:rFonts w:ascii="Helvetica" w:hAnsi="Helvetica" w:cs="Helvetica" w:hint="eastAsia"/>
          <w:b/>
          <w:bCs/>
          <w:color w:val="222222"/>
          <w:sz w:val="21"/>
          <w:szCs w:val="21"/>
        </w:rPr>
        <w:t>РНК</w:t>
      </w:r>
      <w:r w:rsidRPr="00AC03AA">
        <w:rPr>
          <w:rFonts w:ascii="Helvetica" w:hAnsi="Helvetica" w:cs="Helvetica"/>
          <w:b/>
          <w:bCs/>
          <w:color w:val="222222"/>
          <w:sz w:val="21"/>
          <w:szCs w:val="21"/>
        </w:rPr>
        <w:t xml:space="preserve"> </w:t>
      </w:r>
      <w:r w:rsidRPr="00AC03AA">
        <w:rPr>
          <w:rFonts w:ascii="Helvetica" w:hAnsi="Helvetica" w:cs="Helvetica" w:hint="eastAsia"/>
          <w:b/>
          <w:bCs/>
          <w:color w:val="222222"/>
          <w:sz w:val="21"/>
          <w:szCs w:val="21"/>
        </w:rPr>
        <w:t>сайленсинга</w:t>
      </w:r>
      <w:r w:rsidRPr="00AC03AA">
        <w:rPr>
          <w:rFonts w:ascii="Helvetica" w:hAnsi="Helvetica" w:cs="Helvetica"/>
          <w:b/>
          <w:bCs/>
          <w:color w:val="222222"/>
          <w:sz w:val="21"/>
          <w:szCs w:val="21"/>
        </w:rPr>
        <w:t xml:space="preserve"> 1.2.1. pi</w:t>
      </w:r>
      <w:r w:rsidRPr="00AC03AA">
        <w:rPr>
          <w:rFonts w:ascii="Helvetica" w:hAnsi="Helvetica" w:cs="Helvetica" w:hint="eastAsia"/>
          <w:b/>
          <w:bCs/>
          <w:color w:val="222222"/>
          <w:sz w:val="21"/>
          <w:szCs w:val="21"/>
        </w:rPr>
        <w:t>РНК</w:t>
      </w:r>
      <w:r w:rsidRPr="00AC03AA">
        <w:rPr>
          <w:rFonts w:ascii="Helvetica" w:hAnsi="Helvetica" w:cs="Helvetica"/>
          <w:b/>
          <w:bCs/>
          <w:color w:val="222222"/>
          <w:sz w:val="21"/>
          <w:szCs w:val="21"/>
        </w:rPr>
        <w:t xml:space="preserve"> </w:t>
      </w:r>
      <w:r w:rsidRPr="00AC03AA">
        <w:rPr>
          <w:rFonts w:ascii="Helvetica" w:hAnsi="Helvetica" w:cs="Helvetica" w:hint="eastAsia"/>
          <w:b/>
          <w:bCs/>
          <w:color w:val="222222"/>
          <w:sz w:val="21"/>
          <w:szCs w:val="21"/>
        </w:rPr>
        <w:t>кластеры</w:t>
      </w:r>
      <w:r w:rsidRPr="00AC03AA">
        <w:rPr>
          <w:rFonts w:ascii="Helvetica" w:hAnsi="Helvetica" w:cs="Helvetica"/>
          <w:b/>
          <w:bCs/>
          <w:color w:val="222222"/>
          <w:sz w:val="21"/>
          <w:szCs w:val="21"/>
        </w:rPr>
        <w:t xml:space="preserve"> </w:t>
      </w:r>
      <w:r w:rsidRPr="00AC03AA">
        <w:rPr>
          <w:rFonts w:ascii="Helvetica" w:hAnsi="Helvetica" w:cs="Helvetica" w:hint="eastAsia"/>
          <w:b/>
          <w:bCs/>
          <w:color w:val="222222"/>
          <w:sz w:val="21"/>
          <w:szCs w:val="21"/>
        </w:rPr>
        <w:t>и</w:t>
      </w:r>
      <w:r w:rsidRPr="00AC03AA">
        <w:rPr>
          <w:rFonts w:ascii="Helvetica" w:hAnsi="Helvetica" w:cs="Helvetica"/>
          <w:b/>
          <w:bCs/>
          <w:color w:val="222222"/>
          <w:sz w:val="21"/>
          <w:szCs w:val="21"/>
        </w:rPr>
        <w:t xml:space="preserve"> </w:t>
      </w:r>
      <w:r w:rsidRPr="00AC03AA">
        <w:rPr>
          <w:rFonts w:ascii="Helvetica" w:hAnsi="Helvetica" w:cs="Helvetica" w:hint="eastAsia"/>
          <w:b/>
          <w:bCs/>
          <w:color w:val="222222"/>
          <w:sz w:val="21"/>
          <w:szCs w:val="21"/>
        </w:rPr>
        <w:t>ядерный</w:t>
      </w:r>
      <w:r w:rsidRPr="00AC03AA">
        <w:rPr>
          <w:rFonts w:ascii="Helvetica" w:hAnsi="Helvetica" w:cs="Helvetica"/>
          <w:b/>
          <w:bCs/>
          <w:color w:val="222222"/>
          <w:sz w:val="21"/>
          <w:szCs w:val="21"/>
        </w:rPr>
        <w:t xml:space="preserve"> </w:t>
      </w:r>
      <w:r w:rsidRPr="00AC03AA">
        <w:rPr>
          <w:rFonts w:ascii="Helvetica" w:hAnsi="Helvetica" w:cs="Helvetica" w:hint="eastAsia"/>
          <w:b/>
          <w:bCs/>
          <w:color w:val="222222"/>
          <w:sz w:val="21"/>
          <w:szCs w:val="21"/>
        </w:rPr>
        <w:t>этап</w:t>
      </w:r>
      <w:r w:rsidRPr="00AC03AA">
        <w:rPr>
          <w:rFonts w:ascii="Helvetica" w:hAnsi="Helvetica" w:cs="Helvetica"/>
          <w:b/>
          <w:bCs/>
          <w:color w:val="222222"/>
          <w:sz w:val="21"/>
          <w:szCs w:val="21"/>
        </w:rPr>
        <w:t xml:space="preserve"> </w:t>
      </w:r>
      <w:r w:rsidRPr="00AC03AA">
        <w:rPr>
          <w:rFonts w:ascii="Helvetica" w:hAnsi="Helvetica" w:cs="Helvetica" w:hint="eastAsia"/>
          <w:b/>
          <w:bCs/>
          <w:color w:val="222222"/>
          <w:sz w:val="21"/>
          <w:szCs w:val="21"/>
        </w:rPr>
        <w:t>биогенеза</w:t>
      </w:r>
      <w:r w:rsidRPr="00AC03AA">
        <w:rPr>
          <w:rFonts w:ascii="Helvetica" w:hAnsi="Helvetica" w:cs="Helvetica"/>
          <w:b/>
          <w:bCs/>
          <w:color w:val="222222"/>
          <w:sz w:val="21"/>
          <w:szCs w:val="21"/>
        </w:rPr>
        <w:t xml:space="preserve"> pi</w:t>
      </w:r>
      <w:r w:rsidRPr="00AC03AA">
        <w:rPr>
          <w:rFonts w:ascii="Helvetica" w:hAnsi="Helvetica" w:cs="Helvetica" w:hint="eastAsia"/>
          <w:b/>
          <w:bCs/>
          <w:color w:val="222222"/>
          <w:sz w:val="21"/>
          <w:szCs w:val="21"/>
        </w:rPr>
        <w:t>РНК</w:t>
      </w:r>
      <w:r w:rsidRPr="00AC03AA">
        <w:rPr>
          <w:rFonts w:ascii="Helvetica" w:hAnsi="Helvetica" w:cs="Helvetica"/>
          <w:b/>
          <w:bCs/>
          <w:color w:val="222222"/>
          <w:sz w:val="21"/>
          <w:szCs w:val="21"/>
        </w:rPr>
        <w:t xml:space="preserve"> 1.2.2. </w:t>
      </w:r>
      <w:r w:rsidRPr="00AC03AA">
        <w:rPr>
          <w:rFonts w:ascii="Helvetica" w:hAnsi="Helvetica" w:cs="Helvetica" w:hint="eastAsia"/>
          <w:b/>
          <w:bCs/>
          <w:color w:val="222222"/>
          <w:sz w:val="21"/>
          <w:szCs w:val="21"/>
        </w:rPr>
        <w:t>Цитоплазматический</w:t>
      </w:r>
      <w:r w:rsidRPr="00AC03AA">
        <w:rPr>
          <w:rFonts w:ascii="Helvetica" w:hAnsi="Helvetica" w:cs="Helvetica"/>
          <w:b/>
          <w:bCs/>
          <w:color w:val="222222"/>
          <w:sz w:val="21"/>
          <w:szCs w:val="21"/>
        </w:rPr>
        <w:t xml:space="preserve"> </w:t>
      </w:r>
      <w:r w:rsidRPr="00AC03AA">
        <w:rPr>
          <w:rFonts w:ascii="Helvetica" w:hAnsi="Helvetica" w:cs="Helvetica" w:hint="eastAsia"/>
          <w:b/>
          <w:bCs/>
          <w:color w:val="222222"/>
          <w:sz w:val="21"/>
          <w:szCs w:val="21"/>
        </w:rPr>
        <w:t>этап</w:t>
      </w:r>
      <w:r w:rsidRPr="00AC03AA">
        <w:rPr>
          <w:rFonts w:ascii="Helvetica" w:hAnsi="Helvetica" w:cs="Helvetica"/>
          <w:b/>
          <w:bCs/>
          <w:color w:val="222222"/>
          <w:sz w:val="21"/>
          <w:szCs w:val="21"/>
        </w:rPr>
        <w:t xml:space="preserve"> </w:t>
      </w:r>
      <w:r w:rsidRPr="00AC03AA">
        <w:rPr>
          <w:rFonts w:ascii="Helvetica" w:hAnsi="Helvetica" w:cs="Helvetica" w:hint="eastAsia"/>
          <w:b/>
          <w:bCs/>
          <w:color w:val="222222"/>
          <w:sz w:val="21"/>
          <w:szCs w:val="21"/>
        </w:rPr>
        <w:t>биогенеза</w:t>
      </w:r>
    </w:p>
    <w:p w14:paraId="768D6753" w14:textId="77777777" w:rsidR="00AC03AA" w:rsidRPr="00AC03AA" w:rsidRDefault="00AC03AA" w:rsidP="00AC03AA">
      <w:pPr>
        <w:rPr>
          <w:rFonts w:ascii="Helvetica" w:hAnsi="Helvetica" w:cs="Helvetica"/>
          <w:b/>
          <w:bCs/>
          <w:color w:val="222222"/>
          <w:sz w:val="21"/>
          <w:szCs w:val="21"/>
        </w:rPr>
      </w:pPr>
      <w:r w:rsidRPr="00AC03AA">
        <w:rPr>
          <w:rFonts w:ascii="Helvetica" w:hAnsi="Helvetica" w:cs="Helvetica" w:hint="eastAsia"/>
          <w:b/>
          <w:bCs/>
          <w:color w:val="222222"/>
          <w:sz w:val="21"/>
          <w:szCs w:val="21"/>
        </w:rPr>
        <w:t>стр</w:t>
      </w:r>
      <w:r w:rsidRPr="00AC03AA">
        <w:rPr>
          <w:rFonts w:ascii="Helvetica" w:hAnsi="Helvetica" w:cs="Helvetica"/>
          <w:b/>
          <w:bCs/>
          <w:color w:val="222222"/>
          <w:sz w:val="21"/>
          <w:szCs w:val="21"/>
        </w:rPr>
        <w:t>. 12</w:t>
      </w:r>
    </w:p>
    <w:p w14:paraId="29C1D3A4" w14:textId="77777777" w:rsidR="00AC03AA" w:rsidRPr="00AC03AA" w:rsidRDefault="00AC03AA" w:rsidP="00AC03AA">
      <w:pPr>
        <w:rPr>
          <w:rFonts w:ascii="Helvetica" w:hAnsi="Helvetica" w:cs="Helvetica"/>
          <w:b/>
          <w:bCs/>
          <w:color w:val="222222"/>
          <w:sz w:val="21"/>
          <w:szCs w:val="21"/>
        </w:rPr>
      </w:pPr>
      <w:r w:rsidRPr="00AC03AA">
        <w:rPr>
          <w:rFonts w:ascii="Helvetica" w:hAnsi="Helvetica" w:cs="Helvetica"/>
          <w:b/>
          <w:bCs/>
          <w:color w:val="222222"/>
          <w:sz w:val="21"/>
          <w:szCs w:val="21"/>
        </w:rPr>
        <w:t>pi</w:t>
      </w:r>
      <w:r w:rsidRPr="00AC03AA">
        <w:rPr>
          <w:rFonts w:ascii="Helvetica" w:hAnsi="Helvetica" w:cs="Helvetica" w:hint="eastAsia"/>
          <w:b/>
          <w:bCs/>
          <w:color w:val="222222"/>
          <w:sz w:val="21"/>
          <w:szCs w:val="21"/>
        </w:rPr>
        <w:t>РНК</w:t>
      </w:r>
      <w:r w:rsidRPr="00AC03AA">
        <w:rPr>
          <w:rFonts w:ascii="Helvetica" w:hAnsi="Helvetica" w:cs="Helvetica"/>
          <w:b/>
          <w:bCs/>
          <w:color w:val="222222"/>
          <w:sz w:val="21"/>
          <w:szCs w:val="21"/>
        </w:rPr>
        <w:t xml:space="preserve"> </w:t>
      </w:r>
      <w:r w:rsidRPr="00AC03AA">
        <w:rPr>
          <w:rFonts w:ascii="Helvetica" w:hAnsi="Helvetica" w:cs="Helvetica" w:hint="eastAsia"/>
          <w:b/>
          <w:bCs/>
          <w:color w:val="222222"/>
          <w:sz w:val="21"/>
          <w:szCs w:val="21"/>
        </w:rPr>
        <w:t>в</w:t>
      </w:r>
      <w:r w:rsidRPr="00AC03AA">
        <w:rPr>
          <w:rFonts w:ascii="Helvetica" w:hAnsi="Helvetica" w:cs="Helvetica"/>
          <w:b/>
          <w:bCs/>
          <w:color w:val="222222"/>
          <w:sz w:val="21"/>
          <w:szCs w:val="21"/>
        </w:rPr>
        <w:t xml:space="preserve"> </w:t>
      </w:r>
      <w:r w:rsidRPr="00AC03AA">
        <w:rPr>
          <w:rFonts w:ascii="Helvetica" w:hAnsi="Helvetica" w:cs="Helvetica" w:hint="eastAsia"/>
          <w:b/>
          <w:bCs/>
          <w:color w:val="222222"/>
          <w:sz w:val="21"/>
          <w:szCs w:val="21"/>
        </w:rPr>
        <w:t>формировании</w:t>
      </w:r>
      <w:r w:rsidRPr="00AC03AA">
        <w:rPr>
          <w:rFonts w:ascii="Helvetica" w:hAnsi="Helvetica" w:cs="Helvetica"/>
          <w:b/>
          <w:bCs/>
          <w:color w:val="222222"/>
          <w:sz w:val="21"/>
          <w:szCs w:val="21"/>
        </w:rPr>
        <w:t xml:space="preserve"> </w:t>
      </w:r>
      <w:r w:rsidRPr="00AC03AA">
        <w:rPr>
          <w:rFonts w:ascii="Helvetica" w:hAnsi="Helvetica" w:cs="Helvetica" w:hint="eastAsia"/>
          <w:b/>
          <w:bCs/>
          <w:color w:val="222222"/>
          <w:sz w:val="21"/>
          <w:szCs w:val="21"/>
        </w:rPr>
        <w:t>теломерного</w:t>
      </w:r>
      <w:r w:rsidRPr="00AC03AA">
        <w:rPr>
          <w:rFonts w:ascii="Helvetica" w:hAnsi="Helvetica" w:cs="Helvetica"/>
          <w:b/>
          <w:bCs/>
          <w:color w:val="222222"/>
          <w:sz w:val="21"/>
          <w:szCs w:val="21"/>
        </w:rPr>
        <w:t xml:space="preserve"> </w:t>
      </w:r>
      <w:r w:rsidRPr="00AC03AA">
        <w:rPr>
          <w:rFonts w:ascii="Helvetica" w:hAnsi="Helvetica" w:cs="Helvetica" w:hint="eastAsia"/>
          <w:b/>
          <w:bCs/>
          <w:color w:val="222222"/>
          <w:sz w:val="21"/>
          <w:szCs w:val="21"/>
        </w:rPr>
        <w:t>хроматина</w:t>
      </w:r>
      <w:r w:rsidRPr="00AC03AA">
        <w:rPr>
          <w:rFonts w:ascii="Helvetica" w:hAnsi="Helvetica" w:cs="Helvetica"/>
          <w:b/>
          <w:bCs/>
          <w:color w:val="222222"/>
          <w:sz w:val="21"/>
          <w:szCs w:val="21"/>
        </w:rPr>
        <w:t xml:space="preserve"> </w:t>
      </w:r>
      <w:r w:rsidRPr="00AC03AA">
        <w:rPr>
          <w:rFonts w:ascii="Helvetica" w:hAnsi="Helvetica" w:cs="Helvetica" w:hint="eastAsia"/>
          <w:b/>
          <w:bCs/>
          <w:color w:val="222222"/>
          <w:sz w:val="21"/>
          <w:szCs w:val="21"/>
        </w:rPr>
        <w:t>и</w:t>
      </w:r>
      <w:r w:rsidRPr="00AC03AA">
        <w:rPr>
          <w:rFonts w:ascii="Helvetica" w:hAnsi="Helvetica" w:cs="Helvetica"/>
          <w:b/>
          <w:bCs/>
          <w:color w:val="222222"/>
          <w:sz w:val="21"/>
          <w:szCs w:val="21"/>
        </w:rPr>
        <w:t xml:space="preserve"> </w:t>
      </w:r>
      <w:r w:rsidRPr="00AC03AA">
        <w:rPr>
          <w:rFonts w:ascii="Helvetica" w:hAnsi="Helvetica" w:cs="Helvetica" w:hint="eastAsia"/>
          <w:b/>
          <w:bCs/>
          <w:color w:val="222222"/>
          <w:sz w:val="21"/>
          <w:szCs w:val="21"/>
        </w:rPr>
        <w:t>в</w:t>
      </w:r>
      <w:r w:rsidRPr="00AC03AA">
        <w:rPr>
          <w:rFonts w:ascii="Helvetica" w:hAnsi="Helvetica" w:cs="Helvetica"/>
          <w:b/>
          <w:bCs/>
          <w:color w:val="222222"/>
          <w:sz w:val="21"/>
          <w:szCs w:val="21"/>
        </w:rPr>
        <w:t xml:space="preserve"> </w:t>
      </w:r>
      <w:r w:rsidRPr="00AC03AA">
        <w:rPr>
          <w:rFonts w:ascii="Helvetica" w:hAnsi="Helvetica" w:cs="Helvetica" w:hint="eastAsia"/>
          <w:b/>
          <w:bCs/>
          <w:color w:val="222222"/>
          <w:sz w:val="21"/>
          <w:szCs w:val="21"/>
        </w:rPr>
        <w:t>локализации</w:t>
      </w:r>
      <w:r w:rsidRPr="00AC03AA">
        <w:rPr>
          <w:rFonts w:ascii="Helvetica" w:hAnsi="Helvetica" w:cs="Helvetica"/>
          <w:b/>
          <w:bCs/>
          <w:color w:val="222222"/>
          <w:sz w:val="21"/>
          <w:szCs w:val="21"/>
        </w:rPr>
        <w:t xml:space="preserve"> </w:t>
      </w:r>
      <w:r w:rsidRPr="00AC03AA">
        <w:rPr>
          <w:rFonts w:ascii="Helvetica" w:hAnsi="Helvetica" w:cs="Helvetica" w:hint="eastAsia"/>
          <w:b/>
          <w:bCs/>
          <w:color w:val="222222"/>
          <w:sz w:val="21"/>
          <w:szCs w:val="21"/>
        </w:rPr>
        <w:t>теломер</w:t>
      </w:r>
      <w:r w:rsidRPr="00AC03AA">
        <w:rPr>
          <w:rFonts w:ascii="Helvetica" w:hAnsi="Helvetica" w:cs="Helvetica"/>
          <w:b/>
          <w:bCs/>
          <w:color w:val="222222"/>
          <w:sz w:val="21"/>
          <w:szCs w:val="21"/>
        </w:rPr>
        <w:t xml:space="preserve"> </w:t>
      </w:r>
      <w:r w:rsidRPr="00AC03AA">
        <w:rPr>
          <w:rFonts w:ascii="Helvetica" w:hAnsi="Helvetica" w:cs="Helvetica" w:hint="eastAsia"/>
          <w:b/>
          <w:bCs/>
          <w:color w:val="222222"/>
          <w:sz w:val="21"/>
          <w:szCs w:val="21"/>
        </w:rPr>
        <w:t>на</w:t>
      </w:r>
      <w:r w:rsidRPr="00AC03AA">
        <w:rPr>
          <w:rFonts w:ascii="Helvetica" w:hAnsi="Helvetica" w:cs="Helvetica"/>
          <w:b/>
          <w:bCs/>
          <w:color w:val="222222"/>
          <w:sz w:val="21"/>
          <w:szCs w:val="21"/>
        </w:rPr>
        <w:t xml:space="preserve"> </w:t>
      </w:r>
      <w:r w:rsidRPr="00AC03AA">
        <w:rPr>
          <w:rFonts w:ascii="Helvetica" w:hAnsi="Helvetica" w:cs="Helvetica" w:hint="eastAsia"/>
          <w:b/>
          <w:bCs/>
          <w:color w:val="222222"/>
          <w:sz w:val="21"/>
          <w:szCs w:val="21"/>
        </w:rPr>
        <w:t>периферии</w:t>
      </w:r>
      <w:r w:rsidRPr="00AC03AA">
        <w:rPr>
          <w:rFonts w:ascii="Helvetica" w:hAnsi="Helvetica" w:cs="Helvetica"/>
          <w:b/>
          <w:bCs/>
          <w:color w:val="222222"/>
          <w:sz w:val="21"/>
          <w:szCs w:val="21"/>
        </w:rPr>
        <w:t xml:space="preserve"> </w:t>
      </w:r>
      <w:r w:rsidRPr="00AC03AA">
        <w:rPr>
          <w:rFonts w:ascii="Helvetica" w:hAnsi="Helvetica" w:cs="Helvetica" w:hint="eastAsia"/>
          <w:b/>
          <w:bCs/>
          <w:color w:val="222222"/>
          <w:sz w:val="21"/>
          <w:szCs w:val="21"/>
        </w:rPr>
        <w:t>ядра</w:t>
      </w:r>
      <w:r w:rsidRPr="00AC03AA">
        <w:rPr>
          <w:rFonts w:ascii="Helvetica" w:hAnsi="Helvetica" w:cs="Helvetica"/>
          <w:b/>
          <w:bCs/>
          <w:color w:val="222222"/>
          <w:sz w:val="21"/>
          <w:szCs w:val="21"/>
        </w:rPr>
        <w:t xml:space="preserve"> </w:t>
      </w:r>
      <w:r w:rsidRPr="00AC03AA">
        <w:rPr>
          <w:rFonts w:ascii="Helvetica" w:hAnsi="Helvetica" w:cs="Helvetica" w:hint="eastAsia"/>
          <w:b/>
          <w:bCs/>
          <w:color w:val="222222"/>
          <w:sz w:val="21"/>
          <w:szCs w:val="21"/>
        </w:rPr>
        <w:t>в</w:t>
      </w:r>
      <w:r w:rsidRPr="00AC03AA">
        <w:rPr>
          <w:rFonts w:ascii="Helvetica" w:hAnsi="Helvetica" w:cs="Helvetica"/>
          <w:b/>
          <w:bCs/>
          <w:color w:val="222222"/>
          <w:sz w:val="21"/>
          <w:szCs w:val="21"/>
        </w:rPr>
        <w:t xml:space="preserve"> </w:t>
      </w:r>
      <w:r w:rsidRPr="00AC03AA">
        <w:rPr>
          <w:rFonts w:ascii="Helvetica" w:hAnsi="Helvetica" w:cs="Helvetica" w:hint="eastAsia"/>
          <w:b/>
          <w:bCs/>
          <w:color w:val="222222"/>
          <w:sz w:val="21"/>
          <w:szCs w:val="21"/>
        </w:rPr>
        <w:t>герминальных</w:t>
      </w:r>
      <w:r w:rsidRPr="00AC03AA">
        <w:rPr>
          <w:rFonts w:ascii="Helvetica" w:hAnsi="Helvetica" w:cs="Helvetica"/>
          <w:b/>
          <w:bCs/>
          <w:color w:val="222222"/>
          <w:sz w:val="21"/>
          <w:szCs w:val="21"/>
        </w:rPr>
        <w:t xml:space="preserve"> </w:t>
      </w:r>
      <w:r w:rsidRPr="00AC03AA">
        <w:rPr>
          <w:rFonts w:ascii="Helvetica" w:hAnsi="Helvetica" w:cs="Helvetica" w:hint="eastAsia"/>
          <w:b/>
          <w:bCs/>
          <w:color w:val="222222"/>
          <w:sz w:val="21"/>
          <w:szCs w:val="21"/>
        </w:rPr>
        <w:t>тканях</w:t>
      </w:r>
      <w:r w:rsidRPr="00AC03AA">
        <w:rPr>
          <w:rFonts w:ascii="Helvetica" w:hAnsi="Helvetica" w:cs="Helvetica"/>
          <w:b/>
          <w:bCs/>
          <w:color w:val="222222"/>
          <w:sz w:val="21"/>
          <w:szCs w:val="21"/>
        </w:rPr>
        <w:t xml:space="preserve"> </w:t>
      </w:r>
      <w:r w:rsidRPr="00AC03AA">
        <w:rPr>
          <w:rFonts w:ascii="Helvetica" w:hAnsi="Helvetica" w:cs="Helvetica" w:hint="eastAsia"/>
          <w:b/>
          <w:bCs/>
          <w:color w:val="222222"/>
          <w:sz w:val="21"/>
          <w:szCs w:val="21"/>
        </w:rPr>
        <w:t>самок</w:t>
      </w:r>
      <w:r w:rsidRPr="00AC03AA">
        <w:rPr>
          <w:rFonts w:ascii="Helvetica" w:hAnsi="Helvetica" w:cs="Helvetica"/>
          <w:b/>
          <w:bCs/>
          <w:color w:val="222222"/>
          <w:sz w:val="21"/>
          <w:szCs w:val="21"/>
        </w:rPr>
        <w:t xml:space="preserve"> D. melanogaster. </w:t>
      </w:r>
      <w:r w:rsidRPr="00AC03AA">
        <w:rPr>
          <w:rFonts w:ascii="Helvetica" w:hAnsi="Helvetica" w:cs="Helvetica" w:hint="eastAsia"/>
          <w:b/>
          <w:bCs/>
          <w:color w:val="222222"/>
          <w:sz w:val="21"/>
          <w:szCs w:val="21"/>
        </w:rPr>
        <w:t>В</w:t>
      </w:r>
      <w:r w:rsidRPr="00AC03AA">
        <w:rPr>
          <w:rFonts w:ascii="Helvetica" w:hAnsi="Helvetica" w:cs="Helvetica"/>
          <w:b/>
          <w:bCs/>
          <w:color w:val="222222"/>
          <w:sz w:val="21"/>
          <w:szCs w:val="21"/>
        </w:rPr>
        <w:t xml:space="preserve"> </w:t>
      </w:r>
      <w:r w:rsidRPr="00AC03AA">
        <w:rPr>
          <w:rFonts w:ascii="Helvetica" w:hAnsi="Helvetica" w:cs="Helvetica" w:hint="eastAsia"/>
          <w:b/>
          <w:bCs/>
          <w:color w:val="222222"/>
          <w:sz w:val="21"/>
          <w:szCs w:val="21"/>
        </w:rPr>
        <w:t>работе</w:t>
      </w:r>
      <w:r w:rsidRPr="00AC03AA">
        <w:rPr>
          <w:rFonts w:ascii="Helvetica" w:hAnsi="Helvetica" w:cs="Helvetica"/>
          <w:b/>
          <w:bCs/>
          <w:color w:val="222222"/>
          <w:sz w:val="21"/>
          <w:szCs w:val="21"/>
        </w:rPr>
        <w:t xml:space="preserve"> </w:t>
      </w:r>
      <w:r w:rsidRPr="00AC03AA">
        <w:rPr>
          <w:rFonts w:ascii="Helvetica" w:hAnsi="Helvetica" w:cs="Helvetica" w:hint="eastAsia"/>
          <w:b/>
          <w:bCs/>
          <w:color w:val="222222"/>
          <w:sz w:val="21"/>
          <w:szCs w:val="21"/>
        </w:rPr>
        <w:t>впервые</w:t>
      </w:r>
      <w:r w:rsidRPr="00AC03AA">
        <w:rPr>
          <w:rFonts w:ascii="Helvetica" w:hAnsi="Helvetica" w:cs="Helvetica"/>
          <w:b/>
          <w:bCs/>
          <w:color w:val="222222"/>
          <w:sz w:val="21"/>
          <w:szCs w:val="21"/>
        </w:rPr>
        <w:t xml:space="preserve"> </w:t>
      </w:r>
      <w:r w:rsidRPr="00AC03AA">
        <w:rPr>
          <w:rFonts w:ascii="Helvetica" w:hAnsi="Helvetica" w:cs="Helvetica" w:hint="eastAsia"/>
          <w:b/>
          <w:bCs/>
          <w:color w:val="222222"/>
          <w:sz w:val="21"/>
          <w:szCs w:val="21"/>
        </w:rPr>
        <w:t>показана</w:t>
      </w:r>
      <w:r w:rsidRPr="00AC03AA">
        <w:rPr>
          <w:rFonts w:ascii="Helvetica" w:hAnsi="Helvetica" w:cs="Helvetica"/>
          <w:b/>
          <w:bCs/>
          <w:color w:val="222222"/>
          <w:sz w:val="21"/>
          <w:szCs w:val="21"/>
        </w:rPr>
        <w:t xml:space="preserve"> </w:t>
      </w:r>
      <w:r w:rsidRPr="00AC03AA">
        <w:rPr>
          <w:rFonts w:ascii="Helvetica" w:hAnsi="Helvetica" w:cs="Helvetica" w:hint="eastAsia"/>
          <w:b/>
          <w:bCs/>
          <w:color w:val="222222"/>
          <w:sz w:val="21"/>
          <w:szCs w:val="21"/>
        </w:rPr>
        <w:t>гетерогенная</w:t>
      </w:r>
      <w:r w:rsidRPr="00AC03AA">
        <w:rPr>
          <w:rFonts w:ascii="Helvetica" w:hAnsi="Helvetica" w:cs="Helvetica"/>
          <w:b/>
          <w:bCs/>
          <w:color w:val="222222"/>
          <w:sz w:val="21"/>
          <w:szCs w:val="21"/>
        </w:rPr>
        <w:t xml:space="preserve"> </w:t>
      </w:r>
      <w:r w:rsidRPr="00AC03AA">
        <w:rPr>
          <w:rFonts w:ascii="Helvetica" w:hAnsi="Helvetica" w:cs="Helvetica" w:hint="eastAsia"/>
          <w:b/>
          <w:bCs/>
          <w:color w:val="222222"/>
          <w:sz w:val="21"/>
          <w:szCs w:val="21"/>
        </w:rPr>
        <w:t>структура</w:t>
      </w:r>
      <w:r w:rsidRPr="00AC03AA">
        <w:rPr>
          <w:rFonts w:ascii="Helvetica" w:hAnsi="Helvetica" w:cs="Helvetica"/>
          <w:b/>
          <w:bCs/>
          <w:color w:val="222222"/>
          <w:sz w:val="21"/>
          <w:szCs w:val="21"/>
        </w:rPr>
        <w:t xml:space="preserve"> </w:t>
      </w:r>
      <w:r w:rsidRPr="00AC03AA">
        <w:rPr>
          <w:rFonts w:ascii="Helvetica" w:hAnsi="Helvetica" w:cs="Helvetica" w:hint="eastAsia"/>
          <w:b/>
          <w:bCs/>
          <w:color w:val="222222"/>
          <w:sz w:val="21"/>
          <w:szCs w:val="21"/>
        </w:rPr>
        <w:t>хроматина</w:t>
      </w:r>
      <w:r w:rsidRPr="00AC03AA">
        <w:rPr>
          <w:rFonts w:ascii="Helvetica" w:hAnsi="Helvetica" w:cs="Helvetica"/>
          <w:b/>
          <w:bCs/>
          <w:color w:val="222222"/>
          <w:sz w:val="21"/>
          <w:szCs w:val="21"/>
        </w:rPr>
        <w:t xml:space="preserve"> </w:t>
      </w:r>
      <w:r w:rsidRPr="00AC03AA">
        <w:rPr>
          <w:rFonts w:ascii="Helvetica" w:hAnsi="Helvetica" w:cs="Helvetica" w:hint="eastAsia"/>
          <w:b/>
          <w:bCs/>
          <w:color w:val="222222"/>
          <w:sz w:val="21"/>
          <w:szCs w:val="21"/>
        </w:rPr>
        <w:t>теломерных</w:t>
      </w:r>
      <w:r w:rsidRPr="00AC03AA">
        <w:rPr>
          <w:rFonts w:ascii="Helvetica" w:hAnsi="Helvetica" w:cs="Helvetica"/>
          <w:b/>
          <w:bCs/>
          <w:color w:val="222222"/>
          <w:sz w:val="21"/>
          <w:szCs w:val="21"/>
        </w:rPr>
        <w:t xml:space="preserve"> </w:t>
      </w:r>
      <w:r w:rsidRPr="00AC03AA">
        <w:rPr>
          <w:rFonts w:ascii="Helvetica" w:hAnsi="Helvetica" w:cs="Helvetica" w:hint="eastAsia"/>
          <w:b/>
          <w:bCs/>
          <w:color w:val="222222"/>
          <w:sz w:val="21"/>
          <w:szCs w:val="21"/>
        </w:rPr>
        <w:t>ретроэлементов</w:t>
      </w:r>
      <w:r w:rsidRPr="00AC03AA">
        <w:rPr>
          <w:rFonts w:ascii="Helvetica" w:hAnsi="Helvetica" w:cs="Helvetica"/>
          <w:b/>
          <w:bCs/>
          <w:color w:val="222222"/>
          <w:sz w:val="21"/>
          <w:szCs w:val="21"/>
        </w:rPr>
        <w:t xml:space="preserve"> </w:t>
      </w:r>
      <w:r w:rsidRPr="00AC03AA">
        <w:rPr>
          <w:rFonts w:ascii="Helvetica" w:hAnsi="Helvetica" w:cs="Helvetica" w:hint="eastAsia"/>
          <w:b/>
          <w:bCs/>
          <w:color w:val="222222"/>
          <w:sz w:val="21"/>
          <w:szCs w:val="21"/>
        </w:rPr>
        <w:t>в</w:t>
      </w:r>
      <w:r w:rsidRPr="00AC03AA">
        <w:rPr>
          <w:rFonts w:ascii="Helvetica" w:hAnsi="Helvetica" w:cs="Helvetica"/>
          <w:b/>
          <w:bCs/>
          <w:color w:val="222222"/>
          <w:sz w:val="21"/>
          <w:szCs w:val="21"/>
        </w:rPr>
        <w:t xml:space="preserve"> </w:t>
      </w:r>
      <w:r w:rsidRPr="00AC03AA">
        <w:rPr>
          <w:rFonts w:ascii="Helvetica" w:hAnsi="Helvetica" w:cs="Helvetica" w:hint="eastAsia"/>
          <w:b/>
          <w:bCs/>
          <w:color w:val="222222"/>
          <w:sz w:val="21"/>
          <w:szCs w:val="21"/>
        </w:rPr>
        <w:t>герминальных</w:t>
      </w:r>
      <w:r w:rsidRPr="00AC03AA">
        <w:rPr>
          <w:rFonts w:ascii="Helvetica" w:hAnsi="Helvetica" w:cs="Helvetica"/>
          <w:b/>
          <w:bCs/>
          <w:color w:val="222222"/>
          <w:sz w:val="21"/>
          <w:szCs w:val="21"/>
        </w:rPr>
        <w:t xml:space="preserve"> </w:t>
      </w:r>
      <w:r w:rsidRPr="00AC03AA">
        <w:rPr>
          <w:rFonts w:ascii="Helvetica" w:hAnsi="Helvetica" w:cs="Helvetica" w:hint="eastAsia"/>
          <w:b/>
          <w:bCs/>
          <w:color w:val="222222"/>
          <w:sz w:val="21"/>
          <w:szCs w:val="21"/>
        </w:rPr>
        <w:t>тканях</w:t>
      </w:r>
      <w:r w:rsidRPr="00AC03AA">
        <w:rPr>
          <w:rFonts w:ascii="Helvetica" w:hAnsi="Helvetica" w:cs="Helvetica"/>
          <w:b/>
          <w:bCs/>
          <w:color w:val="222222"/>
          <w:sz w:val="21"/>
          <w:szCs w:val="21"/>
        </w:rPr>
        <w:t xml:space="preserve"> D. melanogaster. </w:t>
      </w:r>
      <w:r w:rsidRPr="00AC03AA">
        <w:rPr>
          <w:rFonts w:ascii="Helvetica" w:hAnsi="Helvetica" w:cs="Helvetica" w:hint="eastAsia"/>
          <w:b/>
          <w:bCs/>
          <w:color w:val="222222"/>
          <w:sz w:val="21"/>
          <w:szCs w:val="21"/>
        </w:rPr>
        <w:t>Продемонстрировано</w:t>
      </w:r>
      <w:r w:rsidRPr="00AC03AA">
        <w:rPr>
          <w:rFonts w:ascii="Helvetica" w:hAnsi="Helvetica" w:cs="Helvetica"/>
          <w:b/>
          <w:bCs/>
          <w:color w:val="222222"/>
          <w:sz w:val="21"/>
          <w:szCs w:val="21"/>
        </w:rPr>
        <w:t xml:space="preserve">, </w:t>
      </w:r>
      <w:r w:rsidRPr="00AC03AA">
        <w:rPr>
          <w:rFonts w:ascii="Helvetica" w:hAnsi="Helvetica" w:cs="Helvetica" w:hint="eastAsia"/>
          <w:b/>
          <w:bCs/>
          <w:color w:val="222222"/>
          <w:sz w:val="21"/>
          <w:szCs w:val="21"/>
        </w:rPr>
        <w:t>что</w:t>
      </w:r>
      <w:r w:rsidRPr="00AC03AA">
        <w:rPr>
          <w:rFonts w:ascii="Helvetica" w:hAnsi="Helvetica" w:cs="Helvetica"/>
          <w:b/>
          <w:bCs/>
          <w:color w:val="222222"/>
          <w:sz w:val="21"/>
          <w:szCs w:val="21"/>
        </w:rPr>
        <w:t xml:space="preserve"> </w:t>
      </w:r>
      <w:r w:rsidRPr="00AC03AA">
        <w:rPr>
          <w:rFonts w:ascii="Helvetica" w:hAnsi="Helvetica" w:cs="Helvetica" w:hint="eastAsia"/>
          <w:b/>
          <w:bCs/>
          <w:color w:val="222222"/>
          <w:sz w:val="21"/>
          <w:szCs w:val="21"/>
        </w:rPr>
        <w:t>структура</w:t>
      </w:r>
      <w:r w:rsidRPr="00AC03AA">
        <w:rPr>
          <w:rFonts w:ascii="Helvetica" w:hAnsi="Helvetica" w:cs="Helvetica"/>
          <w:b/>
          <w:bCs/>
          <w:color w:val="222222"/>
          <w:sz w:val="21"/>
          <w:szCs w:val="21"/>
        </w:rPr>
        <w:t xml:space="preserve"> </w:t>
      </w:r>
      <w:r w:rsidRPr="00AC03AA">
        <w:rPr>
          <w:rFonts w:ascii="Helvetica" w:hAnsi="Helvetica" w:cs="Helvetica" w:hint="eastAsia"/>
          <w:b/>
          <w:bCs/>
          <w:color w:val="222222"/>
          <w:sz w:val="21"/>
          <w:szCs w:val="21"/>
        </w:rPr>
        <w:t>хроматина</w:t>
      </w:r>
      <w:r w:rsidRPr="00AC03AA">
        <w:rPr>
          <w:rFonts w:ascii="Helvetica" w:hAnsi="Helvetica" w:cs="Helvetica"/>
          <w:b/>
          <w:bCs/>
          <w:color w:val="222222"/>
          <w:sz w:val="21"/>
          <w:szCs w:val="21"/>
        </w:rPr>
        <w:t xml:space="preserve"> </w:t>
      </w:r>
      <w:r w:rsidRPr="00AC03AA">
        <w:rPr>
          <w:rFonts w:ascii="Helvetica" w:hAnsi="Helvetica" w:cs="Helvetica" w:hint="eastAsia"/>
          <w:b/>
          <w:bCs/>
          <w:color w:val="222222"/>
          <w:sz w:val="21"/>
          <w:szCs w:val="21"/>
        </w:rPr>
        <w:t>теломерного</w:t>
      </w:r>
    </w:p>
    <w:p w14:paraId="0BE0F10E" w14:textId="77777777" w:rsidR="00AC03AA" w:rsidRPr="00AC03AA" w:rsidRDefault="00AC03AA" w:rsidP="00AC03AA">
      <w:pPr>
        <w:rPr>
          <w:rFonts w:ascii="Helvetica" w:hAnsi="Helvetica" w:cs="Helvetica"/>
          <w:b/>
          <w:bCs/>
          <w:color w:val="222222"/>
          <w:sz w:val="21"/>
          <w:szCs w:val="21"/>
        </w:rPr>
      </w:pPr>
    </w:p>
    <w:p w14:paraId="4F8C5B96" w14:textId="77777777" w:rsidR="00AC03AA" w:rsidRPr="00AC03AA" w:rsidRDefault="00AC03AA" w:rsidP="00AC03AA">
      <w:pPr>
        <w:rPr>
          <w:rFonts w:ascii="Helvetica" w:hAnsi="Helvetica" w:cs="Helvetica"/>
          <w:b/>
          <w:bCs/>
          <w:color w:val="222222"/>
          <w:sz w:val="21"/>
          <w:szCs w:val="21"/>
        </w:rPr>
      </w:pPr>
      <w:r w:rsidRPr="00AC03AA">
        <w:rPr>
          <w:rFonts w:ascii="Helvetica" w:hAnsi="Helvetica" w:cs="Helvetica" w:hint="eastAsia"/>
          <w:b/>
          <w:bCs/>
          <w:color w:val="222222"/>
          <w:sz w:val="21"/>
          <w:szCs w:val="21"/>
        </w:rPr>
        <w:t>Оглавление</w:t>
      </w:r>
      <w:r w:rsidRPr="00AC03AA">
        <w:rPr>
          <w:rFonts w:ascii="Helvetica" w:hAnsi="Helvetica" w:cs="Helvetica"/>
          <w:b/>
          <w:bCs/>
          <w:color w:val="222222"/>
          <w:sz w:val="21"/>
          <w:szCs w:val="21"/>
        </w:rPr>
        <w:t xml:space="preserve"> </w:t>
      </w:r>
      <w:r w:rsidRPr="00AC03AA">
        <w:rPr>
          <w:rFonts w:ascii="Helvetica" w:hAnsi="Helvetica" w:cs="Helvetica" w:hint="eastAsia"/>
          <w:b/>
          <w:bCs/>
          <w:color w:val="222222"/>
          <w:sz w:val="21"/>
          <w:szCs w:val="21"/>
        </w:rPr>
        <w:t>диссертации</w:t>
      </w:r>
    </w:p>
    <w:p w14:paraId="56A2577E" w14:textId="77777777" w:rsidR="00AC03AA" w:rsidRPr="00AC03AA" w:rsidRDefault="00AC03AA" w:rsidP="00AC03AA">
      <w:pPr>
        <w:rPr>
          <w:rFonts w:ascii="Helvetica" w:hAnsi="Helvetica" w:cs="Helvetica"/>
          <w:b/>
          <w:bCs/>
          <w:color w:val="222222"/>
          <w:sz w:val="21"/>
          <w:szCs w:val="21"/>
        </w:rPr>
      </w:pPr>
      <w:r w:rsidRPr="00AC03AA">
        <w:rPr>
          <w:rFonts w:ascii="Helvetica" w:hAnsi="Helvetica" w:cs="Helvetica" w:hint="eastAsia"/>
          <w:b/>
          <w:bCs/>
          <w:color w:val="222222"/>
          <w:sz w:val="21"/>
          <w:szCs w:val="21"/>
        </w:rPr>
        <w:lastRenderedPageBreak/>
        <w:t>кандидат</w:t>
      </w:r>
      <w:r w:rsidRPr="00AC03AA">
        <w:rPr>
          <w:rFonts w:ascii="Helvetica" w:hAnsi="Helvetica" w:cs="Helvetica"/>
          <w:b/>
          <w:bCs/>
          <w:color w:val="222222"/>
          <w:sz w:val="21"/>
          <w:szCs w:val="21"/>
        </w:rPr>
        <w:t xml:space="preserve"> </w:t>
      </w:r>
      <w:r w:rsidRPr="00AC03AA">
        <w:rPr>
          <w:rFonts w:ascii="Helvetica" w:hAnsi="Helvetica" w:cs="Helvetica" w:hint="eastAsia"/>
          <w:b/>
          <w:bCs/>
          <w:color w:val="222222"/>
          <w:sz w:val="21"/>
          <w:szCs w:val="21"/>
        </w:rPr>
        <w:t>наук</w:t>
      </w:r>
      <w:r w:rsidRPr="00AC03AA">
        <w:rPr>
          <w:rFonts w:ascii="Helvetica" w:hAnsi="Helvetica" w:cs="Helvetica"/>
          <w:b/>
          <w:bCs/>
          <w:color w:val="222222"/>
          <w:sz w:val="21"/>
          <w:szCs w:val="21"/>
        </w:rPr>
        <w:t xml:space="preserve"> </w:t>
      </w:r>
      <w:r w:rsidRPr="00AC03AA">
        <w:rPr>
          <w:rFonts w:ascii="Helvetica" w:hAnsi="Helvetica" w:cs="Helvetica" w:hint="eastAsia"/>
          <w:b/>
          <w:bCs/>
          <w:color w:val="222222"/>
          <w:sz w:val="21"/>
          <w:szCs w:val="21"/>
        </w:rPr>
        <w:t>Радион</w:t>
      </w:r>
      <w:r w:rsidRPr="00AC03AA">
        <w:rPr>
          <w:rFonts w:ascii="Helvetica" w:hAnsi="Helvetica" w:cs="Helvetica"/>
          <w:b/>
          <w:bCs/>
          <w:color w:val="222222"/>
          <w:sz w:val="21"/>
          <w:szCs w:val="21"/>
        </w:rPr>
        <w:t xml:space="preserve">, </w:t>
      </w:r>
      <w:r w:rsidRPr="00AC03AA">
        <w:rPr>
          <w:rFonts w:ascii="Helvetica" w:hAnsi="Helvetica" w:cs="Helvetica" w:hint="eastAsia"/>
          <w:b/>
          <w:bCs/>
          <w:color w:val="222222"/>
          <w:sz w:val="21"/>
          <w:szCs w:val="21"/>
        </w:rPr>
        <w:t>Елизавета</w:t>
      </w:r>
      <w:r w:rsidRPr="00AC03AA">
        <w:rPr>
          <w:rFonts w:ascii="Helvetica" w:hAnsi="Helvetica" w:cs="Helvetica"/>
          <w:b/>
          <w:bCs/>
          <w:color w:val="222222"/>
          <w:sz w:val="21"/>
          <w:szCs w:val="21"/>
        </w:rPr>
        <w:t xml:space="preserve"> </w:t>
      </w:r>
      <w:r w:rsidRPr="00AC03AA">
        <w:rPr>
          <w:rFonts w:ascii="Helvetica" w:hAnsi="Helvetica" w:cs="Helvetica" w:hint="eastAsia"/>
          <w:b/>
          <w:bCs/>
          <w:color w:val="222222"/>
          <w:sz w:val="21"/>
          <w:szCs w:val="21"/>
        </w:rPr>
        <w:t>Ивановна</w:t>
      </w:r>
    </w:p>
    <w:p w14:paraId="2D0359FC" w14:textId="77777777" w:rsidR="00AC03AA" w:rsidRPr="00AC03AA" w:rsidRDefault="00AC03AA" w:rsidP="00AC03AA">
      <w:pPr>
        <w:rPr>
          <w:rFonts w:ascii="Helvetica" w:hAnsi="Helvetica" w:cs="Helvetica"/>
          <w:b/>
          <w:bCs/>
          <w:color w:val="222222"/>
          <w:sz w:val="21"/>
          <w:szCs w:val="21"/>
        </w:rPr>
      </w:pPr>
      <w:r w:rsidRPr="00AC03AA">
        <w:rPr>
          <w:rFonts w:ascii="Helvetica" w:hAnsi="Helvetica" w:cs="Helvetica" w:hint="eastAsia"/>
          <w:b/>
          <w:bCs/>
          <w:color w:val="222222"/>
          <w:sz w:val="21"/>
          <w:szCs w:val="21"/>
        </w:rPr>
        <w:t>Оглавление</w:t>
      </w:r>
    </w:p>
    <w:p w14:paraId="749FF0E2" w14:textId="77777777" w:rsidR="00AC03AA" w:rsidRPr="00AC03AA" w:rsidRDefault="00AC03AA" w:rsidP="00AC03AA">
      <w:pPr>
        <w:rPr>
          <w:rFonts w:ascii="Helvetica" w:hAnsi="Helvetica" w:cs="Helvetica"/>
          <w:b/>
          <w:bCs/>
          <w:color w:val="222222"/>
          <w:sz w:val="21"/>
          <w:szCs w:val="21"/>
        </w:rPr>
      </w:pPr>
    </w:p>
    <w:p w14:paraId="36E91439" w14:textId="77777777" w:rsidR="00AC03AA" w:rsidRPr="00AC03AA" w:rsidRDefault="00AC03AA" w:rsidP="00AC03AA">
      <w:pPr>
        <w:rPr>
          <w:rFonts w:ascii="Helvetica" w:hAnsi="Helvetica" w:cs="Helvetica"/>
          <w:b/>
          <w:bCs/>
          <w:color w:val="222222"/>
          <w:sz w:val="21"/>
          <w:szCs w:val="21"/>
        </w:rPr>
      </w:pPr>
      <w:r w:rsidRPr="00AC03AA">
        <w:rPr>
          <w:rFonts w:ascii="Helvetica" w:hAnsi="Helvetica" w:cs="Helvetica" w:hint="eastAsia"/>
          <w:b/>
          <w:bCs/>
          <w:color w:val="222222"/>
          <w:sz w:val="21"/>
          <w:szCs w:val="21"/>
        </w:rPr>
        <w:t>СПИСОК</w:t>
      </w:r>
      <w:r w:rsidRPr="00AC03AA">
        <w:rPr>
          <w:rFonts w:ascii="Helvetica" w:hAnsi="Helvetica" w:cs="Helvetica"/>
          <w:b/>
          <w:bCs/>
          <w:color w:val="222222"/>
          <w:sz w:val="21"/>
          <w:szCs w:val="21"/>
        </w:rPr>
        <w:t xml:space="preserve"> </w:t>
      </w:r>
      <w:r w:rsidRPr="00AC03AA">
        <w:rPr>
          <w:rFonts w:ascii="Helvetica" w:hAnsi="Helvetica" w:cs="Helvetica" w:hint="eastAsia"/>
          <w:b/>
          <w:bCs/>
          <w:color w:val="222222"/>
          <w:sz w:val="21"/>
          <w:szCs w:val="21"/>
        </w:rPr>
        <w:t>СОКРАЩЕНИЙ</w:t>
      </w:r>
      <w:r w:rsidRPr="00AC03AA">
        <w:rPr>
          <w:rFonts w:ascii="Helvetica" w:hAnsi="Helvetica" w:cs="Helvetica"/>
          <w:b/>
          <w:bCs/>
          <w:color w:val="222222"/>
          <w:sz w:val="21"/>
          <w:szCs w:val="21"/>
        </w:rPr>
        <w:t xml:space="preserve"> 6</w:t>
      </w:r>
    </w:p>
    <w:p w14:paraId="26B9ADF1" w14:textId="77777777" w:rsidR="00AC03AA" w:rsidRPr="00AC03AA" w:rsidRDefault="00AC03AA" w:rsidP="00AC03AA">
      <w:pPr>
        <w:rPr>
          <w:rFonts w:ascii="Helvetica" w:hAnsi="Helvetica" w:cs="Helvetica"/>
          <w:b/>
          <w:bCs/>
          <w:color w:val="222222"/>
          <w:sz w:val="21"/>
          <w:szCs w:val="21"/>
        </w:rPr>
      </w:pPr>
    </w:p>
    <w:p w14:paraId="3C52CB38" w14:textId="77777777" w:rsidR="00AC03AA" w:rsidRPr="00AC03AA" w:rsidRDefault="00AC03AA" w:rsidP="00AC03AA">
      <w:pPr>
        <w:rPr>
          <w:rFonts w:ascii="Helvetica" w:hAnsi="Helvetica" w:cs="Helvetica"/>
          <w:b/>
          <w:bCs/>
          <w:color w:val="222222"/>
          <w:sz w:val="21"/>
          <w:szCs w:val="21"/>
        </w:rPr>
      </w:pPr>
      <w:r w:rsidRPr="00AC03AA">
        <w:rPr>
          <w:rFonts w:ascii="Helvetica" w:hAnsi="Helvetica" w:cs="Helvetica" w:hint="eastAsia"/>
          <w:b/>
          <w:bCs/>
          <w:color w:val="222222"/>
          <w:sz w:val="21"/>
          <w:szCs w:val="21"/>
        </w:rPr>
        <w:t>ВВЕДЕНИЕ</w:t>
      </w:r>
      <w:r w:rsidRPr="00AC03AA">
        <w:rPr>
          <w:rFonts w:ascii="Helvetica" w:hAnsi="Helvetica" w:cs="Helvetica"/>
          <w:b/>
          <w:bCs/>
          <w:color w:val="222222"/>
          <w:sz w:val="21"/>
          <w:szCs w:val="21"/>
        </w:rPr>
        <w:t xml:space="preserve"> 9</w:t>
      </w:r>
    </w:p>
    <w:p w14:paraId="4F4B06EC" w14:textId="77777777" w:rsidR="00AC03AA" w:rsidRPr="00AC03AA" w:rsidRDefault="00AC03AA" w:rsidP="00AC03AA">
      <w:pPr>
        <w:rPr>
          <w:rFonts w:ascii="Helvetica" w:hAnsi="Helvetica" w:cs="Helvetica"/>
          <w:b/>
          <w:bCs/>
          <w:color w:val="222222"/>
          <w:sz w:val="21"/>
          <w:szCs w:val="21"/>
        </w:rPr>
      </w:pPr>
    </w:p>
    <w:p w14:paraId="0C5574F0" w14:textId="77777777" w:rsidR="00AC03AA" w:rsidRPr="00AC03AA" w:rsidRDefault="00AC03AA" w:rsidP="00AC03AA">
      <w:pPr>
        <w:rPr>
          <w:rFonts w:ascii="Helvetica" w:hAnsi="Helvetica" w:cs="Helvetica"/>
          <w:b/>
          <w:bCs/>
          <w:color w:val="222222"/>
          <w:sz w:val="21"/>
          <w:szCs w:val="21"/>
        </w:rPr>
      </w:pPr>
      <w:r w:rsidRPr="00AC03AA">
        <w:rPr>
          <w:rFonts w:ascii="Helvetica" w:hAnsi="Helvetica" w:cs="Helvetica" w:hint="eastAsia"/>
          <w:b/>
          <w:bCs/>
          <w:color w:val="222222"/>
          <w:sz w:val="21"/>
          <w:szCs w:val="21"/>
        </w:rPr>
        <w:t>Актуальность</w:t>
      </w:r>
      <w:r w:rsidRPr="00AC03AA">
        <w:rPr>
          <w:rFonts w:ascii="Helvetica" w:hAnsi="Helvetica" w:cs="Helvetica"/>
          <w:b/>
          <w:bCs/>
          <w:color w:val="222222"/>
          <w:sz w:val="21"/>
          <w:szCs w:val="21"/>
        </w:rPr>
        <w:t xml:space="preserve"> </w:t>
      </w:r>
      <w:r w:rsidRPr="00AC03AA">
        <w:rPr>
          <w:rFonts w:ascii="Helvetica" w:hAnsi="Helvetica" w:cs="Helvetica" w:hint="eastAsia"/>
          <w:b/>
          <w:bCs/>
          <w:color w:val="222222"/>
          <w:sz w:val="21"/>
          <w:szCs w:val="21"/>
        </w:rPr>
        <w:t>темы</w:t>
      </w:r>
      <w:r w:rsidRPr="00AC03AA">
        <w:rPr>
          <w:rFonts w:ascii="Helvetica" w:hAnsi="Helvetica" w:cs="Helvetica"/>
          <w:b/>
          <w:bCs/>
          <w:color w:val="222222"/>
          <w:sz w:val="21"/>
          <w:szCs w:val="21"/>
        </w:rPr>
        <w:t xml:space="preserve"> </w:t>
      </w:r>
      <w:r w:rsidRPr="00AC03AA">
        <w:rPr>
          <w:rFonts w:ascii="Helvetica" w:hAnsi="Helvetica" w:cs="Helvetica" w:hint="eastAsia"/>
          <w:b/>
          <w:bCs/>
          <w:color w:val="222222"/>
          <w:sz w:val="21"/>
          <w:szCs w:val="21"/>
        </w:rPr>
        <w:t>исследования</w:t>
      </w:r>
      <w:r w:rsidRPr="00AC03AA">
        <w:rPr>
          <w:rFonts w:ascii="Helvetica" w:hAnsi="Helvetica" w:cs="Helvetica"/>
          <w:b/>
          <w:bCs/>
          <w:color w:val="222222"/>
          <w:sz w:val="21"/>
          <w:szCs w:val="21"/>
        </w:rPr>
        <w:t xml:space="preserve"> </w:t>
      </w:r>
      <w:r w:rsidRPr="00AC03AA">
        <w:rPr>
          <w:rFonts w:ascii="Helvetica" w:hAnsi="Helvetica" w:cs="Helvetica" w:hint="eastAsia"/>
          <w:b/>
          <w:bCs/>
          <w:color w:val="222222"/>
          <w:sz w:val="21"/>
          <w:szCs w:val="21"/>
        </w:rPr>
        <w:t>и</w:t>
      </w:r>
      <w:r w:rsidRPr="00AC03AA">
        <w:rPr>
          <w:rFonts w:ascii="Helvetica" w:hAnsi="Helvetica" w:cs="Helvetica"/>
          <w:b/>
          <w:bCs/>
          <w:color w:val="222222"/>
          <w:sz w:val="21"/>
          <w:szCs w:val="21"/>
        </w:rPr>
        <w:t xml:space="preserve"> </w:t>
      </w:r>
      <w:r w:rsidRPr="00AC03AA">
        <w:rPr>
          <w:rFonts w:ascii="Helvetica" w:hAnsi="Helvetica" w:cs="Helvetica" w:hint="eastAsia"/>
          <w:b/>
          <w:bCs/>
          <w:color w:val="222222"/>
          <w:sz w:val="21"/>
          <w:szCs w:val="21"/>
        </w:rPr>
        <w:t>степень</w:t>
      </w:r>
      <w:r w:rsidRPr="00AC03AA">
        <w:rPr>
          <w:rFonts w:ascii="Helvetica" w:hAnsi="Helvetica" w:cs="Helvetica"/>
          <w:b/>
          <w:bCs/>
          <w:color w:val="222222"/>
          <w:sz w:val="21"/>
          <w:szCs w:val="21"/>
        </w:rPr>
        <w:t xml:space="preserve"> </w:t>
      </w:r>
      <w:r w:rsidRPr="00AC03AA">
        <w:rPr>
          <w:rFonts w:ascii="Helvetica" w:hAnsi="Helvetica" w:cs="Helvetica" w:hint="eastAsia"/>
          <w:b/>
          <w:bCs/>
          <w:color w:val="222222"/>
          <w:sz w:val="21"/>
          <w:szCs w:val="21"/>
        </w:rPr>
        <w:t>ее</w:t>
      </w:r>
      <w:r w:rsidRPr="00AC03AA">
        <w:rPr>
          <w:rFonts w:ascii="Helvetica" w:hAnsi="Helvetica" w:cs="Helvetica"/>
          <w:b/>
          <w:bCs/>
          <w:color w:val="222222"/>
          <w:sz w:val="21"/>
          <w:szCs w:val="21"/>
        </w:rPr>
        <w:t xml:space="preserve"> </w:t>
      </w:r>
      <w:r w:rsidRPr="00AC03AA">
        <w:rPr>
          <w:rFonts w:ascii="Helvetica" w:hAnsi="Helvetica" w:cs="Helvetica" w:hint="eastAsia"/>
          <w:b/>
          <w:bCs/>
          <w:color w:val="222222"/>
          <w:sz w:val="21"/>
          <w:szCs w:val="21"/>
        </w:rPr>
        <w:t>разработанности</w:t>
      </w:r>
      <w:r w:rsidRPr="00AC03AA">
        <w:rPr>
          <w:rFonts w:ascii="Helvetica" w:hAnsi="Helvetica" w:cs="Helvetica"/>
          <w:b/>
          <w:bCs/>
          <w:color w:val="222222"/>
          <w:sz w:val="21"/>
          <w:szCs w:val="21"/>
        </w:rPr>
        <w:t xml:space="preserve"> 9</w:t>
      </w:r>
    </w:p>
    <w:p w14:paraId="4573CF90" w14:textId="77777777" w:rsidR="00AC03AA" w:rsidRPr="00AC03AA" w:rsidRDefault="00AC03AA" w:rsidP="00AC03AA">
      <w:pPr>
        <w:rPr>
          <w:rFonts w:ascii="Helvetica" w:hAnsi="Helvetica" w:cs="Helvetica"/>
          <w:b/>
          <w:bCs/>
          <w:color w:val="222222"/>
          <w:sz w:val="21"/>
          <w:szCs w:val="21"/>
        </w:rPr>
      </w:pPr>
    </w:p>
    <w:p w14:paraId="06EE9FE2" w14:textId="77777777" w:rsidR="00AC03AA" w:rsidRPr="00AC03AA" w:rsidRDefault="00AC03AA" w:rsidP="00AC03AA">
      <w:pPr>
        <w:rPr>
          <w:rFonts w:ascii="Helvetica" w:hAnsi="Helvetica" w:cs="Helvetica"/>
          <w:b/>
          <w:bCs/>
          <w:color w:val="222222"/>
          <w:sz w:val="21"/>
          <w:szCs w:val="21"/>
        </w:rPr>
      </w:pPr>
      <w:r w:rsidRPr="00AC03AA">
        <w:rPr>
          <w:rFonts w:ascii="Helvetica" w:hAnsi="Helvetica" w:cs="Helvetica" w:hint="eastAsia"/>
          <w:b/>
          <w:bCs/>
          <w:color w:val="222222"/>
          <w:sz w:val="21"/>
          <w:szCs w:val="21"/>
        </w:rPr>
        <w:t>Цели</w:t>
      </w:r>
      <w:r w:rsidRPr="00AC03AA">
        <w:rPr>
          <w:rFonts w:ascii="Helvetica" w:hAnsi="Helvetica" w:cs="Helvetica"/>
          <w:b/>
          <w:bCs/>
          <w:color w:val="222222"/>
          <w:sz w:val="21"/>
          <w:szCs w:val="21"/>
        </w:rPr>
        <w:t xml:space="preserve"> </w:t>
      </w:r>
      <w:r w:rsidRPr="00AC03AA">
        <w:rPr>
          <w:rFonts w:ascii="Helvetica" w:hAnsi="Helvetica" w:cs="Helvetica" w:hint="eastAsia"/>
          <w:b/>
          <w:bCs/>
          <w:color w:val="222222"/>
          <w:sz w:val="21"/>
          <w:szCs w:val="21"/>
        </w:rPr>
        <w:t>и</w:t>
      </w:r>
      <w:r w:rsidRPr="00AC03AA">
        <w:rPr>
          <w:rFonts w:ascii="Helvetica" w:hAnsi="Helvetica" w:cs="Helvetica"/>
          <w:b/>
          <w:bCs/>
          <w:color w:val="222222"/>
          <w:sz w:val="21"/>
          <w:szCs w:val="21"/>
        </w:rPr>
        <w:t xml:space="preserve"> </w:t>
      </w:r>
      <w:r w:rsidRPr="00AC03AA">
        <w:rPr>
          <w:rFonts w:ascii="Helvetica" w:hAnsi="Helvetica" w:cs="Helvetica" w:hint="eastAsia"/>
          <w:b/>
          <w:bCs/>
          <w:color w:val="222222"/>
          <w:sz w:val="21"/>
          <w:szCs w:val="21"/>
        </w:rPr>
        <w:t>задачи</w:t>
      </w:r>
      <w:r w:rsidRPr="00AC03AA">
        <w:rPr>
          <w:rFonts w:ascii="Helvetica" w:hAnsi="Helvetica" w:cs="Helvetica"/>
          <w:b/>
          <w:bCs/>
          <w:color w:val="222222"/>
          <w:sz w:val="21"/>
          <w:szCs w:val="21"/>
        </w:rPr>
        <w:t xml:space="preserve"> </w:t>
      </w:r>
      <w:r w:rsidRPr="00AC03AA">
        <w:rPr>
          <w:rFonts w:ascii="Helvetica" w:hAnsi="Helvetica" w:cs="Helvetica" w:hint="eastAsia"/>
          <w:b/>
          <w:bCs/>
          <w:color w:val="222222"/>
          <w:sz w:val="21"/>
          <w:szCs w:val="21"/>
        </w:rPr>
        <w:t>исследования</w:t>
      </w:r>
      <w:r w:rsidRPr="00AC03AA">
        <w:rPr>
          <w:rFonts w:ascii="Helvetica" w:hAnsi="Helvetica" w:cs="Helvetica"/>
          <w:b/>
          <w:bCs/>
          <w:color w:val="222222"/>
          <w:sz w:val="21"/>
          <w:szCs w:val="21"/>
        </w:rPr>
        <w:t xml:space="preserve"> 11</w:t>
      </w:r>
    </w:p>
    <w:p w14:paraId="0B78490B" w14:textId="77777777" w:rsidR="00AC03AA" w:rsidRPr="00AC03AA" w:rsidRDefault="00AC03AA" w:rsidP="00AC03AA">
      <w:pPr>
        <w:rPr>
          <w:rFonts w:ascii="Helvetica" w:hAnsi="Helvetica" w:cs="Helvetica"/>
          <w:b/>
          <w:bCs/>
          <w:color w:val="222222"/>
          <w:sz w:val="21"/>
          <w:szCs w:val="21"/>
        </w:rPr>
      </w:pPr>
    </w:p>
    <w:p w14:paraId="2096D75B" w14:textId="77777777" w:rsidR="00AC03AA" w:rsidRPr="00AC03AA" w:rsidRDefault="00AC03AA" w:rsidP="00AC03AA">
      <w:pPr>
        <w:rPr>
          <w:rFonts w:ascii="Helvetica" w:hAnsi="Helvetica" w:cs="Helvetica"/>
          <w:b/>
          <w:bCs/>
          <w:color w:val="222222"/>
          <w:sz w:val="21"/>
          <w:szCs w:val="21"/>
        </w:rPr>
      </w:pPr>
      <w:r w:rsidRPr="00AC03AA">
        <w:rPr>
          <w:rFonts w:ascii="Helvetica" w:hAnsi="Helvetica" w:cs="Helvetica" w:hint="eastAsia"/>
          <w:b/>
          <w:bCs/>
          <w:color w:val="222222"/>
          <w:sz w:val="21"/>
          <w:szCs w:val="21"/>
        </w:rPr>
        <w:t>Научная</w:t>
      </w:r>
      <w:r w:rsidRPr="00AC03AA">
        <w:rPr>
          <w:rFonts w:ascii="Helvetica" w:hAnsi="Helvetica" w:cs="Helvetica"/>
          <w:b/>
          <w:bCs/>
          <w:color w:val="222222"/>
          <w:sz w:val="21"/>
          <w:szCs w:val="21"/>
        </w:rPr>
        <w:t xml:space="preserve"> </w:t>
      </w:r>
      <w:r w:rsidRPr="00AC03AA">
        <w:rPr>
          <w:rFonts w:ascii="Helvetica" w:hAnsi="Helvetica" w:cs="Helvetica" w:hint="eastAsia"/>
          <w:b/>
          <w:bCs/>
          <w:color w:val="222222"/>
          <w:sz w:val="21"/>
          <w:szCs w:val="21"/>
        </w:rPr>
        <w:t>новизна</w:t>
      </w:r>
      <w:r w:rsidRPr="00AC03AA">
        <w:rPr>
          <w:rFonts w:ascii="Helvetica" w:hAnsi="Helvetica" w:cs="Helvetica"/>
          <w:b/>
          <w:bCs/>
          <w:color w:val="222222"/>
          <w:sz w:val="21"/>
          <w:szCs w:val="21"/>
        </w:rPr>
        <w:t xml:space="preserve"> </w:t>
      </w:r>
      <w:r w:rsidRPr="00AC03AA">
        <w:rPr>
          <w:rFonts w:ascii="Helvetica" w:hAnsi="Helvetica" w:cs="Helvetica" w:hint="eastAsia"/>
          <w:b/>
          <w:bCs/>
          <w:color w:val="222222"/>
          <w:sz w:val="21"/>
          <w:szCs w:val="21"/>
        </w:rPr>
        <w:t>и</w:t>
      </w:r>
      <w:r w:rsidRPr="00AC03AA">
        <w:rPr>
          <w:rFonts w:ascii="Helvetica" w:hAnsi="Helvetica" w:cs="Helvetica"/>
          <w:b/>
          <w:bCs/>
          <w:color w:val="222222"/>
          <w:sz w:val="21"/>
          <w:szCs w:val="21"/>
        </w:rPr>
        <w:t xml:space="preserve"> </w:t>
      </w:r>
      <w:r w:rsidRPr="00AC03AA">
        <w:rPr>
          <w:rFonts w:ascii="Helvetica" w:hAnsi="Helvetica" w:cs="Helvetica" w:hint="eastAsia"/>
          <w:b/>
          <w:bCs/>
          <w:color w:val="222222"/>
          <w:sz w:val="21"/>
          <w:szCs w:val="21"/>
        </w:rPr>
        <w:t>практическая</w:t>
      </w:r>
      <w:r w:rsidRPr="00AC03AA">
        <w:rPr>
          <w:rFonts w:ascii="Helvetica" w:hAnsi="Helvetica" w:cs="Helvetica"/>
          <w:b/>
          <w:bCs/>
          <w:color w:val="222222"/>
          <w:sz w:val="21"/>
          <w:szCs w:val="21"/>
        </w:rPr>
        <w:t xml:space="preserve"> </w:t>
      </w:r>
      <w:r w:rsidRPr="00AC03AA">
        <w:rPr>
          <w:rFonts w:ascii="Helvetica" w:hAnsi="Helvetica" w:cs="Helvetica" w:hint="eastAsia"/>
          <w:b/>
          <w:bCs/>
          <w:color w:val="222222"/>
          <w:sz w:val="21"/>
          <w:szCs w:val="21"/>
        </w:rPr>
        <w:t>значимость</w:t>
      </w:r>
      <w:r w:rsidRPr="00AC03AA">
        <w:rPr>
          <w:rFonts w:ascii="Helvetica" w:hAnsi="Helvetica" w:cs="Helvetica"/>
          <w:b/>
          <w:bCs/>
          <w:color w:val="222222"/>
          <w:sz w:val="21"/>
          <w:szCs w:val="21"/>
        </w:rPr>
        <w:t xml:space="preserve"> </w:t>
      </w:r>
      <w:r w:rsidRPr="00AC03AA">
        <w:rPr>
          <w:rFonts w:ascii="Helvetica" w:hAnsi="Helvetica" w:cs="Helvetica" w:hint="eastAsia"/>
          <w:b/>
          <w:bCs/>
          <w:color w:val="222222"/>
          <w:sz w:val="21"/>
          <w:szCs w:val="21"/>
        </w:rPr>
        <w:t>исследования</w:t>
      </w:r>
      <w:r w:rsidRPr="00AC03AA">
        <w:rPr>
          <w:rFonts w:ascii="Helvetica" w:hAnsi="Helvetica" w:cs="Helvetica"/>
          <w:b/>
          <w:bCs/>
          <w:color w:val="222222"/>
          <w:sz w:val="21"/>
          <w:szCs w:val="21"/>
        </w:rPr>
        <w:t xml:space="preserve"> 12</w:t>
      </w:r>
    </w:p>
    <w:p w14:paraId="55D085EA" w14:textId="77777777" w:rsidR="00AC03AA" w:rsidRPr="00AC03AA" w:rsidRDefault="00AC03AA" w:rsidP="00AC03AA">
      <w:pPr>
        <w:rPr>
          <w:rFonts w:ascii="Helvetica" w:hAnsi="Helvetica" w:cs="Helvetica"/>
          <w:b/>
          <w:bCs/>
          <w:color w:val="222222"/>
          <w:sz w:val="21"/>
          <w:szCs w:val="21"/>
        </w:rPr>
      </w:pPr>
    </w:p>
    <w:p w14:paraId="3BAE4344" w14:textId="77777777" w:rsidR="00AC03AA" w:rsidRPr="00AC03AA" w:rsidRDefault="00AC03AA" w:rsidP="00AC03AA">
      <w:pPr>
        <w:rPr>
          <w:rFonts w:ascii="Helvetica" w:hAnsi="Helvetica" w:cs="Helvetica"/>
          <w:b/>
          <w:bCs/>
          <w:color w:val="222222"/>
          <w:sz w:val="21"/>
          <w:szCs w:val="21"/>
        </w:rPr>
      </w:pPr>
      <w:r w:rsidRPr="00AC03AA">
        <w:rPr>
          <w:rFonts w:ascii="Helvetica" w:hAnsi="Helvetica" w:cs="Helvetica" w:hint="eastAsia"/>
          <w:b/>
          <w:bCs/>
          <w:color w:val="222222"/>
          <w:sz w:val="21"/>
          <w:szCs w:val="21"/>
        </w:rPr>
        <w:t>Методология</w:t>
      </w:r>
      <w:r w:rsidRPr="00AC03AA">
        <w:rPr>
          <w:rFonts w:ascii="Helvetica" w:hAnsi="Helvetica" w:cs="Helvetica"/>
          <w:b/>
          <w:bCs/>
          <w:color w:val="222222"/>
          <w:sz w:val="21"/>
          <w:szCs w:val="21"/>
        </w:rPr>
        <w:t xml:space="preserve"> </w:t>
      </w:r>
      <w:r w:rsidRPr="00AC03AA">
        <w:rPr>
          <w:rFonts w:ascii="Helvetica" w:hAnsi="Helvetica" w:cs="Helvetica" w:hint="eastAsia"/>
          <w:b/>
          <w:bCs/>
          <w:color w:val="222222"/>
          <w:sz w:val="21"/>
          <w:szCs w:val="21"/>
        </w:rPr>
        <w:t>и</w:t>
      </w:r>
      <w:r w:rsidRPr="00AC03AA">
        <w:rPr>
          <w:rFonts w:ascii="Helvetica" w:hAnsi="Helvetica" w:cs="Helvetica"/>
          <w:b/>
          <w:bCs/>
          <w:color w:val="222222"/>
          <w:sz w:val="21"/>
          <w:szCs w:val="21"/>
        </w:rPr>
        <w:t xml:space="preserve"> </w:t>
      </w:r>
      <w:r w:rsidRPr="00AC03AA">
        <w:rPr>
          <w:rFonts w:ascii="Helvetica" w:hAnsi="Helvetica" w:cs="Helvetica" w:hint="eastAsia"/>
          <w:b/>
          <w:bCs/>
          <w:color w:val="222222"/>
          <w:sz w:val="21"/>
          <w:szCs w:val="21"/>
        </w:rPr>
        <w:t>методы</w:t>
      </w:r>
      <w:r w:rsidRPr="00AC03AA">
        <w:rPr>
          <w:rFonts w:ascii="Helvetica" w:hAnsi="Helvetica" w:cs="Helvetica"/>
          <w:b/>
          <w:bCs/>
          <w:color w:val="222222"/>
          <w:sz w:val="21"/>
          <w:szCs w:val="21"/>
        </w:rPr>
        <w:t xml:space="preserve"> </w:t>
      </w:r>
      <w:r w:rsidRPr="00AC03AA">
        <w:rPr>
          <w:rFonts w:ascii="Helvetica" w:hAnsi="Helvetica" w:cs="Helvetica" w:hint="eastAsia"/>
          <w:b/>
          <w:bCs/>
          <w:color w:val="222222"/>
          <w:sz w:val="21"/>
          <w:szCs w:val="21"/>
        </w:rPr>
        <w:t>исследования</w:t>
      </w:r>
      <w:r w:rsidRPr="00AC03AA">
        <w:rPr>
          <w:rFonts w:ascii="Helvetica" w:hAnsi="Helvetica" w:cs="Helvetica"/>
          <w:b/>
          <w:bCs/>
          <w:color w:val="222222"/>
          <w:sz w:val="21"/>
          <w:szCs w:val="21"/>
        </w:rPr>
        <w:t xml:space="preserve"> 12</w:t>
      </w:r>
    </w:p>
    <w:p w14:paraId="275758B4" w14:textId="77777777" w:rsidR="00AC03AA" w:rsidRPr="00AC03AA" w:rsidRDefault="00AC03AA" w:rsidP="00AC03AA">
      <w:pPr>
        <w:rPr>
          <w:rFonts w:ascii="Helvetica" w:hAnsi="Helvetica" w:cs="Helvetica"/>
          <w:b/>
          <w:bCs/>
          <w:color w:val="222222"/>
          <w:sz w:val="21"/>
          <w:szCs w:val="21"/>
        </w:rPr>
      </w:pPr>
    </w:p>
    <w:p w14:paraId="5CF2B26D" w14:textId="77777777" w:rsidR="00AC03AA" w:rsidRPr="00AC03AA" w:rsidRDefault="00AC03AA" w:rsidP="00AC03AA">
      <w:pPr>
        <w:rPr>
          <w:rFonts w:ascii="Helvetica" w:hAnsi="Helvetica" w:cs="Helvetica"/>
          <w:b/>
          <w:bCs/>
          <w:color w:val="222222"/>
          <w:sz w:val="21"/>
          <w:szCs w:val="21"/>
        </w:rPr>
      </w:pPr>
      <w:r w:rsidRPr="00AC03AA">
        <w:rPr>
          <w:rFonts w:ascii="Helvetica" w:hAnsi="Helvetica" w:cs="Helvetica" w:hint="eastAsia"/>
          <w:b/>
          <w:bCs/>
          <w:color w:val="222222"/>
          <w:sz w:val="21"/>
          <w:szCs w:val="21"/>
        </w:rPr>
        <w:t>Положения</w:t>
      </w:r>
      <w:r w:rsidRPr="00AC03AA">
        <w:rPr>
          <w:rFonts w:ascii="Helvetica" w:hAnsi="Helvetica" w:cs="Helvetica"/>
          <w:b/>
          <w:bCs/>
          <w:color w:val="222222"/>
          <w:sz w:val="21"/>
          <w:szCs w:val="21"/>
        </w:rPr>
        <w:t xml:space="preserve">, </w:t>
      </w:r>
      <w:r w:rsidRPr="00AC03AA">
        <w:rPr>
          <w:rFonts w:ascii="Helvetica" w:hAnsi="Helvetica" w:cs="Helvetica" w:hint="eastAsia"/>
          <w:b/>
          <w:bCs/>
          <w:color w:val="222222"/>
          <w:sz w:val="21"/>
          <w:szCs w:val="21"/>
        </w:rPr>
        <w:t>выносимые</w:t>
      </w:r>
      <w:r w:rsidRPr="00AC03AA">
        <w:rPr>
          <w:rFonts w:ascii="Helvetica" w:hAnsi="Helvetica" w:cs="Helvetica"/>
          <w:b/>
          <w:bCs/>
          <w:color w:val="222222"/>
          <w:sz w:val="21"/>
          <w:szCs w:val="21"/>
        </w:rPr>
        <w:t xml:space="preserve"> </w:t>
      </w:r>
      <w:r w:rsidRPr="00AC03AA">
        <w:rPr>
          <w:rFonts w:ascii="Helvetica" w:hAnsi="Helvetica" w:cs="Helvetica" w:hint="eastAsia"/>
          <w:b/>
          <w:bCs/>
          <w:color w:val="222222"/>
          <w:sz w:val="21"/>
          <w:szCs w:val="21"/>
        </w:rPr>
        <w:t>на</w:t>
      </w:r>
      <w:r w:rsidRPr="00AC03AA">
        <w:rPr>
          <w:rFonts w:ascii="Helvetica" w:hAnsi="Helvetica" w:cs="Helvetica"/>
          <w:b/>
          <w:bCs/>
          <w:color w:val="222222"/>
          <w:sz w:val="21"/>
          <w:szCs w:val="21"/>
        </w:rPr>
        <w:t xml:space="preserve"> </w:t>
      </w:r>
      <w:r w:rsidRPr="00AC03AA">
        <w:rPr>
          <w:rFonts w:ascii="Helvetica" w:hAnsi="Helvetica" w:cs="Helvetica" w:hint="eastAsia"/>
          <w:b/>
          <w:bCs/>
          <w:color w:val="222222"/>
          <w:sz w:val="21"/>
          <w:szCs w:val="21"/>
        </w:rPr>
        <w:t>защиту</w:t>
      </w:r>
      <w:r w:rsidRPr="00AC03AA">
        <w:rPr>
          <w:rFonts w:ascii="Helvetica" w:hAnsi="Helvetica" w:cs="Helvetica"/>
          <w:b/>
          <w:bCs/>
          <w:color w:val="222222"/>
          <w:sz w:val="21"/>
          <w:szCs w:val="21"/>
        </w:rPr>
        <w:t xml:space="preserve"> 13</w:t>
      </w:r>
    </w:p>
    <w:p w14:paraId="65B3F2E9" w14:textId="77777777" w:rsidR="00AC03AA" w:rsidRPr="00AC03AA" w:rsidRDefault="00AC03AA" w:rsidP="00AC03AA">
      <w:pPr>
        <w:rPr>
          <w:rFonts w:ascii="Helvetica" w:hAnsi="Helvetica" w:cs="Helvetica"/>
          <w:b/>
          <w:bCs/>
          <w:color w:val="222222"/>
          <w:sz w:val="21"/>
          <w:szCs w:val="21"/>
        </w:rPr>
      </w:pPr>
    </w:p>
    <w:p w14:paraId="437AC363" w14:textId="77777777" w:rsidR="00AC03AA" w:rsidRPr="00AC03AA" w:rsidRDefault="00AC03AA" w:rsidP="00AC03AA">
      <w:pPr>
        <w:rPr>
          <w:rFonts w:ascii="Helvetica" w:hAnsi="Helvetica" w:cs="Helvetica"/>
          <w:b/>
          <w:bCs/>
          <w:color w:val="222222"/>
          <w:sz w:val="21"/>
          <w:szCs w:val="21"/>
        </w:rPr>
      </w:pPr>
      <w:r w:rsidRPr="00AC03AA">
        <w:rPr>
          <w:rFonts w:ascii="Helvetica" w:hAnsi="Helvetica" w:cs="Helvetica" w:hint="eastAsia"/>
          <w:b/>
          <w:bCs/>
          <w:color w:val="222222"/>
          <w:sz w:val="21"/>
          <w:szCs w:val="21"/>
        </w:rPr>
        <w:t>Личное</w:t>
      </w:r>
      <w:r w:rsidRPr="00AC03AA">
        <w:rPr>
          <w:rFonts w:ascii="Helvetica" w:hAnsi="Helvetica" w:cs="Helvetica"/>
          <w:b/>
          <w:bCs/>
          <w:color w:val="222222"/>
          <w:sz w:val="21"/>
          <w:szCs w:val="21"/>
        </w:rPr>
        <w:t xml:space="preserve"> </w:t>
      </w:r>
      <w:r w:rsidRPr="00AC03AA">
        <w:rPr>
          <w:rFonts w:ascii="Helvetica" w:hAnsi="Helvetica" w:cs="Helvetica" w:hint="eastAsia"/>
          <w:b/>
          <w:bCs/>
          <w:color w:val="222222"/>
          <w:sz w:val="21"/>
          <w:szCs w:val="21"/>
        </w:rPr>
        <w:t>участие</w:t>
      </w:r>
      <w:r w:rsidRPr="00AC03AA">
        <w:rPr>
          <w:rFonts w:ascii="Helvetica" w:hAnsi="Helvetica" w:cs="Helvetica"/>
          <w:b/>
          <w:bCs/>
          <w:color w:val="222222"/>
          <w:sz w:val="21"/>
          <w:szCs w:val="21"/>
        </w:rPr>
        <w:t xml:space="preserve"> </w:t>
      </w:r>
      <w:r w:rsidRPr="00AC03AA">
        <w:rPr>
          <w:rFonts w:ascii="Helvetica" w:hAnsi="Helvetica" w:cs="Helvetica" w:hint="eastAsia"/>
          <w:b/>
          <w:bCs/>
          <w:color w:val="222222"/>
          <w:sz w:val="21"/>
          <w:szCs w:val="21"/>
        </w:rPr>
        <w:t>автора</w:t>
      </w:r>
      <w:r w:rsidRPr="00AC03AA">
        <w:rPr>
          <w:rFonts w:ascii="Helvetica" w:hAnsi="Helvetica" w:cs="Helvetica"/>
          <w:b/>
          <w:bCs/>
          <w:color w:val="222222"/>
          <w:sz w:val="21"/>
          <w:szCs w:val="21"/>
        </w:rPr>
        <w:t xml:space="preserve"> </w:t>
      </w:r>
      <w:r w:rsidRPr="00AC03AA">
        <w:rPr>
          <w:rFonts w:ascii="Helvetica" w:hAnsi="Helvetica" w:cs="Helvetica" w:hint="eastAsia"/>
          <w:b/>
          <w:bCs/>
          <w:color w:val="222222"/>
          <w:sz w:val="21"/>
          <w:szCs w:val="21"/>
        </w:rPr>
        <w:t>в</w:t>
      </w:r>
      <w:r w:rsidRPr="00AC03AA">
        <w:rPr>
          <w:rFonts w:ascii="Helvetica" w:hAnsi="Helvetica" w:cs="Helvetica"/>
          <w:b/>
          <w:bCs/>
          <w:color w:val="222222"/>
          <w:sz w:val="21"/>
          <w:szCs w:val="21"/>
        </w:rPr>
        <w:t xml:space="preserve"> </w:t>
      </w:r>
      <w:r w:rsidRPr="00AC03AA">
        <w:rPr>
          <w:rFonts w:ascii="Helvetica" w:hAnsi="Helvetica" w:cs="Helvetica" w:hint="eastAsia"/>
          <w:b/>
          <w:bCs/>
          <w:color w:val="222222"/>
          <w:sz w:val="21"/>
          <w:szCs w:val="21"/>
        </w:rPr>
        <w:t>проведении</w:t>
      </w:r>
      <w:r w:rsidRPr="00AC03AA">
        <w:rPr>
          <w:rFonts w:ascii="Helvetica" w:hAnsi="Helvetica" w:cs="Helvetica"/>
          <w:b/>
          <w:bCs/>
          <w:color w:val="222222"/>
          <w:sz w:val="21"/>
          <w:szCs w:val="21"/>
        </w:rPr>
        <w:t xml:space="preserve"> </w:t>
      </w:r>
      <w:r w:rsidRPr="00AC03AA">
        <w:rPr>
          <w:rFonts w:ascii="Helvetica" w:hAnsi="Helvetica" w:cs="Helvetica" w:hint="eastAsia"/>
          <w:b/>
          <w:bCs/>
          <w:color w:val="222222"/>
          <w:sz w:val="21"/>
          <w:szCs w:val="21"/>
        </w:rPr>
        <w:t>исследований</w:t>
      </w:r>
      <w:r w:rsidRPr="00AC03AA">
        <w:rPr>
          <w:rFonts w:ascii="Helvetica" w:hAnsi="Helvetica" w:cs="Helvetica"/>
          <w:b/>
          <w:bCs/>
          <w:color w:val="222222"/>
          <w:sz w:val="21"/>
          <w:szCs w:val="21"/>
        </w:rPr>
        <w:t xml:space="preserve"> 15</w:t>
      </w:r>
    </w:p>
    <w:p w14:paraId="57A698A3" w14:textId="77777777" w:rsidR="00AC03AA" w:rsidRPr="00AC03AA" w:rsidRDefault="00AC03AA" w:rsidP="00AC03AA">
      <w:pPr>
        <w:rPr>
          <w:rFonts w:ascii="Helvetica" w:hAnsi="Helvetica" w:cs="Helvetica"/>
          <w:b/>
          <w:bCs/>
          <w:color w:val="222222"/>
          <w:sz w:val="21"/>
          <w:szCs w:val="21"/>
        </w:rPr>
      </w:pPr>
    </w:p>
    <w:p w14:paraId="2D3A7FBB" w14:textId="77777777" w:rsidR="00AC03AA" w:rsidRPr="00AC03AA" w:rsidRDefault="00AC03AA" w:rsidP="00AC03AA">
      <w:pPr>
        <w:rPr>
          <w:rFonts w:ascii="Helvetica" w:hAnsi="Helvetica" w:cs="Helvetica"/>
          <w:b/>
          <w:bCs/>
          <w:color w:val="222222"/>
          <w:sz w:val="21"/>
          <w:szCs w:val="21"/>
        </w:rPr>
      </w:pPr>
      <w:r w:rsidRPr="00AC03AA">
        <w:rPr>
          <w:rFonts w:ascii="Helvetica" w:hAnsi="Helvetica" w:cs="Helvetica" w:hint="eastAsia"/>
          <w:b/>
          <w:bCs/>
          <w:color w:val="222222"/>
          <w:sz w:val="21"/>
          <w:szCs w:val="21"/>
        </w:rPr>
        <w:t>Структура</w:t>
      </w:r>
      <w:r w:rsidRPr="00AC03AA">
        <w:rPr>
          <w:rFonts w:ascii="Helvetica" w:hAnsi="Helvetica" w:cs="Helvetica"/>
          <w:b/>
          <w:bCs/>
          <w:color w:val="222222"/>
          <w:sz w:val="21"/>
          <w:szCs w:val="21"/>
        </w:rPr>
        <w:t xml:space="preserve"> </w:t>
      </w:r>
      <w:r w:rsidRPr="00AC03AA">
        <w:rPr>
          <w:rFonts w:ascii="Helvetica" w:hAnsi="Helvetica" w:cs="Helvetica" w:hint="eastAsia"/>
          <w:b/>
          <w:bCs/>
          <w:color w:val="222222"/>
          <w:sz w:val="21"/>
          <w:szCs w:val="21"/>
        </w:rPr>
        <w:t>и</w:t>
      </w:r>
      <w:r w:rsidRPr="00AC03AA">
        <w:rPr>
          <w:rFonts w:ascii="Helvetica" w:hAnsi="Helvetica" w:cs="Helvetica"/>
          <w:b/>
          <w:bCs/>
          <w:color w:val="222222"/>
          <w:sz w:val="21"/>
          <w:szCs w:val="21"/>
        </w:rPr>
        <w:t xml:space="preserve"> </w:t>
      </w:r>
      <w:r w:rsidRPr="00AC03AA">
        <w:rPr>
          <w:rFonts w:ascii="Helvetica" w:hAnsi="Helvetica" w:cs="Helvetica" w:hint="eastAsia"/>
          <w:b/>
          <w:bCs/>
          <w:color w:val="222222"/>
          <w:sz w:val="21"/>
          <w:szCs w:val="21"/>
        </w:rPr>
        <w:t>объем</w:t>
      </w:r>
      <w:r w:rsidRPr="00AC03AA">
        <w:rPr>
          <w:rFonts w:ascii="Helvetica" w:hAnsi="Helvetica" w:cs="Helvetica"/>
          <w:b/>
          <w:bCs/>
          <w:color w:val="222222"/>
          <w:sz w:val="21"/>
          <w:szCs w:val="21"/>
        </w:rPr>
        <w:t xml:space="preserve"> </w:t>
      </w:r>
      <w:r w:rsidRPr="00AC03AA">
        <w:rPr>
          <w:rFonts w:ascii="Helvetica" w:hAnsi="Helvetica" w:cs="Helvetica" w:hint="eastAsia"/>
          <w:b/>
          <w:bCs/>
          <w:color w:val="222222"/>
          <w:sz w:val="21"/>
          <w:szCs w:val="21"/>
        </w:rPr>
        <w:t>работы</w:t>
      </w:r>
      <w:r w:rsidRPr="00AC03AA">
        <w:rPr>
          <w:rFonts w:ascii="Helvetica" w:hAnsi="Helvetica" w:cs="Helvetica"/>
          <w:b/>
          <w:bCs/>
          <w:color w:val="222222"/>
          <w:sz w:val="21"/>
          <w:szCs w:val="21"/>
        </w:rPr>
        <w:t xml:space="preserve"> 15</w:t>
      </w:r>
    </w:p>
    <w:p w14:paraId="3842EC98" w14:textId="77777777" w:rsidR="00AC03AA" w:rsidRPr="00AC03AA" w:rsidRDefault="00AC03AA" w:rsidP="00AC03AA">
      <w:pPr>
        <w:rPr>
          <w:rFonts w:ascii="Helvetica" w:hAnsi="Helvetica" w:cs="Helvetica"/>
          <w:b/>
          <w:bCs/>
          <w:color w:val="222222"/>
          <w:sz w:val="21"/>
          <w:szCs w:val="21"/>
        </w:rPr>
      </w:pPr>
    </w:p>
    <w:p w14:paraId="7A7B5DE1" w14:textId="77777777" w:rsidR="00AC03AA" w:rsidRPr="00AC03AA" w:rsidRDefault="00AC03AA" w:rsidP="00AC03AA">
      <w:pPr>
        <w:rPr>
          <w:rFonts w:ascii="Helvetica" w:hAnsi="Helvetica" w:cs="Helvetica"/>
          <w:b/>
          <w:bCs/>
          <w:color w:val="222222"/>
          <w:sz w:val="21"/>
          <w:szCs w:val="21"/>
        </w:rPr>
      </w:pPr>
      <w:r w:rsidRPr="00AC03AA">
        <w:rPr>
          <w:rFonts w:ascii="Helvetica" w:hAnsi="Helvetica" w:cs="Helvetica"/>
          <w:b/>
          <w:bCs/>
          <w:color w:val="222222"/>
          <w:sz w:val="21"/>
          <w:szCs w:val="21"/>
        </w:rPr>
        <w:t xml:space="preserve">1. </w:t>
      </w:r>
      <w:r w:rsidRPr="00AC03AA">
        <w:rPr>
          <w:rFonts w:ascii="Helvetica" w:hAnsi="Helvetica" w:cs="Helvetica" w:hint="eastAsia"/>
          <w:b/>
          <w:bCs/>
          <w:color w:val="222222"/>
          <w:sz w:val="21"/>
          <w:szCs w:val="21"/>
        </w:rPr>
        <w:t>ОБЗОР</w:t>
      </w:r>
      <w:r w:rsidRPr="00AC03AA">
        <w:rPr>
          <w:rFonts w:ascii="Helvetica" w:hAnsi="Helvetica" w:cs="Helvetica"/>
          <w:b/>
          <w:bCs/>
          <w:color w:val="222222"/>
          <w:sz w:val="21"/>
          <w:szCs w:val="21"/>
        </w:rPr>
        <w:t xml:space="preserve"> </w:t>
      </w:r>
      <w:r w:rsidRPr="00AC03AA">
        <w:rPr>
          <w:rFonts w:ascii="Helvetica" w:hAnsi="Helvetica" w:cs="Helvetica" w:hint="eastAsia"/>
          <w:b/>
          <w:bCs/>
          <w:color w:val="222222"/>
          <w:sz w:val="21"/>
          <w:szCs w:val="21"/>
        </w:rPr>
        <w:t>ЛИТЕРАТУРЫ</w:t>
      </w:r>
      <w:r w:rsidRPr="00AC03AA">
        <w:rPr>
          <w:rFonts w:ascii="Helvetica" w:hAnsi="Helvetica" w:cs="Helvetica"/>
          <w:b/>
          <w:bCs/>
          <w:color w:val="222222"/>
          <w:sz w:val="21"/>
          <w:szCs w:val="21"/>
        </w:rPr>
        <w:t>. 17</w:t>
      </w:r>
    </w:p>
    <w:p w14:paraId="69CD78B2" w14:textId="77777777" w:rsidR="00AC03AA" w:rsidRPr="00AC03AA" w:rsidRDefault="00AC03AA" w:rsidP="00AC03AA">
      <w:pPr>
        <w:rPr>
          <w:rFonts w:ascii="Helvetica" w:hAnsi="Helvetica" w:cs="Helvetica"/>
          <w:b/>
          <w:bCs/>
          <w:color w:val="222222"/>
          <w:sz w:val="21"/>
          <w:szCs w:val="21"/>
        </w:rPr>
      </w:pPr>
    </w:p>
    <w:p w14:paraId="0A9C3D87" w14:textId="77777777" w:rsidR="00AC03AA" w:rsidRPr="00AC03AA" w:rsidRDefault="00AC03AA" w:rsidP="00AC03AA">
      <w:pPr>
        <w:rPr>
          <w:rFonts w:ascii="Helvetica" w:hAnsi="Helvetica" w:cs="Helvetica"/>
          <w:b/>
          <w:bCs/>
          <w:color w:val="222222"/>
          <w:sz w:val="21"/>
          <w:szCs w:val="21"/>
        </w:rPr>
      </w:pPr>
      <w:r w:rsidRPr="00AC03AA">
        <w:rPr>
          <w:rFonts w:ascii="Helvetica" w:hAnsi="Helvetica" w:cs="Helvetica"/>
          <w:b/>
          <w:bCs/>
          <w:color w:val="222222"/>
          <w:sz w:val="21"/>
          <w:szCs w:val="21"/>
        </w:rPr>
        <w:t xml:space="preserve">1.1. </w:t>
      </w:r>
      <w:r w:rsidRPr="00AC03AA">
        <w:rPr>
          <w:rFonts w:ascii="Helvetica" w:hAnsi="Helvetica" w:cs="Helvetica" w:hint="eastAsia"/>
          <w:b/>
          <w:bCs/>
          <w:color w:val="222222"/>
          <w:sz w:val="21"/>
          <w:szCs w:val="21"/>
        </w:rPr>
        <w:t>Теломеры</w:t>
      </w:r>
      <w:r w:rsidRPr="00AC03AA">
        <w:rPr>
          <w:rFonts w:ascii="Helvetica" w:hAnsi="Helvetica" w:cs="Helvetica"/>
          <w:b/>
          <w:bCs/>
          <w:color w:val="222222"/>
          <w:sz w:val="21"/>
          <w:szCs w:val="21"/>
        </w:rPr>
        <w:t xml:space="preserve"> Drosophila 17</w:t>
      </w:r>
    </w:p>
    <w:p w14:paraId="26F116FF" w14:textId="77777777" w:rsidR="00AC03AA" w:rsidRPr="00AC03AA" w:rsidRDefault="00AC03AA" w:rsidP="00AC03AA">
      <w:pPr>
        <w:rPr>
          <w:rFonts w:ascii="Helvetica" w:hAnsi="Helvetica" w:cs="Helvetica"/>
          <w:b/>
          <w:bCs/>
          <w:color w:val="222222"/>
          <w:sz w:val="21"/>
          <w:szCs w:val="21"/>
        </w:rPr>
      </w:pPr>
    </w:p>
    <w:p w14:paraId="0A0BFBE6" w14:textId="77777777" w:rsidR="00AC03AA" w:rsidRPr="00AC03AA" w:rsidRDefault="00AC03AA" w:rsidP="00AC03AA">
      <w:pPr>
        <w:rPr>
          <w:rFonts w:ascii="Helvetica" w:hAnsi="Helvetica" w:cs="Helvetica"/>
          <w:b/>
          <w:bCs/>
          <w:color w:val="222222"/>
          <w:sz w:val="21"/>
          <w:szCs w:val="21"/>
        </w:rPr>
      </w:pPr>
      <w:r w:rsidRPr="00AC03AA">
        <w:rPr>
          <w:rFonts w:ascii="Helvetica" w:hAnsi="Helvetica" w:cs="Helvetica"/>
          <w:b/>
          <w:bCs/>
          <w:color w:val="222222"/>
          <w:sz w:val="21"/>
          <w:szCs w:val="21"/>
        </w:rPr>
        <w:lastRenderedPageBreak/>
        <w:t xml:space="preserve">1.1.1. </w:t>
      </w:r>
      <w:r w:rsidRPr="00AC03AA">
        <w:rPr>
          <w:rFonts w:ascii="Helvetica" w:hAnsi="Helvetica" w:cs="Helvetica" w:hint="eastAsia"/>
          <w:b/>
          <w:bCs/>
          <w:color w:val="222222"/>
          <w:sz w:val="21"/>
          <w:szCs w:val="21"/>
        </w:rPr>
        <w:t>Особенности</w:t>
      </w:r>
      <w:r w:rsidRPr="00AC03AA">
        <w:rPr>
          <w:rFonts w:ascii="Helvetica" w:hAnsi="Helvetica" w:cs="Helvetica"/>
          <w:b/>
          <w:bCs/>
          <w:color w:val="222222"/>
          <w:sz w:val="21"/>
          <w:szCs w:val="21"/>
        </w:rPr>
        <w:t xml:space="preserve"> </w:t>
      </w:r>
      <w:r w:rsidRPr="00AC03AA">
        <w:rPr>
          <w:rFonts w:ascii="Helvetica" w:hAnsi="Helvetica" w:cs="Helvetica" w:hint="eastAsia"/>
          <w:b/>
          <w:bCs/>
          <w:color w:val="222222"/>
          <w:sz w:val="21"/>
          <w:szCs w:val="21"/>
        </w:rPr>
        <w:t>структуры</w:t>
      </w:r>
      <w:r w:rsidRPr="00AC03AA">
        <w:rPr>
          <w:rFonts w:ascii="Helvetica" w:hAnsi="Helvetica" w:cs="Helvetica"/>
          <w:b/>
          <w:bCs/>
          <w:color w:val="222222"/>
          <w:sz w:val="21"/>
          <w:szCs w:val="21"/>
        </w:rPr>
        <w:t xml:space="preserve"> </w:t>
      </w:r>
      <w:r w:rsidRPr="00AC03AA">
        <w:rPr>
          <w:rFonts w:ascii="Helvetica" w:hAnsi="Helvetica" w:cs="Helvetica" w:hint="eastAsia"/>
          <w:b/>
          <w:bCs/>
          <w:color w:val="222222"/>
          <w:sz w:val="21"/>
          <w:szCs w:val="21"/>
        </w:rPr>
        <w:t>теломер</w:t>
      </w:r>
      <w:r w:rsidRPr="00AC03AA">
        <w:rPr>
          <w:rFonts w:ascii="Helvetica" w:hAnsi="Helvetica" w:cs="Helvetica"/>
          <w:b/>
          <w:bCs/>
          <w:color w:val="222222"/>
          <w:sz w:val="21"/>
          <w:szCs w:val="21"/>
        </w:rPr>
        <w:t xml:space="preserve"> D. melanogaster. </w:t>
      </w:r>
      <w:r w:rsidRPr="00AC03AA">
        <w:rPr>
          <w:rFonts w:ascii="Helvetica" w:hAnsi="Helvetica" w:cs="Helvetica" w:hint="eastAsia"/>
          <w:b/>
          <w:bCs/>
          <w:color w:val="222222"/>
          <w:sz w:val="21"/>
          <w:szCs w:val="21"/>
        </w:rPr>
        <w:t>Теломерные</w:t>
      </w:r>
      <w:r w:rsidRPr="00AC03AA">
        <w:rPr>
          <w:rFonts w:ascii="Helvetica" w:hAnsi="Helvetica" w:cs="Helvetica"/>
          <w:b/>
          <w:bCs/>
          <w:color w:val="222222"/>
          <w:sz w:val="21"/>
          <w:szCs w:val="21"/>
        </w:rPr>
        <w:t xml:space="preserve"> </w:t>
      </w:r>
      <w:r w:rsidRPr="00AC03AA">
        <w:rPr>
          <w:rFonts w:ascii="Helvetica" w:hAnsi="Helvetica" w:cs="Helvetica" w:hint="eastAsia"/>
          <w:b/>
          <w:bCs/>
          <w:color w:val="222222"/>
          <w:sz w:val="21"/>
          <w:szCs w:val="21"/>
        </w:rPr>
        <w:t>элементы</w:t>
      </w:r>
      <w:r w:rsidRPr="00AC03AA">
        <w:rPr>
          <w:rFonts w:ascii="Helvetica" w:hAnsi="Helvetica" w:cs="Helvetica"/>
          <w:b/>
          <w:bCs/>
          <w:color w:val="222222"/>
          <w:sz w:val="21"/>
          <w:szCs w:val="21"/>
        </w:rPr>
        <w:t xml:space="preserve"> 17</w:t>
      </w:r>
    </w:p>
    <w:p w14:paraId="08CB5012" w14:textId="77777777" w:rsidR="00AC03AA" w:rsidRPr="00AC03AA" w:rsidRDefault="00AC03AA" w:rsidP="00AC03AA">
      <w:pPr>
        <w:rPr>
          <w:rFonts w:ascii="Helvetica" w:hAnsi="Helvetica" w:cs="Helvetica"/>
          <w:b/>
          <w:bCs/>
          <w:color w:val="222222"/>
          <w:sz w:val="21"/>
          <w:szCs w:val="21"/>
        </w:rPr>
      </w:pPr>
    </w:p>
    <w:p w14:paraId="7ACB67C6" w14:textId="77777777" w:rsidR="00AC03AA" w:rsidRPr="00AC03AA" w:rsidRDefault="00AC03AA" w:rsidP="00AC03AA">
      <w:pPr>
        <w:rPr>
          <w:rFonts w:ascii="Helvetica" w:hAnsi="Helvetica" w:cs="Helvetica"/>
          <w:b/>
          <w:bCs/>
          <w:color w:val="222222"/>
          <w:sz w:val="21"/>
          <w:szCs w:val="21"/>
        </w:rPr>
      </w:pPr>
      <w:r w:rsidRPr="00AC03AA">
        <w:rPr>
          <w:rFonts w:ascii="Helvetica" w:hAnsi="Helvetica" w:cs="Helvetica"/>
          <w:b/>
          <w:bCs/>
          <w:color w:val="222222"/>
          <w:sz w:val="21"/>
          <w:szCs w:val="21"/>
        </w:rPr>
        <w:t xml:space="preserve">1.1.2. </w:t>
      </w:r>
      <w:r w:rsidRPr="00AC03AA">
        <w:rPr>
          <w:rFonts w:ascii="Helvetica" w:hAnsi="Helvetica" w:cs="Helvetica" w:hint="eastAsia"/>
          <w:b/>
          <w:bCs/>
          <w:color w:val="222222"/>
          <w:sz w:val="21"/>
          <w:szCs w:val="21"/>
        </w:rPr>
        <w:t>Механизм</w:t>
      </w:r>
      <w:r w:rsidRPr="00AC03AA">
        <w:rPr>
          <w:rFonts w:ascii="Helvetica" w:hAnsi="Helvetica" w:cs="Helvetica"/>
          <w:b/>
          <w:bCs/>
          <w:color w:val="222222"/>
          <w:sz w:val="21"/>
          <w:szCs w:val="21"/>
        </w:rPr>
        <w:t xml:space="preserve"> </w:t>
      </w:r>
      <w:r w:rsidRPr="00AC03AA">
        <w:rPr>
          <w:rFonts w:ascii="Helvetica" w:hAnsi="Helvetica" w:cs="Helvetica" w:hint="eastAsia"/>
          <w:b/>
          <w:bCs/>
          <w:color w:val="222222"/>
          <w:sz w:val="21"/>
          <w:szCs w:val="21"/>
        </w:rPr>
        <w:t>удлинения</w:t>
      </w:r>
      <w:r w:rsidRPr="00AC03AA">
        <w:rPr>
          <w:rFonts w:ascii="Helvetica" w:hAnsi="Helvetica" w:cs="Helvetica"/>
          <w:b/>
          <w:bCs/>
          <w:color w:val="222222"/>
          <w:sz w:val="21"/>
          <w:szCs w:val="21"/>
        </w:rPr>
        <w:t xml:space="preserve"> </w:t>
      </w:r>
      <w:r w:rsidRPr="00AC03AA">
        <w:rPr>
          <w:rFonts w:ascii="Helvetica" w:hAnsi="Helvetica" w:cs="Helvetica" w:hint="eastAsia"/>
          <w:b/>
          <w:bCs/>
          <w:color w:val="222222"/>
          <w:sz w:val="21"/>
          <w:szCs w:val="21"/>
        </w:rPr>
        <w:t>теломер</w:t>
      </w:r>
      <w:r w:rsidRPr="00AC03AA">
        <w:rPr>
          <w:rFonts w:ascii="Helvetica" w:hAnsi="Helvetica" w:cs="Helvetica"/>
          <w:b/>
          <w:bCs/>
          <w:color w:val="222222"/>
          <w:sz w:val="21"/>
          <w:szCs w:val="21"/>
        </w:rPr>
        <w:t xml:space="preserve"> </w:t>
      </w:r>
      <w:r w:rsidRPr="00AC03AA">
        <w:rPr>
          <w:rFonts w:ascii="Helvetica" w:hAnsi="Helvetica" w:cs="Helvetica" w:hint="eastAsia"/>
          <w:b/>
          <w:bCs/>
          <w:color w:val="222222"/>
          <w:sz w:val="21"/>
          <w:szCs w:val="21"/>
        </w:rPr>
        <w:t>у</w:t>
      </w:r>
      <w:r w:rsidRPr="00AC03AA">
        <w:rPr>
          <w:rFonts w:ascii="Helvetica" w:hAnsi="Helvetica" w:cs="Helvetica"/>
          <w:b/>
          <w:bCs/>
          <w:color w:val="222222"/>
          <w:sz w:val="21"/>
          <w:szCs w:val="21"/>
        </w:rPr>
        <w:t xml:space="preserve"> Drosophila 20</w:t>
      </w:r>
    </w:p>
    <w:p w14:paraId="685921B2" w14:textId="77777777" w:rsidR="00AC03AA" w:rsidRPr="00AC03AA" w:rsidRDefault="00AC03AA" w:rsidP="00AC03AA">
      <w:pPr>
        <w:rPr>
          <w:rFonts w:ascii="Helvetica" w:hAnsi="Helvetica" w:cs="Helvetica"/>
          <w:b/>
          <w:bCs/>
          <w:color w:val="222222"/>
          <w:sz w:val="21"/>
          <w:szCs w:val="21"/>
        </w:rPr>
      </w:pPr>
    </w:p>
    <w:p w14:paraId="3E6E92CA" w14:textId="77777777" w:rsidR="00AC03AA" w:rsidRPr="00AC03AA" w:rsidRDefault="00AC03AA" w:rsidP="00AC03AA">
      <w:pPr>
        <w:rPr>
          <w:rFonts w:ascii="Helvetica" w:hAnsi="Helvetica" w:cs="Helvetica"/>
          <w:b/>
          <w:bCs/>
          <w:color w:val="222222"/>
          <w:sz w:val="21"/>
          <w:szCs w:val="21"/>
        </w:rPr>
      </w:pPr>
      <w:r w:rsidRPr="00AC03AA">
        <w:rPr>
          <w:rFonts w:ascii="Helvetica" w:hAnsi="Helvetica" w:cs="Helvetica"/>
          <w:b/>
          <w:bCs/>
          <w:color w:val="222222"/>
          <w:sz w:val="21"/>
          <w:szCs w:val="21"/>
        </w:rPr>
        <w:t xml:space="preserve">1.1.3. </w:t>
      </w:r>
      <w:r w:rsidRPr="00AC03AA">
        <w:rPr>
          <w:rFonts w:ascii="Helvetica" w:hAnsi="Helvetica" w:cs="Helvetica" w:hint="eastAsia"/>
          <w:b/>
          <w:bCs/>
          <w:color w:val="222222"/>
          <w:sz w:val="21"/>
          <w:szCs w:val="21"/>
        </w:rPr>
        <w:t>Теломерный</w:t>
      </w:r>
      <w:r w:rsidRPr="00AC03AA">
        <w:rPr>
          <w:rFonts w:ascii="Helvetica" w:hAnsi="Helvetica" w:cs="Helvetica"/>
          <w:b/>
          <w:bCs/>
          <w:color w:val="222222"/>
          <w:sz w:val="21"/>
          <w:szCs w:val="21"/>
        </w:rPr>
        <w:t xml:space="preserve"> </w:t>
      </w:r>
      <w:r w:rsidRPr="00AC03AA">
        <w:rPr>
          <w:rFonts w:ascii="Helvetica" w:hAnsi="Helvetica" w:cs="Helvetica" w:hint="eastAsia"/>
          <w:b/>
          <w:bCs/>
          <w:color w:val="222222"/>
          <w:sz w:val="21"/>
          <w:szCs w:val="21"/>
        </w:rPr>
        <w:t>защитный</w:t>
      </w:r>
      <w:r w:rsidRPr="00AC03AA">
        <w:rPr>
          <w:rFonts w:ascii="Helvetica" w:hAnsi="Helvetica" w:cs="Helvetica"/>
          <w:b/>
          <w:bCs/>
          <w:color w:val="222222"/>
          <w:sz w:val="21"/>
          <w:szCs w:val="21"/>
        </w:rPr>
        <w:t xml:space="preserve"> </w:t>
      </w:r>
      <w:r w:rsidRPr="00AC03AA">
        <w:rPr>
          <w:rFonts w:ascii="Helvetica" w:hAnsi="Helvetica" w:cs="Helvetica" w:hint="eastAsia"/>
          <w:b/>
          <w:bCs/>
          <w:color w:val="222222"/>
          <w:sz w:val="21"/>
          <w:szCs w:val="21"/>
        </w:rPr>
        <w:t>комплекс</w:t>
      </w:r>
      <w:r w:rsidRPr="00AC03AA">
        <w:rPr>
          <w:rFonts w:ascii="Helvetica" w:hAnsi="Helvetica" w:cs="Helvetica"/>
          <w:b/>
          <w:bCs/>
          <w:color w:val="222222"/>
          <w:sz w:val="21"/>
          <w:szCs w:val="21"/>
        </w:rPr>
        <w:t xml:space="preserve"> 24</w:t>
      </w:r>
    </w:p>
    <w:p w14:paraId="33022327" w14:textId="77777777" w:rsidR="00AC03AA" w:rsidRPr="00AC03AA" w:rsidRDefault="00AC03AA" w:rsidP="00AC03AA">
      <w:pPr>
        <w:rPr>
          <w:rFonts w:ascii="Helvetica" w:hAnsi="Helvetica" w:cs="Helvetica"/>
          <w:b/>
          <w:bCs/>
          <w:color w:val="222222"/>
          <w:sz w:val="21"/>
          <w:szCs w:val="21"/>
        </w:rPr>
      </w:pPr>
    </w:p>
    <w:p w14:paraId="740B6BDA" w14:textId="77777777" w:rsidR="00AC03AA" w:rsidRPr="00AC03AA" w:rsidRDefault="00AC03AA" w:rsidP="00AC03AA">
      <w:pPr>
        <w:rPr>
          <w:rFonts w:ascii="Helvetica" w:hAnsi="Helvetica" w:cs="Helvetica"/>
          <w:b/>
          <w:bCs/>
          <w:color w:val="222222"/>
          <w:sz w:val="21"/>
          <w:szCs w:val="21"/>
        </w:rPr>
      </w:pPr>
      <w:r w:rsidRPr="00AC03AA">
        <w:rPr>
          <w:rFonts w:ascii="Helvetica" w:hAnsi="Helvetica" w:cs="Helvetica"/>
          <w:b/>
          <w:bCs/>
          <w:color w:val="222222"/>
          <w:sz w:val="21"/>
          <w:szCs w:val="21"/>
        </w:rPr>
        <w:t xml:space="preserve">1.1.4. </w:t>
      </w:r>
      <w:r w:rsidRPr="00AC03AA">
        <w:rPr>
          <w:rFonts w:ascii="Helvetica" w:hAnsi="Helvetica" w:cs="Helvetica" w:hint="eastAsia"/>
          <w:b/>
          <w:bCs/>
          <w:color w:val="222222"/>
          <w:sz w:val="21"/>
          <w:szCs w:val="21"/>
        </w:rPr>
        <w:t>Транскрипция</w:t>
      </w:r>
      <w:r w:rsidRPr="00AC03AA">
        <w:rPr>
          <w:rFonts w:ascii="Helvetica" w:hAnsi="Helvetica" w:cs="Helvetica"/>
          <w:b/>
          <w:bCs/>
          <w:color w:val="222222"/>
          <w:sz w:val="21"/>
          <w:szCs w:val="21"/>
        </w:rPr>
        <w:t xml:space="preserve"> </w:t>
      </w:r>
      <w:r w:rsidRPr="00AC03AA">
        <w:rPr>
          <w:rFonts w:ascii="Helvetica" w:hAnsi="Helvetica" w:cs="Helvetica" w:hint="eastAsia"/>
          <w:b/>
          <w:bCs/>
          <w:color w:val="222222"/>
          <w:sz w:val="21"/>
          <w:szCs w:val="21"/>
        </w:rPr>
        <w:t>теломер</w:t>
      </w:r>
      <w:r w:rsidRPr="00AC03AA">
        <w:rPr>
          <w:rFonts w:ascii="Helvetica" w:hAnsi="Helvetica" w:cs="Helvetica"/>
          <w:b/>
          <w:bCs/>
          <w:color w:val="222222"/>
          <w:sz w:val="21"/>
          <w:szCs w:val="21"/>
        </w:rPr>
        <w:t xml:space="preserve"> 26</w:t>
      </w:r>
    </w:p>
    <w:p w14:paraId="75357E7B" w14:textId="77777777" w:rsidR="00AC03AA" w:rsidRPr="00AC03AA" w:rsidRDefault="00AC03AA" w:rsidP="00AC03AA">
      <w:pPr>
        <w:rPr>
          <w:rFonts w:ascii="Helvetica" w:hAnsi="Helvetica" w:cs="Helvetica"/>
          <w:b/>
          <w:bCs/>
          <w:color w:val="222222"/>
          <w:sz w:val="21"/>
          <w:szCs w:val="21"/>
        </w:rPr>
      </w:pPr>
    </w:p>
    <w:p w14:paraId="2042314B" w14:textId="77777777" w:rsidR="00AC03AA" w:rsidRPr="00AC03AA" w:rsidRDefault="00AC03AA" w:rsidP="00AC03AA">
      <w:pPr>
        <w:rPr>
          <w:rFonts w:ascii="Helvetica" w:hAnsi="Helvetica" w:cs="Helvetica"/>
          <w:b/>
          <w:bCs/>
          <w:color w:val="222222"/>
          <w:sz w:val="21"/>
          <w:szCs w:val="21"/>
        </w:rPr>
      </w:pPr>
      <w:r w:rsidRPr="00AC03AA">
        <w:rPr>
          <w:rFonts w:ascii="Helvetica" w:hAnsi="Helvetica" w:cs="Helvetica"/>
          <w:b/>
          <w:bCs/>
          <w:color w:val="222222"/>
          <w:sz w:val="21"/>
          <w:szCs w:val="21"/>
        </w:rPr>
        <w:t xml:space="preserve">1.1.5. </w:t>
      </w:r>
      <w:r w:rsidRPr="00AC03AA">
        <w:rPr>
          <w:rFonts w:ascii="Helvetica" w:hAnsi="Helvetica" w:cs="Helvetica" w:hint="eastAsia"/>
          <w:b/>
          <w:bCs/>
          <w:color w:val="222222"/>
          <w:sz w:val="21"/>
          <w:szCs w:val="21"/>
        </w:rPr>
        <w:t>Субтеломерная</w:t>
      </w:r>
      <w:r w:rsidRPr="00AC03AA">
        <w:rPr>
          <w:rFonts w:ascii="Helvetica" w:hAnsi="Helvetica" w:cs="Helvetica"/>
          <w:b/>
          <w:bCs/>
          <w:color w:val="222222"/>
          <w:sz w:val="21"/>
          <w:szCs w:val="21"/>
        </w:rPr>
        <w:t xml:space="preserve"> </w:t>
      </w:r>
      <w:r w:rsidRPr="00AC03AA">
        <w:rPr>
          <w:rFonts w:ascii="Helvetica" w:hAnsi="Helvetica" w:cs="Helvetica" w:hint="eastAsia"/>
          <w:b/>
          <w:bCs/>
          <w:color w:val="222222"/>
          <w:sz w:val="21"/>
          <w:szCs w:val="21"/>
        </w:rPr>
        <w:t>область</w:t>
      </w:r>
      <w:r w:rsidRPr="00AC03AA">
        <w:rPr>
          <w:rFonts w:ascii="Helvetica" w:hAnsi="Helvetica" w:cs="Helvetica"/>
          <w:b/>
          <w:bCs/>
          <w:color w:val="222222"/>
          <w:sz w:val="21"/>
          <w:szCs w:val="21"/>
        </w:rPr>
        <w:t xml:space="preserve"> </w:t>
      </w:r>
      <w:r w:rsidRPr="00AC03AA">
        <w:rPr>
          <w:rFonts w:ascii="Helvetica" w:hAnsi="Helvetica" w:cs="Helvetica" w:hint="eastAsia"/>
          <w:b/>
          <w:bCs/>
          <w:color w:val="222222"/>
          <w:sz w:val="21"/>
          <w:szCs w:val="21"/>
        </w:rPr>
        <w:t>хромосом</w:t>
      </w:r>
      <w:r w:rsidRPr="00AC03AA">
        <w:rPr>
          <w:rFonts w:ascii="Helvetica" w:hAnsi="Helvetica" w:cs="Helvetica"/>
          <w:b/>
          <w:bCs/>
          <w:color w:val="222222"/>
          <w:sz w:val="21"/>
          <w:szCs w:val="21"/>
        </w:rPr>
        <w:t xml:space="preserve"> D. melanogaster 28</w:t>
      </w:r>
    </w:p>
    <w:p w14:paraId="2669C06C" w14:textId="77777777" w:rsidR="00AC03AA" w:rsidRPr="00AC03AA" w:rsidRDefault="00AC03AA" w:rsidP="00AC03AA">
      <w:pPr>
        <w:rPr>
          <w:rFonts w:ascii="Helvetica" w:hAnsi="Helvetica" w:cs="Helvetica"/>
          <w:b/>
          <w:bCs/>
          <w:color w:val="222222"/>
          <w:sz w:val="21"/>
          <w:szCs w:val="21"/>
        </w:rPr>
      </w:pPr>
    </w:p>
    <w:p w14:paraId="4207AF39" w14:textId="77777777" w:rsidR="00AC03AA" w:rsidRPr="00AC03AA" w:rsidRDefault="00AC03AA" w:rsidP="00AC03AA">
      <w:pPr>
        <w:rPr>
          <w:rFonts w:ascii="Helvetica" w:hAnsi="Helvetica" w:cs="Helvetica"/>
          <w:b/>
          <w:bCs/>
          <w:color w:val="222222"/>
          <w:sz w:val="21"/>
          <w:szCs w:val="21"/>
        </w:rPr>
      </w:pPr>
      <w:r w:rsidRPr="00AC03AA">
        <w:rPr>
          <w:rFonts w:ascii="Helvetica" w:hAnsi="Helvetica" w:cs="Helvetica"/>
          <w:b/>
          <w:bCs/>
          <w:color w:val="222222"/>
          <w:sz w:val="21"/>
          <w:szCs w:val="21"/>
        </w:rPr>
        <w:t xml:space="preserve">1.1.6. </w:t>
      </w:r>
      <w:r w:rsidRPr="00AC03AA">
        <w:rPr>
          <w:rFonts w:ascii="Helvetica" w:hAnsi="Helvetica" w:cs="Helvetica" w:hint="eastAsia"/>
          <w:b/>
          <w:bCs/>
          <w:color w:val="222222"/>
          <w:sz w:val="21"/>
          <w:szCs w:val="21"/>
        </w:rPr>
        <w:t>Позиционирование</w:t>
      </w:r>
      <w:r w:rsidRPr="00AC03AA">
        <w:rPr>
          <w:rFonts w:ascii="Helvetica" w:hAnsi="Helvetica" w:cs="Helvetica"/>
          <w:b/>
          <w:bCs/>
          <w:color w:val="222222"/>
          <w:sz w:val="21"/>
          <w:szCs w:val="21"/>
        </w:rPr>
        <w:t xml:space="preserve"> </w:t>
      </w:r>
      <w:r w:rsidRPr="00AC03AA">
        <w:rPr>
          <w:rFonts w:ascii="Helvetica" w:hAnsi="Helvetica" w:cs="Helvetica" w:hint="eastAsia"/>
          <w:b/>
          <w:bCs/>
          <w:color w:val="222222"/>
          <w:sz w:val="21"/>
          <w:szCs w:val="21"/>
        </w:rPr>
        <w:t>и</w:t>
      </w:r>
      <w:r w:rsidRPr="00AC03AA">
        <w:rPr>
          <w:rFonts w:ascii="Helvetica" w:hAnsi="Helvetica" w:cs="Helvetica"/>
          <w:b/>
          <w:bCs/>
          <w:color w:val="222222"/>
          <w:sz w:val="21"/>
          <w:szCs w:val="21"/>
        </w:rPr>
        <w:t xml:space="preserve"> </w:t>
      </w:r>
      <w:r w:rsidRPr="00AC03AA">
        <w:rPr>
          <w:rFonts w:ascii="Helvetica" w:hAnsi="Helvetica" w:cs="Helvetica" w:hint="eastAsia"/>
          <w:b/>
          <w:bCs/>
          <w:color w:val="222222"/>
          <w:sz w:val="21"/>
          <w:szCs w:val="21"/>
        </w:rPr>
        <w:t>кластеризация</w:t>
      </w:r>
      <w:r w:rsidRPr="00AC03AA">
        <w:rPr>
          <w:rFonts w:ascii="Helvetica" w:hAnsi="Helvetica" w:cs="Helvetica"/>
          <w:b/>
          <w:bCs/>
          <w:color w:val="222222"/>
          <w:sz w:val="21"/>
          <w:szCs w:val="21"/>
        </w:rPr>
        <w:t xml:space="preserve"> </w:t>
      </w:r>
      <w:r w:rsidRPr="00AC03AA">
        <w:rPr>
          <w:rFonts w:ascii="Helvetica" w:hAnsi="Helvetica" w:cs="Helvetica" w:hint="eastAsia"/>
          <w:b/>
          <w:bCs/>
          <w:color w:val="222222"/>
          <w:sz w:val="21"/>
          <w:szCs w:val="21"/>
        </w:rPr>
        <w:t>теломер</w:t>
      </w:r>
      <w:r w:rsidRPr="00AC03AA">
        <w:rPr>
          <w:rFonts w:ascii="Helvetica" w:hAnsi="Helvetica" w:cs="Helvetica"/>
          <w:b/>
          <w:bCs/>
          <w:color w:val="222222"/>
          <w:sz w:val="21"/>
          <w:szCs w:val="21"/>
        </w:rPr>
        <w:t xml:space="preserve"> </w:t>
      </w:r>
      <w:r w:rsidRPr="00AC03AA">
        <w:rPr>
          <w:rFonts w:ascii="Helvetica" w:hAnsi="Helvetica" w:cs="Helvetica" w:hint="eastAsia"/>
          <w:b/>
          <w:bCs/>
          <w:color w:val="222222"/>
          <w:sz w:val="21"/>
          <w:szCs w:val="21"/>
        </w:rPr>
        <w:t>в</w:t>
      </w:r>
      <w:r w:rsidRPr="00AC03AA">
        <w:rPr>
          <w:rFonts w:ascii="Helvetica" w:hAnsi="Helvetica" w:cs="Helvetica"/>
          <w:b/>
          <w:bCs/>
          <w:color w:val="222222"/>
          <w:sz w:val="21"/>
          <w:szCs w:val="21"/>
        </w:rPr>
        <w:t xml:space="preserve"> </w:t>
      </w:r>
      <w:r w:rsidRPr="00AC03AA">
        <w:rPr>
          <w:rFonts w:ascii="Helvetica" w:hAnsi="Helvetica" w:cs="Helvetica" w:hint="eastAsia"/>
          <w:b/>
          <w:bCs/>
          <w:color w:val="222222"/>
          <w:sz w:val="21"/>
          <w:szCs w:val="21"/>
        </w:rPr>
        <w:t>ядрах</w:t>
      </w:r>
      <w:r w:rsidRPr="00AC03AA">
        <w:rPr>
          <w:rFonts w:ascii="Helvetica" w:hAnsi="Helvetica" w:cs="Helvetica"/>
          <w:b/>
          <w:bCs/>
          <w:color w:val="222222"/>
          <w:sz w:val="21"/>
          <w:szCs w:val="21"/>
        </w:rPr>
        <w:t xml:space="preserve"> </w:t>
      </w:r>
      <w:r w:rsidRPr="00AC03AA">
        <w:rPr>
          <w:rFonts w:ascii="Helvetica" w:hAnsi="Helvetica" w:cs="Helvetica" w:hint="eastAsia"/>
          <w:b/>
          <w:bCs/>
          <w:color w:val="222222"/>
          <w:sz w:val="21"/>
          <w:szCs w:val="21"/>
        </w:rPr>
        <w:t>интерфазных</w:t>
      </w:r>
      <w:r w:rsidRPr="00AC03AA">
        <w:rPr>
          <w:rFonts w:ascii="Helvetica" w:hAnsi="Helvetica" w:cs="Helvetica"/>
          <w:b/>
          <w:bCs/>
          <w:color w:val="222222"/>
          <w:sz w:val="21"/>
          <w:szCs w:val="21"/>
        </w:rPr>
        <w:t xml:space="preserve"> </w:t>
      </w:r>
      <w:r w:rsidRPr="00AC03AA">
        <w:rPr>
          <w:rFonts w:ascii="Helvetica" w:hAnsi="Helvetica" w:cs="Helvetica" w:hint="eastAsia"/>
          <w:b/>
          <w:bCs/>
          <w:color w:val="222222"/>
          <w:sz w:val="21"/>
          <w:szCs w:val="21"/>
        </w:rPr>
        <w:t>клеток</w:t>
      </w:r>
      <w:r w:rsidRPr="00AC03AA">
        <w:rPr>
          <w:rFonts w:ascii="Helvetica" w:hAnsi="Helvetica" w:cs="Helvetica"/>
          <w:b/>
          <w:bCs/>
          <w:color w:val="222222"/>
          <w:sz w:val="21"/>
          <w:szCs w:val="21"/>
        </w:rPr>
        <w:t xml:space="preserve"> </w:t>
      </w:r>
      <w:r w:rsidRPr="00AC03AA">
        <w:rPr>
          <w:rFonts w:ascii="Helvetica" w:hAnsi="Helvetica" w:cs="Helvetica" w:hint="eastAsia"/>
          <w:b/>
          <w:bCs/>
          <w:color w:val="222222"/>
          <w:sz w:val="21"/>
          <w:szCs w:val="21"/>
        </w:rPr>
        <w:t>различных</w:t>
      </w:r>
      <w:r w:rsidRPr="00AC03AA">
        <w:rPr>
          <w:rFonts w:ascii="Helvetica" w:hAnsi="Helvetica" w:cs="Helvetica"/>
          <w:b/>
          <w:bCs/>
          <w:color w:val="222222"/>
          <w:sz w:val="21"/>
          <w:szCs w:val="21"/>
        </w:rPr>
        <w:t xml:space="preserve"> </w:t>
      </w:r>
      <w:r w:rsidRPr="00AC03AA">
        <w:rPr>
          <w:rFonts w:ascii="Helvetica" w:hAnsi="Helvetica" w:cs="Helvetica" w:hint="eastAsia"/>
          <w:b/>
          <w:bCs/>
          <w:color w:val="222222"/>
          <w:sz w:val="21"/>
          <w:szCs w:val="21"/>
        </w:rPr>
        <w:t>организмов</w:t>
      </w:r>
      <w:r w:rsidRPr="00AC03AA">
        <w:rPr>
          <w:rFonts w:ascii="Helvetica" w:hAnsi="Helvetica" w:cs="Helvetica"/>
          <w:b/>
          <w:bCs/>
          <w:color w:val="222222"/>
          <w:sz w:val="21"/>
          <w:szCs w:val="21"/>
        </w:rPr>
        <w:t xml:space="preserve"> 30</w:t>
      </w:r>
    </w:p>
    <w:p w14:paraId="3BD9FC31" w14:textId="77777777" w:rsidR="00AC03AA" w:rsidRPr="00AC03AA" w:rsidRDefault="00AC03AA" w:rsidP="00AC03AA">
      <w:pPr>
        <w:rPr>
          <w:rFonts w:ascii="Helvetica" w:hAnsi="Helvetica" w:cs="Helvetica"/>
          <w:b/>
          <w:bCs/>
          <w:color w:val="222222"/>
          <w:sz w:val="21"/>
          <w:szCs w:val="21"/>
        </w:rPr>
      </w:pPr>
    </w:p>
    <w:p w14:paraId="34ACBF84" w14:textId="77777777" w:rsidR="00AC03AA" w:rsidRPr="00AC03AA" w:rsidRDefault="00AC03AA" w:rsidP="00AC03AA">
      <w:pPr>
        <w:rPr>
          <w:rFonts w:ascii="Helvetica" w:hAnsi="Helvetica" w:cs="Helvetica"/>
          <w:b/>
          <w:bCs/>
          <w:color w:val="222222"/>
          <w:sz w:val="21"/>
          <w:szCs w:val="21"/>
        </w:rPr>
      </w:pPr>
      <w:r w:rsidRPr="00AC03AA">
        <w:rPr>
          <w:rFonts w:ascii="Helvetica" w:hAnsi="Helvetica" w:cs="Helvetica"/>
          <w:b/>
          <w:bCs/>
          <w:color w:val="222222"/>
          <w:sz w:val="21"/>
          <w:szCs w:val="21"/>
        </w:rPr>
        <w:t xml:space="preserve">1.1.7. </w:t>
      </w:r>
      <w:r w:rsidRPr="00AC03AA">
        <w:rPr>
          <w:rFonts w:ascii="Helvetica" w:hAnsi="Helvetica" w:cs="Helvetica" w:hint="eastAsia"/>
          <w:b/>
          <w:bCs/>
          <w:color w:val="222222"/>
          <w:sz w:val="21"/>
          <w:szCs w:val="21"/>
        </w:rPr>
        <w:t>Особенности</w:t>
      </w:r>
      <w:r w:rsidRPr="00AC03AA">
        <w:rPr>
          <w:rFonts w:ascii="Helvetica" w:hAnsi="Helvetica" w:cs="Helvetica"/>
          <w:b/>
          <w:bCs/>
          <w:color w:val="222222"/>
          <w:sz w:val="21"/>
          <w:szCs w:val="21"/>
        </w:rPr>
        <w:t xml:space="preserve"> </w:t>
      </w:r>
      <w:r w:rsidRPr="00AC03AA">
        <w:rPr>
          <w:rFonts w:ascii="Helvetica" w:hAnsi="Helvetica" w:cs="Helvetica" w:hint="eastAsia"/>
          <w:b/>
          <w:bCs/>
          <w:color w:val="222222"/>
          <w:sz w:val="21"/>
          <w:szCs w:val="21"/>
        </w:rPr>
        <w:t>эволюции</w:t>
      </w:r>
      <w:r w:rsidRPr="00AC03AA">
        <w:rPr>
          <w:rFonts w:ascii="Helvetica" w:hAnsi="Helvetica" w:cs="Helvetica"/>
          <w:b/>
          <w:bCs/>
          <w:color w:val="222222"/>
          <w:sz w:val="21"/>
          <w:szCs w:val="21"/>
        </w:rPr>
        <w:t xml:space="preserve"> </w:t>
      </w:r>
      <w:r w:rsidRPr="00AC03AA">
        <w:rPr>
          <w:rFonts w:ascii="Helvetica" w:hAnsi="Helvetica" w:cs="Helvetica" w:hint="eastAsia"/>
          <w:b/>
          <w:bCs/>
          <w:color w:val="222222"/>
          <w:sz w:val="21"/>
          <w:szCs w:val="21"/>
        </w:rPr>
        <w:t>теломер</w:t>
      </w:r>
      <w:r w:rsidRPr="00AC03AA">
        <w:rPr>
          <w:rFonts w:ascii="Helvetica" w:hAnsi="Helvetica" w:cs="Helvetica"/>
          <w:b/>
          <w:bCs/>
          <w:color w:val="222222"/>
          <w:sz w:val="21"/>
          <w:szCs w:val="21"/>
        </w:rPr>
        <w:t xml:space="preserve"> Drosophila 35</w:t>
      </w:r>
    </w:p>
    <w:p w14:paraId="623BEB04" w14:textId="77777777" w:rsidR="00AC03AA" w:rsidRPr="00AC03AA" w:rsidRDefault="00AC03AA" w:rsidP="00AC03AA">
      <w:pPr>
        <w:rPr>
          <w:rFonts w:ascii="Helvetica" w:hAnsi="Helvetica" w:cs="Helvetica"/>
          <w:b/>
          <w:bCs/>
          <w:color w:val="222222"/>
          <w:sz w:val="21"/>
          <w:szCs w:val="21"/>
        </w:rPr>
      </w:pPr>
    </w:p>
    <w:p w14:paraId="2FB3DDE8" w14:textId="77777777" w:rsidR="00AC03AA" w:rsidRPr="00AC03AA" w:rsidRDefault="00AC03AA" w:rsidP="00AC03AA">
      <w:pPr>
        <w:rPr>
          <w:rFonts w:ascii="Helvetica" w:hAnsi="Helvetica" w:cs="Helvetica"/>
          <w:b/>
          <w:bCs/>
          <w:color w:val="222222"/>
          <w:sz w:val="21"/>
          <w:szCs w:val="21"/>
        </w:rPr>
      </w:pPr>
      <w:r w:rsidRPr="00AC03AA">
        <w:rPr>
          <w:rFonts w:ascii="Helvetica" w:hAnsi="Helvetica" w:cs="Helvetica"/>
          <w:b/>
          <w:bCs/>
          <w:color w:val="222222"/>
          <w:sz w:val="21"/>
          <w:szCs w:val="21"/>
        </w:rPr>
        <w:t xml:space="preserve">1.1.8. </w:t>
      </w:r>
      <w:r w:rsidRPr="00AC03AA">
        <w:rPr>
          <w:rFonts w:ascii="Helvetica" w:hAnsi="Helvetica" w:cs="Helvetica" w:hint="eastAsia"/>
          <w:b/>
          <w:bCs/>
          <w:color w:val="222222"/>
          <w:sz w:val="21"/>
          <w:szCs w:val="21"/>
        </w:rPr>
        <w:t>Теломерный</w:t>
      </w:r>
      <w:r w:rsidRPr="00AC03AA">
        <w:rPr>
          <w:rFonts w:ascii="Helvetica" w:hAnsi="Helvetica" w:cs="Helvetica"/>
          <w:b/>
          <w:bCs/>
          <w:color w:val="222222"/>
          <w:sz w:val="21"/>
          <w:szCs w:val="21"/>
        </w:rPr>
        <w:t xml:space="preserve"> </w:t>
      </w:r>
      <w:r w:rsidRPr="00AC03AA">
        <w:rPr>
          <w:rFonts w:ascii="Helvetica" w:hAnsi="Helvetica" w:cs="Helvetica" w:hint="eastAsia"/>
          <w:b/>
          <w:bCs/>
          <w:color w:val="222222"/>
          <w:sz w:val="21"/>
          <w:szCs w:val="21"/>
        </w:rPr>
        <w:t>и</w:t>
      </w:r>
      <w:r w:rsidRPr="00AC03AA">
        <w:rPr>
          <w:rFonts w:ascii="Helvetica" w:hAnsi="Helvetica" w:cs="Helvetica"/>
          <w:b/>
          <w:bCs/>
          <w:color w:val="222222"/>
          <w:sz w:val="21"/>
          <w:szCs w:val="21"/>
        </w:rPr>
        <w:t xml:space="preserve"> </w:t>
      </w:r>
      <w:r w:rsidRPr="00AC03AA">
        <w:rPr>
          <w:rFonts w:ascii="Helvetica" w:hAnsi="Helvetica" w:cs="Helvetica" w:hint="eastAsia"/>
          <w:b/>
          <w:bCs/>
          <w:color w:val="222222"/>
          <w:sz w:val="21"/>
          <w:szCs w:val="21"/>
        </w:rPr>
        <w:t>субтеломерный</w:t>
      </w:r>
      <w:r w:rsidRPr="00AC03AA">
        <w:rPr>
          <w:rFonts w:ascii="Helvetica" w:hAnsi="Helvetica" w:cs="Helvetica"/>
          <w:b/>
          <w:bCs/>
          <w:color w:val="222222"/>
          <w:sz w:val="21"/>
          <w:szCs w:val="21"/>
        </w:rPr>
        <w:t xml:space="preserve"> </w:t>
      </w:r>
      <w:r w:rsidRPr="00AC03AA">
        <w:rPr>
          <w:rFonts w:ascii="Helvetica" w:hAnsi="Helvetica" w:cs="Helvetica" w:hint="eastAsia"/>
          <w:b/>
          <w:bCs/>
          <w:color w:val="222222"/>
          <w:sz w:val="21"/>
          <w:szCs w:val="21"/>
        </w:rPr>
        <w:t>хроматин</w:t>
      </w:r>
      <w:r w:rsidRPr="00AC03AA">
        <w:rPr>
          <w:rFonts w:ascii="Helvetica" w:hAnsi="Helvetica" w:cs="Helvetica"/>
          <w:b/>
          <w:bCs/>
          <w:color w:val="222222"/>
          <w:sz w:val="21"/>
          <w:szCs w:val="21"/>
        </w:rPr>
        <w:t xml:space="preserve"> </w:t>
      </w:r>
      <w:r w:rsidRPr="00AC03AA">
        <w:rPr>
          <w:rFonts w:ascii="Helvetica" w:hAnsi="Helvetica" w:cs="Helvetica" w:hint="eastAsia"/>
          <w:b/>
          <w:bCs/>
          <w:color w:val="222222"/>
          <w:sz w:val="21"/>
          <w:szCs w:val="21"/>
        </w:rPr>
        <w:t>в</w:t>
      </w:r>
      <w:r w:rsidRPr="00AC03AA">
        <w:rPr>
          <w:rFonts w:ascii="Helvetica" w:hAnsi="Helvetica" w:cs="Helvetica"/>
          <w:b/>
          <w:bCs/>
          <w:color w:val="222222"/>
          <w:sz w:val="21"/>
          <w:szCs w:val="21"/>
        </w:rPr>
        <w:t xml:space="preserve"> </w:t>
      </w:r>
      <w:r w:rsidRPr="00AC03AA">
        <w:rPr>
          <w:rFonts w:ascii="Helvetica" w:hAnsi="Helvetica" w:cs="Helvetica" w:hint="eastAsia"/>
          <w:b/>
          <w:bCs/>
          <w:color w:val="222222"/>
          <w:sz w:val="21"/>
          <w:szCs w:val="21"/>
        </w:rPr>
        <w:t>соматических</w:t>
      </w:r>
      <w:r w:rsidRPr="00AC03AA">
        <w:rPr>
          <w:rFonts w:ascii="Helvetica" w:hAnsi="Helvetica" w:cs="Helvetica"/>
          <w:b/>
          <w:bCs/>
          <w:color w:val="222222"/>
          <w:sz w:val="21"/>
          <w:szCs w:val="21"/>
        </w:rPr>
        <w:t xml:space="preserve"> </w:t>
      </w:r>
      <w:r w:rsidRPr="00AC03AA">
        <w:rPr>
          <w:rFonts w:ascii="Helvetica" w:hAnsi="Helvetica" w:cs="Helvetica" w:hint="eastAsia"/>
          <w:b/>
          <w:bCs/>
          <w:color w:val="222222"/>
          <w:sz w:val="21"/>
          <w:szCs w:val="21"/>
        </w:rPr>
        <w:t>тканях</w:t>
      </w:r>
      <w:r w:rsidRPr="00AC03AA">
        <w:rPr>
          <w:rFonts w:ascii="Helvetica" w:hAnsi="Helvetica" w:cs="Helvetica"/>
          <w:b/>
          <w:bCs/>
          <w:color w:val="222222"/>
          <w:sz w:val="21"/>
          <w:szCs w:val="21"/>
        </w:rPr>
        <w:t xml:space="preserve"> D. melanogaster 37</w:t>
      </w:r>
    </w:p>
    <w:p w14:paraId="2254E4E0" w14:textId="77777777" w:rsidR="00AC03AA" w:rsidRPr="00AC03AA" w:rsidRDefault="00AC03AA" w:rsidP="00AC03AA">
      <w:pPr>
        <w:rPr>
          <w:rFonts w:ascii="Helvetica" w:hAnsi="Helvetica" w:cs="Helvetica"/>
          <w:b/>
          <w:bCs/>
          <w:color w:val="222222"/>
          <w:sz w:val="21"/>
          <w:szCs w:val="21"/>
        </w:rPr>
      </w:pPr>
    </w:p>
    <w:p w14:paraId="2DDD25D1" w14:textId="77777777" w:rsidR="00AC03AA" w:rsidRPr="00AC03AA" w:rsidRDefault="00AC03AA" w:rsidP="00AC03AA">
      <w:pPr>
        <w:rPr>
          <w:rFonts w:ascii="Helvetica" w:hAnsi="Helvetica" w:cs="Helvetica"/>
          <w:b/>
          <w:bCs/>
          <w:color w:val="222222"/>
          <w:sz w:val="21"/>
          <w:szCs w:val="21"/>
        </w:rPr>
      </w:pPr>
      <w:r w:rsidRPr="00AC03AA">
        <w:rPr>
          <w:rFonts w:ascii="Helvetica" w:hAnsi="Helvetica" w:cs="Helvetica"/>
          <w:b/>
          <w:bCs/>
          <w:color w:val="222222"/>
          <w:sz w:val="21"/>
          <w:szCs w:val="21"/>
        </w:rPr>
        <w:t xml:space="preserve">1.2. </w:t>
      </w:r>
      <w:r w:rsidRPr="00AC03AA">
        <w:rPr>
          <w:rFonts w:ascii="Helvetica" w:hAnsi="Helvetica" w:cs="Helvetica" w:hint="eastAsia"/>
          <w:b/>
          <w:bCs/>
          <w:color w:val="222222"/>
          <w:sz w:val="21"/>
          <w:szCs w:val="21"/>
        </w:rPr>
        <w:t>Контроль</w:t>
      </w:r>
      <w:r w:rsidRPr="00AC03AA">
        <w:rPr>
          <w:rFonts w:ascii="Helvetica" w:hAnsi="Helvetica" w:cs="Helvetica"/>
          <w:b/>
          <w:bCs/>
          <w:color w:val="222222"/>
          <w:sz w:val="21"/>
          <w:szCs w:val="21"/>
        </w:rPr>
        <w:t xml:space="preserve"> </w:t>
      </w:r>
      <w:r w:rsidRPr="00AC03AA">
        <w:rPr>
          <w:rFonts w:ascii="Helvetica" w:hAnsi="Helvetica" w:cs="Helvetica" w:hint="eastAsia"/>
          <w:b/>
          <w:bCs/>
          <w:color w:val="222222"/>
          <w:sz w:val="21"/>
          <w:szCs w:val="21"/>
        </w:rPr>
        <w:t>экспрессии</w:t>
      </w:r>
      <w:r w:rsidRPr="00AC03AA">
        <w:rPr>
          <w:rFonts w:ascii="Helvetica" w:hAnsi="Helvetica" w:cs="Helvetica"/>
          <w:b/>
          <w:bCs/>
          <w:color w:val="222222"/>
          <w:sz w:val="21"/>
          <w:szCs w:val="21"/>
        </w:rPr>
        <w:t xml:space="preserve"> </w:t>
      </w:r>
      <w:r w:rsidRPr="00AC03AA">
        <w:rPr>
          <w:rFonts w:ascii="Helvetica" w:hAnsi="Helvetica" w:cs="Helvetica" w:hint="eastAsia"/>
          <w:b/>
          <w:bCs/>
          <w:color w:val="222222"/>
          <w:sz w:val="21"/>
          <w:szCs w:val="21"/>
        </w:rPr>
        <w:t>транспозонов</w:t>
      </w:r>
      <w:r w:rsidRPr="00AC03AA">
        <w:rPr>
          <w:rFonts w:ascii="Helvetica" w:hAnsi="Helvetica" w:cs="Helvetica"/>
          <w:b/>
          <w:bCs/>
          <w:color w:val="222222"/>
          <w:sz w:val="21"/>
          <w:szCs w:val="21"/>
        </w:rPr>
        <w:t xml:space="preserve"> </w:t>
      </w:r>
      <w:r w:rsidRPr="00AC03AA">
        <w:rPr>
          <w:rFonts w:ascii="Helvetica" w:hAnsi="Helvetica" w:cs="Helvetica" w:hint="eastAsia"/>
          <w:b/>
          <w:bCs/>
          <w:color w:val="222222"/>
          <w:sz w:val="21"/>
          <w:szCs w:val="21"/>
        </w:rPr>
        <w:t>в</w:t>
      </w:r>
      <w:r w:rsidRPr="00AC03AA">
        <w:rPr>
          <w:rFonts w:ascii="Helvetica" w:hAnsi="Helvetica" w:cs="Helvetica"/>
          <w:b/>
          <w:bCs/>
          <w:color w:val="222222"/>
          <w:sz w:val="21"/>
          <w:szCs w:val="21"/>
        </w:rPr>
        <w:t xml:space="preserve"> </w:t>
      </w:r>
      <w:r w:rsidRPr="00AC03AA">
        <w:rPr>
          <w:rFonts w:ascii="Helvetica" w:hAnsi="Helvetica" w:cs="Helvetica" w:hint="eastAsia"/>
          <w:b/>
          <w:bCs/>
          <w:color w:val="222222"/>
          <w:sz w:val="21"/>
          <w:szCs w:val="21"/>
        </w:rPr>
        <w:t>терминальных</w:t>
      </w:r>
      <w:r w:rsidRPr="00AC03AA">
        <w:rPr>
          <w:rFonts w:ascii="Helvetica" w:hAnsi="Helvetica" w:cs="Helvetica"/>
          <w:b/>
          <w:bCs/>
          <w:color w:val="222222"/>
          <w:sz w:val="21"/>
          <w:szCs w:val="21"/>
        </w:rPr>
        <w:t xml:space="preserve"> </w:t>
      </w:r>
      <w:r w:rsidRPr="00AC03AA">
        <w:rPr>
          <w:rFonts w:ascii="Helvetica" w:hAnsi="Helvetica" w:cs="Helvetica" w:hint="eastAsia"/>
          <w:b/>
          <w:bCs/>
          <w:color w:val="222222"/>
          <w:sz w:val="21"/>
          <w:szCs w:val="21"/>
        </w:rPr>
        <w:t>тканях</w:t>
      </w:r>
      <w:r w:rsidRPr="00AC03AA">
        <w:rPr>
          <w:rFonts w:ascii="Helvetica" w:hAnsi="Helvetica" w:cs="Helvetica"/>
          <w:b/>
          <w:bCs/>
          <w:color w:val="222222"/>
          <w:sz w:val="21"/>
          <w:szCs w:val="21"/>
        </w:rPr>
        <w:t xml:space="preserve"> D. melanogaster. </w:t>
      </w:r>
      <w:r w:rsidRPr="00AC03AA">
        <w:rPr>
          <w:rFonts w:ascii="Helvetica" w:hAnsi="Helvetica" w:cs="Helvetica" w:hint="eastAsia"/>
          <w:b/>
          <w:bCs/>
          <w:color w:val="222222"/>
          <w:sz w:val="21"/>
          <w:szCs w:val="21"/>
        </w:rPr>
        <w:t>Система</w:t>
      </w:r>
      <w:r w:rsidRPr="00AC03AA">
        <w:rPr>
          <w:rFonts w:ascii="Helvetica" w:hAnsi="Helvetica" w:cs="Helvetica"/>
          <w:b/>
          <w:bCs/>
          <w:color w:val="222222"/>
          <w:sz w:val="21"/>
          <w:szCs w:val="21"/>
        </w:rPr>
        <w:t xml:space="preserve"> </w:t>
      </w:r>
      <w:r w:rsidRPr="00AC03AA">
        <w:rPr>
          <w:rFonts w:ascii="Helvetica" w:hAnsi="Helvetica" w:cs="Helvetica" w:hint="eastAsia"/>
          <w:b/>
          <w:bCs/>
          <w:color w:val="222222"/>
          <w:sz w:val="21"/>
          <w:szCs w:val="21"/>
        </w:rPr>
        <w:t>р</w:t>
      </w:r>
      <w:r w:rsidRPr="00AC03AA">
        <w:rPr>
          <w:rFonts w:ascii="Helvetica" w:hAnsi="Helvetica" w:cs="Helvetica"/>
          <w:b/>
          <w:bCs/>
          <w:color w:val="222222"/>
          <w:sz w:val="21"/>
          <w:szCs w:val="21"/>
        </w:rPr>
        <w:t>1</w:t>
      </w:r>
      <w:r w:rsidRPr="00AC03AA">
        <w:rPr>
          <w:rFonts w:ascii="Helvetica" w:hAnsi="Helvetica" w:cs="Helvetica" w:hint="eastAsia"/>
          <w:b/>
          <w:bCs/>
          <w:color w:val="222222"/>
          <w:sz w:val="21"/>
          <w:szCs w:val="21"/>
        </w:rPr>
        <w:t>РНК</w:t>
      </w:r>
      <w:r w:rsidRPr="00AC03AA">
        <w:rPr>
          <w:rFonts w:ascii="Helvetica" w:hAnsi="Helvetica" w:cs="Helvetica"/>
          <w:b/>
          <w:bCs/>
          <w:color w:val="222222"/>
          <w:sz w:val="21"/>
          <w:szCs w:val="21"/>
        </w:rPr>
        <w:t xml:space="preserve"> </w:t>
      </w:r>
      <w:r w:rsidRPr="00AC03AA">
        <w:rPr>
          <w:rFonts w:ascii="Helvetica" w:hAnsi="Helvetica" w:cs="Helvetica" w:hint="eastAsia"/>
          <w:b/>
          <w:bCs/>
          <w:color w:val="222222"/>
          <w:sz w:val="21"/>
          <w:szCs w:val="21"/>
        </w:rPr>
        <w:t>сайленсинга</w:t>
      </w:r>
      <w:r w:rsidRPr="00AC03AA">
        <w:rPr>
          <w:rFonts w:ascii="Helvetica" w:hAnsi="Helvetica" w:cs="Helvetica"/>
          <w:b/>
          <w:bCs/>
          <w:color w:val="222222"/>
          <w:sz w:val="21"/>
          <w:szCs w:val="21"/>
        </w:rPr>
        <w:t xml:space="preserve"> 40</w:t>
      </w:r>
    </w:p>
    <w:p w14:paraId="18007E7F" w14:textId="77777777" w:rsidR="00AC03AA" w:rsidRPr="00AC03AA" w:rsidRDefault="00AC03AA" w:rsidP="00AC03AA">
      <w:pPr>
        <w:rPr>
          <w:rFonts w:ascii="Helvetica" w:hAnsi="Helvetica" w:cs="Helvetica"/>
          <w:b/>
          <w:bCs/>
          <w:color w:val="222222"/>
          <w:sz w:val="21"/>
          <w:szCs w:val="21"/>
        </w:rPr>
      </w:pPr>
    </w:p>
    <w:p w14:paraId="6601911F" w14:textId="77777777" w:rsidR="00AC03AA" w:rsidRPr="00AC03AA" w:rsidRDefault="00AC03AA" w:rsidP="00AC03AA">
      <w:pPr>
        <w:rPr>
          <w:rFonts w:ascii="Helvetica" w:hAnsi="Helvetica" w:cs="Helvetica"/>
          <w:b/>
          <w:bCs/>
          <w:color w:val="222222"/>
          <w:sz w:val="21"/>
          <w:szCs w:val="21"/>
        </w:rPr>
      </w:pPr>
      <w:r w:rsidRPr="00AC03AA">
        <w:rPr>
          <w:rFonts w:ascii="Helvetica" w:hAnsi="Helvetica" w:cs="Helvetica"/>
          <w:b/>
          <w:bCs/>
          <w:color w:val="222222"/>
          <w:sz w:val="21"/>
          <w:szCs w:val="21"/>
        </w:rPr>
        <w:t xml:space="preserve">1.2.1. </w:t>
      </w:r>
      <w:r w:rsidRPr="00AC03AA">
        <w:rPr>
          <w:rFonts w:ascii="Helvetica" w:hAnsi="Helvetica" w:cs="Helvetica" w:hint="eastAsia"/>
          <w:b/>
          <w:bCs/>
          <w:color w:val="222222"/>
          <w:sz w:val="21"/>
          <w:szCs w:val="21"/>
        </w:rPr>
        <w:t>р</w:t>
      </w:r>
      <w:r w:rsidRPr="00AC03AA">
        <w:rPr>
          <w:rFonts w:ascii="Helvetica" w:hAnsi="Helvetica" w:cs="Helvetica"/>
          <w:b/>
          <w:bCs/>
          <w:color w:val="222222"/>
          <w:sz w:val="21"/>
          <w:szCs w:val="21"/>
        </w:rPr>
        <w:t>1</w:t>
      </w:r>
      <w:r w:rsidRPr="00AC03AA">
        <w:rPr>
          <w:rFonts w:ascii="Helvetica" w:hAnsi="Helvetica" w:cs="Helvetica" w:hint="eastAsia"/>
          <w:b/>
          <w:bCs/>
          <w:color w:val="222222"/>
          <w:sz w:val="21"/>
          <w:szCs w:val="21"/>
        </w:rPr>
        <w:t>РНК</w:t>
      </w:r>
      <w:r w:rsidRPr="00AC03AA">
        <w:rPr>
          <w:rFonts w:ascii="Helvetica" w:hAnsi="Helvetica" w:cs="Helvetica"/>
          <w:b/>
          <w:bCs/>
          <w:color w:val="222222"/>
          <w:sz w:val="21"/>
          <w:szCs w:val="21"/>
        </w:rPr>
        <w:t xml:space="preserve"> </w:t>
      </w:r>
      <w:r w:rsidRPr="00AC03AA">
        <w:rPr>
          <w:rFonts w:ascii="Helvetica" w:hAnsi="Helvetica" w:cs="Helvetica" w:hint="eastAsia"/>
          <w:b/>
          <w:bCs/>
          <w:color w:val="222222"/>
          <w:sz w:val="21"/>
          <w:szCs w:val="21"/>
        </w:rPr>
        <w:t>кластеры</w:t>
      </w:r>
      <w:r w:rsidRPr="00AC03AA">
        <w:rPr>
          <w:rFonts w:ascii="Helvetica" w:hAnsi="Helvetica" w:cs="Helvetica"/>
          <w:b/>
          <w:bCs/>
          <w:color w:val="222222"/>
          <w:sz w:val="21"/>
          <w:szCs w:val="21"/>
        </w:rPr>
        <w:t xml:space="preserve"> </w:t>
      </w:r>
      <w:r w:rsidRPr="00AC03AA">
        <w:rPr>
          <w:rFonts w:ascii="Helvetica" w:hAnsi="Helvetica" w:cs="Helvetica" w:hint="eastAsia"/>
          <w:b/>
          <w:bCs/>
          <w:color w:val="222222"/>
          <w:sz w:val="21"/>
          <w:szCs w:val="21"/>
        </w:rPr>
        <w:t>и</w:t>
      </w:r>
      <w:r w:rsidRPr="00AC03AA">
        <w:rPr>
          <w:rFonts w:ascii="Helvetica" w:hAnsi="Helvetica" w:cs="Helvetica"/>
          <w:b/>
          <w:bCs/>
          <w:color w:val="222222"/>
          <w:sz w:val="21"/>
          <w:szCs w:val="21"/>
        </w:rPr>
        <w:t xml:space="preserve"> </w:t>
      </w:r>
      <w:r w:rsidRPr="00AC03AA">
        <w:rPr>
          <w:rFonts w:ascii="Helvetica" w:hAnsi="Helvetica" w:cs="Helvetica" w:hint="eastAsia"/>
          <w:b/>
          <w:bCs/>
          <w:color w:val="222222"/>
          <w:sz w:val="21"/>
          <w:szCs w:val="21"/>
        </w:rPr>
        <w:t>ядерный</w:t>
      </w:r>
      <w:r w:rsidRPr="00AC03AA">
        <w:rPr>
          <w:rFonts w:ascii="Helvetica" w:hAnsi="Helvetica" w:cs="Helvetica"/>
          <w:b/>
          <w:bCs/>
          <w:color w:val="222222"/>
          <w:sz w:val="21"/>
          <w:szCs w:val="21"/>
        </w:rPr>
        <w:t xml:space="preserve"> </w:t>
      </w:r>
      <w:r w:rsidRPr="00AC03AA">
        <w:rPr>
          <w:rFonts w:ascii="Helvetica" w:hAnsi="Helvetica" w:cs="Helvetica" w:hint="eastAsia"/>
          <w:b/>
          <w:bCs/>
          <w:color w:val="222222"/>
          <w:sz w:val="21"/>
          <w:szCs w:val="21"/>
        </w:rPr>
        <w:t>этап</w:t>
      </w:r>
      <w:r w:rsidRPr="00AC03AA">
        <w:rPr>
          <w:rFonts w:ascii="Helvetica" w:hAnsi="Helvetica" w:cs="Helvetica"/>
          <w:b/>
          <w:bCs/>
          <w:color w:val="222222"/>
          <w:sz w:val="21"/>
          <w:szCs w:val="21"/>
        </w:rPr>
        <w:t xml:space="preserve"> </w:t>
      </w:r>
      <w:r w:rsidRPr="00AC03AA">
        <w:rPr>
          <w:rFonts w:ascii="Helvetica" w:hAnsi="Helvetica" w:cs="Helvetica" w:hint="eastAsia"/>
          <w:b/>
          <w:bCs/>
          <w:color w:val="222222"/>
          <w:sz w:val="21"/>
          <w:szCs w:val="21"/>
        </w:rPr>
        <w:t>биогенеза</w:t>
      </w:r>
      <w:r w:rsidRPr="00AC03AA">
        <w:rPr>
          <w:rFonts w:ascii="Helvetica" w:hAnsi="Helvetica" w:cs="Helvetica"/>
          <w:b/>
          <w:bCs/>
          <w:color w:val="222222"/>
          <w:sz w:val="21"/>
          <w:szCs w:val="21"/>
        </w:rPr>
        <w:t xml:space="preserve"> </w:t>
      </w:r>
      <w:r w:rsidRPr="00AC03AA">
        <w:rPr>
          <w:rFonts w:ascii="Helvetica" w:hAnsi="Helvetica" w:cs="Helvetica" w:hint="eastAsia"/>
          <w:b/>
          <w:bCs/>
          <w:color w:val="222222"/>
          <w:sz w:val="21"/>
          <w:szCs w:val="21"/>
        </w:rPr>
        <w:t>р</w:t>
      </w:r>
      <w:r w:rsidRPr="00AC03AA">
        <w:rPr>
          <w:rFonts w:ascii="Helvetica" w:hAnsi="Helvetica" w:cs="Helvetica"/>
          <w:b/>
          <w:bCs/>
          <w:color w:val="222222"/>
          <w:sz w:val="21"/>
          <w:szCs w:val="21"/>
        </w:rPr>
        <w:t>1</w:t>
      </w:r>
      <w:r w:rsidRPr="00AC03AA">
        <w:rPr>
          <w:rFonts w:ascii="Helvetica" w:hAnsi="Helvetica" w:cs="Helvetica" w:hint="eastAsia"/>
          <w:b/>
          <w:bCs/>
          <w:color w:val="222222"/>
          <w:sz w:val="21"/>
          <w:szCs w:val="21"/>
        </w:rPr>
        <w:t>РНК</w:t>
      </w:r>
      <w:r w:rsidRPr="00AC03AA">
        <w:rPr>
          <w:rFonts w:ascii="Helvetica" w:hAnsi="Helvetica" w:cs="Helvetica"/>
          <w:b/>
          <w:bCs/>
          <w:color w:val="222222"/>
          <w:sz w:val="21"/>
          <w:szCs w:val="21"/>
        </w:rPr>
        <w:t xml:space="preserve"> 40</w:t>
      </w:r>
    </w:p>
    <w:p w14:paraId="65293AEF" w14:textId="77777777" w:rsidR="00AC03AA" w:rsidRPr="00AC03AA" w:rsidRDefault="00AC03AA" w:rsidP="00AC03AA">
      <w:pPr>
        <w:rPr>
          <w:rFonts w:ascii="Helvetica" w:hAnsi="Helvetica" w:cs="Helvetica"/>
          <w:b/>
          <w:bCs/>
          <w:color w:val="222222"/>
          <w:sz w:val="21"/>
          <w:szCs w:val="21"/>
        </w:rPr>
      </w:pPr>
    </w:p>
    <w:p w14:paraId="79C6D982" w14:textId="77777777" w:rsidR="00AC03AA" w:rsidRPr="00AC03AA" w:rsidRDefault="00AC03AA" w:rsidP="00AC03AA">
      <w:pPr>
        <w:rPr>
          <w:rFonts w:ascii="Helvetica" w:hAnsi="Helvetica" w:cs="Helvetica"/>
          <w:b/>
          <w:bCs/>
          <w:color w:val="222222"/>
          <w:sz w:val="21"/>
          <w:szCs w:val="21"/>
        </w:rPr>
      </w:pPr>
      <w:r w:rsidRPr="00AC03AA">
        <w:rPr>
          <w:rFonts w:ascii="Helvetica" w:hAnsi="Helvetica" w:cs="Helvetica"/>
          <w:b/>
          <w:bCs/>
          <w:color w:val="222222"/>
          <w:sz w:val="21"/>
          <w:szCs w:val="21"/>
        </w:rPr>
        <w:t xml:space="preserve">1.2.2. </w:t>
      </w:r>
      <w:r w:rsidRPr="00AC03AA">
        <w:rPr>
          <w:rFonts w:ascii="Helvetica" w:hAnsi="Helvetica" w:cs="Helvetica" w:hint="eastAsia"/>
          <w:b/>
          <w:bCs/>
          <w:color w:val="222222"/>
          <w:sz w:val="21"/>
          <w:szCs w:val="21"/>
        </w:rPr>
        <w:t>Цитоплазматический</w:t>
      </w:r>
      <w:r w:rsidRPr="00AC03AA">
        <w:rPr>
          <w:rFonts w:ascii="Helvetica" w:hAnsi="Helvetica" w:cs="Helvetica"/>
          <w:b/>
          <w:bCs/>
          <w:color w:val="222222"/>
          <w:sz w:val="21"/>
          <w:szCs w:val="21"/>
        </w:rPr>
        <w:t xml:space="preserve"> </w:t>
      </w:r>
      <w:r w:rsidRPr="00AC03AA">
        <w:rPr>
          <w:rFonts w:ascii="Helvetica" w:hAnsi="Helvetica" w:cs="Helvetica" w:hint="eastAsia"/>
          <w:b/>
          <w:bCs/>
          <w:color w:val="222222"/>
          <w:sz w:val="21"/>
          <w:szCs w:val="21"/>
        </w:rPr>
        <w:t>этап</w:t>
      </w:r>
      <w:r w:rsidRPr="00AC03AA">
        <w:rPr>
          <w:rFonts w:ascii="Helvetica" w:hAnsi="Helvetica" w:cs="Helvetica"/>
          <w:b/>
          <w:bCs/>
          <w:color w:val="222222"/>
          <w:sz w:val="21"/>
          <w:szCs w:val="21"/>
        </w:rPr>
        <w:t xml:space="preserve"> </w:t>
      </w:r>
      <w:r w:rsidRPr="00AC03AA">
        <w:rPr>
          <w:rFonts w:ascii="Helvetica" w:hAnsi="Helvetica" w:cs="Helvetica" w:hint="eastAsia"/>
          <w:b/>
          <w:bCs/>
          <w:color w:val="222222"/>
          <w:sz w:val="21"/>
          <w:szCs w:val="21"/>
        </w:rPr>
        <w:t>биогенеза</w:t>
      </w:r>
      <w:r w:rsidRPr="00AC03AA">
        <w:rPr>
          <w:rFonts w:ascii="Helvetica" w:hAnsi="Helvetica" w:cs="Helvetica"/>
          <w:b/>
          <w:bCs/>
          <w:color w:val="222222"/>
          <w:sz w:val="21"/>
          <w:szCs w:val="21"/>
        </w:rPr>
        <w:t xml:space="preserve"> </w:t>
      </w:r>
      <w:r w:rsidRPr="00AC03AA">
        <w:rPr>
          <w:rFonts w:ascii="Helvetica" w:hAnsi="Helvetica" w:cs="Helvetica" w:hint="eastAsia"/>
          <w:b/>
          <w:bCs/>
          <w:color w:val="222222"/>
          <w:sz w:val="21"/>
          <w:szCs w:val="21"/>
        </w:rPr>
        <w:t>р</w:t>
      </w:r>
      <w:r w:rsidRPr="00AC03AA">
        <w:rPr>
          <w:rFonts w:ascii="Helvetica" w:hAnsi="Helvetica" w:cs="Helvetica"/>
          <w:b/>
          <w:bCs/>
          <w:color w:val="222222"/>
          <w:sz w:val="21"/>
          <w:szCs w:val="21"/>
        </w:rPr>
        <w:t>1</w:t>
      </w:r>
      <w:r w:rsidRPr="00AC03AA">
        <w:rPr>
          <w:rFonts w:ascii="Helvetica" w:hAnsi="Helvetica" w:cs="Helvetica" w:hint="eastAsia"/>
          <w:b/>
          <w:bCs/>
          <w:color w:val="222222"/>
          <w:sz w:val="21"/>
          <w:szCs w:val="21"/>
        </w:rPr>
        <w:t>РНК</w:t>
      </w:r>
      <w:r w:rsidRPr="00AC03AA">
        <w:rPr>
          <w:rFonts w:ascii="Helvetica" w:hAnsi="Helvetica" w:cs="Helvetica"/>
          <w:b/>
          <w:bCs/>
          <w:color w:val="222222"/>
          <w:sz w:val="21"/>
          <w:szCs w:val="21"/>
        </w:rPr>
        <w:t xml:space="preserve"> 44</w:t>
      </w:r>
    </w:p>
    <w:p w14:paraId="5C9345A3" w14:textId="77777777" w:rsidR="00AC03AA" w:rsidRPr="00AC03AA" w:rsidRDefault="00AC03AA" w:rsidP="00AC03AA">
      <w:pPr>
        <w:rPr>
          <w:rFonts w:ascii="Helvetica" w:hAnsi="Helvetica" w:cs="Helvetica"/>
          <w:b/>
          <w:bCs/>
          <w:color w:val="222222"/>
          <w:sz w:val="21"/>
          <w:szCs w:val="21"/>
        </w:rPr>
      </w:pPr>
    </w:p>
    <w:p w14:paraId="18E37055" w14:textId="77777777" w:rsidR="00AC03AA" w:rsidRPr="00AC03AA" w:rsidRDefault="00AC03AA" w:rsidP="00AC03AA">
      <w:pPr>
        <w:rPr>
          <w:rFonts w:ascii="Helvetica" w:hAnsi="Helvetica" w:cs="Helvetica"/>
          <w:b/>
          <w:bCs/>
          <w:color w:val="222222"/>
          <w:sz w:val="21"/>
          <w:szCs w:val="21"/>
        </w:rPr>
      </w:pPr>
      <w:r w:rsidRPr="00AC03AA">
        <w:rPr>
          <w:rFonts w:ascii="Helvetica" w:hAnsi="Helvetica" w:cs="Helvetica"/>
          <w:b/>
          <w:bCs/>
          <w:color w:val="222222"/>
          <w:sz w:val="21"/>
          <w:szCs w:val="21"/>
        </w:rPr>
        <w:t xml:space="preserve">1.2.3. </w:t>
      </w:r>
      <w:r w:rsidRPr="00AC03AA">
        <w:rPr>
          <w:rFonts w:ascii="Helvetica" w:hAnsi="Helvetica" w:cs="Helvetica" w:hint="eastAsia"/>
          <w:b/>
          <w:bCs/>
          <w:color w:val="222222"/>
          <w:sz w:val="21"/>
          <w:szCs w:val="21"/>
        </w:rPr>
        <w:t>Транскрипционный</w:t>
      </w:r>
      <w:r w:rsidRPr="00AC03AA">
        <w:rPr>
          <w:rFonts w:ascii="Helvetica" w:hAnsi="Helvetica" w:cs="Helvetica"/>
          <w:b/>
          <w:bCs/>
          <w:color w:val="222222"/>
          <w:sz w:val="21"/>
          <w:szCs w:val="21"/>
        </w:rPr>
        <w:t xml:space="preserve"> </w:t>
      </w:r>
      <w:r w:rsidRPr="00AC03AA">
        <w:rPr>
          <w:rFonts w:ascii="Helvetica" w:hAnsi="Helvetica" w:cs="Helvetica" w:hint="eastAsia"/>
          <w:b/>
          <w:bCs/>
          <w:color w:val="222222"/>
          <w:sz w:val="21"/>
          <w:szCs w:val="21"/>
        </w:rPr>
        <w:t>сайленсинг</w:t>
      </w:r>
      <w:r w:rsidRPr="00AC03AA">
        <w:rPr>
          <w:rFonts w:ascii="Helvetica" w:hAnsi="Helvetica" w:cs="Helvetica"/>
          <w:b/>
          <w:bCs/>
          <w:color w:val="222222"/>
          <w:sz w:val="21"/>
          <w:szCs w:val="21"/>
        </w:rPr>
        <w:t xml:space="preserve"> </w:t>
      </w:r>
      <w:r w:rsidRPr="00AC03AA">
        <w:rPr>
          <w:rFonts w:ascii="Helvetica" w:hAnsi="Helvetica" w:cs="Helvetica" w:hint="eastAsia"/>
          <w:b/>
          <w:bCs/>
          <w:color w:val="222222"/>
          <w:sz w:val="21"/>
          <w:szCs w:val="21"/>
        </w:rPr>
        <w:t>генов</w:t>
      </w:r>
      <w:r w:rsidRPr="00AC03AA">
        <w:rPr>
          <w:rFonts w:ascii="Helvetica" w:hAnsi="Helvetica" w:cs="Helvetica"/>
          <w:b/>
          <w:bCs/>
          <w:color w:val="222222"/>
          <w:sz w:val="21"/>
          <w:szCs w:val="21"/>
        </w:rPr>
        <w:t xml:space="preserve"> 48</w:t>
      </w:r>
    </w:p>
    <w:p w14:paraId="685938DB" w14:textId="77777777" w:rsidR="00AC03AA" w:rsidRPr="00AC03AA" w:rsidRDefault="00AC03AA" w:rsidP="00AC03AA">
      <w:pPr>
        <w:rPr>
          <w:rFonts w:ascii="Helvetica" w:hAnsi="Helvetica" w:cs="Helvetica"/>
          <w:b/>
          <w:bCs/>
          <w:color w:val="222222"/>
          <w:sz w:val="21"/>
          <w:szCs w:val="21"/>
        </w:rPr>
      </w:pPr>
    </w:p>
    <w:p w14:paraId="41E70A71" w14:textId="77777777" w:rsidR="00AC03AA" w:rsidRPr="00AC03AA" w:rsidRDefault="00AC03AA" w:rsidP="00AC03AA">
      <w:pPr>
        <w:rPr>
          <w:rFonts w:ascii="Helvetica" w:hAnsi="Helvetica" w:cs="Helvetica"/>
          <w:b/>
          <w:bCs/>
          <w:color w:val="222222"/>
          <w:sz w:val="21"/>
          <w:szCs w:val="21"/>
        </w:rPr>
      </w:pPr>
      <w:r w:rsidRPr="00AC03AA">
        <w:rPr>
          <w:rFonts w:ascii="Helvetica" w:hAnsi="Helvetica" w:cs="Helvetica"/>
          <w:b/>
          <w:bCs/>
          <w:color w:val="222222"/>
          <w:sz w:val="21"/>
          <w:szCs w:val="21"/>
        </w:rPr>
        <w:lastRenderedPageBreak/>
        <w:t xml:space="preserve">1.3. </w:t>
      </w:r>
      <w:r w:rsidRPr="00AC03AA">
        <w:rPr>
          <w:rFonts w:ascii="Helvetica" w:hAnsi="Helvetica" w:cs="Helvetica" w:hint="eastAsia"/>
          <w:b/>
          <w:bCs/>
          <w:color w:val="222222"/>
          <w:sz w:val="21"/>
          <w:szCs w:val="21"/>
        </w:rPr>
        <w:t>Теломерный</w:t>
      </w:r>
      <w:r w:rsidRPr="00AC03AA">
        <w:rPr>
          <w:rFonts w:ascii="Helvetica" w:hAnsi="Helvetica" w:cs="Helvetica"/>
          <w:b/>
          <w:bCs/>
          <w:color w:val="222222"/>
          <w:sz w:val="21"/>
          <w:szCs w:val="21"/>
        </w:rPr>
        <w:t xml:space="preserve"> </w:t>
      </w:r>
      <w:r w:rsidRPr="00AC03AA">
        <w:rPr>
          <w:rFonts w:ascii="Helvetica" w:hAnsi="Helvetica" w:cs="Helvetica" w:hint="eastAsia"/>
          <w:b/>
          <w:bCs/>
          <w:color w:val="222222"/>
          <w:sz w:val="21"/>
          <w:szCs w:val="21"/>
        </w:rPr>
        <w:t>и</w:t>
      </w:r>
      <w:r w:rsidRPr="00AC03AA">
        <w:rPr>
          <w:rFonts w:ascii="Helvetica" w:hAnsi="Helvetica" w:cs="Helvetica"/>
          <w:b/>
          <w:bCs/>
          <w:color w:val="222222"/>
          <w:sz w:val="21"/>
          <w:szCs w:val="21"/>
        </w:rPr>
        <w:t xml:space="preserve"> </w:t>
      </w:r>
      <w:r w:rsidRPr="00AC03AA">
        <w:rPr>
          <w:rFonts w:ascii="Helvetica" w:hAnsi="Helvetica" w:cs="Helvetica" w:hint="eastAsia"/>
          <w:b/>
          <w:bCs/>
          <w:color w:val="222222"/>
          <w:sz w:val="21"/>
          <w:szCs w:val="21"/>
        </w:rPr>
        <w:t>субтеломерный</w:t>
      </w:r>
      <w:r w:rsidRPr="00AC03AA">
        <w:rPr>
          <w:rFonts w:ascii="Helvetica" w:hAnsi="Helvetica" w:cs="Helvetica"/>
          <w:b/>
          <w:bCs/>
          <w:color w:val="222222"/>
          <w:sz w:val="21"/>
          <w:szCs w:val="21"/>
        </w:rPr>
        <w:t xml:space="preserve"> </w:t>
      </w:r>
      <w:r w:rsidRPr="00AC03AA">
        <w:rPr>
          <w:rFonts w:ascii="Helvetica" w:hAnsi="Helvetica" w:cs="Helvetica" w:hint="eastAsia"/>
          <w:b/>
          <w:bCs/>
          <w:color w:val="222222"/>
          <w:sz w:val="21"/>
          <w:szCs w:val="21"/>
        </w:rPr>
        <w:t>хроматин</w:t>
      </w:r>
      <w:r w:rsidRPr="00AC03AA">
        <w:rPr>
          <w:rFonts w:ascii="Helvetica" w:hAnsi="Helvetica" w:cs="Helvetica"/>
          <w:b/>
          <w:bCs/>
          <w:color w:val="222222"/>
          <w:sz w:val="21"/>
          <w:szCs w:val="21"/>
        </w:rPr>
        <w:t xml:space="preserve"> </w:t>
      </w:r>
      <w:r w:rsidRPr="00AC03AA">
        <w:rPr>
          <w:rFonts w:ascii="Helvetica" w:hAnsi="Helvetica" w:cs="Helvetica" w:hint="eastAsia"/>
          <w:b/>
          <w:bCs/>
          <w:color w:val="222222"/>
          <w:sz w:val="21"/>
          <w:szCs w:val="21"/>
        </w:rPr>
        <w:t>в</w:t>
      </w:r>
      <w:r w:rsidRPr="00AC03AA">
        <w:rPr>
          <w:rFonts w:ascii="Helvetica" w:hAnsi="Helvetica" w:cs="Helvetica"/>
          <w:b/>
          <w:bCs/>
          <w:color w:val="222222"/>
          <w:sz w:val="21"/>
          <w:szCs w:val="21"/>
        </w:rPr>
        <w:t xml:space="preserve"> </w:t>
      </w:r>
      <w:r w:rsidRPr="00AC03AA">
        <w:rPr>
          <w:rFonts w:ascii="Helvetica" w:hAnsi="Helvetica" w:cs="Helvetica" w:hint="eastAsia"/>
          <w:b/>
          <w:bCs/>
          <w:color w:val="222222"/>
          <w:sz w:val="21"/>
          <w:szCs w:val="21"/>
        </w:rPr>
        <w:t>терминальных</w:t>
      </w:r>
      <w:r w:rsidRPr="00AC03AA">
        <w:rPr>
          <w:rFonts w:ascii="Helvetica" w:hAnsi="Helvetica" w:cs="Helvetica"/>
          <w:b/>
          <w:bCs/>
          <w:color w:val="222222"/>
          <w:sz w:val="21"/>
          <w:szCs w:val="21"/>
        </w:rPr>
        <w:t xml:space="preserve"> </w:t>
      </w:r>
      <w:r w:rsidRPr="00AC03AA">
        <w:rPr>
          <w:rFonts w:ascii="Helvetica" w:hAnsi="Helvetica" w:cs="Helvetica" w:hint="eastAsia"/>
          <w:b/>
          <w:bCs/>
          <w:color w:val="222222"/>
          <w:sz w:val="21"/>
          <w:szCs w:val="21"/>
        </w:rPr>
        <w:t>тканях</w:t>
      </w:r>
      <w:r w:rsidRPr="00AC03AA">
        <w:rPr>
          <w:rFonts w:ascii="Helvetica" w:hAnsi="Helvetica" w:cs="Helvetica"/>
          <w:b/>
          <w:bCs/>
          <w:color w:val="222222"/>
          <w:sz w:val="21"/>
          <w:szCs w:val="21"/>
        </w:rPr>
        <w:t xml:space="preserve"> </w:t>
      </w:r>
      <w:r w:rsidRPr="00AC03AA">
        <w:rPr>
          <w:rFonts w:ascii="Helvetica" w:hAnsi="Helvetica" w:cs="Helvetica" w:hint="eastAsia"/>
          <w:b/>
          <w:bCs/>
          <w:color w:val="222222"/>
          <w:sz w:val="21"/>
          <w:szCs w:val="21"/>
        </w:rPr>
        <w:t>В</w:t>
      </w:r>
      <w:r w:rsidRPr="00AC03AA">
        <w:rPr>
          <w:rFonts w:ascii="Helvetica" w:hAnsi="Helvetica" w:cs="Helvetica"/>
          <w:b/>
          <w:bCs/>
          <w:color w:val="222222"/>
          <w:sz w:val="21"/>
          <w:szCs w:val="21"/>
        </w:rPr>
        <w:t>.</w:t>
      </w:r>
    </w:p>
    <w:p w14:paraId="57886592" w14:textId="77777777" w:rsidR="00AC03AA" w:rsidRPr="00AC03AA" w:rsidRDefault="00AC03AA" w:rsidP="00AC03AA">
      <w:pPr>
        <w:rPr>
          <w:rFonts w:ascii="Helvetica" w:hAnsi="Helvetica" w:cs="Helvetica"/>
          <w:b/>
          <w:bCs/>
          <w:color w:val="222222"/>
          <w:sz w:val="21"/>
          <w:szCs w:val="21"/>
        </w:rPr>
      </w:pPr>
    </w:p>
    <w:p w14:paraId="26AD67AF" w14:textId="77777777" w:rsidR="00AC03AA" w:rsidRPr="00AC03AA" w:rsidRDefault="00AC03AA" w:rsidP="00AC03AA">
      <w:pPr>
        <w:rPr>
          <w:rFonts w:ascii="Helvetica" w:hAnsi="Helvetica" w:cs="Helvetica"/>
          <w:b/>
          <w:bCs/>
          <w:color w:val="222222"/>
          <w:sz w:val="21"/>
          <w:szCs w:val="21"/>
        </w:rPr>
      </w:pPr>
      <w:r w:rsidRPr="00AC03AA">
        <w:rPr>
          <w:rFonts w:ascii="Helvetica" w:hAnsi="Helvetica" w:cs="Helvetica"/>
          <w:b/>
          <w:bCs/>
          <w:color w:val="222222"/>
          <w:sz w:val="21"/>
          <w:szCs w:val="21"/>
        </w:rPr>
        <w:t>melanogaster 50</w:t>
      </w:r>
    </w:p>
    <w:p w14:paraId="656F6FA7" w14:textId="77777777" w:rsidR="00AC03AA" w:rsidRPr="00AC03AA" w:rsidRDefault="00AC03AA" w:rsidP="00AC03AA">
      <w:pPr>
        <w:rPr>
          <w:rFonts w:ascii="Helvetica" w:hAnsi="Helvetica" w:cs="Helvetica"/>
          <w:b/>
          <w:bCs/>
          <w:color w:val="222222"/>
          <w:sz w:val="21"/>
          <w:szCs w:val="21"/>
        </w:rPr>
      </w:pPr>
    </w:p>
    <w:p w14:paraId="7F1B33A7" w14:textId="77777777" w:rsidR="00AC03AA" w:rsidRPr="00AC03AA" w:rsidRDefault="00AC03AA" w:rsidP="00AC03AA">
      <w:pPr>
        <w:rPr>
          <w:rFonts w:ascii="Helvetica" w:hAnsi="Helvetica" w:cs="Helvetica"/>
          <w:b/>
          <w:bCs/>
          <w:color w:val="222222"/>
          <w:sz w:val="21"/>
          <w:szCs w:val="21"/>
        </w:rPr>
      </w:pPr>
      <w:r w:rsidRPr="00AC03AA">
        <w:rPr>
          <w:rFonts w:ascii="Helvetica" w:hAnsi="Helvetica" w:cs="Helvetica"/>
          <w:b/>
          <w:bCs/>
          <w:color w:val="222222"/>
          <w:sz w:val="21"/>
          <w:szCs w:val="21"/>
        </w:rPr>
        <w:t xml:space="preserve">1.4. </w:t>
      </w:r>
      <w:r w:rsidRPr="00AC03AA">
        <w:rPr>
          <w:rFonts w:ascii="Helvetica" w:hAnsi="Helvetica" w:cs="Helvetica" w:hint="eastAsia"/>
          <w:b/>
          <w:bCs/>
          <w:color w:val="222222"/>
          <w:sz w:val="21"/>
          <w:szCs w:val="21"/>
        </w:rPr>
        <w:t>Трансгенная</w:t>
      </w:r>
      <w:r w:rsidRPr="00AC03AA">
        <w:rPr>
          <w:rFonts w:ascii="Helvetica" w:hAnsi="Helvetica" w:cs="Helvetica"/>
          <w:b/>
          <w:bCs/>
          <w:color w:val="222222"/>
          <w:sz w:val="21"/>
          <w:szCs w:val="21"/>
        </w:rPr>
        <w:t xml:space="preserve"> </w:t>
      </w:r>
      <w:r w:rsidRPr="00AC03AA">
        <w:rPr>
          <w:rFonts w:ascii="Helvetica" w:hAnsi="Helvetica" w:cs="Helvetica" w:hint="eastAsia"/>
          <w:b/>
          <w:bCs/>
          <w:color w:val="222222"/>
          <w:sz w:val="21"/>
          <w:szCs w:val="21"/>
        </w:rPr>
        <w:t>модель</w:t>
      </w:r>
      <w:r w:rsidRPr="00AC03AA">
        <w:rPr>
          <w:rFonts w:ascii="Helvetica" w:hAnsi="Helvetica" w:cs="Helvetica"/>
          <w:b/>
          <w:bCs/>
          <w:color w:val="222222"/>
          <w:sz w:val="21"/>
          <w:szCs w:val="21"/>
        </w:rPr>
        <w:t xml:space="preserve"> </w:t>
      </w:r>
      <w:r w:rsidRPr="00AC03AA">
        <w:rPr>
          <w:rFonts w:ascii="Helvetica" w:hAnsi="Helvetica" w:cs="Helvetica" w:hint="eastAsia"/>
          <w:b/>
          <w:bCs/>
          <w:color w:val="222222"/>
          <w:sz w:val="21"/>
          <w:szCs w:val="21"/>
        </w:rPr>
        <w:t>р</w:t>
      </w:r>
      <w:r w:rsidRPr="00AC03AA">
        <w:rPr>
          <w:rFonts w:ascii="Helvetica" w:hAnsi="Helvetica" w:cs="Helvetica"/>
          <w:b/>
          <w:bCs/>
          <w:color w:val="222222"/>
          <w:sz w:val="21"/>
          <w:szCs w:val="21"/>
        </w:rPr>
        <w:t>1</w:t>
      </w:r>
      <w:r w:rsidRPr="00AC03AA">
        <w:rPr>
          <w:rFonts w:ascii="Helvetica" w:hAnsi="Helvetica" w:cs="Helvetica" w:hint="eastAsia"/>
          <w:b/>
          <w:bCs/>
          <w:color w:val="222222"/>
          <w:sz w:val="21"/>
          <w:szCs w:val="21"/>
        </w:rPr>
        <w:t>РНК</w:t>
      </w:r>
      <w:r w:rsidRPr="00AC03AA">
        <w:rPr>
          <w:rFonts w:ascii="Helvetica" w:hAnsi="Helvetica" w:cs="Helvetica"/>
          <w:b/>
          <w:bCs/>
          <w:color w:val="222222"/>
          <w:sz w:val="21"/>
          <w:szCs w:val="21"/>
        </w:rPr>
        <w:t xml:space="preserve"> </w:t>
      </w:r>
      <w:r w:rsidRPr="00AC03AA">
        <w:rPr>
          <w:rFonts w:ascii="Helvetica" w:hAnsi="Helvetica" w:cs="Helvetica" w:hint="eastAsia"/>
          <w:b/>
          <w:bCs/>
          <w:color w:val="222222"/>
          <w:sz w:val="21"/>
          <w:szCs w:val="21"/>
        </w:rPr>
        <w:t>кластера</w:t>
      </w:r>
      <w:r w:rsidRPr="00AC03AA">
        <w:rPr>
          <w:rFonts w:ascii="Helvetica" w:hAnsi="Helvetica" w:cs="Helvetica"/>
          <w:b/>
          <w:bCs/>
          <w:color w:val="222222"/>
          <w:sz w:val="21"/>
          <w:szCs w:val="21"/>
        </w:rPr>
        <w:t xml:space="preserve"> 52</w:t>
      </w:r>
    </w:p>
    <w:p w14:paraId="519993A4" w14:textId="77777777" w:rsidR="00AC03AA" w:rsidRPr="00AC03AA" w:rsidRDefault="00AC03AA" w:rsidP="00AC03AA">
      <w:pPr>
        <w:rPr>
          <w:rFonts w:ascii="Helvetica" w:hAnsi="Helvetica" w:cs="Helvetica"/>
          <w:b/>
          <w:bCs/>
          <w:color w:val="222222"/>
          <w:sz w:val="21"/>
          <w:szCs w:val="21"/>
        </w:rPr>
      </w:pPr>
    </w:p>
    <w:p w14:paraId="0BC1CBBB" w14:textId="77777777" w:rsidR="00AC03AA" w:rsidRPr="00AC03AA" w:rsidRDefault="00AC03AA" w:rsidP="00AC03AA">
      <w:pPr>
        <w:rPr>
          <w:rFonts w:ascii="Helvetica" w:hAnsi="Helvetica" w:cs="Helvetica"/>
          <w:b/>
          <w:bCs/>
          <w:color w:val="222222"/>
          <w:sz w:val="21"/>
          <w:szCs w:val="21"/>
        </w:rPr>
      </w:pPr>
      <w:r w:rsidRPr="00AC03AA">
        <w:rPr>
          <w:rFonts w:ascii="Helvetica" w:hAnsi="Helvetica" w:cs="Helvetica"/>
          <w:b/>
          <w:bCs/>
          <w:color w:val="222222"/>
          <w:sz w:val="21"/>
          <w:szCs w:val="21"/>
        </w:rPr>
        <w:t xml:space="preserve">2. </w:t>
      </w:r>
      <w:r w:rsidRPr="00AC03AA">
        <w:rPr>
          <w:rFonts w:ascii="Helvetica" w:hAnsi="Helvetica" w:cs="Helvetica" w:hint="eastAsia"/>
          <w:b/>
          <w:bCs/>
          <w:color w:val="222222"/>
          <w:sz w:val="21"/>
          <w:szCs w:val="21"/>
        </w:rPr>
        <w:t>МАТЕРИАЛЫ</w:t>
      </w:r>
      <w:r w:rsidRPr="00AC03AA">
        <w:rPr>
          <w:rFonts w:ascii="Helvetica" w:hAnsi="Helvetica" w:cs="Helvetica"/>
          <w:b/>
          <w:bCs/>
          <w:color w:val="222222"/>
          <w:sz w:val="21"/>
          <w:szCs w:val="21"/>
        </w:rPr>
        <w:t xml:space="preserve"> </w:t>
      </w:r>
      <w:r w:rsidRPr="00AC03AA">
        <w:rPr>
          <w:rFonts w:ascii="Helvetica" w:hAnsi="Helvetica" w:cs="Helvetica" w:hint="eastAsia"/>
          <w:b/>
          <w:bCs/>
          <w:color w:val="222222"/>
          <w:sz w:val="21"/>
          <w:szCs w:val="21"/>
        </w:rPr>
        <w:t>И</w:t>
      </w:r>
      <w:r w:rsidRPr="00AC03AA">
        <w:rPr>
          <w:rFonts w:ascii="Helvetica" w:hAnsi="Helvetica" w:cs="Helvetica"/>
          <w:b/>
          <w:bCs/>
          <w:color w:val="222222"/>
          <w:sz w:val="21"/>
          <w:szCs w:val="21"/>
        </w:rPr>
        <w:t xml:space="preserve"> </w:t>
      </w:r>
      <w:r w:rsidRPr="00AC03AA">
        <w:rPr>
          <w:rFonts w:ascii="Helvetica" w:hAnsi="Helvetica" w:cs="Helvetica" w:hint="eastAsia"/>
          <w:b/>
          <w:bCs/>
          <w:color w:val="222222"/>
          <w:sz w:val="21"/>
          <w:szCs w:val="21"/>
        </w:rPr>
        <w:t>МЕТОДЫ</w:t>
      </w:r>
      <w:r w:rsidRPr="00AC03AA">
        <w:rPr>
          <w:rFonts w:ascii="Helvetica" w:hAnsi="Helvetica" w:cs="Helvetica"/>
          <w:b/>
          <w:bCs/>
          <w:color w:val="222222"/>
          <w:sz w:val="21"/>
          <w:szCs w:val="21"/>
        </w:rPr>
        <w:t xml:space="preserve"> 54</w:t>
      </w:r>
    </w:p>
    <w:p w14:paraId="24B16D8C" w14:textId="77777777" w:rsidR="00AC03AA" w:rsidRPr="00AC03AA" w:rsidRDefault="00AC03AA" w:rsidP="00AC03AA">
      <w:pPr>
        <w:rPr>
          <w:rFonts w:ascii="Helvetica" w:hAnsi="Helvetica" w:cs="Helvetica"/>
          <w:b/>
          <w:bCs/>
          <w:color w:val="222222"/>
          <w:sz w:val="21"/>
          <w:szCs w:val="21"/>
        </w:rPr>
      </w:pPr>
    </w:p>
    <w:p w14:paraId="45C45892" w14:textId="77777777" w:rsidR="00AC03AA" w:rsidRPr="00AC03AA" w:rsidRDefault="00AC03AA" w:rsidP="00AC03AA">
      <w:pPr>
        <w:rPr>
          <w:rFonts w:ascii="Helvetica" w:hAnsi="Helvetica" w:cs="Helvetica"/>
          <w:b/>
          <w:bCs/>
          <w:color w:val="222222"/>
          <w:sz w:val="21"/>
          <w:szCs w:val="21"/>
        </w:rPr>
      </w:pPr>
      <w:r w:rsidRPr="00AC03AA">
        <w:rPr>
          <w:rFonts w:ascii="Helvetica" w:hAnsi="Helvetica" w:cs="Helvetica"/>
          <w:b/>
          <w:bCs/>
          <w:color w:val="222222"/>
          <w:sz w:val="21"/>
          <w:szCs w:val="21"/>
        </w:rPr>
        <w:t xml:space="preserve">2.1. </w:t>
      </w:r>
      <w:r w:rsidRPr="00AC03AA">
        <w:rPr>
          <w:rFonts w:ascii="Helvetica" w:hAnsi="Helvetica" w:cs="Helvetica" w:hint="eastAsia"/>
          <w:b/>
          <w:bCs/>
          <w:color w:val="222222"/>
          <w:sz w:val="21"/>
          <w:szCs w:val="21"/>
        </w:rPr>
        <w:t>Трансгенные</w:t>
      </w:r>
      <w:r w:rsidRPr="00AC03AA">
        <w:rPr>
          <w:rFonts w:ascii="Helvetica" w:hAnsi="Helvetica" w:cs="Helvetica"/>
          <w:b/>
          <w:bCs/>
          <w:color w:val="222222"/>
          <w:sz w:val="21"/>
          <w:szCs w:val="21"/>
        </w:rPr>
        <w:t xml:space="preserve"> </w:t>
      </w:r>
      <w:r w:rsidRPr="00AC03AA">
        <w:rPr>
          <w:rFonts w:ascii="Helvetica" w:hAnsi="Helvetica" w:cs="Helvetica" w:hint="eastAsia"/>
          <w:b/>
          <w:bCs/>
          <w:color w:val="222222"/>
          <w:sz w:val="21"/>
          <w:szCs w:val="21"/>
        </w:rPr>
        <w:t>линии</w:t>
      </w:r>
      <w:r w:rsidRPr="00AC03AA">
        <w:rPr>
          <w:rFonts w:ascii="Helvetica" w:hAnsi="Helvetica" w:cs="Helvetica"/>
          <w:b/>
          <w:bCs/>
          <w:color w:val="222222"/>
          <w:sz w:val="21"/>
          <w:szCs w:val="21"/>
        </w:rPr>
        <w:t xml:space="preserve"> </w:t>
      </w:r>
      <w:r w:rsidRPr="00AC03AA">
        <w:rPr>
          <w:rFonts w:ascii="Helvetica" w:hAnsi="Helvetica" w:cs="Helvetica" w:hint="eastAsia"/>
          <w:b/>
          <w:bCs/>
          <w:color w:val="222222"/>
          <w:sz w:val="21"/>
          <w:szCs w:val="21"/>
        </w:rPr>
        <w:t>В</w:t>
      </w:r>
      <w:r w:rsidRPr="00AC03AA">
        <w:rPr>
          <w:rFonts w:ascii="Helvetica" w:hAnsi="Helvetica" w:cs="Helvetica"/>
          <w:b/>
          <w:bCs/>
          <w:color w:val="222222"/>
          <w:sz w:val="21"/>
          <w:szCs w:val="21"/>
        </w:rPr>
        <w:t xml:space="preserve">. melanogaster </w:t>
      </w:r>
      <w:r w:rsidRPr="00AC03AA">
        <w:rPr>
          <w:rFonts w:ascii="Helvetica" w:hAnsi="Helvetica" w:cs="Helvetica" w:hint="eastAsia"/>
          <w:b/>
          <w:bCs/>
          <w:color w:val="222222"/>
          <w:sz w:val="21"/>
          <w:szCs w:val="21"/>
        </w:rPr>
        <w:t>и</w:t>
      </w:r>
      <w:r w:rsidRPr="00AC03AA">
        <w:rPr>
          <w:rFonts w:ascii="Helvetica" w:hAnsi="Helvetica" w:cs="Helvetica"/>
          <w:b/>
          <w:bCs/>
          <w:color w:val="222222"/>
          <w:sz w:val="21"/>
          <w:szCs w:val="21"/>
        </w:rPr>
        <w:t xml:space="preserve"> </w:t>
      </w:r>
      <w:r w:rsidRPr="00AC03AA">
        <w:rPr>
          <w:rFonts w:ascii="Helvetica" w:hAnsi="Helvetica" w:cs="Helvetica" w:hint="eastAsia"/>
          <w:b/>
          <w:bCs/>
          <w:color w:val="222222"/>
          <w:sz w:val="21"/>
          <w:szCs w:val="21"/>
        </w:rPr>
        <w:t>условия</w:t>
      </w:r>
      <w:r w:rsidRPr="00AC03AA">
        <w:rPr>
          <w:rFonts w:ascii="Helvetica" w:hAnsi="Helvetica" w:cs="Helvetica"/>
          <w:b/>
          <w:bCs/>
          <w:color w:val="222222"/>
          <w:sz w:val="21"/>
          <w:szCs w:val="21"/>
        </w:rPr>
        <w:t xml:space="preserve"> </w:t>
      </w:r>
      <w:r w:rsidRPr="00AC03AA">
        <w:rPr>
          <w:rFonts w:ascii="Helvetica" w:hAnsi="Helvetica" w:cs="Helvetica" w:hint="eastAsia"/>
          <w:b/>
          <w:bCs/>
          <w:color w:val="222222"/>
          <w:sz w:val="21"/>
          <w:szCs w:val="21"/>
        </w:rPr>
        <w:t>их</w:t>
      </w:r>
      <w:r w:rsidRPr="00AC03AA">
        <w:rPr>
          <w:rFonts w:ascii="Helvetica" w:hAnsi="Helvetica" w:cs="Helvetica"/>
          <w:b/>
          <w:bCs/>
          <w:color w:val="222222"/>
          <w:sz w:val="21"/>
          <w:szCs w:val="21"/>
        </w:rPr>
        <w:t xml:space="preserve"> </w:t>
      </w:r>
      <w:r w:rsidRPr="00AC03AA">
        <w:rPr>
          <w:rFonts w:ascii="Helvetica" w:hAnsi="Helvetica" w:cs="Helvetica" w:hint="eastAsia"/>
          <w:b/>
          <w:bCs/>
          <w:color w:val="222222"/>
          <w:sz w:val="21"/>
          <w:szCs w:val="21"/>
        </w:rPr>
        <w:t>культивирования</w:t>
      </w:r>
      <w:r w:rsidRPr="00AC03AA">
        <w:rPr>
          <w:rFonts w:ascii="Helvetica" w:hAnsi="Helvetica" w:cs="Helvetica"/>
          <w:b/>
          <w:bCs/>
          <w:color w:val="222222"/>
          <w:sz w:val="21"/>
          <w:szCs w:val="21"/>
        </w:rPr>
        <w:t>54</w:t>
      </w:r>
    </w:p>
    <w:p w14:paraId="1886A22C" w14:textId="77777777" w:rsidR="00AC03AA" w:rsidRPr="00AC03AA" w:rsidRDefault="00AC03AA" w:rsidP="00AC03AA">
      <w:pPr>
        <w:rPr>
          <w:rFonts w:ascii="Helvetica" w:hAnsi="Helvetica" w:cs="Helvetica"/>
          <w:b/>
          <w:bCs/>
          <w:color w:val="222222"/>
          <w:sz w:val="21"/>
          <w:szCs w:val="21"/>
        </w:rPr>
      </w:pPr>
    </w:p>
    <w:p w14:paraId="00083041" w14:textId="77777777" w:rsidR="00AC03AA" w:rsidRPr="00AC03AA" w:rsidRDefault="00AC03AA" w:rsidP="00AC03AA">
      <w:pPr>
        <w:rPr>
          <w:rFonts w:ascii="Helvetica" w:hAnsi="Helvetica" w:cs="Helvetica"/>
          <w:b/>
          <w:bCs/>
          <w:color w:val="222222"/>
          <w:sz w:val="21"/>
          <w:szCs w:val="21"/>
        </w:rPr>
      </w:pPr>
      <w:r w:rsidRPr="00AC03AA">
        <w:rPr>
          <w:rFonts w:ascii="Helvetica" w:hAnsi="Helvetica" w:cs="Helvetica"/>
          <w:b/>
          <w:bCs/>
          <w:color w:val="222222"/>
          <w:sz w:val="21"/>
          <w:szCs w:val="21"/>
        </w:rPr>
        <w:t xml:space="preserve">2.2. </w:t>
      </w:r>
      <w:r w:rsidRPr="00AC03AA">
        <w:rPr>
          <w:rFonts w:ascii="Helvetica" w:hAnsi="Helvetica" w:cs="Helvetica" w:hint="eastAsia"/>
          <w:b/>
          <w:bCs/>
          <w:color w:val="222222"/>
          <w:sz w:val="21"/>
          <w:szCs w:val="21"/>
        </w:rPr>
        <w:t>Получение</w:t>
      </w:r>
      <w:r w:rsidRPr="00AC03AA">
        <w:rPr>
          <w:rFonts w:ascii="Helvetica" w:hAnsi="Helvetica" w:cs="Helvetica"/>
          <w:b/>
          <w:bCs/>
          <w:color w:val="222222"/>
          <w:sz w:val="21"/>
          <w:szCs w:val="21"/>
        </w:rPr>
        <w:t xml:space="preserve"> </w:t>
      </w:r>
      <w:r w:rsidRPr="00AC03AA">
        <w:rPr>
          <w:rFonts w:ascii="Helvetica" w:hAnsi="Helvetica" w:cs="Helvetica" w:hint="eastAsia"/>
          <w:b/>
          <w:bCs/>
          <w:color w:val="222222"/>
          <w:sz w:val="21"/>
          <w:szCs w:val="21"/>
        </w:rPr>
        <w:t>библиотек</w:t>
      </w:r>
      <w:r w:rsidRPr="00AC03AA">
        <w:rPr>
          <w:rFonts w:ascii="Helvetica" w:hAnsi="Helvetica" w:cs="Helvetica"/>
          <w:b/>
          <w:bCs/>
          <w:color w:val="222222"/>
          <w:sz w:val="21"/>
          <w:szCs w:val="21"/>
        </w:rPr>
        <w:t xml:space="preserve"> </w:t>
      </w:r>
      <w:r w:rsidRPr="00AC03AA">
        <w:rPr>
          <w:rFonts w:ascii="Helvetica" w:hAnsi="Helvetica" w:cs="Helvetica" w:hint="eastAsia"/>
          <w:b/>
          <w:bCs/>
          <w:color w:val="222222"/>
          <w:sz w:val="21"/>
          <w:szCs w:val="21"/>
        </w:rPr>
        <w:t>коротких</w:t>
      </w:r>
      <w:r w:rsidRPr="00AC03AA">
        <w:rPr>
          <w:rFonts w:ascii="Helvetica" w:hAnsi="Helvetica" w:cs="Helvetica"/>
          <w:b/>
          <w:bCs/>
          <w:color w:val="222222"/>
          <w:sz w:val="21"/>
          <w:szCs w:val="21"/>
        </w:rPr>
        <w:t xml:space="preserve"> </w:t>
      </w:r>
      <w:r w:rsidRPr="00AC03AA">
        <w:rPr>
          <w:rFonts w:ascii="Helvetica" w:hAnsi="Helvetica" w:cs="Helvetica" w:hint="eastAsia"/>
          <w:b/>
          <w:bCs/>
          <w:color w:val="222222"/>
          <w:sz w:val="21"/>
          <w:szCs w:val="21"/>
        </w:rPr>
        <w:t>РНК</w:t>
      </w:r>
      <w:r w:rsidRPr="00AC03AA">
        <w:rPr>
          <w:rFonts w:ascii="Helvetica" w:hAnsi="Helvetica" w:cs="Helvetica"/>
          <w:b/>
          <w:bCs/>
          <w:color w:val="222222"/>
          <w:sz w:val="21"/>
          <w:szCs w:val="21"/>
        </w:rPr>
        <w:t xml:space="preserve"> 56</w:t>
      </w:r>
    </w:p>
    <w:p w14:paraId="552FDEEA" w14:textId="77777777" w:rsidR="00AC03AA" w:rsidRPr="00AC03AA" w:rsidRDefault="00AC03AA" w:rsidP="00AC03AA">
      <w:pPr>
        <w:rPr>
          <w:rFonts w:ascii="Helvetica" w:hAnsi="Helvetica" w:cs="Helvetica"/>
          <w:b/>
          <w:bCs/>
          <w:color w:val="222222"/>
          <w:sz w:val="21"/>
          <w:szCs w:val="21"/>
        </w:rPr>
      </w:pPr>
    </w:p>
    <w:p w14:paraId="2887A4C8" w14:textId="77777777" w:rsidR="00AC03AA" w:rsidRPr="00AC03AA" w:rsidRDefault="00AC03AA" w:rsidP="00AC03AA">
      <w:pPr>
        <w:rPr>
          <w:rFonts w:ascii="Helvetica" w:hAnsi="Helvetica" w:cs="Helvetica"/>
          <w:b/>
          <w:bCs/>
          <w:color w:val="222222"/>
          <w:sz w:val="21"/>
          <w:szCs w:val="21"/>
        </w:rPr>
      </w:pPr>
      <w:r w:rsidRPr="00AC03AA">
        <w:rPr>
          <w:rFonts w:ascii="Helvetica" w:hAnsi="Helvetica" w:cs="Helvetica"/>
          <w:b/>
          <w:bCs/>
          <w:color w:val="222222"/>
          <w:sz w:val="21"/>
          <w:szCs w:val="21"/>
        </w:rPr>
        <w:t xml:space="preserve">2.2.1. </w:t>
      </w:r>
      <w:r w:rsidRPr="00AC03AA">
        <w:rPr>
          <w:rFonts w:ascii="Helvetica" w:hAnsi="Helvetica" w:cs="Helvetica" w:hint="eastAsia"/>
          <w:b/>
          <w:bCs/>
          <w:color w:val="222222"/>
          <w:sz w:val="21"/>
          <w:szCs w:val="21"/>
        </w:rPr>
        <w:t>Синтез</w:t>
      </w:r>
      <w:r w:rsidRPr="00AC03AA">
        <w:rPr>
          <w:rFonts w:ascii="Helvetica" w:hAnsi="Helvetica" w:cs="Helvetica"/>
          <w:b/>
          <w:bCs/>
          <w:color w:val="222222"/>
          <w:sz w:val="21"/>
          <w:szCs w:val="21"/>
        </w:rPr>
        <w:t xml:space="preserve"> </w:t>
      </w:r>
      <w:r w:rsidRPr="00AC03AA">
        <w:rPr>
          <w:rFonts w:ascii="Helvetica" w:hAnsi="Helvetica" w:cs="Helvetica" w:hint="eastAsia"/>
          <w:b/>
          <w:bCs/>
          <w:color w:val="222222"/>
          <w:sz w:val="21"/>
          <w:szCs w:val="21"/>
        </w:rPr>
        <w:t>маркеров</w:t>
      </w:r>
      <w:r w:rsidRPr="00AC03AA">
        <w:rPr>
          <w:rFonts w:ascii="Helvetica" w:hAnsi="Helvetica" w:cs="Helvetica"/>
          <w:b/>
          <w:bCs/>
          <w:color w:val="222222"/>
          <w:sz w:val="21"/>
          <w:szCs w:val="21"/>
        </w:rPr>
        <w:t xml:space="preserve"> </w:t>
      </w:r>
      <w:r w:rsidRPr="00AC03AA">
        <w:rPr>
          <w:rFonts w:ascii="Helvetica" w:hAnsi="Helvetica" w:cs="Helvetica" w:hint="eastAsia"/>
          <w:b/>
          <w:bCs/>
          <w:color w:val="222222"/>
          <w:sz w:val="21"/>
          <w:szCs w:val="21"/>
        </w:rPr>
        <w:t>молекулярных</w:t>
      </w:r>
      <w:r w:rsidRPr="00AC03AA">
        <w:rPr>
          <w:rFonts w:ascii="Helvetica" w:hAnsi="Helvetica" w:cs="Helvetica"/>
          <w:b/>
          <w:bCs/>
          <w:color w:val="222222"/>
          <w:sz w:val="21"/>
          <w:szCs w:val="21"/>
        </w:rPr>
        <w:t xml:space="preserve"> </w:t>
      </w:r>
      <w:r w:rsidRPr="00AC03AA">
        <w:rPr>
          <w:rFonts w:ascii="Helvetica" w:hAnsi="Helvetica" w:cs="Helvetica" w:hint="eastAsia"/>
          <w:b/>
          <w:bCs/>
          <w:color w:val="222222"/>
          <w:sz w:val="21"/>
          <w:szCs w:val="21"/>
        </w:rPr>
        <w:t>весов</w:t>
      </w:r>
      <w:r w:rsidRPr="00AC03AA">
        <w:rPr>
          <w:rFonts w:ascii="Helvetica" w:hAnsi="Helvetica" w:cs="Helvetica"/>
          <w:b/>
          <w:bCs/>
          <w:color w:val="222222"/>
          <w:sz w:val="21"/>
          <w:szCs w:val="21"/>
        </w:rPr>
        <w:t xml:space="preserve"> 56</w:t>
      </w:r>
    </w:p>
    <w:p w14:paraId="76C951BD" w14:textId="77777777" w:rsidR="00AC03AA" w:rsidRPr="00AC03AA" w:rsidRDefault="00AC03AA" w:rsidP="00AC03AA">
      <w:pPr>
        <w:rPr>
          <w:rFonts w:ascii="Helvetica" w:hAnsi="Helvetica" w:cs="Helvetica"/>
          <w:b/>
          <w:bCs/>
          <w:color w:val="222222"/>
          <w:sz w:val="21"/>
          <w:szCs w:val="21"/>
        </w:rPr>
      </w:pPr>
    </w:p>
    <w:p w14:paraId="2451ABA2" w14:textId="77777777" w:rsidR="00AC03AA" w:rsidRPr="00AC03AA" w:rsidRDefault="00AC03AA" w:rsidP="00AC03AA">
      <w:pPr>
        <w:rPr>
          <w:rFonts w:ascii="Helvetica" w:hAnsi="Helvetica" w:cs="Helvetica"/>
          <w:b/>
          <w:bCs/>
          <w:color w:val="222222"/>
          <w:sz w:val="21"/>
          <w:szCs w:val="21"/>
        </w:rPr>
      </w:pPr>
      <w:r w:rsidRPr="00AC03AA">
        <w:rPr>
          <w:rFonts w:ascii="Helvetica" w:hAnsi="Helvetica" w:cs="Helvetica"/>
          <w:b/>
          <w:bCs/>
          <w:color w:val="222222"/>
          <w:sz w:val="21"/>
          <w:szCs w:val="21"/>
        </w:rPr>
        <w:t xml:space="preserve">2.2.2. </w:t>
      </w:r>
      <w:r w:rsidRPr="00AC03AA">
        <w:rPr>
          <w:rFonts w:ascii="Helvetica" w:hAnsi="Helvetica" w:cs="Helvetica" w:hint="eastAsia"/>
          <w:b/>
          <w:bCs/>
          <w:color w:val="222222"/>
          <w:sz w:val="21"/>
          <w:szCs w:val="21"/>
        </w:rPr>
        <w:t>Получение</w:t>
      </w:r>
      <w:r w:rsidRPr="00AC03AA">
        <w:rPr>
          <w:rFonts w:ascii="Helvetica" w:hAnsi="Helvetica" w:cs="Helvetica"/>
          <w:b/>
          <w:bCs/>
          <w:color w:val="222222"/>
          <w:sz w:val="21"/>
          <w:szCs w:val="21"/>
        </w:rPr>
        <w:t xml:space="preserve"> </w:t>
      </w:r>
      <w:r w:rsidRPr="00AC03AA">
        <w:rPr>
          <w:rFonts w:ascii="Helvetica" w:hAnsi="Helvetica" w:cs="Helvetica" w:hint="eastAsia"/>
          <w:b/>
          <w:bCs/>
          <w:color w:val="222222"/>
          <w:sz w:val="21"/>
          <w:szCs w:val="21"/>
        </w:rPr>
        <w:t>радиоактивно</w:t>
      </w:r>
      <w:r w:rsidRPr="00AC03AA">
        <w:rPr>
          <w:rFonts w:ascii="Helvetica" w:hAnsi="Helvetica" w:cs="Helvetica"/>
          <w:b/>
          <w:bCs/>
          <w:color w:val="222222"/>
          <w:sz w:val="21"/>
          <w:szCs w:val="21"/>
        </w:rPr>
        <w:t xml:space="preserve"> </w:t>
      </w:r>
      <w:r w:rsidRPr="00AC03AA">
        <w:rPr>
          <w:rFonts w:ascii="Helvetica" w:hAnsi="Helvetica" w:cs="Helvetica" w:hint="eastAsia"/>
          <w:b/>
          <w:bCs/>
          <w:color w:val="222222"/>
          <w:sz w:val="21"/>
          <w:szCs w:val="21"/>
        </w:rPr>
        <w:t>меченных</w:t>
      </w:r>
      <w:r w:rsidRPr="00AC03AA">
        <w:rPr>
          <w:rFonts w:ascii="Helvetica" w:hAnsi="Helvetica" w:cs="Helvetica"/>
          <w:b/>
          <w:bCs/>
          <w:color w:val="222222"/>
          <w:sz w:val="21"/>
          <w:szCs w:val="21"/>
        </w:rPr>
        <w:t xml:space="preserve"> </w:t>
      </w:r>
      <w:r w:rsidRPr="00AC03AA">
        <w:rPr>
          <w:rFonts w:ascii="Helvetica" w:hAnsi="Helvetica" w:cs="Helvetica" w:hint="eastAsia"/>
          <w:b/>
          <w:bCs/>
          <w:color w:val="222222"/>
          <w:sz w:val="21"/>
          <w:szCs w:val="21"/>
        </w:rPr>
        <w:t>трейсеров</w:t>
      </w:r>
      <w:r w:rsidRPr="00AC03AA">
        <w:rPr>
          <w:rFonts w:ascii="Helvetica" w:hAnsi="Helvetica" w:cs="Helvetica"/>
          <w:b/>
          <w:bCs/>
          <w:color w:val="222222"/>
          <w:sz w:val="21"/>
          <w:szCs w:val="21"/>
        </w:rPr>
        <w:t xml:space="preserve"> 57</w:t>
      </w:r>
    </w:p>
    <w:p w14:paraId="6C3235F3" w14:textId="77777777" w:rsidR="00AC03AA" w:rsidRPr="00AC03AA" w:rsidRDefault="00AC03AA" w:rsidP="00AC03AA">
      <w:pPr>
        <w:rPr>
          <w:rFonts w:ascii="Helvetica" w:hAnsi="Helvetica" w:cs="Helvetica"/>
          <w:b/>
          <w:bCs/>
          <w:color w:val="222222"/>
          <w:sz w:val="21"/>
          <w:szCs w:val="21"/>
        </w:rPr>
      </w:pPr>
    </w:p>
    <w:p w14:paraId="5D4C8BC9" w14:textId="77777777" w:rsidR="00AC03AA" w:rsidRPr="00AC03AA" w:rsidRDefault="00AC03AA" w:rsidP="00AC03AA">
      <w:pPr>
        <w:rPr>
          <w:rFonts w:ascii="Helvetica" w:hAnsi="Helvetica" w:cs="Helvetica"/>
          <w:b/>
          <w:bCs/>
          <w:color w:val="222222"/>
          <w:sz w:val="21"/>
          <w:szCs w:val="21"/>
        </w:rPr>
      </w:pPr>
      <w:r w:rsidRPr="00AC03AA">
        <w:rPr>
          <w:rFonts w:ascii="Helvetica" w:hAnsi="Helvetica" w:cs="Helvetica"/>
          <w:b/>
          <w:bCs/>
          <w:color w:val="222222"/>
          <w:sz w:val="21"/>
          <w:szCs w:val="21"/>
        </w:rPr>
        <w:t xml:space="preserve">2.2.3. </w:t>
      </w:r>
      <w:r w:rsidRPr="00AC03AA">
        <w:rPr>
          <w:rFonts w:ascii="Helvetica" w:hAnsi="Helvetica" w:cs="Helvetica" w:hint="eastAsia"/>
          <w:b/>
          <w:bCs/>
          <w:color w:val="222222"/>
          <w:sz w:val="21"/>
          <w:szCs w:val="21"/>
        </w:rPr>
        <w:t>Преаденилирование</w:t>
      </w:r>
      <w:r w:rsidRPr="00AC03AA">
        <w:rPr>
          <w:rFonts w:ascii="Helvetica" w:hAnsi="Helvetica" w:cs="Helvetica"/>
          <w:b/>
          <w:bCs/>
          <w:color w:val="222222"/>
          <w:sz w:val="21"/>
          <w:szCs w:val="21"/>
        </w:rPr>
        <w:t xml:space="preserve"> </w:t>
      </w:r>
      <w:r w:rsidRPr="00AC03AA">
        <w:rPr>
          <w:rFonts w:ascii="Helvetica" w:hAnsi="Helvetica" w:cs="Helvetica" w:hint="eastAsia"/>
          <w:b/>
          <w:bCs/>
          <w:color w:val="222222"/>
          <w:sz w:val="21"/>
          <w:szCs w:val="21"/>
        </w:rPr>
        <w:t>адаптера</w:t>
      </w:r>
      <w:r w:rsidRPr="00AC03AA">
        <w:rPr>
          <w:rFonts w:ascii="Helvetica" w:hAnsi="Helvetica" w:cs="Helvetica"/>
          <w:b/>
          <w:bCs/>
          <w:color w:val="222222"/>
          <w:sz w:val="21"/>
          <w:szCs w:val="21"/>
        </w:rPr>
        <w:t xml:space="preserve"> </w:t>
      </w:r>
      <w:r w:rsidRPr="00AC03AA">
        <w:rPr>
          <w:rFonts w:ascii="Helvetica" w:hAnsi="Helvetica" w:cs="Helvetica" w:hint="eastAsia"/>
          <w:b/>
          <w:bCs/>
          <w:color w:val="222222"/>
          <w:sz w:val="21"/>
          <w:szCs w:val="21"/>
        </w:rPr>
        <w:t>для</w:t>
      </w:r>
      <w:r w:rsidRPr="00AC03AA">
        <w:rPr>
          <w:rFonts w:ascii="Helvetica" w:hAnsi="Helvetica" w:cs="Helvetica"/>
          <w:b/>
          <w:bCs/>
          <w:color w:val="222222"/>
          <w:sz w:val="21"/>
          <w:szCs w:val="21"/>
        </w:rPr>
        <w:t xml:space="preserve"> </w:t>
      </w:r>
      <w:r w:rsidRPr="00AC03AA">
        <w:rPr>
          <w:rFonts w:ascii="Helvetica" w:hAnsi="Helvetica" w:cs="Helvetica" w:hint="eastAsia"/>
          <w:b/>
          <w:bCs/>
          <w:color w:val="222222"/>
          <w:sz w:val="21"/>
          <w:szCs w:val="21"/>
        </w:rPr>
        <w:t>З</w:t>
      </w:r>
      <w:r w:rsidRPr="00AC03AA">
        <w:rPr>
          <w:rFonts w:ascii="Helvetica" w:hAnsi="Helvetica" w:cs="Helvetica"/>
          <w:b/>
          <w:bCs/>
          <w:color w:val="222222"/>
          <w:sz w:val="21"/>
          <w:szCs w:val="21"/>
        </w:rPr>
        <w:t>'-</w:t>
      </w:r>
      <w:r w:rsidRPr="00AC03AA">
        <w:rPr>
          <w:rFonts w:ascii="Helvetica" w:hAnsi="Helvetica" w:cs="Helvetica" w:hint="eastAsia"/>
          <w:b/>
          <w:bCs/>
          <w:color w:val="222222"/>
          <w:sz w:val="21"/>
          <w:szCs w:val="21"/>
        </w:rPr>
        <w:t>лигирования</w:t>
      </w:r>
      <w:r w:rsidRPr="00AC03AA">
        <w:rPr>
          <w:rFonts w:ascii="Helvetica" w:hAnsi="Helvetica" w:cs="Helvetica"/>
          <w:b/>
          <w:bCs/>
          <w:color w:val="222222"/>
          <w:sz w:val="21"/>
          <w:szCs w:val="21"/>
        </w:rPr>
        <w:t xml:space="preserve"> 57</w:t>
      </w:r>
    </w:p>
    <w:p w14:paraId="5C9B760F" w14:textId="77777777" w:rsidR="00AC03AA" w:rsidRPr="00AC03AA" w:rsidRDefault="00AC03AA" w:rsidP="00AC03AA">
      <w:pPr>
        <w:rPr>
          <w:rFonts w:ascii="Helvetica" w:hAnsi="Helvetica" w:cs="Helvetica"/>
          <w:b/>
          <w:bCs/>
          <w:color w:val="222222"/>
          <w:sz w:val="21"/>
          <w:szCs w:val="21"/>
        </w:rPr>
      </w:pPr>
    </w:p>
    <w:p w14:paraId="530D07B2" w14:textId="77777777" w:rsidR="00AC03AA" w:rsidRPr="00AC03AA" w:rsidRDefault="00AC03AA" w:rsidP="00AC03AA">
      <w:pPr>
        <w:rPr>
          <w:rFonts w:ascii="Helvetica" w:hAnsi="Helvetica" w:cs="Helvetica"/>
          <w:b/>
          <w:bCs/>
          <w:color w:val="222222"/>
          <w:sz w:val="21"/>
          <w:szCs w:val="21"/>
        </w:rPr>
      </w:pPr>
      <w:r w:rsidRPr="00AC03AA">
        <w:rPr>
          <w:rFonts w:ascii="Helvetica" w:hAnsi="Helvetica" w:cs="Helvetica"/>
          <w:b/>
          <w:bCs/>
          <w:color w:val="222222"/>
          <w:sz w:val="21"/>
          <w:szCs w:val="21"/>
        </w:rPr>
        <w:t xml:space="preserve">2.2.4. </w:t>
      </w:r>
      <w:r w:rsidRPr="00AC03AA">
        <w:rPr>
          <w:rFonts w:ascii="Helvetica" w:hAnsi="Helvetica" w:cs="Helvetica" w:hint="eastAsia"/>
          <w:b/>
          <w:bCs/>
          <w:color w:val="222222"/>
          <w:sz w:val="21"/>
          <w:szCs w:val="21"/>
        </w:rPr>
        <w:t>Экстракция</w:t>
      </w:r>
      <w:r w:rsidRPr="00AC03AA">
        <w:rPr>
          <w:rFonts w:ascii="Helvetica" w:hAnsi="Helvetica" w:cs="Helvetica"/>
          <w:b/>
          <w:bCs/>
          <w:color w:val="222222"/>
          <w:sz w:val="21"/>
          <w:szCs w:val="21"/>
        </w:rPr>
        <w:t xml:space="preserve"> </w:t>
      </w:r>
      <w:r w:rsidRPr="00AC03AA">
        <w:rPr>
          <w:rFonts w:ascii="Helvetica" w:hAnsi="Helvetica" w:cs="Helvetica" w:hint="eastAsia"/>
          <w:b/>
          <w:bCs/>
          <w:color w:val="222222"/>
          <w:sz w:val="21"/>
          <w:szCs w:val="21"/>
        </w:rPr>
        <w:t>фракции</w:t>
      </w:r>
      <w:r w:rsidRPr="00AC03AA">
        <w:rPr>
          <w:rFonts w:ascii="Helvetica" w:hAnsi="Helvetica" w:cs="Helvetica"/>
          <w:b/>
          <w:bCs/>
          <w:color w:val="222222"/>
          <w:sz w:val="21"/>
          <w:szCs w:val="21"/>
        </w:rPr>
        <w:t xml:space="preserve"> </w:t>
      </w:r>
      <w:r w:rsidRPr="00AC03AA">
        <w:rPr>
          <w:rFonts w:ascii="Helvetica" w:hAnsi="Helvetica" w:cs="Helvetica" w:hint="eastAsia"/>
          <w:b/>
          <w:bCs/>
          <w:color w:val="222222"/>
          <w:sz w:val="21"/>
          <w:szCs w:val="21"/>
        </w:rPr>
        <w:t>коротких</w:t>
      </w:r>
      <w:r w:rsidRPr="00AC03AA">
        <w:rPr>
          <w:rFonts w:ascii="Helvetica" w:hAnsi="Helvetica" w:cs="Helvetica"/>
          <w:b/>
          <w:bCs/>
          <w:color w:val="222222"/>
          <w:sz w:val="21"/>
          <w:szCs w:val="21"/>
        </w:rPr>
        <w:t xml:space="preserve"> </w:t>
      </w:r>
      <w:r w:rsidRPr="00AC03AA">
        <w:rPr>
          <w:rFonts w:ascii="Helvetica" w:hAnsi="Helvetica" w:cs="Helvetica" w:hint="eastAsia"/>
          <w:b/>
          <w:bCs/>
          <w:color w:val="222222"/>
          <w:sz w:val="21"/>
          <w:szCs w:val="21"/>
        </w:rPr>
        <w:t>РНК</w:t>
      </w:r>
      <w:r w:rsidRPr="00AC03AA">
        <w:rPr>
          <w:rFonts w:ascii="Helvetica" w:hAnsi="Helvetica" w:cs="Helvetica"/>
          <w:b/>
          <w:bCs/>
          <w:color w:val="222222"/>
          <w:sz w:val="21"/>
          <w:szCs w:val="21"/>
        </w:rPr>
        <w:t xml:space="preserve"> 57</w:t>
      </w:r>
    </w:p>
    <w:p w14:paraId="35ED273C" w14:textId="77777777" w:rsidR="00AC03AA" w:rsidRPr="00AC03AA" w:rsidRDefault="00AC03AA" w:rsidP="00AC03AA">
      <w:pPr>
        <w:rPr>
          <w:rFonts w:ascii="Helvetica" w:hAnsi="Helvetica" w:cs="Helvetica"/>
          <w:b/>
          <w:bCs/>
          <w:color w:val="222222"/>
          <w:sz w:val="21"/>
          <w:szCs w:val="21"/>
        </w:rPr>
      </w:pPr>
    </w:p>
    <w:p w14:paraId="6606EE07" w14:textId="77777777" w:rsidR="00AC03AA" w:rsidRPr="00AC03AA" w:rsidRDefault="00AC03AA" w:rsidP="00AC03AA">
      <w:pPr>
        <w:rPr>
          <w:rFonts w:ascii="Helvetica" w:hAnsi="Helvetica" w:cs="Helvetica"/>
          <w:b/>
          <w:bCs/>
          <w:color w:val="222222"/>
          <w:sz w:val="21"/>
          <w:szCs w:val="21"/>
        </w:rPr>
      </w:pPr>
      <w:r w:rsidRPr="00AC03AA">
        <w:rPr>
          <w:rFonts w:ascii="Helvetica" w:hAnsi="Helvetica" w:cs="Helvetica"/>
          <w:b/>
          <w:bCs/>
          <w:color w:val="222222"/>
          <w:sz w:val="21"/>
          <w:szCs w:val="21"/>
        </w:rPr>
        <w:t xml:space="preserve">2.2.5. </w:t>
      </w:r>
      <w:r w:rsidRPr="00AC03AA">
        <w:rPr>
          <w:rFonts w:ascii="Helvetica" w:hAnsi="Helvetica" w:cs="Helvetica" w:hint="eastAsia"/>
          <w:b/>
          <w:bCs/>
          <w:color w:val="222222"/>
          <w:sz w:val="21"/>
          <w:szCs w:val="21"/>
        </w:rPr>
        <w:t>Лигирование</w:t>
      </w:r>
      <w:r w:rsidRPr="00AC03AA">
        <w:rPr>
          <w:rFonts w:ascii="Helvetica" w:hAnsi="Helvetica" w:cs="Helvetica"/>
          <w:b/>
          <w:bCs/>
          <w:color w:val="222222"/>
          <w:sz w:val="21"/>
          <w:szCs w:val="21"/>
        </w:rPr>
        <w:t xml:space="preserve"> </w:t>
      </w:r>
      <w:r w:rsidRPr="00AC03AA">
        <w:rPr>
          <w:rFonts w:ascii="Helvetica" w:hAnsi="Helvetica" w:cs="Helvetica" w:hint="eastAsia"/>
          <w:b/>
          <w:bCs/>
          <w:color w:val="222222"/>
          <w:sz w:val="21"/>
          <w:szCs w:val="21"/>
        </w:rPr>
        <w:t>З</w:t>
      </w:r>
      <w:r w:rsidRPr="00AC03AA">
        <w:rPr>
          <w:rFonts w:ascii="Helvetica" w:hAnsi="Helvetica" w:cs="Helvetica"/>
          <w:b/>
          <w:bCs/>
          <w:color w:val="222222"/>
          <w:sz w:val="21"/>
          <w:szCs w:val="21"/>
        </w:rPr>
        <w:t>'-</w:t>
      </w:r>
      <w:r w:rsidRPr="00AC03AA">
        <w:rPr>
          <w:rFonts w:ascii="Helvetica" w:hAnsi="Helvetica" w:cs="Helvetica" w:hint="eastAsia"/>
          <w:b/>
          <w:bCs/>
          <w:color w:val="222222"/>
          <w:sz w:val="21"/>
          <w:szCs w:val="21"/>
        </w:rPr>
        <w:t>адаптера</w:t>
      </w:r>
      <w:r w:rsidRPr="00AC03AA">
        <w:rPr>
          <w:rFonts w:ascii="Helvetica" w:hAnsi="Helvetica" w:cs="Helvetica"/>
          <w:b/>
          <w:bCs/>
          <w:color w:val="222222"/>
          <w:sz w:val="21"/>
          <w:szCs w:val="21"/>
        </w:rPr>
        <w:t xml:space="preserve"> 58</w:t>
      </w:r>
    </w:p>
    <w:p w14:paraId="32E67C74" w14:textId="77777777" w:rsidR="00AC03AA" w:rsidRPr="00AC03AA" w:rsidRDefault="00AC03AA" w:rsidP="00AC03AA">
      <w:pPr>
        <w:rPr>
          <w:rFonts w:ascii="Helvetica" w:hAnsi="Helvetica" w:cs="Helvetica"/>
          <w:b/>
          <w:bCs/>
          <w:color w:val="222222"/>
          <w:sz w:val="21"/>
          <w:szCs w:val="21"/>
        </w:rPr>
      </w:pPr>
    </w:p>
    <w:p w14:paraId="4F4135EC" w14:textId="77777777" w:rsidR="00AC03AA" w:rsidRPr="00AC03AA" w:rsidRDefault="00AC03AA" w:rsidP="00AC03AA">
      <w:pPr>
        <w:rPr>
          <w:rFonts w:ascii="Helvetica" w:hAnsi="Helvetica" w:cs="Helvetica"/>
          <w:b/>
          <w:bCs/>
          <w:color w:val="222222"/>
          <w:sz w:val="21"/>
          <w:szCs w:val="21"/>
        </w:rPr>
      </w:pPr>
      <w:r w:rsidRPr="00AC03AA">
        <w:rPr>
          <w:rFonts w:ascii="Helvetica" w:hAnsi="Helvetica" w:cs="Helvetica"/>
          <w:b/>
          <w:bCs/>
          <w:color w:val="222222"/>
          <w:sz w:val="21"/>
          <w:szCs w:val="21"/>
        </w:rPr>
        <w:t xml:space="preserve">2.2.6. </w:t>
      </w:r>
      <w:r w:rsidRPr="00AC03AA">
        <w:rPr>
          <w:rFonts w:ascii="Helvetica" w:hAnsi="Helvetica" w:cs="Helvetica" w:hint="eastAsia"/>
          <w:b/>
          <w:bCs/>
          <w:color w:val="222222"/>
          <w:sz w:val="21"/>
          <w:szCs w:val="21"/>
        </w:rPr>
        <w:t>Лигирование</w:t>
      </w:r>
      <w:r w:rsidRPr="00AC03AA">
        <w:rPr>
          <w:rFonts w:ascii="Helvetica" w:hAnsi="Helvetica" w:cs="Helvetica"/>
          <w:b/>
          <w:bCs/>
          <w:color w:val="222222"/>
          <w:sz w:val="21"/>
          <w:szCs w:val="21"/>
        </w:rPr>
        <w:t xml:space="preserve"> 5'-</w:t>
      </w:r>
      <w:r w:rsidRPr="00AC03AA">
        <w:rPr>
          <w:rFonts w:ascii="Helvetica" w:hAnsi="Helvetica" w:cs="Helvetica" w:hint="eastAsia"/>
          <w:b/>
          <w:bCs/>
          <w:color w:val="222222"/>
          <w:sz w:val="21"/>
          <w:szCs w:val="21"/>
        </w:rPr>
        <w:t>адаптера</w:t>
      </w:r>
      <w:r w:rsidRPr="00AC03AA">
        <w:rPr>
          <w:rFonts w:ascii="Helvetica" w:hAnsi="Helvetica" w:cs="Helvetica"/>
          <w:b/>
          <w:bCs/>
          <w:color w:val="222222"/>
          <w:sz w:val="21"/>
          <w:szCs w:val="21"/>
        </w:rPr>
        <w:t xml:space="preserve"> 58</w:t>
      </w:r>
    </w:p>
    <w:p w14:paraId="13BE7907" w14:textId="77777777" w:rsidR="00AC03AA" w:rsidRPr="00AC03AA" w:rsidRDefault="00AC03AA" w:rsidP="00AC03AA">
      <w:pPr>
        <w:rPr>
          <w:rFonts w:ascii="Helvetica" w:hAnsi="Helvetica" w:cs="Helvetica"/>
          <w:b/>
          <w:bCs/>
          <w:color w:val="222222"/>
          <w:sz w:val="21"/>
          <w:szCs w:val="21"/>
        </w:rPr>
      </w:pPr>
    </w:p>
    <w:p w14:paraId="0D35B04D" w14:textId="77777777" w:rsidR="00AC03AA" w:rsidRPr="00AC03AA" w:rsidRDefault="00AC03AA" w:rsidP="00AC03AA">
      <w:pPr>
        <w:rPr>
          <w:rFonts w:ascii="Helvetica" w:hAnsi="Helvetica" w:cs="Helvetica"/>
          <w:b/>
          <w:bCs/>
          <w:color w:val="222222"/>
          <w:sz w:val="21"/>
          <w:szCs w:val="21"/>
        </w:rPr>
      </w:pPr>
      <w:r w:rsidRPr="00AC03AA">
        <w:rPr>
          <w:rFonts w:ascii="Helvetica" w:hAnsi="Helvetica" w:cs="Helvetica"/>
          <w:b/>
          <w:bCs/>
          <w:color w:val="222222"/>
          <w:sz w:val="21"/>
          <w:szCs w:val="21"/>
        </w:rPr>
        <w:t xml:space="preserve">2.2.7. </w:t>
      </w:r>
      <w:r w:rsidRPr="00AC03AA">
        <w:rPr>
          <w:rFonts w:ascii="Helvetica" w:hAnsi="Helvetica" w:cs="Helvetica" w:hint="eastAsia"/>
          <w:b/>
          <w:bCs/>
          <w:color w:val="222222"/>
          <w:sz w:val="21"/>
          <w:szCs w:val="21"/>
        </w:rPr>
        <w:t>Реакция</w:t>
      </w:r>
      <w:r w:rsidRPr="00AC03AA">
        <w:rPr>
          <w:rFonts w:ascii="Helvetica" w:hAnsi="Helvetica" w:cs="Helvetica"/>
          <w:b/>
          <w:bCs/>
          <w:color w:val="222222"/>
          <w:sz w:val="21"/>
          <w:szCs w:val="21"/>
        </w:rPr>
        <w:t xml:space="preserve"> </w:t>
      </w:r>
      <w:r w:rsidRPr="00AC03AA">
        <w:rPr>
          <w:rFonts w:ascii="Helvetica" w:hAnsi="Helvetica" w:cs="Helvetica" w:hint="eastAsia"/>
          <w:b/>
          <w:bCs/>
          <w:color w:val="222222"/>
          <w:sz w:val="21"/>
          <w:szCs w:val="21"/>
        </w:rPr>
        <w:t>обратной</w:t>
      </w:r>
      <w:r w:rsidRPr="00AC03AA">
        <w:rPr>
          <w:rFonts w:ascii="Helvetica" w:hAnsi="Helvetica" w:cs="Helvetica"/>
          <w:b/>
          <w:bCs/>
          <w:color w:val="222222"/>
          <w:sz w:val="21"/>
          <w:szCs w:val="21"/>
        </w:rPr>
        <w:t xml:space="preserve"> </w:t>
      </w:r>
      <w:r w:rsidRPr="00AC03AA">
        <w:rPr>
          <w:rFonts w:ascii="Helvetica" w:hAnsi="Helvetica" w:cs="Helvetica" w:hint="eastAsia"/>
          <w:b/>
          <w:bCs/>
          <w:color w:val="222222"/>
          <w:sz w:val="21"/>
          <w:szCs w:val="21"/>
        </w:rPr>
        <w:t>транскрипции</w:t>
      </w:r>
      <w:r w:rsidRPr="00AC03AA">
        <w:rPr>
          <w:rFonts w:ascii="Helvetica" w:hAnsi="Helvetica" w:cs="Helvetica"/>
          <w:b/>
          <w:bCs/>
          <w:color w:val="222222"/>
          <w:sz w:val="21"/>
          <w:szCs w:val="21"/>
        </w:rPr>
        <w:t xml:space="preserve"> </w:t>
      </w:r>
      <w:r w:rsidRPr="00AC03AA">
        <w:rPr>
          <w:rFonts w:ascii="Helvetica" w:hAnsi="Helvetica" w:cs="Helvetica" w:hint="eastAsia"/>
          <w:b/>
          <w:bCs/>
          <w:color w:val="222222"/>
          <w:sz w:val="21"/>
          <w:szCs w:val="21"/>
        </w:rPr>
        <w:t>и</w:t>
      </w:r>
      <w:r w:rsidRPr="00AC03AA">
        <w:rPr>
          <w:rFonts w:ascii="Helvetica" w:hAnsi="Helvetica" w:cs="Helvetica"/>
          <w:b/>
          <w:bCs/>
          <w:color w:val="222222"/>
          <w:sz w:val="21"/>
          <w:szCs w:val="21"/>
        </w:rPr>
        <w:t xml:space="preserve"> </w:t>
      </w:r>
      <w:r w:rsidRPr="00AC03AA">
        <w:rPr>
          <w:rFonts w:ascii="Helvetica" w:hAnsi="Helvetica" w:cs="Helvetica" w:hint="eastAsia"/>
          <w:b/>
          <w:bCs/>
          <w:color w:val="222222"/>
          <w:sz w:val="21"/>
          <w:szCs w:val="21"/>
        </w:rPr>
        <w:t>ПЦР</w:t>
      </w:r>
      <w:r w:rsidRPr="00AC03AA">
        <w:rPr>
          <w:rFonts w:ascii="Helvetica" w:hAnsi="Helvetica" w:cs="Helvetica"/>
          <w:b/>
          <w:bCs/>
          <w:color w:val="222222"/>
          <w:sz w:val="21"/>
          <w:szCs w:val="21"/>
        </w:rPr>
        <w:t>-</w:t>
      </w:r>
      <w:r w:rsidRPr="00AC03AA">
        <w:rPr>
          <w:rFonts w:ascii="Helvetica" w:hAnsi="Helvetica" w:cs="Helvetica" w:hint="eastAsia"/>
          <w:b/>
          <w:bCs/>
          <w:color w:val="222222"/>
          <w:sz w:val="21"/>
          <w:szCs w:val="21"/>
        </w:rPr>
        <w:t>амплиф</w:t>
      </w:r>
      <w:r w:rsidRPr="00AC03AA">
        <w:rPr>
          <w:rFonts w:ascii="Helvetica" w:hAnsi="Helvetica" w:cs="Helvetica" w:hint="eastAsia"/>
          <w:b/>
          <w:bCs/>
          <w:color w:val="222222"/>
          <w:sz w:val="21"/>
          <w:szCs w:val="21"/>
        </w:rPr>
        <w:lastRenderedPageBreak/>
        <w:t>икация</w:t>
      </w:r>
      <w:r w:rsidRPr="00AC03AA">
        <w:rPr>
          <w:rFonts w:ascii="Helvetica" w:hAnsi="Helvetica" w:cs="Helvetica"/>
          <w:b/>
          <w:bCs/>
          <w:color w:val="222222"/>
          <w:sz w:val="21"/>
          <w:szCs w:val="21"/>
        </w:rPr>
        <w:t xml:space="preserve"> 59</w:t>
      </w:r>
    </w:p>
    <w:p w14:paraId="5FB93AA2" w14:textId="77777777" w:rsidR="00AC03AA" w:rsidRPr="00AC03AA" w:rsidRDefault="00AC03AA" w:rsidP="00AC03AA">
      <w:pPr>
        <w:rPr>
          <w:rFonts w:ascii="Helvetica" w:hAnsi="Helvetica" w:cs="Helvetica"/>
          <w:b/>
          <w:bCs/>
          <w:color w:val="222222"/>
          <w:sz w:val="21"/>
          <w:szCs w:val="21"/>
        </w:rPr>
      </w:pPr>
    </w:p>
    <w:p w14:paraId="600B4FB0" w14:textId="77777777" w:rsidR="00AC03AA" w:rsidRPr="00AC03AA" w:rsidRDefault="00AC03AA" w:rsidP="00AC03AA">
      <w:pPr>
        <w:rPr>
          <w:rFonts w:ascii="Helvetica" w:hAnsi="Helvetica" w:cs="Helvetica"/>
          <w:b/>
          <w:bCs/>
          <w:color w:val="222222"/>
          <w:sz w:val="21"/>
          <w:szCs w:val="21"/>
        </w:rPr>
      </w:pPr>
      <w:r w:rsidRPr="00AC03AA">
        <w:rPr>
          <w:rFonts w:ascii="Helvetica" w:hAnsi="Helvetica" w:cs="Helvetica"/>
          <w:b/>
          <w:bCs/>
          <w:color w:val="222222"/>
          <w:sz w:val="21"/>
          <w:szCs w:val="21"/>
        </w:rPr>
        <w:t xml:space="preserve">2.3. </w:t>
      </w:r>
      <w:r w:rsidRPr="00AC03AA">
        <w:rPr>
          <w:rFonts w:ascii="Helvetica" w:hAnsi="Helvetica" w:cs="Helvetica" w:hint="eastAsia"/>
          <w:b/>
          <w:bCs/>
          <w:color w:val="222222"/>
          <w:sz w:val="21"/>
          <w:szCs w:val="21"/>
        </w:rPr>
        <w:t>Анализ</w:t>
      </w:r>
      <w:r w:rsidRPr="00AC03AA">
        <w:rPr>
          <w:rFonts w:ascii="Helvetica" w:hAnsi="Helvetica" w:cs="Helvetica"/>
          <w:b/>
          <w:bCs/>
          <w:color w:val="222222"/>
          <w:sz w:val="21"/>
          <w:szCs w:val="21"/>
        </w:rPr>
        <w:t xml:space="preserve"> </w:t>
      </w:r>
      <w:r w:rsidRPr="00AC03AA">
        <w:rPr>
          <w:rFonts w:ascii="Helvetica" w:hAnsi="Helvetica" w:cs="Helvetica" w:hint="eastAsia"/>
          <w:b/>
          <w:bCs/>
          <w:color w:val="222222"/>
          <w:sz w:val="21"/>
          <w:szCs w:val="21"/>
        </w:rPr>
        <w:t>данных</w:t>
      </w:r>
      <w:r w:rsidRPr="00AC03AA">
        <w:rPr>
          <w:rFonts w:ascii="Helvetica" w:hAnsi="Helvetica" w:cs="Helvetica"/>
          <w:b/>
          <w:bCs/>
          <w:color w:val="222222"/>
          <w:sz w:val="21"/>
          <w:szCs w:val="21"/>
        </w:rPr>
        <w:t xml:space="preserve"> </w:t>
      </w:r>
      <w:r w:rsidRPr="00AC03AA">
        <w:rPr>
          <w:rFonts w:ascii="Helvetica" w:hAnsi="Helvetica" w:cs="Helvetica" w:hint="eastAsia"/>
          <w:b/>
          <w:bCs/>
          <w:color w:val="222222"/>
          <w:sz w:val="21"/>
          <w:szCs w:val="21"/>
        </w:rPr>
        <w:t>секвенирования</w:t>
      </w:r>
      <w:r w:rsidRPr="00AC03AA">
        <w:rPr>
          <w:rFonts w:ascii="Helvetica" w:hAnsi="Helvetica" w:cs="Helvetica"/>
          <w:b/>
          <w:bCs/>
          <w:color w:val="222222"/>
          <w:sz w:val="21"/>
          <w:szCs w:val="21"/>
        </w:rPr>
        <w:t xml:space="preserve"> </w:t>
      </w:r>
      <w:r w:rsidRPr="00AC03AA">
        <w:rPr>
          <w:rFonts w:ascii="Helvetica" w:hAnsi="Helvetica" w:cs="Helvetica" w:hint="eastAsia"/>
          <w:b/>
          <w:bCs/>
          <w:color w:val="222222"/>
          <w:sz w:val="21"/>
          <w:szCs w:val="21"/>
        </w:rPr>
        <w:t>библиотек</w:t>
      </w:r>
      <w:r w:rsidRPr="00AC03AA">
        <w:rPr>
          <w:rFonts w:ascii="Helvetica" w:hAnsi="Helvetica" w:cs="Helvetica"/>
          <w:b/>
          <w:bCs/>
          <w:color w:val="222222"/>
          <w:sz w:val="21"/>
          <w:szCs w:val="21"/>
        </w:rPr>
        <w:t xml:space="preserve"> </w:t>
      </w:r>
      <w:r w:rsidRPr="00AC03AA">
        <w:rPr>
          <w:rFonts w:ascii="Helvetica" w:hAnsi="Helvetica" w:cs="Helvetica" w:hint="eastAsia"/>
          <w:b/>
          <w:bCs/>
          <w:color w:val="222222"/>
          <w:sz w:val="21"/>
          <w:szCs w:val="21"/>
        </w:rPr>
        <w:t>коротких</w:t>
      </w:r>
      <w:r w:rsidRPr="00AC03AA">
        <w:rPr>
          <w:rFonts w:ascii="Helvetica" w:hAnsi="Helvetica" w:cs="Helvetica"/>
          <w:b/>
          <w:bCs/>
          <w:color w:val="222222"/>
          <w:sz w:val="21"/>
          <w:szCs w:val="21"/>
        </w:rPr>
        <w:t xml:space="preserve"> </w:t>
      </w:r>
      <w:r w:rsidRPr="00AC03AA">
        <w:rPr>
          <w:rFonts w:ascii="Helvetica" w:hAnsi="Helvetica" w:cs="Helvetica" w:hint="eastAsia"/>
          <w:b/>
          <w:bCs/>
          <w:color w:val="222222"/>
          <w:sz w:val="21"/>
          <w:szCs w:val="21"/>
        </w:rPr>
        <w:t>РНК</w:t>
      </w:r>
      <w:r w:rsidRPr="00AC03AA">
        <w:rPr>
          <w:rFonts w:ascii="Helvetica" w:hAnsi="Helvetica" w:cs="Helvetica"/>
          <w:b/>
          <w:bCs/>
          <w:color w:val="222222"/>
          <w:sz w:val="21"/>
          <w:szCs w:val="21"/>
        </w:rPr>
        <w:t xml:space="preserve"> 60</w:t>
      </w:r>
    </w:p>
    <w:p w14:paraId="2CFCEFED" w14:textId="77777777" w:rsidR="00AC03AA" w:rsidRPr="00AC03AA" w:rsidRDefault="00AC03AA" w:rsidP="00AC03AA">
      <w:pPr>
        <w:rPr>
          <w:rFonts w:ascii="Helvetica" w:hAnsi="Helvetica" w:cs="Helvetica"/>
          <w:b/>
          <w:bCs/>
          <w:color w:val="222222"/>
          <w:sz w:val="21"/>
          <w:szCs w:val="21"/>
        </w:rPr>
      </w:pPr>
    </w:p>
    <w:p w14:paraId="7E8D1A88" w14:textId="77777777" w:rsidR="00AC03AA" w:rsidRPr="00AC03AA" w:rsidRDefault="00AC03AA" w:rsidP="00AC03AA">
      <w:pPr>
        <w:rPr>
          <w:rFonts w:ascii="Helvetica" w:hAnsi="Helvetica" w:cs="Helvetica"/>
          <w:b/>
          <w:bCs/>
          <w:color w:val="222222"/>
          <w:sz w:val="21"/>
          <w:szCs w:val="21"/>
        </w:rPr>
      </w:pPr>
      <w:r w:rsidRPr="00AC03AA">
        <w:rPr>
          <w:rFonts w:ascii="Helvetica" w:hAnsi="Helvetica" w:cs="Helvetica"/>
          <w:b/>
          <w:bCs/>
          <w:color w:val="222222"/>
          <w:sz w:val="21"/>
          <w:szCs w:val="21"/>
        </w:rPr>
        <w:t xml:space="preserve">2.4. </w:t>
      </w:r>
      <w:r w:rsidRPr="00AC03AA">
        <w:rPr>
          <w:rFonts w:ascii="Helvetica" w:hAnsi="Helvetica" w:cs="Helvetica" w:hint="eastAsia"/>
          <w:b/>
          <w:bCs/>
          <w:color w:val="222222"/>
          <w:sz w:val="21"/>
          <w:szCs w:val="21"/>
        </w:rPr>
        <w:t>Нозерн</w:t>
      </w:r>
      <w:r w:rsidRPr="00AC03AA">
        <w:rPr>
          <w:rFonts w:ascii="Helvetica" w:hAnsi="Helvetica" w:cs="Helvetica"/>
          <w:b/>
          <w:bCs/>
          <w:color w:val="222222"/>
          <w:sz w:val="21"/>
          <w:szCs w:val="21"/>
        </w:rPr>
        <w:t>-</w:t>
      </w:r>
      <w:r w:rsidRPr="00AC03AA">
        <w:rPr>
          <w:rFonts w:ascii="Helvetica" w:hAnsi="Helvetica" w:cs="Helvetica" w:hint="eastAsia"/>
          <w:b/>
          <w:bCs/>
          <w:color w:val="222222"/>
          <w:sz w:val="21"/>
          <w:szCs w:val="21"/>
        </w:rPr>
        <w:t>блот</w:t>
      </w:r>
      <w:r w:rsidRPr="00AC03AA">
        <w:rPr>
          <w:rFonts w:ascii="Helvetica" w:hAnsi="Helvetica" w:cs="Helvetica"/>
          <w:b/>
          <w:bCs/>
          <w:color w:val="222222"/>
          <w:sz w:val="21"/>
          <w:szCs w:val="21"/>
        </w:rPr>
        <w:t xml:space="preserve"> </w:t>
      </w:r>
      <w:r w:rsidRPr="00AC03AA">
        <w:rPr>
          <w:rFonts w:ascii="Helvetica" w:hAnsi="Helvetica" w:cs="Helvetica" w:hint="eastAsia"/>
          <w:b/>
          <w:bCs/>
          <w:color w:val="222222"/>
          <w:sz w:val="21"/>
          <w:szCs w:val="21"/>
        </w:rPr>
        <w:t>гибридизация</w:t>
      </w:r>
      <w:r w:rsidRPr="00AC03AA">
        <w:rPr>
          <w:rFonts w:ascii="Helvetica" w:hAnsi="Helvetica" w:cs="Helvetica"/>
          <w:b/>
          <w:bCs/>
          <w:color w:val="222222"/>
          <w:sz w:val="21"/>
          <w:szCs w:val="21"/>
        </w:rPr>
        <w:t xml:space="preserve"> </w:t>
      </w:r>
      <w:r w:rsidRPr="00AC03AA">
        <w:rPr>
          <w:rFonts w:ascii="Helvetica" w:hAnsi="Helvetica" w:cs="Helvetica" w:hint="eastAsia"/>
          <w:b/>
          <w:bCs/>
          <w:color w:val="222222"/>
          <w:sz w:val="21"/>
          <w:szCs w:val="21"/>
        </w:rPr>
        <w:t>коротких</w:t>
      </w:r>
      <w:r w:rsidRPr="00AC03AA">
        <w:rPr>
          <w:rFonts w:ascii="Helvetica" w:hAnsi="Helvetica" w:cs="Helvetica"/>
          <w:b/>
          <w:bCs/>
          <w:color w:val="222222"/>
          <w:sz w:val="21"/>
          <w:szCs w:val="21"/>
        </w:rPr>
        <w:t xml:space="preserve"> </w:t>
      </w:r>
      <w:r w:rsidRPr="00AC03AA">
        <w:rPr>
          <w:rFonts w:ascii="Helvetica" w:hAnsi="Helvetica" w:cs="Helvetica" w:hint="eastAsia"/>
          <w:b/>
          <w:bCs/>
          <w:color w:val="222222"/>
          <w:sz w:val="21"/>
          <w:szCs w:val="21"/>
        </w:rPr>
        <w:t>РНК</w:t>
      </w:r>
      <w:r w:rsidRPr="00AC03AA">
        <w:rPr>
          <w:rFonts w:ascii="Helvetica" w:hAnsi="Helvetica" w:cs="Helvetica"/>
          <w:b/>
          <w:bCs/>
          <w:color w:val="222222"/>
          <w:sz w:val="21"/>
          <w:szCs w:val="21"/>
        </w:rPr>
        <w:t xml:space="preserve"> 60</w:t>
      </w:r>
    </w:p>
    <w:p w14:paraId="063FBF88" w14:textId="77777777" w:rsidR="00AC03AA" w:rsidRPr="00AC03AA" w:rsidRDefault="00AC03AA" w:rsidP="00AC03AA">
      <w:pPr>
        <w:rPr>
          <w:rFonts w:ascii="Helvetica" w:hAnsi="Helvetica" w:cs="Helvetica"/>
          <w:b/>
          <w:bCs/>
          <w:color w:val="222222"/>
          <w:sz w:val="21"/>
          <w:szCs w:val="21"/>
        </w:rPr>
      </w:pPr>
    </w:p>
    <w:p w14:paraId="56A37C14" w14:textId="77777777" w:rsidR="00AC03AA" w:rsidRPr="00AC03AA" w:rsidRDefault="00AC03AA" w:rsidP="00AC03AA">
      <w:pPr>
        <w:rPr>
          <w:rFonts w:ascii="Helvetica" w:hAnsi="Helvetica" w:cs="Helvetica"/>
          <w:b/>
          <w:bCs/>
          <w:color w:val="222222"/>
          <w:sz w:val="21"/>
          <w:szCs w:val="21"/>
        </w:rPr>
      </w:pPr>
      <w:r w:rsidRPr="00AC03AA">
        <w:rPr>
          <w:rFonts w:ascii="Helvetica" w:hAnsi="Helvetica" w:cs="Helvetica"/>
          <w:b/>
          <w:bCs/>
          <w:color w:val="222222"/>
          <w:sz w:val="21"/>
          <w:szCs w:val="21"/>
        </w:rPr>
        <w:t xml:space="preserve">2.4.1. </w:t>
      </w:r>
      <w:r w:rsidRPr="00AC03AA">
        <w:rPr>
          <w:rFonts w:ascii="Helvetica" w:hAnsi="Helvetica" w:cs="Helvetica" w:hint="eastAsia"/>
          <w:b/>
          <w:bCs/>
          <w:color w:val="222222"/>
          <w:sz w:val="21"/>
          <w:szCs w:val="21"/>
        </w:rPr>
        <w:t>Получение</w:t>
      </w:r>
      <w:r w:rsidRPr="00AC03AA">
        <w:rPr>
          <w:rFonts w:ascii="Helvetica" w:hAnsi="Helvetica" w:cs="Helvetica"/>
          <w:b/>
          <w:bCs/>
          <w:color w:val="222222"/>
          <w:sz w:val="21"/>
          <w:szCs w:val="21"/>
        </w:rPr>
        <w:t xml:space="preserve"> </w:t>
      </w:r>
      <w:r w:rsidRPr="00AC03AA">
        <w:rPr>
          <w:rFonts w:ascii="Helvetica" w:hAnsi="Helvetica" w:cs="Helvetica" w:hint="eastAsia"/>
          <w:b/>
          <w:bCs/>
          <w:color w:val="222222"/>
          <w:sz w:val="21"/>
          <w:szCs w:val="21"/>
        </w:rPr>
        <w:t>препарата</w:t>
      </w:r>
      <w:r w:rsidRPr="00AC03AA">
        <w:rPr>
          <w:rFonts w:ascii="Helvetica" w:hAnsi="Helvetica" w:cs="Helvetica"/>
          <w:b/>
          <w:bCs/>
          <w:color w:val="222222"/>
          <w:sz w:val="21"/>
          <w:szCs w:val="21"/>
        </w:rPr>
        <w:t xml:space="preserve"> </w:t>
      </w:r>
      <w:r w:rsidRPr="00AC03AA">
        <w:rPr>
          <w:rFonts w:ascii="Helvetica" w:hAnsi="Helvetica" w:cs="Helvetica" w:hint="eastAsia"/>
          <w:b/>
          <w:bCs/>
          <w:color w:val="222222"/>
          <w:sz w:val="21"/>
          <w:szCs w:val="21"/>
        </w:rPr>
        <w:t>коротких</w:t>
      </w:r>
      <w:r w:rsidRPr="00AC03AA">
        <w:rPr>
          <w:rFonts w:ascii="Helvetica" w:hAnsi="Helvetica" w:cs="Helvetica"/>
          <w:b/>
          <w:bCs/>
          <w:color w:val="222222"/>
          <w:sz w:val="21"/>
          <w:szCs w:val="21"/>
        </w:rPr>
        <w:t xml:space="preserve"> </w:t>
      </w:r>
      <w:r w:rsidRPr="00AC03AA">
        <w:rPr>
          <w:rFonts w:ascii="Helvetica" w:hAnsi="Helvetica" w:cs="Helvetica" w:hint="eastAsia"/>
          <w:b/>
          <w:bCs/>
          <w:color w:val="222222"/>
          <w:sz w:val="21"/>
          <w:szCs w:val="21"/>
        </w:rPr>
        <w:t>РНК</w:t>
      </w:r>
      <w:r w:rsidRPr="00AC03AA">
        <w:rPr>
          <w:rFonts w:ascii="Helvetica" w:hAnsi="Helvetica" w:cs="Helvetica"/>
          <w:b/>
          <w:bCs/>
          <w:color w:val="222222"/>
          <w:sz w:val="21"/>
          <w:szCs w:val="21"/>
        </w:rPr>
        <w:t xml:space="preserve"> 61</w:t>
      </w:r>
    </w:p>
    <w:p w14:paraId="58DBE388" w14:textId="77777777" w:rsidR="00AC03AA" w:rsidRPr="00AC03AA" w:rsidRDefault="00AC03AA" w:rsidP="00AC03AA">
      <w:pPr>
        <w:rPr>
          <w:rFonts w:ascii="Helvetica" w:hAnsi="Helvetica" w:cs="Helvetica"/>
          <w:b/>
          <w:bCs/>
          <w:color w:val="222222"/>
          <w:sz w:val="21"/>
          <w:szCs w:val="21"/>
        </w:rPr>
      </w:pPr>
    </w:p>
    <w:p w14:paraId="06B4B133" w14:textId="77777777" w:rsidR="00AC03AA" w:rsidRPr="00AC03AA" w:rsidRDefault="00AC03AA" w:rsidP="00AC03AA">
      <w:pPr>
        <w:rPr>
          <w:rFonts w:ascii="Helvetica" w:hAnsi="Helvetica" w:cs="Helvetica"/>
          <w:b/>
          <w:bCs/>
          <w:color w:val="222222"/>
          <w:sz w:val="21"/>
          <w:szCs w:val="21"/>
        </w:rPr>
      </w:pPr>
      <w:r w:rsidRPr="00AC03AA">
        <w:rPr>
          <w:rFonts w:ascii="Helvetica" w:hAnsi="Helvetica" w:cs="Helvetica"/>
          <w:b/>
          <w:bCs/>
          <w:color w:val="222222"/>
          <w:sz w:val="21"/>
          <w:szCs w:val="21"/>
        </w:rPr>
        <w:t xml:space="preserve">2.4.2. </w:t>
      </w:r>
      <w:r w:rsidRPr="00AC03AA">
        <w:rPr>
          <w:rFonts w:ascii="Helvetica" w:hAnsi="Helvetica" w:cs="Helvetica" w:hint="eastAsia"/>
          <w:b/>
          <w:bCs/>
          <w:color w:val="222222"/>
          <w:sz w:val="21"/>
          <w:szCs w:val="21"/>
        </w:rPr>
        <w:t>Разделение</w:t>
      </w:r>
      <w:r w:rsidRPr="00AC03AA">
        <w:rPr>
          <w:rFonts w:ascii="Helvetica" w:hAnsi="Helvetica" w:cs="Helvetica"/>
          <w:b/>
          <w:bCs/>
          <w:color w:val="222222"/>
          <w:sz w:val="21"/>
          <w:szCs w:val="21"/>
        </w:rPr>
        <w:t xml:space="preserve"> </w:t>
      </w:r>
      <w:r w:rsidRPr="00AC03AA">
        <w:rPr>
          <w:rFonts w:ascii="Helvetica" w:hAnsi="Helvetica" w:cs="Helvetica" w:hint="eastAsia"/>
          <w:b/>
          <w:bCs/>
          <w:color w:val="222222"/>
          <w:sz w:val="21"/>
          <w:szCs w:val="21"/>
        </w:rPr>
        <w:t>коротких</w:t>
      </w:r>
      <w:r w:rsidRPr="00AC03AA">
        <w:rPr>
          <w:rFonts w:ascii="Helvetica" w:hAnsi="Helvetica" w:cs="Helvetica"/>
          <w:b/>
          <w:bCs/>
          <w:color w:val="222222"/>
          <w:sz w:val="21"/>
          <w:szCs w:val="21"/>
        </w:rPr>
        <w:t xml:space="preserve"> </w:t>
      </w:r>
      <w:r w:rsidRPr="00AC03AA">
        <w:rPr>
          <w:rFonts w:ascii="Helvetica" w:hAnsi="Helvetica" w:cs="Helvetica" w:hint="eastAsia"/>
          <w:b/>
          <w:bCs/>
          <w:color w:val="222222"/>
          <w:sz w:val="21"/>
          <w:szCs w:val="21"/>
        </w:rPr>
        <w:t>РНК</w:t>
      </w:r>
      <w:r w:rsidRPr="00AC03AA">
        <w:rPr>
          <w:rFonts w:ascii="Helvetica" w:hAnsi="Helvetica" w:cs="Helvetica"/>
          <w:b/>
          <w:bCs/>
          <w:color w:val="222222"/>
          <w:sz w:val="21"/>
          <w:szCs w:val="21"/>
        </w:rPr>
        <w:t xml:space="preserve"> </w:t>
      </w:r>
      <w:r w:rsidRPr="00AC03AA">
        <w:rPr>
          <w:rFonts w:ascii="Helvetica" w:hAnsi="Helvetica" w:cs="Helvetica" w:hint="eastAsia"/>
          <w:b/>
          <w:bCs/>
          <w:color w:val="222222"/>
          <w:sz w:val="21"/>
          <w:szCs w:val="21"/>
        </w:rPr>
        <w:t>в</w:t>
      </w:r>
      <w:r w:rsidRPr="00AC03AA">
        <w:rPr>
          <w:rFonts w:ascii="Helvetica" w:hAnsi="Helvetica" w:cs="Helvetica"/>
          <w:b/>
          <w:bCs/>
          <w:color w:val="222222"/>
          <w:sz w:val="21"/>
          <w:szCs w:val="21"/>
        </w:rPr>
        <w:t xml:space="preserve"> </w:t>
      </w:r>
      <w:r w:rsidRPr="00AC03AA">
        <w:rPr>
          <w:rFonts w:ascii="Helvetica" w:hAnsi="Helvetica" w:cs="Helvetica" w:hint="eastAsia"/>
          <w:b/>
          <w:bCs/>
          <w:color w:val="222222"/>
          <w:sz w:val="21"/>
          <w:szCs w:val="21"/>
        </w:rPr>
        <w:t>полиакриламидном</w:t>
      </w:r>
      <w:r w:rsidRPr="00AC03AA">
        <w:rPr>
          <w:rFonts w:ascii="Helvetica" w:hAnsi="Helvetica" w:cs="Helvetica"/>
          <w:b/>
          <w:bCs/>
          <w:color w:val="222222"/>
          <w:sz w:val="21"/>
          <w:szCs w:val="21"/>
        </w:rPr>
        <w:t xml:space="preserve"> </w:t>
      </w:r>
      <w:r w:rsidRPr="00AC03AA">
        <w:rPr>
          <w:rFonts w:ascii="Helvetica" w:hAnsi="Helvetica" w:cs="Helvetica" w:hint="eastAsia"/>
          <w:b/>
          <w:bCs/>
          <w:color w:val="222222"/>
          <w:sz w:val="21"/>
          <w:szCs w:val="21"/>
        </w:rPr>
        <w:t>геле</w:t>
      </w:r>
      <w:r w:rsidRPr="00AC03AA">
        <w:rPr>
          <w:rFonts w:ascii="Helvetica" w:hAnsi="Helvetica" w:cs="Helvetica"/>
          <w:b/>
          <w:bCs/>
          <w:color w:val="222222"/>
          <w:sz w:val="21"/>
          <w:szCs w:val="21"/>
        </w:rPr>
        <w:t xml:space="preserve"> </w:t>
      </w:r>
      <w:r w:rsidRPr="00AC03AA">
        <w:rPr>
          <w:rFonts w:ascii="Helvetica" w:hAnsi="Helvetica" w:cs="Helvetica" w:hint="eastAsia"/>
          <w:b/>
          <w:bCs/>
          <w:color w:val="222222"/>
          <w:sz w:val="21"/>
          <w:szCs w:val="21"/>
        </w:rPr>
        <w:t>и</w:t>
      </w:r>
      <w:r w:rsidRPr="00AC03AA">
        <w:rPr>
          <w:rFonts w:ascii="Helvetica" w:hAnsi="Helvetica" w:cs="Helvetica"/>
          <w:b/>
          <w:bCs/>
          <w:color w:val="222222"/>
          <w:sz w:val="21"/>
          <w:szCs w:val="21"/>
        </w:rPr>
        <w:t xml:space="preserve"> </w:t>
      </w:r>
      <w:r w:rsidRPr="00AC03AA">
        <w:rPr>
          <w:rFonts w:ascii="Helvetica" w:hAnsi="Helvetica" w:cs="Helvetica" w:hint="eastAsia"/>
          <w:b/>
          <w:bCs/>
          <w:color w:val="222222"/>
          <w:sz w:val="21"/>
          <w:szCs w:val="21"/>
        </w:rPr>
        <w:t>перенос</w:t>
      </w:r>
      <w:r w:rsidRPr="00AC03AA">
        <w:rPr>
          <w:rFonts w:ascii="Helvetica" w:hAnsi="Helvetica" w:cs="Helvetica"/>
          <w:b/>
          <w:bCs/>
          <w:color w:val="222222"/>
          <w:sz w:val="21"/>
          <w:szCs w:val="21"/>
        </w:rPr>
        <w:t xml:space="preserve"> </w:t>
      </w:r>
      <w:r w:rsidRPr="00AC03AA">
        <w:rPr>
          <w:rFonts w:ascii="Helvetica" w:hAnsi="Helvetica" w:cs="Helvetica" w:hint="eastAsia"/>
          <w:b/>
          <w:bCs/>
          <w:color w:val="222222"/>
          <w:sz w:val="21"/>
          <w:szCs w:val="21"/>
        </w:rPr>
        <w:t>на</w:t>
      </w:r>
      <w:r w:rsidRPr="00AC03AA">
        <w:rPr>
          <w:rFonts w:ascii="Helvetica" w:hAnsi="Helvetica" w:cs="Helvetica"/>
          <w:b/>
          <w:bCs/>
          <w:color w:val="222222"/>
          <w:sz w:val="21"/>
          <w:szCs w:val="21"/>
        </w:rPr>
        <w:t xml:space="preserve"> </w:t>
      </w:r>
      <w:r w:rsidRPr="00AC03AA">
        <w:rPr>
          <w:rFonts w:ascii="Helvetica" w:hAnsi="Helvetica" w:cs="Helvetica" w:hint="eastAsia"/>
          <w:b/>
          <w:bCs/>
          <w:color w:val="222222"/>
          <w:sz w:val="21"/>
          <w:szCs w:val="21"/>
        </w:rPr>
        <w:t>нейлоновую</w:t>
      </w:r>
      <w:r w:rsidRPr="00AC03AA">
        <w:rPr>
          <w:rFonts w:ascii="Helvetica" w:hAnsi="Helvetica" w:cs="Helvetica"/>
          <w:b/>
          <w:bCs/>
          <w:color w:val="222222"/>
          <w:sz w:val="21"/>
          <w:szCs w:val="21"/>
        </w:rPr>
        <w:t xml:space="preserve"> </w:t>
      </w:r>
      <w:r w:rsidRPr="00AC03AA">
        <w:rPr>
          <w:rFonts w:ascii="Helvetica" w:hAnsi="Helvetica" w:cs="Helvetica" w:hint="eastAsia"/>
          <w:b/>
          <w:bCs/>
          <w:color w:val="222222"/>
          <w:sz w:val="21"/>
          <w:szCs w:val="21"/>
        </w:rPr>
        <w:t>мембрану</w:t>
      </w:r>
      <w:r w:rsidRPr="00AC03AA">
        <w:rPr>
          <w:rFonts w:ascii="Helvetica" w:hAnsi="Helvetica" w:cs="Helvetica"/>
          <w:b/>
          <w:bCs/>
          <w:color w:val="222222"/>
          <w:sz w:val="21"/>
          <w:szCs w:val="21"/>
        </w:rPr>
        <w:t xml:space="preserve"> 61</w:t>
      </w:r>
    </w:p>
    <w:p w14:paraId="5CFEAE5E" w14:textId="77777777" w:rsidR="00AC03AA" w:rsidRPr="00AC03AA" w:rsidRDefault="00AC03AA" w:rsidP="00AC03AA">
      <w:pPr>
        <w:rPr>
          <w:rFonts w:ascii="Helvetica" w:hAnsi="Helvetica" w:cs="Helvetica"/>
          <w:b/>
          <w:bCs/>
          <w:color w:val="222222"/>
          <w:sz w:val="21"/>
          <w:szCs w:val="21"/>
        </w:rPr>
      </w:pPr>
    </w:p>
    <w:p w14:paraId="317438DF" w14:textId="77777777" w:rsidR="00AC03AA" w:rsidRPr="00AC03AA" w:rsidRDefault="00AC03AA" w:rsidP="00AC03AA">
      <w:pPr>
        <w:rPr>
          <w:rFonts w:ascii="Helvetica" w:hAnsi="Helvetica" w:cs="Helvetica"/>
          <w:b/>
          <w:bCs/>
          <w:color w:val="222222"/>
          <w:sz w:val="21"/>
          <w:szCs w:val="21"/>
        </w:rPr>
      </w:pPr>
      <w:r w:rsidRPr="00AC03AA">
        <w:rPr>
          <w:rFonts w:ascii="Helvetica" w:hAnsi="Helvetica" w:cs="Helvetica"/>
          <w:b/>
          <w:bCs/>
          <w:color w:val="222222"/>
          <w:sz w:val="21"/>
          <w:szCs w:val="21"/>
        </w:rPr>
        <w:t xml:space="preserve">2.4.3. </w:t>
      </w:r>
      <w:r w:rsidRPr="00AC03AA">
        <w:rPr>
          <w:rFonts w:ascii="Helvetica" w:hAnsi="Helvetica" w:cs="Helvetica" w:hint="eastAsia"/>
          <w:b/>
          <w:bCs/>
          <w:color w:val="222222"/>
          <w:sz w:val="21"/>
          <w:szCs w:val="21"/>
        </w:rPr>
        <w:t>Химическая</w:t>
      </w:r>
      <w:r w:rsidRPr="00AC03AA">
        <w:rPr>
          <w:rFonts w:ascii="Helvetica" w:hAnsi="Helvetica" w:cs="Helvetica"/>
          <w:b/>
          <w:bCs/>
          <w:color w:val="222222"/>
          <w:sz w:val="21"/>
          <w:szCs w:val="21"/>
        </w:rPr>
        <w:t xml:space="preserve"> </w:t>
      </w:r>
      <w:r w:rsidRPr="00AC03AA">
        <w:rPr>
          <w:rFonts w:ascii="Helvetica" w:hAnsi="Helvetica" w:cs="Helvetica" w:hint="eastAsia"/>
          <w:b/>
          <w:bCs/>
          <w:color w:val="222222"/>
          <w:sz w:val="21"/>
          <w:szCs w:val="21"/>
        </w:rPr>
        <w:t>пришивка</w:t>
      </w:r>
      <w:r w:rsidRPr="00AC03AA">
        <w:rPr>
          <w:rFonts w:ascii="Helvetica" w:hAnsi="Helvetica" w:cs="Helvetica"/>
          <w:b/>
          <w:bCs/>
          <w:color w:val="222222"/>
          <w:sz w:val="21"/>
          <w:szCs w:val="21"/>
        </w:rPr>
        <w:t xml:space="preserve"> </w:t>
      </w:r>
      <w:r w:rsidRPr="00AC03AA">
        <w:rPr>
          <w:rFonts w:ascii="Helvetica" w:hAnsi="Helvetica" w:cs="Helvetica" w:hint="eastAsia"/>
          <w:b/>
          <w:bCs/>
          <w:color w:val="222222"/>
          <w:sz w:val="21"/>
          <w:szCs w:val="21"/>
        </w:rPr>
        <w:t>препарата</w:t>
      </w:r>
      <w:r w:rsidRPr="00AC03AA">
        <w:rPr>
          <w:rFonts w:ascii="Helvetica" w:hAnsi="Helvetica" w:cs="Helvetica"/>
          <w:b/>
          <w:bCs/>
          <w:color w:val="222222"/>
          <w:sz w:val="21"/>
          <w:szCs w:val="21"/>
        </w:rPr>
        <w:t xml:space="preserve"> </w:t>
      </w:r>
      <w:r w:rsidRPr="00AC03AA">
        <w:rPr>
          <w:rFonts w:ascii="Helvetica" w:hAnsi="Helvetica" w:cs="Helvetica" w:hint="eastAsia"/>
          <w:b/>
          <w:bCs/>
          <w:color w:val="222222"/>
          <w:sz w:val="21"/>
          <w:szCs w:val="21"/>
        </w:rPr>
        <w:t>РНК</w:t>
      </w:r>
      <w:r w:rsidRPr="00AC03AA">
        <w:rPr>
          <w:rFonts w:ascii="Helvetica" w:hAnsi="Helvetica" w:cs="Helvetica"/>
          <w:b/>
          <w:bCs/>
          <w:color w:val="222222"/>
          <w:sz w:val="21"/>
          <w:szCs w:val="21"/>
        </w:rPr>
        <w:t xml:space="preserve"> </w:t>
      </w:r>
      <w:r w:rsidRPr="00AC03AA">
        <w:rPr>
          <w:rFonts w:ascii="Helvetica" w:hAnsi="Helvetica" w:cs="Helvetica" w:hint="eastAsia"/>
          <w:b/>
          <w:bCs/>
          <w:color w:val="222222"/>
          <w:sz w:val="21"/>
          <w:szCs w:val="21"/>
        </w:rPr>
        <w:t>к</w:t>
      </w:r>
      <w:r w:rsidRPr="00AC03AA">
        <w:rPr>
          <w:rFonts w:ascii="Helvetica" w:hAnsi="Helvetica" w:cs="Helvetica"/>
          <w:b/>
          <w:bCs/>
          <w:color w:val="222222"/>
          <w:sz w:val="21"/>
          <w:szCs w:val="21"/>
        </w:rPr>
        <w:t xml:space="preserve"> </w:t>
      </w:r>
      <w:r w:rsidRPr="00AC03AA">
        <w:rPr>
          <w:rFonts w:ascii="Helvetica" w:hAnsi="Helvetica" w:cs="Helvetica" w:hint="eastAsia"/>
          <w:b/>
          <w:bCs/>
          <w:color w:val="222222"/>
          <w:sz w:val="21"/>
          <w:szCs w:val="21"/>
        </w:rPr>
        <w:t>мембране</w:t>
      </w:r>
      <w:r w:rsidRPr="00AC03AA">
        <w:rPr>
          <w:rFonts w:ascii="Helvetica" w:hAnsi="Helvetica" w:cs="Helvetica"/>
          <w:b/>
          <w:bCs/>
          <w:color w:val="222222"/>
          <w:sz w:val="21"/>
          <w:szCs w:val="21"/>
        </w:rPr>
        <w:t xml:space="preserve"> 61</w:t>
      </w:r>
    </w:p>
    <w:p w14:paraId="52B68BFE" w14:textId="77777777" w:rsidR="00AC03AA" w:rsidRPr="00AC03AA" w:rsidRDefault="00AC03AA" w:rsidP="00AC03AA">
      <w:pPr>
        <w:rPr>
          <w:rFonts w:ascii="Helvetica" w:hAnsi="Helvetica" w:cs="Helvetica"/>
          <w:b/>
          <w:bCs/>
          <w:color w:val="222222"/>
          <w:sz w:val="21"/>
          <w:szCs w:val="21"/>
        </w:rPr>
      </w:pPr>
    </w:p>
    <w:p w14:paraId="402565F7" w14:textId="77777777" w:rsidR="00AC03AA" w:rsidRPr="00AC03AA" w:rsidRDefault="00AC03AA" w:rsidP="00AC03AA">
      <w:pPr>
        <w:rPr>
          <w:rFonts w:ascii="Helvetica" w:hAnsi="Helvetica" w:cs="Helvetica"/>
          <w:b/>
          <w:bCs/>
          <w:color w:val="222222"/>
          <w:sz w:val="21"/>
          <w:szCs w:val="21"/>
        </w:rPr>
      </w:pPr>
      <w:r w:rsidRPr="00AC03AA">
        <w:rPr>
          <w:rFonts w:ascii="Helvetica" w:hAnsi="Helvetica" w:cs="Helvetica"/>
          <w:b/>
          <w:bCs/>
          <w:color w:val="222222"/>
          <w:sz w:val="21"/>
          <w:szCs w:val="21"/>
        </w:rPr>
        <w:t xml:space="preserve">2.4.4. </w:t>
      </w:r>
      <w:r w:rsidRPr="00AC03AA">
        <w:rPr>
          <w:rFonts w:ascii="Helvetica" w:hAnsi="Helvetica" w:cs="Helvetica" w:hint="eastAsia"/>
          <w:b/>
          <w:bCs/>
          <w:color w:val="222222"/>
          <w:sz w:val="21"/>
          <w:szCs w:val="21"/>
        </w:rPr>
        <w:t>Предгибридизация</w:t>
      </w:r>
      <w:r w:rsidRPr="00AC03AA">
        <w:rPr>
          <w:rFonts w:ascii="Helvetica" w:hAnsi="Helvetica" w:cs="Helvetica"/>
          <w:b/>
          <w:bCs/>
          <w:color w:val="222222"/>
          <w:sz w:val="21"/>
          <w:szCs w:val="21"/>
        </w:rPr>
        <w:t xml:space="preserve"> 62</w:t>
      </w:r>
    </w:p>
    <w:p w14:paraId="75C594A3" w14:textId="77777777" w:rsidR="00AC03AA" w:rsidRPr="00AC03AA" w:rsidRDefault="00AC03AA" w:rsidP="00AC03AA">
      <w:pPr>
        <w:rPr>
          <w:rFonts w:ascii="Helvetica" w:hAnsi="Helvetica" w:cs="Helvetica"/>
          <w:b/>
          <w:bCs/>
          <w:color w:val="222222"/>
          <w:sz w:val="21"/>
          <w:szCs w:val="21"/>
        </w:rPr>
      </w:pPr>
    </w:p>
    <w:p w14:paraId="37E41E3D" w14:textId="77777777" w:rsidR="00AC03AA" w:rsidRPr="00AC03AA" w:rsidRDefault="00AC03AA" w:rsidP="00AC03AA">
      <w:pPr>
        <w:rPr>
          <w:rFonts w:ascii="Helvetica" w:hAnsi="Helvetica" w:cs="Helvetica"/>
          <w:b/>
          <w:bCs/>
          <w:color w:val="222222"/>
          <w:sz w:val="21"/>
          <w:szCs w:val="21"/>
        </w:rPr>
      </w:pPr>
      <w:r w:rsidRPr="00AC03AA">
        <w:rPr>
          <w:rFonts w:ascii="Helvetica" w:hAnsi="Helvetica" w:cs="Helvetica"/>
          <w:b/>
          <w:bCs/>
          <w:color w:val="222222"/>
          <w:sz w:val="21"/>
          <w:szCs w:val="21"/>
        </w:rPr>
        <w:t xml:space="preserve">2.4.5. </w:t>
      </w:r>
      <w:r w:rsidRPr="00AC03AA">
        <w:rPr>
          <w:rFonts w:ascii="Helvetica" w:hAnsi="Helvetica" w:cs="Helvetica" w:hint="eastAsia"/>
          <w:b/>
          <w:bCs/>
          <w:color w:val="222222"/>
          <w:sz w:val="21"/>
          <w:szCs w:val="21"/>
        </w:rPr>
        <w:t>Синтез</w:t>
      </w:r>
      <w:r w:rsidRPr="00AC03AA">
        <w:rPr>
          <w:rFonts w:ascii="Helvetica" w:hAnsi="Helvetica" w:cs="Helvetica"/>
          <w:b/>
          <w:bCs/>
          <w:color w:val="222222"/>
          <w:sz w:val="21"/>
          <w:szCs w:val="21"/>
        </w:rPr>
        <w:t xml:space="preserve"> </w:t>
      </w:r>
      <w:r w:rsidRPr="00AC03AA">
        <w:rPr>
          <w:rFonts w:ascii="Helvetica" w:hAnsi="Helvetica" w:cs="Helvetica" w:hint="eastAsia"/>
          <w:b/>
          <w:bCs/>
          <w:color w:val="222222"/>
          <w:sz w:val="21"/>
          <w:szCs w:val="21"/>
        </w:rPr>
        <w:t>зонда</w:t>
      </w:r>
      <w:r w:rsidRPr="00AC03AA">
        <w:rPr>
          <w:rFonts w:ascii="Helvetica" w:hAnsi="Helvetica" w:cs="Helvetica"/>
          <w:b/>
          <w:bCs/>
          <w:color w:val="222222"/>
          <w:sz w:val="21"/>
          <w:szCs w:val="21"/>
        </w:rPr>
        <w:t xml:space="preserve"> </w:t>
      </w:r>
      <w:r w:rsidRPr="00AC03AA">
        <w:rPr>
          <w:rFonts w:ascii="Helvetica" w:hAnsi="Helvetica" w:cs="Helvetica" w:hint="eastAsia"/>
          <w:b/>
          <w:bCs/>
          <w:color w:val="222222"/>
          <w:sz w:val="21"/>
          <w:szCs w:val="21"/>
        </w:rPr>
        <w:t>для</w:t>
      </w:r>
      <w:r w:rsidRPr="00AC03AA">
        <w:rPr>
          <w:rFonts w:ascii="Helvetica" w:hAnsi="Helvetica" w:cs="Helvetica"/>
          <w:b/>
          <w:bCs/>
          <w:color w:val="222222"/>
          <w:sz w:val="21"/>
          <w:szCs w:val="21"/>
        </w:rPr>
        <w:t xml:space="preserve"> </w:t>
      </w:r>
      <w:r w:rsidRPr="00AC03AA">
        <w:rPr>
          <w:rFonts w:ascii="Helvetica" w:hAnsi="Helvetica" w:cs="Helvetica" w:hint="eastAsia"/>
          <w:b/>
          <w:bCs/>
          <w:color w:val="222222"/>
          <w:sz w:val="21"/>
          <w:szCs w:val="21"/>
        </w:rPr>
        <w:t>гибридизации</w:t>
      </w:r>
      <w:r w:rsidRPr="00AC03AA">
        <w:rPr>
          <w:rFonts w:ascii="Helvetica" w:hAnsi="Helvetica" w:cs="Helvetica"/>
          <w:b/>
          <w:bCs/>
          <w:color w:val="222222"/>
          <w:sz w:val="21"/>
          <w:szCs w:val="21"/>
        </w:rPr>
        <w:t xml:space="preserve"> </w:t>
      </w:r>
      <w:r w:rsidRPr="00AC03AA">
        <w:rPr>
          <w:rFonts w:ascii="Helvetica" w:hAnsi="Helvetica" w:cs="Helvetica" w:hint="eastAsia"/>
          <w:b/>
          <w:bCs/>
          <w:color w:val="222222"/>
          <w:sz w:val="21"/>
          <w:szCs w:val="21"/>
        </w:rPr>
        <w:t>и</w:t>
      </w:r>
      <w:r w:rsidRPr="00AC03AA">
        <w:rPr>
          <w:rFonts w:ascii="Helvetica" w:hAnsi="Helvetica" w:cs="Helvetica"/>
          <w:b/>
          <w:bCs/>
          <w:color w:val="222222"/>
          <w:sz w:val="21"/>
          <w:szCs w:val="21"/>
        </w:rPr>
        <w:t xml:space="preserve"> </w:t>
      </w:r>
      <w:r w:rsidRPr="00AC03AA">
        <w:rPr>
          <w:rFonts w:ascii="Helvetica" w:hAnsi="Helvetica" w:cs="Helvetica" w:hint="eastAsia"/>
          <w:b/>
          <w:bCs/>
          <w:color w:val="222222"/>
          <w:sz w:val="21"/>
          <w:szCs w:val="21"/>
        </w:rPr>
        <w:t>гибридизация</w:t>
      </w:r>
      <w:r w:rsidRPr="00AC03AA">
        <w:rPr>
          <w:rFonts w:ascii="Helvetica" w:hAnsi="Helvetica" w:cs="Helvetica"/>
          <w:b/>
          <w:bCs/>
          <w:color w:val="222222"/>
          <w:sz w:val="21"/>
          <w:szCs w:val="21"/>
        </w:rPr>
        <w:t xml:space="preserve"> </w:t>
      </w:r>
      <w:r w:rsidRPr="00AC03AA">
        <w:rPr>
          <w:rFonts w:ascii="Helvetica" w:hAnsi="Helvetica" w:cs="Helvetica" w:hint="eastAsia"/>
          <w:b/>
          <w:bCs/>
          <w:color w:val="222222"/>
          <w:sz w:val="21"/>
          <w:szCs w:val="21"/>
        </w:rPr>
        <w:t>РНК</w:t>
      </w:r>
      <w:r w:rsidRPr="00AC03AA">
        <w:rPr>
          <w:rFonts w:ascii="Helvetica" w:hAnsi="Helvetica" w:cs="Helvetica"/>
          <w:b/>
          <w:bCs/>
          <w:color w:val="222222"/>
          <w:sz w:val="21"/>
          <w:szCs w:val="21"/>
        </w:rPr>
        <w:t>-</w:t>
      </w:r>
      <w:r w:rsidRPr="00AC03AA">
        <w:rPr>
          <w:rFonts w:ascii="Helvetica" w:hAnsi="Helvetica" w:cs="Helvetica" w:hint="eastAsia"/>
          <w:b/>
          <w:bCs/>
          <w:color w:val="222222"/>
          <w:sz w:val="21"/>
          <w:szCs w:val="21"/>
        </w:rPr>
        <w:t>пробы</w:t>
      </w:r>
      <w:r w:rsidRPr="00AC03AA">
        <w:rPr>
          <w:rFonts w:ascii="Helvetica" w:hAnsi="Helvetica" w:cs="Helvetica"/>
          <w:b/>
          <w:bCs/>
          <w:color w:val="222222"/>
          <w:sz w:val="21"/>
          <w:szCs w:val="21"/>
        </w:rPr>
        <w:t xml:space="preserve"> </w:t>
      </w:r>
      <w:r w:rsidRPr="00AC03AA">
        <w:rPr>
          <w:rFonts w:ascii="Helvetica" w:hAnsi="Helvetica" w:cs="Helvetica" w:hint="eastAsia"/>
          <w:b/>
          <w:bCs/>
          <w:color w:val="222222"/>
          <w:sz w:val="21"/>
          <w:szCs w:val="21"/>
        </w:rPr>
        <w:t>с</w:t>
      </w:r>
      <w:r w:rsidRPr="00AC03AA">
        <w:rPr>
          <w:rFonts w:ascii="Helvetica" w:hAnsi="Helvetica" w:cs="Helvetica"/>
          <w:b/>
          <w:bCs/>
          <w:color w:val="222222"/>
          <w:sz w:val="21"/>
          <w:szCs w:val="21"/>
        </w:rPr>
        <w:t xml:space="preserve"> </w:t>
      </w:r>
      <w:r w:rsidRPr="00AC03AA">
        <w:rPr>
          <w:rFonts w:ascii="Helvetica" w:hAnsi="Helvetica" w:cs="Helvetica" w:hint="eastAsia"/>
          <w:b/>
          <w:bCs/>
          <w:color w:val="222222"/>
          <w:sz w:val="21"/>
          <w:szCs w:val="21"/>
        </w:rPr>
        <w:t>мембраной</w:t>
      </w:r>
      <w:r w:rsidRPr="00AC03AA">
        <w:rPr>
          <w:rFonts w:ascii="Helvetica" w:hAnsi="Helvetica" w:cs="Helvetica"/>
          <w:b/>
          <w:bCs/>
          <w:color w:val="222222"/>
          <w:sz w:val="21"/>
          <w:szCs w:val="21"/>
        </w:rPr>
        <w:t xml:space="preserve"> 62</w:t>
      </w:r>
    </w:p>
    <w:p w14:paraId="4568C8BA" w14:textId="77777777" w:rsidR="00AC03AA" w:rsidRPr="00AC03AA" w:rsidRDefault="00AC03AA" w:rsidP="00AC03AA">
      <w:pPr>
        <w:rPr>
          <w:rFonts w:ascii="Helvetica" w:hAnsi="Helvetica" w:cs="Helvetica"/>
          <w:b/>
          <w:bCs/>
          <w:color w:val="222222"/>
          <w:sz w:val="21"/>
          <w:szCs w:val="21"/>
        </w:rPr>
      </w:pPr>
    </w:p>
    <w:p w14:paraId="5FE954BF" w14:textId="77777777" w:rsidR="00AC03AA" w:rsidRPr="00AC03AA" w:rsidRDefault="00AC03AA" w:rsidP="00AC03AA">
      <w:pPr>
        <w:rPr>
          <w:rFonts w:ascii="Helvetica" w:hAnsi="Helvetica" w:cs="Helvetica"/>
          <w:b/>
          <w:bCs/>
          <w:color w:val="222222"/>
          <w:sz w:val="21"/>
          <w:szCs w:val="21"/>
        </w:rPr>
      </w:pPr>
      <w:r w:rsidRPr="00AC03AA">
        <w:rPr>
          <w:rFonts w:ascii="Helvetica" w:hAnsi="Helvetica" w:cs="Helvetica"/>
          <w:b/>
          <w:bCs/>
          <w:color w:val="222222"/>
          <w:sz w:val="21"/>
          <w:szCs w:val="21"/>
        </w:rPr>
        <w:t xml:space="preserve">2.5. </w:t>
      </w:r>
      <w:r w:rsidRPr="00AC03AA">
        <w:rPr>
          <w:rFonts w:ascii="Helvetica" w:hAnsi="Helvetica" w:cs="Helvetica" w:hint="eastAsia"/>
          <w:b/>
          <w:bCs/>
          <w:color w:val="222222"/>
          <w:sz w:val="21"/>
          <w:szCs w:val="21"/>
        </w:rPr>
        <w:t>Иммунопреципитация</w:t>
      </w:r>
      <w:r w:rsidRPr="00AC03AA">
        <w:rPr>
          <w:rFonts w:ascii="Helvetica" w:hAnsi="Helvetica" w:cs="Helvetica"/>
          <w:b/>
          <w:bCs/>
          <w:color w:val="222222"/>
          <w:sz w:val="21"/>
          <w:szCs w:val="21"/>
        </w:rPr>
        <w:t xml:space="preserve"> </w:t>
      </w:r>
      <w:r w:rsidRPr="00AC03AA">
        <w:rPr>
          <w:rFonts w:ascii="Helvetica" w:hAnsi="Helvetica" w:cs="Helvetica" w:hint="eastAsia"/>
          <w:b/>
          <w:bCs/>
          <w:color w:val="222222"/>
          <w:sz w:val="21"/>
          <w:szCs w:val="21"/>
        </w:rPr>
        <w:t>хроматина</w:t>
      </w:r>
      <w:r w:rsidRPr="00AC03AA">
        <w:rPr>
          <w:rFonts w:ascii="Helvetica" w:hAnsi="Helvetica" w:cs="Helvetica"/>
          <w:b/>
          <w:bCs/>
          <w:color w:val="222222"/>
          <w:sz w:val="21"/>
          <w:szCs w:val="21"/>
        </w:rPr>
        <w:t xml:space="preserve"> 63</w:t>
      </w:r>
    </w:p>
    <w:p w14:paraId="156500AD" w14:textId="77777777" w:rsidR="00AC03AA" w:rsidRPr="00AC03AA" w:rsidRDefault="00AC03AA" w:rsidP="00AC03AA">
      <w:pPr>
        <w:rPr>
          <w:rFonts w:ascii="Helvetica" w:hAnsi="Helvetica" w:cs="Helvetica"/>
          <w:b/>
          <w:bCs/>
          <w:color w:val="222222"/>
          <w:sz w:val="21"/>
          <w:szCs w:val="21"/>
        </w:rPr>
      </w:pPr>
    </w:p>
    <w:p w14:paraId="5ED7A5CB" w14:textId="77777777" w:rsidR="00AC03AA" w:rsidRPr="00AC03AA" w:rsidRDefault="00AC03AA" w:rsidP="00AC03AA">
      <w:pPr>
        <w:rPr>
          <w:rFonts w:ascii="Helvetica" w:hAnsi="Helvetica" w:cs="Helvetica"/>
          <w:b/>
          <w:bCs/>
          <w:color w:val="222222"/>
          <w:sz w:val="21"/>
          <w:szCs w:val="21"/>
        </w:rPr>
      </w:pPr>
      <w:r w:rsidRPr="00AC03AA">
        <w:rPr>
          <w:rFonts w:ascii="Helvetica" w:hAnsi="Helvetica" w:cs="Helvetica"/>
          <w:b/>
          <w:bCs/>
          <w:color w:val="222222"/>
          <w:sz w:val="21"/>
          <w:szCs w:val="21"/>
        </w:rPr>
        <w:t xml:space="preserve">2.5.1. </w:t>
      </w:r>
      <w:r w:rsidRPr="00AC03AA">
        <w:rPr>
          <w:rFonts w:ascii="Helvetica" w:hAnsi="Helvetica" w:cs="Helvetica" w:hint="eastAsia"/>
          <w:b/>
          <w:bCs/>
          <w:color w:val="222222"/>
          <w:sz w:val="21"/>
          <w:szCs w:val="21"/>
        </w:rPr>
        <w:t>Приготовления</w:t>
      </w:r>
      <w:r w:rsidRPr="00AC03AA">
        <w:rPr>
          <w:rFonts w:ascii="Helvetica" w:hAnsi="Helvetica" w:cs="Helvetica"/>
          <w:b/>
          <w:bCs/>
          <w:color w:val="222222"/>
          <w:sz w:val="21"/>
          <w:szCs w:val="21"/>
        </w:rPr>
        <w:t xml:space="preserve"> </w:t>
      </w:r>
      <w:r w:rsidRPr="00AC03AA">
        <w:rPr>
          <w:rFonts w:ascii="Helvetica" w:hAnsi="Helvetica" w:cs="Helvetica" w:hint="eastAsia"/>
          <w:b/>
          <w:bCs/>
          <w:color w:val="222222"/>
          <w:sz w:val="21"/>
          <w:szCs w:val="21"/>
        </w:rPr>
        <w:t>препарата</w:t>
      </w:r>
      <w:r w:rsidRPr="00AC03AA">
        <w:rPr>
          <w:rFonts w:ascii="Helvetica" w:hAnsi="Helvetica" w:cs="Helvetica"/>
          <w:b/>
          <w:bCs/>
          <w:color w:val="222222"/>
          <w:sz w:val="21"/>
          <w:szCs w:val="21"/>
        </w:rPr>
        <w:t xml:space="preserve"> </w:t>
      </w:r>
      <w:r w:rsidRPr="00AC03AA">
        <w:rPr>
          <w:rFonts w:ascii="Helvetica" w:hAnsi="Helvetica" w:cs="Helvetica" w:hint="eastAsia"/>
          <w:b/>
          <w:bCs/>
          <w:color w:val="222222"/>
          <w:sz w:val="21"/>
          <w:szCs w:val="21"/>
        </w:rPr>
        <w:t>хроматина</w:t>
      </w:r>
      <w:r w:rsidRPr="00AC03AA">
        <w:rPr>
          <w:rFonts w:ascii="Helvetica" w:hAnsi="Helvetica" w:cs="Helvetica"/>
          <w:b/>
          <w:bCs/>
          <w:color w:val="222222"/>
          <w:sz w:val="21"/>
          <w:szCs w:val="21"/>
        </w:rPr>
        <w:t xml:space="preserve"> 63</w:t>
      </w:r>
    </w:p>
    <w:p w14:paraId="12003863" w14:textId="77777777" w:rsidR="00AC03AA" w:rsidRPr="00AC03AA" w:rsidRDefault="00AC03AA" w:rsidP="00AC03AA">
      <w:pPr>
        <w:rPr>
          <w:rFonts w:ascii="Helvetica" w:hAnsi="Helvetica" w:cs="Helvetica"/>
          <w:b/>
          <w:bCs/>
          <w:color w:val="222222"/>
          <w:sz w:val="21"/>
          <w:szCs w:val="21"/>
        </w:rPr>
      </w:pPr>
    </w:p>
    <w:p w14:paraId="2D7FE710" w14:textId="77777777" w:rsidR="00AC03AA" w:rsidRPr="00AC03AA" w:rsidRDefault="00AC03AA" w:rsidP="00AC03AA">
      <w:pPr>
        <w:rPr>
          <w:rFonts w:ascii="Helvetica" w:hAnsi="Helvetica" w:cs="Helvetica"/>
          <w:b/>
          <w:bCs/>
          <w:color w:val="222222"/>
          <w:sz w:val="21"/>
          <w:szCs w:val="21"/>
        </w:rPr>
      </w:pPr>
      <w:r w:rsidRPr="00AC03AA">
        <w:rPr>
          <w:rFonts w:ascii="Helvetica" w:hAnsi="Helvetica" w:cs="Helvetica"/>
          <w:b/>
          <w:bCs/>
          <w:color w:val="222222"/>
          <w:sz w:val="21"/>
          <w:szCs w:val="21"/>
        </w:rPr>
        <w:t xml:space="preserve">2.5.2. </w:t>
      </w:r>
      <w:r w:rsidRPr="00AC03AA">
        <w:rPr>
          <w:rFonts w:ascii="Helvetica" w:hAnsi="Helvetica" w:cs="Helvetica" w:hint="eastAsia"/>
          <w:b/>
          <w:bCs/>
          <w:color w:val="222222"/>
          <w:sz w:val="21"/>
          <w:szCs w:val="21"/>
        </w:rPr>
        <w:t>Иммунопреципитация</w:t>
      </w:r>
      <w:r w:rsidRPr="00AC03AA">
        <w:rPr>
          <w:rFonts w:ascii="Helvetica" w:hAnsi="Helvetica" w:cs="Helvetica"/>
          <w:b/>
          <w:bCs/>
          <w:color w:val="222222"/>
          <w:sz w:val="21"/>
          <w:szCs w:val="21"/>
        </w:rPr>
        <w:t xml:space="preserve"> 64</w:t>
      </w:r>
    </w:p>
    <w:p w14:paraId="1ED01407" w14:textId="77777777" w:rsidR="00AC03AA" w:rsidRPr="00AC03AA" w:rsidRDefault="00AC03AA" w:rsidP="00AC03AA">
      <w:pPr>
        <w:rPr>
          <w:rFonts w:ascii="Helvetica" w:hAnsi="Helvetica" w:cs="Helvetica"/>
          <w:b/>
          <w:bCs/>
          <w:color w:val="222222"/>
          <w:sz w:val="21"/>
          <w:szCs w:val="21"/>
        </w:rPr>
      </w:pPr>
    </w:p>
    <w:p w14:paraId="2F9D0166" w14:textId="77777777" w:rsidR="00AC03AA" w:rsidRPr="00AC03AA" w:rsidRDefault="00AC03AA" w:rsidP="00AC03AA">
      <w:pPr>
        <w:rPr>
          <w:rFonts w:ascii="Helvetica" w:hAnsi="Helvetica" w:cs="Helvetica"/>
          <w:b/>
          <w:bCs/>
          <w:color w:val="222222"/>
          <w:sz w:val="21"/>
          <w:szCs w:val="21"/>
        </w:rPr>
      </w:pPr>
      <w:r w:rsidRPr="00AC03AA">
        <w:rPr>
          <w:rFonts w:ascii="Helvetica" w:hAnsi="Helvetica" w:cs="Helvetica"/>
          <w:b/>
          <w:bCs/>
          <w:color w:val="222222"/>
          <w:sz w:val="21"/>
          <w:szCs w:val="21"/>
        </w:rPr>
        <w:t xml:space="preserve">2.6. </w:t>
      </w:r>
      <w:r w:rsidRPr="00AC03AA">
        <w:rPr>
          <w:rFonts w:ascii="Helvetica" w:hAnsi="Helvetica" w:cs="Helvetica" w:hint="eastAsia"/>
          <w:b/>
          <w:bCs/>
          <w:color w:val="222222"/>
          <w:sz w:val="21"/>
          <w:szCs w:val="21"/>
        </w:rPr>
        <w:t>ПЦР</w:t>
      </w:r>
      <w:r w:rsidRPr="00AC03AA">
        <w:rPr>
          <w:rFonts w:ascii="Helvetica" w:hAnsi="Helvetica" w:cs="Helvetica"/>
          <w:b/>
          <w:bCs/>
          <w:color w:val="222222"/>
          <w:sz w:val="21"/>
          <w:szCs w:val="21"/>
        </w:rPr>
        <w:t xml:space="preserve"> </w:t>
      </w:r>
      <w:r w:rsidRPr="00AC03AA">
        <w:rPr>
          <w:rFonts w:ascii="Helvetica" w:hAnsi="Helvetica" w:cs="Helvetica" w:hint="eastAsia"/>
          <w:b/>
          <w:bCs/>
          <w:color w:val="222222"/>
          <w:sz w:val="21"/>
          <w:szCs w:val="21"/>
        </w:rPr>
        <w:t>в</w:t>
      </w:r>
      <w:r w:rsidRPr="00AC03AA">
        <w:rPr>
          <w:rFonts w:ascii="Helvetica" w:hAnsi="Helvetica" w:cs="Helvetica"/>
          <w:b/>
          <w:bCs/>
          <w:color w:val="222222"/>
          <w:sz w:val="21"/>
          <w:szCs w:val="21"/>
        </w:rPr>
        <w:t xml:space="preserve"> </w:t>
      </w:r>
      <w:r w:rsidRPr="00AC03AA">
        <w:rPr>
          <w:rFonts w:ascii="Helvetica" w:hAnsi="Helvetica" w:cs="Helvetica" w:hint="eastAsia"/>
          <w:b/>
          <w:bCs/>
          <w:color w:val="222222"/>
          <w:sz w:val="21"/>
          <w:szCs w:val="21"/>
        </w:rPr>
        <w:t>реальном</w:t>
      </w:r>
      <w:r w:rsidRPr="00AC03AA">
        <w:rPr>
          <w:rFonts w:ascii="Helvetica" w:hAnsi="Helvetica" w:cs="Helvetica"/>
          <w:b/>
          <w:bCs/>
          <w:color w:val="222222"/>
          <w:sz w:val="21"/>
          <w:szCs w:val="21"/>
        </w:rPr>
        <w:t xml:space="preserve"> </w:t>
      </w:r>
      <w:r w:rsidRPr="00AC03AA">
        <w:rPr>
          <w:rFonts w:ascii="Helvetica" w:hAnsi="Helvetica" w:cs="Helvetica" w:hint="eastAsia"/>
          <w:b/>
          <w:bCs/>
          <w:color w:val="222222"/>
          <w:sz w:val="21"/>
          <w:szCs w:val="21"/>
        </w:rPr>
        <w:t>времени</w:t>
      </w:r>
      <w:r w:rsidRPr="00AC03AA">
        <w:rPr>
          <w:rFonts w:ascii="Helvetica" w:hAnsi="Helvetica" w:cs="Helvetica"/>
          <w:b/>
          <w:bCs/>
          <w:color w:val="222222"/>
          <w:sz w:val="21"/>
          <w:szCs w:val="21"/>
        </w:rPr>
        <w:t xml:space="preserve"> (</w:t>
      </w:r>
      <w:r w:rsidRPr="00AC03AA">
        <w:rPr>
          <w:rFonts w:ascii="Helvetica" w:hAnsi="Helvetica" w:cs="Helvetica" w:hint="eastAsia"/>
          <w:b/>
          <w:bCs/>
          <w:color w:val="222222"/>
          <w:sz w:val="21"/>
          <w:szCs w:val="21"/>
        </w:rPr>
        <w:t>Количественная</w:t>
      </w:r>
      <w:r w:rsidRPr="00AC03AA">
        <w:rPr>
          <w:rFonts w:ascii="Helvetica" w:hAnsi="Helvetica" w:cs="Helvetica"/>
          <w:b/>
          <w:bCs/>
          <w:color w:val="222222"/>
          <w:sz w:val="21"/>
          <w:szCs w:val="21"/>
        </w:rPr>
        <w:t xml:space="preserve"> </w:t>
      </w:r>
      <w:r w:rsidRPr="00AC03AA">
        <w:rPr>
          <w:rFonts w:ascii="Helvetica" w:hAnsi="Helvetica" w:cs="Helvetica" w:hint="eastAsia"/>
          <w:b/>
          <w:bCs/>
          <w:color w:val="222222"/>
          <w:sz w:val="21"/>
          <w:szCs w:val="21"/>
        </w:rPr>
        <w:t>ПЦР</w:t>
      </w:r>
      <w:r w:rsidRPr="00AC03AA">
        <w:rPr>
          <w:rFonts w:ascii="Helvetica" w:hAnsi="Helvetica" w:cs="Helvetica"/>
          <w:b/>
          <w:bCs/>
          <w:color w:val="222222"/>
          <w:sz w:val="21"/>
          <w:szCs w:val="21"/>
        </w:rPr>
        <w:t xml:space="preserve"> </w:t>
      </w:r>
      <w:r w:rsidRPr="00AC03AA">
        <w:rPr>
          <w:rFonts w:ascii="Helvetica" w:hAnsi="Helvetica" w:cs="Helvetica" w:hint="eastAsia"/>
          <w:b/>
          <w:bCs/>
          <w:color w:val="222222"/>
          <w:sz w:val="21"/>
          <w:szCs w:val="21"/>
        </w:rPr>
        <w:t>в</w:t>
      </w:r>
      <w:r w:rsidRPr="00AC03AA">
        <w:rPr>
          <w:rFonts w:ascii="Helvetica" w:hAnsi="Helvetica" w:cs="Helvetica"/>
          <w:b/>
          <w:bCs/>
          <w:color w:val="222222"/>
          <w:sz w:val="21"/>
          <w:szCs w:val="21"/>
        </w:rPr>
        <w:t xml:space="preserve"> </w:t>
      </w:r>
      <w:r w:rsidRPr="00AC03AA">
        <w:rPr>
          <w:rFonts w:ascii="Helvetica" w:hAnsi="Helvetica" w:cs="Helvetica" w:hint="eastAsia"/>
          <w:b/>
          <w:bCs/>
          <w:color w:val="222222"/>
          <w:sz w:val="21"/>
          <w:szCs w:val="21"/>
        </w:rPr>
        <w:t>реальном</w:t>
      </w:r>
      <w:r w:rsidRPr="00AC03AA">
        <w:rPr>
          <w:rFonts w:ascii="Helvetica" w:hAnsi="Helvetica" w:cs="Helvetica"/>
          <w:b/>
          <w:bCs/>
          <w:color w:val="222222"/>
          <w:sz w:val="21"/>
          <w:szCs w:val="21"/>
        </w:rPr>
        <w:t xml:space="preserve"> </w:t>
      </w:r>
      <w:r w:rsidRPr="00AC03AA">
        <w:rPr>
          <w:rFonts w:ascii="Helvetica" w:hAnsi="Helvetica" w:cs="Helvetica" w:hint="eastAsia"/>
          <w:b/>
          <w:bCs/>
          <w:color w:val="222222"/>
          <w:sz w:val="21"/>
          <w:szCs w:val="21"/>
        </w:rPr>
        <w:t>времени</w:t>
      </w:r>
      <w:r w:rsidRPr="00AC03AA">
        <w:rPr>
          <w:rFonts w:ascii="Helvetica" w:hAnsi="Helvetica" w:cs="Helvetica"/>
          <w:b/>
          <w:bCs/>
          <w:color w:val="222222"/>
          <w:sz w:val="21"/>
          <w:szCs w:val="21"/>
        </w:rPr>
        <w:t>) 66</w:t>
      </w:r>
    </w:p>
    <w:p w14:paraId="354B6A04" w14:textId="77777777" w:rsidR="00AC03AA" w:rsidRPr="00AC03AA" w:rsidRDefault="00AC03AA" w:rsidP="00AC03AA">
      <w:pPr>
        <w:rPr>
          <w:rFonts w:ascii="Helvetica" w:hAnsi="Helvetica" w:cs="Helvetica"/>
          <w:b/>
          <w:bCs/>
          <w:color w:val="222222"/>
          <w:sz w:val="21"/>
          <w:szCs w:val="21"/>
        </w:rPr>
      </w:pPr>
    </w:p>
    <w:p w14:paraId="292EEBA1" w14:textId="77777777" w:rsidR="00AC03AA" w:rsidRPr="00AC03AA" w:rsidRDefault="00AC03AA" w:rsidP="00AC03AA">
      <w:pPr>
        <w:rPr>
          <w:rFonts w:ascii="Helvetica" w:hAnsi="Helvetica" w:cs="Helvetica"/>
          <w:b/>
          <w:bCs/>
          <w:color w:val="222222"/>
          <w:sz w:val="21"/>
          <w:szCs w:val="21"/>
        </w:rPr>
      </w:pPr>
      <w:r w:rsidRPr="00AC03AA">
        <w:rPr>
          <w:rFonts w:ascii="Helvetica" w:hAnsi="Helvetica" w:cs="Helvetica"/>
          <w:b/>
          <w:bCs/>
          <w:color w:val="222222"/>
          <w:sz w:val="21"/>
          <w:szCs w:val="21"/>
        </w:rPr>
        <w:lastRenderedPageBreak/>
        <w:t xml:space="preserve">2.7. </w:t>
      </w:r>
      <w:r w:rsidRPr="00AC03AA">
        <w:rPr>
          <w:rFonts w:ascii="Helvetica" w:hAnsi="Helvetica" w:cs="Helvetica" w:hint="eastAsia"/>
          <w:b/>
          <w:bCs/>
          <w:color w:val="222222"/>
          <w:sz w:val="21"/>
          <w:szCs w:val="21"/>
        </w:rPr>
        <w:t>Обратная</w:t>
      </w:r>
      <w:r w:rsidRPr="00AC03AA">
        <w:rPr>
          <w:rFonts w:ascii="Helvetica" w:hAnsi="Helvetica" w:cs="Helvetica"/>
          <w:b/>
          <w:bCs/>
          <w:color w:val="222222"/>
          <w:sz w:val="21"/>
          <w:szCs w:val="21"/>
        </w:rPr>
        <w:t xml:space="preserve"> </w:t>
      </w:r>
      <w:r w:rsidRPr="00AC03AA">
        <w:rPr>
          <w:rFonts w:ascii="Helvetica" w:hAnsi="Helvetica" w:cs="Helvetica" w:hint="eastAsia"/>
          <w:b/>
          <w:bCs/>
          <w:color w:val="222222"/>
          <w:sz w:val="21"/>
          <w:szCs w:val="21"/>
        </w:rPr>
        <w:t>транскрипция</w:t>
      </w:r>
      <w:r w:rsidRPr="00AC03AA">
        <w:rPr>
          <w:rFonts w:ascii="Helvetica" w:hAnsi="Helvetica" w:cs="Helvetica"/>
          <w:b/>
          <w:bCs/>
          <w:color w:val="222222"/>
          <w:sz w:val="21"/>
          <w:szCs w:val="21"/>
        </w:rPr>
        <w:t xml:space="preserve">, </w:t>
      </w:r>
      <w:r w:rsidRPr="00AC03AA">
        <w:rPr>
          <w:rFonts w:ascii="Helvetica" w:hAnsi="Helvetica" w:cs="Helvetica" w:hint="eastAsia"/>
          <w:b/>
          <w:bCs/>
          <w:color w:val="222222"/>
          <w:sz w:val="21"/>
          <w:szCs w:val="21"/>
        </w:rPr>
        <w:t>совмещенная</w:t>
      </w:r>
      <w:r w:rsidRPr="00AC03AA">
        <w:rPr>
          <w:rFonts w:ascii="Helvetica" w:hAnsi="Helvetica" w:cs="Helvetica"/>
          <w:b/>
          <w:bCs/>
          <w:color w:val="222222"/>
          <w:sz w:val="21"/>
          <w:szCs w:val="21"/>
        </w:rPr>
        <w:t xml:space="preserve"> </w:t>
      </w:r>
      <w:r w:rsidRPr="00AC03AA">
        <w:rPr>
          <w:rFonts w:ascii="Helvetica" w:hAnsi="Helvetica" w:cs="Helvetica" w:hint="eastAsia"/>
          <w:b/>
          <w:bCs/>
          <w:color w:val="222222"/>
          <w:sz w:val="21"/>
          <w:szCs w:val="21"/>
        </w:rPr>
        <w:t>с</w:t>
      </w:r>
      <w:r w:rsidRPr="00AC03AA">
        <w:rPr>
          <w:rFonts w:ascii="Helvetica" w:hAnsi="Helvetica" w:cs="Helvetica"/>
          <w:b/>
          <w:bCs/>
          <w:color w:val="222222"/>
          <w:sz w:val="21"/>
          <w:szCs w:val="21"/>
        </w:rPr>
        <w:t xml:space="preserve"> </w:t>
      </w:r>
      <w:r w:rsidRPr="00AC03AA">
        <w:rPr>
          <w:rFonts w:ascii="Helvetica" w:hAnsi="Helvetica" w:cs="Helvetica" w:hint="eastAsia"/>
          <w:b/>
          <w:bCs/>
          <w:color w:val="222222"/>
          <w:sz w:val="21"/>
          <w:szCs w:val="21"/>
        </w:rPr>
        <w:t>ПЦР</w:t>
      </w:r>
      <w:r w:rsidRPr="00AC03AA">
        <w:rPr>
          <w:rFonts w:ascii="Helvetica" w:hAnsi="Helvetica" w:cs="Helvetica"/>
          <w:b/>
          <w:bCs/>
          <w:color w:val="222222"/>
          <w:sz w:val="21"/>
          <w:szCs w:val="21"/>
        </w:rPr>
        <w:t xml:space="preserve"> </w:t>
      </w:r>
      <w:r w:rsidRPr="00AC03AA">
        <w:rPr>
          <w:rFonts w:ascii="Helvetica" w:hAnsi="Helvetica" w:cs="Helvetica" w:hint="eastAsia"/>
          <w:b/>
          <w:bCs/>
          <w:color w:val="222222"/>
          <w:sz w:val="21"/>
          <w:szCs w:val="21"/>
        </w:rPr>
        <w:t>в</w:t>
      </w:r>
      <w:r w:rsidRPr="00AC03AA">
        <w:rPr>
          <w:rFonts w:ascii="Helvetica" w:hAnsi="Helvetica" w:cs="Helvetica"/>
          <w:b/>
          <w:bCs/>
          <w:color w:val="222222"/>
          <w:sz w:val="21"/>
          <w:szCs w:val="21"/>
        </w:rPr>
        <w:t xml:space="preserve"> </w:t>
      </w:r>
      <w:r w:rsidRPr="00AC03AA">
        <w:rPr>
          <w:rFonts w:ascii="Helvetica" w:hAnsi="Helvetica" w:cs="Helvetica" w:hint="eastAsia"/>
          <w:b/>
          <w:bCs/>
          <w:color w:val="222222"/>
          <w:sz w:val="21"/>
          <w:szCs w:val="21"/>
        </w:rPr>
        <w:t>реальном</w:t>
      </w:r>
      <w:r w:rsidRPr="00AC03AA">
        <w:rPr>
          <w:rFonts w:ascii="Helvetica" w:hAnsi="Helvetica" w:cs="Helvetica"/>
          <w:b/>
          <w:bCs/>
          <w:color w:val="222222"/>
          <w:sz w:val="21"/>
          <w:szCs w:val="21"/>
        </w:rPr>
        <w:t xml:space="preserve"> </w:t>
      </w:r>
      <w:r w:rsidRPr="00AC03AA">
        <w:rPr>
          <w:rFonts w:ascii="Helvetica" w:hAnsi="Helvetica" w:cs="Helvetica" w:hint="eastAsia"/>
          <w:b/>
          <w:bCs/>
          <w:color w:val="222222"/>
          <w:sz w:val="21"/>
          <w:szCs w:val="21"/>
        </w:rPr>
        <w:t>времени</w:t>
      </w:r>
      <w:r w:rsidRPr="00AC03AA">
        <w:rPr>
          <w:rFonts w:ascii="Helvetica" w:hAnsi="Helvetica" w:cs="Helvetica"/>
          <w:b/>
          <w:bCs/>
          <w:color w:val="222222"/>
          <w:sz w:val="21"/>
          <w:szCs w:val="21"/>
        </w:rPr>
        <w:t xml:space="preserve"> 70</w:t>
      </w:r>
    </w:p>
    <w:p w14:paraId="0812409B" w14:textId="77777777" w:rsidR="00AC03AA" w:rsidRPr="00AC03AA" w:rsidRDefault="00AC03AA" w:rsidP="00AC03AA">
      <w:pPr>
        <w:rPr>
          <w:rFonts w:ascii="Helvetica" w:hAnsi="Helvetica" w:cs="Helvetica"/>
          <w:b/>
          <w:bCs/>
          <w:color w:val="222222"/>
          <w:sz w:val="21"/>
          <w:szCs w:val="21"/>
        </w:rPr>
      </w:pPr>
    </w:p>
    <w:p w14:paraId="3F4527DE" w14:textId="77777777" w:rsidR="00AC03AA" w:rsidRPr="00AC03AA" w:rsidRDefault="00AC03AA" w:rsidP="00AC03AA">
      <w:pPr>
        <w:rPr>
          <w:rFonts w:ascii="Helvetica" w:hAnsi="Helvetica" w:cs="Helvetica"/>
          <w:b/>
          <w:bCs/>
          <w:color w:val="222222"/>
          <w:sz w:val="21"/>
          <w:szCs w:val="21"/>
        </w:rPr>
      </w:pPr>
      <w:r w:rsidRPr="00AC03AA">
        <w:rPr>
          <w:rFonts w:ascii="Helvetica" w:hAnsi="Helvetica" w:cs="Helvetica"/>
          <w:b/>
          <w:bCs/>
          <w:color w:val="222222"/>
          <w:sz w:val="21"/>
          <w:szCs w:val="21"/>
        </w:rPr>
        <w:t xml:space="preserve">2.7.1. </w:t>
      </w:r>
      <w:r w:rsidRPr="00AC03AA">
        <w:rPr>
          <w:rFonts w:ascii="Helvetica" w:hAnsi="Helvetica" w:cs="Helvetica" w:hint="eastAsia"/>
          <w:b/>
          <w:bCs/>
          <w:color w:val="222222"/>
          <w:sz w:val="21"/>
          <w:szCs w:val="21"/>
        </w:rPr>
        <w:t>Получение</w:t>
      </w:r>
      <w:r w:rsidRPr="00AC03AA">
        <w:rPr>
          <w:rFonts w:ascii="Helvetica" w:hAnsi="Helvetica" w:cs="Helvetica"/>
          <w:b/>
          <w:bCs/>
          <w:color w:val="222222"/>
          <w:sz w:val="21"/>
          <w:szCs w:val="21"/>
        </w:rPr>
        <w:t xml:space="preserve"> </w:t>
      </w:r>
      <w:r w:rsidRPr="00AC03AA">
        <w:rPr>
          <w:rFonts w:ascii="Helvetica" w:hAnsi="Helvetica" w:cs="Helvetica" w:hint="eastAsia"/>
          <w:b/>
          <w:bCs/>
          <w:color w:val="222222"/>
          <w:sz w:val="21"/>
          <w:szCs w:val="21"/>
        </w:rPr>
        <w:t>препарата</w:t>
      </w:r>
      <w:r w:rsidRPr="00AC03AA">
        <w:rPr>
          <w:rFonts w:ascii="Helvetica" w:hAnsi="Helvetica" w:cs="Helvetica"/>
          <w:b/>
          <w:bCs/>
          <w:color w:val="222222"/>
          <w:sz w:val="21"/>
          <w:szCs w:val="21"/>
        </w:rPr>
        <w:t xml:space="preserve"> </w:t>
      </w:r>
      <w:r w:rsidRPr="00AC03AA">
        <w:rPr>
          <w:rFonts w:ascii="Helvetica" w:hAnsi="Helvetica" w:cs="Helvetica" w:hint="eastAsia"/>
          <w:b/>
          <w:bCs/>
          <w:color w:val="222222"/>
          <w:sz w:val="21"/>
          <w:szCs w:val="21"/>
        </w:rPr>
        <w:t>тотальной</w:t>
      </w:r>
      <w:r w:rsidRPr="00AC03AA">
        <w:rPr>
          <w:rFonts w:ascii="Helvetica" w:hAnsi="Helvetica" w:cs="Helvetica"/>
          <w:b/>
          <w:bCs/>
          <w:color w:val="222222"/>
          <w:sz w:val="21"/>
          <w:szCs w:val="21"/>
        </w:rPr>
        <w:t xml:space="preserve"> </w:t>
      </w:r>
      <w:r w:rsidRPr="00AC03AA">
        <w:rPr>
          <w:rFonts w:ascii="Helvetica" w:hAnsi="Helvetica" w:cs="Helvetica" w:hint="eastAsia"/>
          <w:b/>
          <w:bCs/>
          <w:color w:val="222222"/>
          <w:sz w:val="21"/>
          <w:szCs w:val="21"/>
        </w:rPr>
        <w:t>РНК</w:t>
      </w:r>
      <w:r w:rsidRPr="00AC03AA">
        <w:rPr>
          <w:rFonts w:ascii="Helvetica" w:hAnsi="Helvetica" w:cs="Helvetica"/>
          <w:b/>
          <w:bCs/>
          <w:color w:val="222222"/>
          <w:sz w:val="21"/>
          <w:szCs w:val="21"/>
        </w:rPr>
        <w:t xml:space="preserve"> </w:t>
      </w:r>
      <w:r w:rsidRPr="00AC03AA">
        <w:rPr>
          <w:rFonts w:ascii="Helvetica" w:hAnsi="Helvetica" w:cs="Helvetica" w:hint="eastAsia"/>
          <w:b/>
          <w:bCs/>
          <w:color w:val="222222"/>
          <w:sz w:val="21"/>
          <w:szCs w:val="21"/>
        </w:rPr>
        <w:t>из</w:t>
      </w:r>
      <w:r w:rsidRPr="00AC03AA">
        <w:rPr>
          <w:rFonts w:ascii="Helvetica" w:hAnsi="Helvetica" w:cs="Helvetica"/>
          <w:b/>
          <w:bCs/>
          <w:color w:val="222222"/>
          <w:sz w:val="21"/>
          <w:szCs w:val="21"/>
        </w:rPr>
        <w:t xml:space="preserve"> </w:t>
      </w:r>
      <w:r w:rsidRPr="00AC03AA">
        <w:rPr>
          <w:rFonts w:ascii="Helvetica" w:hAnsi="Helvetica" w:cs="Helvetica" w:hint="eastAsia"/>
          <w:b/>
          <w:bCs/>
          <w:color w:val="222222"/>
          <w:sz w:val="21"/>
          <w:szCs w:val="21"/>
        </w:rPr>
        <w:t>яичников</w:t>
      </w:r>
      <w:r w:rsidRPr="00AC03AA">
        <w:rPr>
          <w:rFonts w:ascii="Helvetica" w:hAnsi="Helvetica" w:cs="Helvetica"/>
          <w:b/>
          <w:bCs/>
          <w:color w:val="222222"/>
          <w:sz w:val="21"/>
          <w:szCs w:val="21"/>
        </w:rPr>
        <w:t xml:space="preserve"> </w:t>
      </w:r>
      <w:r w:rsidRPr="00AC03AA">
        <w:rPr>
          <w:rFonts w:ascii="Helvetica" w:hAnsi="Helvetica" w:cs="Helvetica" w:hint="eastAsia"/>
          <w:b/>
          <w:bCs/>
          <w:color w:val="222222"/>
          <w:sz w:val="21"/>
          <w:szCs w:val="21"/>
        </w:rPr>
        <w:t>В</w:t>
      </w:r>
      <w:r w:rsidRPr="00AC03AA">
        <w:rPr>
          <w:rFonts w:ascii="Helvetica" w:hAnsi="Helvetica" w:cs="Helvetica"/>
          <w:b/>
          <w:bCs/>
          <w:color w:val="222222"/>
          <w:sz w:val="21"/>
          <w:szCs w:val="21"/>
        </w:rPr>
        <w:t>. melanogaster</w:t>
      </w:r>
    </w:p>
    <w:p w14:paraId="5B1733E8" w14:textId="77777777" w:rsidR="00AC03AA" w:rsidRPr="00AC03AA" w:rsidRDefault="00AC03AA" w:rsidP="00AC03AA">
      <w:pPr>
        <w:rPr>
          <w:rFonts w:ascii="Helvetica" w:hAnsi="Helvetica" w:cs="Helvetica"/>
          <w:b/>
          <w:bCs/>
          <w:color w:val="222222"/>
          <w:sz w:val="21"/>
          <w:szCs w:val="21"/>
        </w:rPr>
      </w:pPr>
    </w:p>
    <w:p w14:paraId="242F3754" w14:textId="77777777" w:rsidR="00AC03AA" w:rsidRPr="00AC03AA" w:rsidRDefault="00AC03AA" w:rsidP="00AC03AA">
      <w:pPr>
        <w:rPr>
          <w:rFonts w:ascii="Helvetica" w:hAnsi="Helvetica" w:cs="Helvetica"/>
          <w:b/>
          <w:bCs/>
          <w:color w:val="222222"/>
          <w:sz w:val="21"/>
          <w:szCs w:val="21"/>
        </w:rPr>
      </w:pPr>
      <w:r w:rsidRPr="00AC03AA">
        <w:rPr>
          <w:rFonts w:ascii="Helvetica" w:hAnsi="Helvetica" w:cs="Helvetica"/>
          <w:b/>
          <w:bCs/>
          <w:color w:val="222222"/>
          <w:sz w:val="21"/>
          <w:szCs w:val="21"/>
        </w:rPr>
        <w:t>70</w:t>
      </w:r>
    </w:p>
    <w:p w14:paraId="426A6882" w14:textId="77777777" w:rsidR="00AC03AA" w:rsidRPr="00AC03AA" w:rsidRDefault="00AC03AA" w:rsidP="00AC03AA">
      <w:pPr>
        <w:rPr>
          <w:rFonts w:ascii="Helvetica" w:hAnsi="Helvetica" w:cs="Helvetica"/>
          <w:b/>
          <w:bCs/>
          <w:color w:val="222222"/>
          <w:sz w:val="21"/>
          <w:szCs w:val="21"/>
        </w:rPr>
      </w:pPr>
    </w:p>
    <w:p w14:paraId="073818A6" w14:textId="77777777" w:rsidR="00AC03AA" w:rsidRPr="00AC03AA" w:rsidRDefault="00AC03AA" w:rsidP="00AC03AA">
      <w:pPr>
        <w:rPr>
          <w:rFonts w:ascii="Helvetica" w:hAnsi="Helvetica" w:cs="Helvetica"/>
          <w:b/>
          <w:bCs/>
          <w:color w:val="222222"/>
          <w:sz w:val="21"/>
          <w:szCs w:val="21"/>
        </w:rPr>
      </w:pPr>
      <w:r w:rsidRPr="00AC03AA">
        <w:rPr>
          <w:rFonts w:ascii="Helvetica" w:hAnsi="Helvetica" w:cs="Helvetica"/>
          <w:b/>
          <w:bCs/>
          <w:color w:val="222222"/>
          <w:sz w:val="21"/>
          <w:szCs w:val="21"/>
        </w:rPr>
        <w:t xml:space="preserve">2.7.2. </w:t>
      </w:r>
      <w:r w:rsidRPr="00AC03AA">
        <w:rPr>
          <w:rFonts w:ascii="Helvetica" w:hAnsi="Helvetica" w:cs="Helvetica" w:hint="eastAsia"/>
          <w:b/>
          <w:bCs/>
          <w:color w:val="222222"/>
          <w:sz w:val="21"/>
          <w:szCs w:val="21"/>
        </w:rPr>
        <w:t>Реакция</w:t>
      </w:r>
      <w:r w:rsidRPr="00AC03AA">
        <w:rPr>
          <w:rFonts w:ascii="Helvetica" w:hAnsi="Helvetica" w:cs="Helvetica"/>
          <w:b/>
          <w:bCs/>
          <w:color w:val="222222"/>
          <w:sz w:val="21"/>
          <w:szCs w:val="21"/>
        </w:rPr>
        <w:t xml:space="preserve"> </w:t>
      </w:r>
      <w:r w:rsidRPr="00AC03AA">
        <w:rPr>
          <w:rFonts w:ascii="Helvetica" w:hAnsi="Helvetica" w:cs="Helvetica" w:hint="eastAsia"/>
          <w:b/>
          <w:bCs/>
          <w:color w:val="222222"/>
          <w:sz w:val="21"/>
          <w:szCs w:val="21"/>
        </w:rPr>
        <w:t>обратной</w:t>
      </w:r>
      <w:r w:rsidRPr="00AC03AA">
        <w:rPr>
          <w:rFonts w:ascii="Helvetica" w:hAnsi="Helvetica" w:cs="Helvetica"/>
          <w:b/>
          <w:bCs/>
          <w:color w:val="222222"/>
          <w:sz w:val="21"/>
          <w:szCs w:val="21"/>
        </w:rPr>
        <w:t xml:space="preserve"> </w:t>
      </w:r>
      <w:r w:rsidRPr="00AC03AA">
        <w:rPr>
          <w:rFonts w:ascii="Helvetica" w:hAnsi="Helvetica" w:cs="Helvetica" w:hint="eastAsia"/>
          <w:b/>
          <w:bCs/>
          <w:color w:val="222222"/>
          <w:sz w:val="21"/>
          <w:szCs w:val="21"/>
        </w:rPr>
        <w:t>транскрипции</w:t>
      </w:r>
      <w:r w:rsidRPr="00AC03AA">
        <w:rPr>
          <w:rFonts w:ascii="Helvetica" w:hAnsi="Helvetica" w:cs="Helvetica"/>
          <w:b/>
          <w:bCs/>
          <w:color w:val="222222"/>
          <w:sz w:val="21"/>
          <w:szCs w:val="21"/>
        </w:rPr>
        <w:t xml:space="preserve"> 71</w:t>
      </w:r>
    </w:p>
    <w:p w14:paraId="0E164E7B" w14:textId="77777777" w:rsidR="00AC03AA" w:rsidRPr="00AC03AA" w:rsidRDefault="00AC03AA" w:rsidP="00AC03AA">
      <w:pPr>
        <w:rPr>
          <w:rFonts w:ascii="Helvetica" w:hAnsi="Helvetica" w:cs="Helvetica"/>
          <w:b/>
          <w:bCs/>
          <w:color w:val="222222"/>
          <w:sz w:val="21"/>
          <w:szCs w:val="21"/>
        </w:rPr>
      </w:pPr>
    </w:p>
    <w:p w14:paraId="08CD84AD" w14:textId="77777777" w:rsidR="00AC03AA" w:rsidRPr="00AC03AA" w:rsidRDefault="00AC03AA" w:rsidP="00AC03AA">
      <w:pPr>
        <w:rPr>
          <w:rFonts w:ascii="Helvetica" w:hAnsi="Helvetica" w:cs="Helvetica"/>
          <w:b/>
          <w:bCs/>
          <w:color w:val="222222"/>
          <w:sz w:val="21"/>
          <w:szCs w:val="21"/>
        </w:rPr>
      </w:pPr>
      <w:r w:rsidRPr="00AC03AA">
        <w:rPr>
          <w:rFonts w:ascii="Helvetica" w:hAnsi="Helvetica" w:cs="Helvetica"/>
          <w:b/>
          <w:bCs/>
          <w:color w:val="222222"/>
          <w:sz w:val="21"/>
          <w:szCs w:val="21"/>
        </w:rPr>
        <w:t xml:space="preserve">2.8. </w:t>
      </w:r>
      <w:r w:rsidRPr="00AC03AA">
        <w:rPr>
          <w:rFonts w:ascii="Helvetica" w:hAnsi="Helvetica" w:cs="Helvetica" w:hint="eastAsia"/>
          <w:b/>
          <w:bCs/>
          <w:color w:val="222222"/>
          <w:sz w:val="21"/>
          <w:szCs w:val="21"/>
        </w:rPr>
        <w:t>Флуоресцентная</w:t>
      </w:r>
      <w:r w:rsidRPr="00AC03AA">
        <w:rPr>
          <w:rFonts w:ascii="Helvetica" w:hAnsi="Helvetica" w:cs="Helvetica"/>
          <w:b/>
          <w:bCs/>
          <w:color w:val="222222"/>
          <w:sz w:val="21"/>
          <w:szCs w:val="21"/>
        </w:rPr>
        <w:t xml:space="preserve"> </w:t>
      </w:r>
      <w:r w:rsidRPr="00AC03AA">
        <w:rPr>
          <w:rFonts w:ascii="Helvetica" w:hAnsi="Helvetica" w:cs="Helvetica" w:hint="eastAsia"/>
          <w:b/>
          <w:bCs/>
          <w:color w:val="222222"/>
          <w:sz w:val="21"/>
          <w:szCs w:val="21"/>
        </w:rPr>
        <w:t>гибридизация</w:t>
      </w:r>
      <w:r w:rsidRPr="00AC03AA">
        <w:rPr>
          <w:rFonts w:ascii="Helvetica" w:hAnsi="Helvetica" w:cs="Helvetica"/>
          <w:b/>
          <w:bCs/>
          <w:color w:val="222222"/>
          <w:sz w:val="21"/>
          <w:szCs w:val="21"/>
        </w:rPr>
        <w:t xml:space="preserve"> in situ </w:t>
      </w:r>
      <w:r w:rsidRPr="00AC03AA">
        <w:rPr>
          <w:rFonts w:ascii="Helvetica" w:hAnsi="Helvetica" w:cs="Helvetica" w:hint="eastAsia"/>
          <w:b/>
          <w:bCs/>
          <w:color w:val="222222"/>
          <w:sz w:val="21"/>
          <w:szCs w:val="21"/>
        </w:rPr>
        <w:t>с</w:t>
      </w:r>
      <w:r w:rsidRPr="00AC03AA">
        <w:rPr>
          <w:rFonts w:ascii="Helvetica" w:hAnsi="Helvetica" w:cs="Helvetica"/>
          <w:b/>
          <w:bCs/>
          <w:color w:val="222222"/>
          <w:sz w:val="21"/>
          <w:szCs w:val="21"/>
        </w:rPr>
        <w:t xml:space="preserve"> </w:t>
      </w:r>
      <w:r w:rsidRPr="00AC03AA">
        <w:rPr>
          <w:rFonts w:ascii="Helvetica" w:hAnsi="Helvetica" w:cs="Helvetica" w:hint="eastAsia"/>
          <w:b/>
          <w:bCs/>
          <w:color w:val="222222"/>
          <w:sz w:val="21"/>
          <w:szCs w:val="21"/>
        </w:rPr>
        <w:t>ДНК</w:t>
      </w:r>
      <w:r w:rsidRPr="00AC03AA">
        <w:rPr>
          <w:rFonts w:ascii="Helvetica" w:hAnsi="Helvetica" w:cs="Helvetica"/>
          <w:b/>
          <w:bCs/>
          <w:color w:val="222222"/>
          <w:sz w:val="21"/>
          <w:szCs w:val="21"/>
        </w:rPr>
        <w:t>-</w:t>
      </w:r>
      <w:r w:rsidRPr="00AC03AA">
        <w:rPr>
          <w:rFonts w:ascii="Helvetica" w:hAnsi="Helvetica" w:cs="Helvetica" w:hint="eastAsia"/>
          <w:b/>
          <w:bCs/>
          <w:color w:val="222222"/>
          <w:sz w:val="21"/>
          <w:szCs w:val="21"/>
        </w:rPr>
        <w:t>зондом</w:t>
      </w:r>
      <w:r w:rsidRPr="00AC03AA">
        <w:rPr>
          <w:rFonts w:ascii="Helvetica" w:hAnsi="Helvetica" w:cs="Helvetica"/>
          <w:b/>
          <w:bCs/>
          <w:color w:val="222222"/>
          <w:sz w:val="21"/>
          <w:szCs w:val="21"/>
        </w:rPr>
        <w:t xml:space="preserve"> (</w:t>
      </w:r>
      <w:r w:rsidRPr="00AC03AA">
        <w:rPr>
          <w:rFonts w:ascii="Helvetica" w:hAnsi="Helvetica" w:cs="Helvetica" w:hint="eastAsia"/>
          <w:b/>
          <w:bCs/>
          <w:color w:val="222222"/>
          <w:sz w:val="21"/>
          <w:szCs w:val="21"/>
        </w:rPr>
        <w:t>ДНК</w:t>
      </w:r>
      <w:r w:rsidRPr="00AC03AA">
        <w:rPr>
          <w:rFonts w:ascii="Helvetica" w:hAnsi="Helvetica" w:cs="Helvetica"/>
          <w:b/>
          <w:bCs/>
          <w:color w:val="222222"/>
          <w:sz w:val="21"/>
          <w:szCs w:val="21"/>
        </w:rPr>
        <w:t xml:space="preserve">-FISH), </w:t>
      </w:r>
      <w:r w:rsidRPr="00AC03AA">
        <w:rPr>
          <w:rFonts w:ascii="Helvetica" w:hAnsi="Helvetica" w:cs="Helvetica" w:hint="eastAsia"/>
          <w:b/>
          <w:bCs/>
          <w:color w:val="222222"/>
          <w:sz w:val="21"/>
          <w:szCs w:val="21"/>
        </w:rPr>
        <w:t>совмещенная</w:t>
      </w:r>
      <w:r w:rsidRPr="00AC03AA">
        <w:rPr>
          <w:rFonts w:ascii="Helvetica" w:hAnsi="Helvetica" w:cs="Helvetica"/>
          <w:b/>
          <w:bCs/>
          <w:color w:val="222222"/>
          <w:sz w:val="21"/>
          <w:szCs w:val="21"/>
        </w:rPr>
        <w:t xml:space="preserve"> </w:t>
      </w:r>
      <w:r w:rsidRPr="00AC03AA">
        <w:rPr>
          <w:rFonts w:ascii="Helvetica" w:hAnsi="Helvetica" w:cs="Helvetica" w:hint="eastAsia"/>
          <w:b/>
          <w:bCs/>
          <w:color w:val="222222"/>
          <w:sz w:val="21"/>
          <w:szCs w:val="21"/>
        </w:rPr>
        <w:t>с</w:t>
      </w:r>
      <w:r w:rsidRPr="00AC03AA">
        <w:rPr>
          <w:rFonts w:ascii="Helvetica" w:hAnsi="Helvetica" w:cs="Helvetica"/>
          <w:b/>
          <w:bCs/>
          <w:color w:val="222222"/>
          <w:sz w:val="21"/>
          <w:szCs w:val="21"/>
        </w:rPr>
        <w:t xml:space="preserve"> </w:t>
      </w:r>
      <w:r w:rsidRPr="00AC03AA">
        <w:rPr>
          <w:rFonts w:ascii="Helvetica" w:hAnsi="Helvetica" w:cs="Helvetica" w:hint="eastAsia"/>
          <w:b/>
          <w:bCs/>
          <w:color w:val="222222"/>
          <w:sz w:val="21"/>
          <w:szCs w:val="21"/>
        </w:rPr>
        <w:t>иммуноокрашиванием</w:t>
      </w:r>
      <w:r w:rsidRPr="00AC03AA">
        <w:rPr>
          <w:rFonts w:ascii="Helvetica" w:hAnsi="Helvetica" w:cs="Helvetica"/>
          <w:b/>
          <w:bCs/>
          <w:color w:val="222222"/>
          <w:sz w:val="21"/>
          <w:szCs w:val="21"/>
        </w:rPr>
        <w:t xml:space="preserve"> 72</w:t>
      </w:r>
    </w:p>
    <w:p w14:paraId="4F6798F8" w14:textId="77777777" w:rsidR="00AC03AA" w:rsidRPr="00AC03AA" w:rsidRDefault="00AC03AA" w:rsidP="00AC03AA">
      <w:pPr>
        <w:rPr>
          <w:rFonts w:ascii="Helvetica" w:hAnsi="Helvetica" w:cs="Helvetica"/>
          <w:b/>
          <w:bCs/>
          <w:color w:val="222222"/>
          <w:sz w:val="21"/>
          <w:szCs w:val="21"/>
        </w:rPr>
      </w:pPr>
    </w:p>
    <w:p w14:paraId="54643DCE" w14:textId="77777777" w:rsidR="00AC03AA" w:rsidRPr="00AC03AA" w:rsidRDefault="00AC03AA" w:rsidP="00AC03AA">
      <w:pPr>
        <w:rPr>
          <w:rFonts w:ascii="Helvetica" w:hAnsi="Helvetica" w:cs="Helvetica"/>
          <w:b/>
          <w:bCs/>
          <w:color w:val="222222"/>
          <w:sz w:val="21"/>
          <w:szCs w:val="21"/>
        </w:rPr>
      </w:pPr>
      <w:r w:rsidRPr="00AC03AA">
        <w:rPr>
          <w:rFonts w:ascii="Helvetica" w:hAnsi="Helvetica" w:cs="Helvetica"/>
          <w:b/>
          <w:bCs/>
          <w:color w:val="222222"/>
          <w:sz w:val="21"/>
          <w:szCs w:val="21"/>
        </w:rPr>
        <w:t xml:space="preserve">2.9. </w:t>
      </w:r>
      <w:r w:rsidRPr="00AC03AA">
        <w:rPr>
          <w:rFonts w:ascii="Helvetica" w:hAnsi="Helvetica" w:cs="Helvetica" w:hint="eastAsia"/>
          <w:b/>
          <w:bCs/>
          <w:color w:val="222222"/>
          <w:sz w:val="21"/>
          <w:szCs w:val="21"/>
        </w:rPr>
        <w:t>Подсчет</w:t>
      </w:r>
      <w:r w:rsidRPr="00AC03AA">
        <w:rPr>
          <w:rFonts w:ascii="Helvetica" w:hAnsi="Helvetica" w:cs="Helvetica"/>
          <w:b/>
          <w:bCs/>
          <w:color w:val="222222"/>
          <w:sz w:val="21"/>
          <w:szCs w:val="21"/>
        </w:rPr>
        <w:t xml:space="preserve"> </w:t>
      </w:r>
      <w:r w:rsidRPr="00AC03AA">
        <w:rPr>
          <w:rFonts w:ascii="Helvetica" w:hAnsi="Helvetica" w:cs="Helvetica" w:hint="eastAsia"/>
          <w:b/>
          <w:bCs/>
          <w:color w:val="222222"/>
          <w:sz w:val="21"/>
          <w:szCs w:val="21"/>
        </w:rPr>
        <w:t>расстояний</w:t>
      </w:r>
      <w:r w:rsidRPr="00AC03AA">
        <w:rPr>
          <w:rFonts w:ascii="Helvetica" w:hAnsi="Helvetica" w:cs="Helvetica"/>
          <w:b/>
          <w:bCs/>
          <w:color w:val="222222"/>
          <w:sz w:val="21"/>
          <w:szCs w:val="21"/>
        </w:rPr>
        <w:t xml:space="preserve"> </w:t>
      </w:r>
      <w:r w:rsidRPr="00AC03AA">
        <w:rPr>
          <w:rFonts w:ascii="Helvetica" w:hAnsi="Helvetica" w:cs="Helvetica" w:hint="eastAsia"/>
          <w:b/>
          <w:bCs/>
          <w:color w:val="222222"/>
          <w:sz w:val="21"/>
          <w:szCs w:val="21"/>
        </w:rPr>
        <w:t>между</w:t>
      </w:r>
      <w:r w:rsidRPr="00AC03AA">
        <w:rPr>
          <w:rFonts w:ascii="Helvetica" w:hAnsi="Helvetica" w:cs="Helvetica"/>
          <w:b/>
          <w:bCs/>
          <w:color w:val="222222"/>
          <w:sz w:val="21"/>
          <w:szCs w:val="21"/>
        </w:rPr>
        <w:t xml:space="preserve"> </w:t>
      </w:r>
      <w:r w:rsidRPr="00AC03AA">
        <w:rPr>
          <w:rFonts w:ascii="Helvetica" w:hAnsi="Helvetica" w:cs="Helvetica" w:hint="eastAsia"/>
          <w:b/>
          <w:bCs/>
          <w:color w:val="222222"/>
          <w:sz w:val="21"/>
          <w:szCs w:val="21"/>
        </w:rPr>
        <w:t>гибридизационными</w:t>
      </w:r>
      <w:r w:rsidRPr="00AC03AA">
        <w:rPr>
          <w:rFonts w:ascii="Helvetica" w:hAnsi="Helvetica" w:cs="Helvetica"/>
          <w:b/>
          <w:bCs/>
          <w:color w:val="222222"/>
          <w:sz w:val="21"/>
          <w:szCs w:val="21"/>
        </w:rPr>
        <w:t xml:space="preserve"> </w:t>
      </w:r>
      <w:r w:rsidRPr="00AC03AA">
        <w:rPr>
          <w:rFonts w:ascii="Helvetica" w:hAnsi="Helvetica" w:cs="Helvetica" w:hint="eastAsia"/>
          <w:b/>
          <w:bCs/>
          <w:color w:val="222222"/>
          <w:sz w:val="21"/>
          <w:szCs w:val="21"/>
        </w:rPr>
        <w:t>сигналами</w:t>
      </w:r>
      <w:r w:rsidRPr="00AC03AA">
        <w:rPr>
          <w:rFonts w:ascii="Helvetica" w:hAnsi="Helvetica" w:cs="Helvetica"/>
          <w:b/>
          <w:bCs/>
          <w:color w:val="222222"/>
          <w:sz w:val="21"/>
          <w:szCs w:val="21"/>
        </w:rPr>
        <w:t xml:space="preserve"> </w:t>
      </w:r>
      <w:r w:rsidRPr="00AC03AA">
        <w:rPr>
          <w:rFonts w:ascii="Helvetica" w:hAnsi="Helvetica" w:cs="Helvetica" w:hint="eastAsia"/>
          <w:b/>
          <w:bCs/>
          <w:color w:val="222222"/>
          <w:sz w:val="21"/>
          <w:szCs w:val="21"/>
        </w:rPr>
        <w:t>ДНК</w:t>
      </w:r>
      <w:r w:rsidRPr="00AC03AA">
        <w:rPr>
          <w:rFonts w:ascii="Helvetica" w:hAnsi="Helvetica" w:cs="Helvetica"/>
          <w:b/>
          <w:bCs/>
          <w:color w:val="222222"/>
          <w:sz w:val="21"/>
          <w:szCs w:val="21"/>
        </w:rPr>
        <w:t xml:space="preserve">-FISH HeT-A </w:t>
      </w:r>
      <w:r w:rsidRPr="00AC03AA">
        <w:rPr>
          <w:rFonts w:ascii="Helvetica" w:hAnsi="Helvetica" w:cs="Helvetica" w:hint="eastAsia"/>
          <w:b/>
          <w:bCs/>
          <w:color w:val="222222"/>
          <w:sz w:val="21"/>
          <w:szCs w:val="21"/>
        </w:rPr>
        <w:t>и</w:t>
      </w:r>
      <w:r w:rsidRPr="00AC03AA">
        <w:rPr>
          <w:rFonts w:ascii="Helvetica" w:hAnsi="Helvetica" w:cs="Helvetica"/>
          <w:b/>
          <w:bCs/>
          <w:color w:val="222222"/>
          <w:sz w:val="21"/>
          <w:szCs w:val="21"/>
        </w:rPr>
        <w:t xml:space="preserve"> </w:t>
      </w:r>
      <w:r w:rsidRPr="00AC03AA">
        <w:rPr>
          <w:rFonts w:ascii="Helvetica" w:hAnsi="Helvetica" w:cs="Helvetica" w:hint="eastAsia"/>
          <w:b/>
          <w:bCs/>
          <w:color w:val="222222"/>
          <w:sz w:val="21"/>
          <w:szCs w:val="21"/>
        </w:rPr>
        <w:t>ядерной</w:t>
      </w:r>
      <w:r w:rsidRPr="00AC03AA">
        <w:rPr>
          <w:rFonts w:ascii="Helvetica" w:hAnsi="Helvetica" w:cs="Helvetica"/>
          <w:b/>
          <w:bCs/>
          <w:color w:val="222222"/>
          <w:sz w:val="21"/>
          <w:szCs w:val="21"/>
        </w:rPr>
        <w:t xml:space="preserve"> </w:t>
      </w:r>
      <w:r w:rsidRPr="00AC03AA">
        <w:rPr>
          <w:rFonts w:ascii="Helvetica" w:hAnsi="Helvetica" w:cs="Helvetica" w:hint="eastAsia"/>
          <w:b/>
          <w:bCs/>
          <w:color w:val="222222"/>
          <w:sz w:val="21"/>
          <w:szCs w:val="21"/>
        </w:rPr>
        <w:t>оболочкой</w:t>
      </w:r>
      <w:r w:rsidRPr="00AC03AA">
        <w:rPr>
          <w:rFonts w:ascii="Helvetica" w:hAnsi="Helvetica" w:cs="Helvetica"/>
          <w:b/>
          <w:bCs/>
          <w:color w:val="222222"/>
          <w:sz w:val="21"/>
          <w:szCs w:val="21"/>
        </w:rPr>
        <w:t xml:space="preserve"> 75</w:t>
      </w:r>
    </w:p>
    <w:p w14:paraId="24A3EE44" w14:textId="77777777" w:rsidR="00AC03AA" w:rsidRPr="00AC03AA" w:rsidRDefault="00AC03AA" w:rsidP="00AC03AA">
      <w:pPr>
        <w:rPr>
          <w:rFonts w:ascii="Helvetica" w:hAnsi="Helvetica" w:cs="Helvetica"/>
          <w:b/>
          <w:bCs/>
          <w:color w:val="222222"/>
          <w:sz w:val="21"/>
          <w:szCs w:val="21"/>
        </w:rPr>
      </w:pPr>
    </w:p>
    <w:p w14:paraId="3FF865CB" w14:textId="77777777" w:rsidR="00AC03AA" w:rsidRPr="00AC03AA" w:rsidRDefault="00AC03AA" w:rsidP="00AC03AA">
      <w:pPr>
        <w:rPr>
          <w:rFonts w:ascii="Helvetica" w:hAnsi="Helvetica" w:cs="Helvetica"/>
          <w:b/>
          <w:bCs/>
          <w:color w:val="222222"/>
          <w:sz w:val="21"/>
          <w:szCs w:val="21"/>
        </w:rPr>
      </w:pPr>
      <w:r w:rsidRPr="00AC03AA">
        <w:rPr>
          <w:rFonts w:ascii="Helvetica" w:hAnsi="Helvetica" w:cs="Helvetica"/>
          <w:b/>
          <w:bCs/>
          <w:color w:val="222222"/>
          <w:sz w:val="21"/>
          <w:szCs w:val="21"/>
        </w:rPr>
        <w:t xml:space="preserve">2.10. </w:t>
      </w:r>
      <w:r w:rsidRPr="00AC03AA">
        <w:rPr>
          <w:rFonts w:ascii="Helvetica" w:hAnsi="Helvetica" w:cs="Helvetica" w:hint="eastAsia"/>
          <w:b/>
          <w:bCs/>
          <w:color w:val="222222"/>
          <w:sz w:val="21"/>
          <w:szCs w:val="21"/>
        </w:rPr>
        <w:t>Инвертированная</w:t>
      </w:r>
      <w:r w:rsidRPr="00AC03AA">
        <w:rPr>
          <w:rFonts w:ascii="Helvetica" w:hAnsi="Helvetica" w:cs="Helvetica"/>
          <w:b/>
          <w:bCs/>
          <w:color w:val="222222"/>
          <w:sz w:val="21"/>
          <w:szCs w:val="21"/>
        </w:rPr>
        <w:t xml:space="preserve"> </w:t>
      </w:r>
      <w:r w:rsidRPr="00AC03AA">
        <w:rPr>
          <w:rFonts w:ascii="Helvetica" w:hAnsi="Helvetica" w:cs="Helvetica" w:hint="eastAsia"/>
          <w:b/>
          <w:bCs/>
          <w:color w:val="222222"/>
          <w:sz w:val="21"/>
          <w:szCs w:val="21"/>
        </w:rPr>
        <w:t>ПЦР</w:t>
      </w:r>
      <w:r w:rsidRPr="00AC03AA">
        <w:rPr>
          <w:rFonts w:ascii="Helvetica" w:hAnsi="Helvetica" w:cs="Helvetica"/>
          <w:b/>
          <w:bCs/>
          <w:color w:val="222222"/>
          <w:sz w:val="21"/>
          <w:szCs w:val="21"/>
        </w:rPr>
        <w:t xml:space="preserve"> 76</w:t>
      </w:r>
    </w:p>
    <w:p w14:paraId="3765F457" w14:textId="77777777" w:rsidR="00AC03AA" w:rsidRPr="00AC03AA" w:rsidRDefault="00AC03AA" w:rsidP="00AC03AA">
      <w:pPr>
        <w:rPr>
          <w:rFonts w:ascii="Helvetica" w:hAnsi="Helvetica" w:cs="Helvetica"/>
          <w:b/>
          <w:bCs/>
          <w:color w:val="222222"/>
          <w:sz w:val="21"/>
          <w:szCs w:val="21"/>
        </w:rPr>
      </w:pPr>
    </w:p>
    <w:p w14:paraId="5D5B6E0B" w14:textId="77777777" w:rsidR="00AC03AA" w:rsidRPr="00AC03AA" w:rsidRDefault="00AC03AA" w:rsidP="00AC03AA">
      <w:pPr>
        <w:rPr>
          <w:rFonts w:ascii="Helvetica" w:hAnsi="Helvetica" w:cs="Helvetica"/>
          <w:b/>
          <w:bCs/>
          <w:color w:val="222222"/>
          <w:sz w:val="21"/>
          <w:szCs w:val="21"/>
        </w:rPr>
      </w:pPr>
      <w:r w:rsidRPr="00AC03AA">
        <w:rPr>
          <w:rFonts w:ascii="Helvetica" w:hAnsi="Helvetica" w:cs="Helvetica"/>
          <w:b/>
          <w:bCs/>
          <w:color w:val="222222"/>
          <w:sz w:val="21"/>
          <w:szCs w:val="21"/>
        </w:rPr>
        <w:t xml:space="preserve">3. </w:t>
      </w:r>
      <w:r w:rsidRPr="00AC03AA">
        <w:rPr>
          <w:rFonts w:ascii="Helvetica" w:hAnsi="Helvetica" w:cs="Helvetica" w:hint="eastAsia"/>
          <w:b/>
          <w:bCs/>
          <w:color w:val="222222"/>
          <w:sz w:val="21"/>
          <w:szCs w:val="21"/>
        </w:rPr>
        <w:t>РЕЗУЛЬТАТЫ</w:t>
      </w:r>
      <w:r w:rsidRPr="00AC03AA">
        <w:rPr>
          <w:rFonts w:ascii="Helvetica" w:hAnsi="Helvetica" w:cs="Helvetica"/>
          <w:b/>
          <w:bCs/>
          <w:color w:val="222222"/>
          <w:sz w:val="21"/>
          <w:szCs w:val="21"/>
        </w:rPr>
        <w:t xml:space="preserve"> 78</w:t>
      </w:r>
    </w:p>
    <w:p w14:paraId="17997DEE" w14:textId="77777777" w:rsidR="00AC03AA" w:rsidRPr="00AC03AA" w:rsidRDefault="00AC03AA" w:rsidP="00AC03AA">
      <w:pPr>
        <w:rPr>
          <w:rFonts w:ascii="Helvetica" w:hAnsi="Helvetica" w:cs="Helvetica"/>
          <w:b/>
          <w:bCs/>
          <w:color w:val="222222"/>
          <w:sz w:val="21"/>
          <w:szCs w:val="21"/>
        </w:rPr>
      </w:pPr>
    </w:p>
    <w:p w14:paraId="7680D672" w14:textId="77777777" w:rsidR="00AC03AA" w:rsidRPr="00AC03AA" w:rsidRDefault="00AC03AA" w:rsidP="00AC03AA">
      <w:pPr>
        <w:rPr>
          <w:rFonts w:ascii="Helvetica" w:hAnsi="Helvetica" w:cs="Helvetica"/>
          <w:b/>
          <w:bCs/>
          <w:color w:val="222222"/>
          <w:sz w:val="21"/>
          <w:szCs w:val="21"/>
        </w:rPr>
      </w:pPr>
      <w:r w:rsidRPr="00AC03AA">
        <w:rPr>
          <w:rFonts w:ascii="Helvetica" w:hAnsi="Helvetica" w:cs="Helvetica"/>
          <w:b/>
          <w:bCs/>
          <w:color w:val="222222"/>
          <w:sz w:val="21"/>
          <w:szCs w:val="21"/>
        </w:rPr>
        <w:t>3.1. piPHK-</w:t>
      </w:r>
      <w:r w:rsidRPr="00AC03AA">
        <w:rPr>
          <w:rFonts w:ascii="Helvetica" w:hAnsi="Helvetica" w:cs="Helvetica" w:hint="eastAsia"/>
          <w:b/>
          <w:bCs/>
          <w:color w:val="222222"/>
          <w:sz w:val="21"/>
          <w:szCs w:val="21"/>
        </w:rPr>
        <w:t>продукция</w:t>
      </w:r>
      <w:r w:rsidRPr="00AC03AA">
        <w:rPr>
          <w:rFonts w:ascii="Helvetica" w:hAnsi="Helvetica" w:cs="Helvetica"/>
          <w:b/>
          <w:bCs/>
          <w:color w:val="222222"/>
          <w:sz w:val="21"/>
          <w:szCs w:val="21"/>
        </w:rPr>
        <w:t xml:space="preserve">, </w:t>
      </w:r>
      <w:r w:rsidRPr="00AC03AA">
        <w:rPr>
          <w:rFonts w:ascii="Helvetica" w:hAnsi="Helvetica" w:cs="Helvetica" w:hint="eastAsia"/>
          <w:b/>
          <w:bCs/>
          <w:color w:val="222222"/>
          <w:sz w:val="21"/>
          <w:szCs w:val="21"/>
        </w:rPr>
        <w:t>структура</w:t>
      </w:r>
      <w:r w:rsidRPr="00AC03AA">
        <w:rPr>
          <w:rFonts w:ascii="Helvetica" w:hAnsi="Helvetica" w:cs="Helvetica"/>
          <w:b/>
          <w:bCs/>
          <w:color w:val="222222"/>
          <w:sz w:val="21"/>
          <w:szCs w:val="21"/>
        </w:rPr>
        <w:t xml:space="preserve"> </w:t>
      </w:r>
      <w:r w:rsidRPr="00AC03AA">
        <w:rPr>
          <w:rFonts w:ascii="Helvetica" w:hAnsi="Helvetica" w:cs="Helvetica" w:hint="eastAsia"/>
          <w:b/>
          <w:bCs/>
          <w:color w:val="222222"/>
          <w:sz w:val="21"/>
          <w:szCs w:val="21"/>
        </w:rPr>
        <w:t>хроматина</w:t>
      </w:r>
      <w:r w:rsidRPr="00AC03AA">
        <w:rPr>
          <w:rFonts w:ascii="Helvetica" w:hAnsi="Helvetica" w:cs="Helvetica"/>
          <w:b/>
          <w:bCs/>
          <w:color w:val="222222"/>
          <w:sz w:val="21"/>
          <w:szCs w:val="21"/>
        </w:rPr>
        <w:t xml:space="preserve"> </w:t>
      </w:r>
      <w:r w:rsidRPr="00AC03AA">
        <w:rPr>
          <w:rFonts w:ascii="Helvetica" w:hAnsi="Helvetica" w:cs="Helvetica" w:hint="eastAsia"/>
          <w:b/>
          <w:bCs/>
          <w:color w:val="222222"/>
          <w:sz w:val="21"/>
          <w:szCs w:val="21"/>
        </w:rPr>
        <w:t>и</w:t>
      </w:r>
      <w:r w:rsidRPr="00AC03AA">
        <w:rPr>
          <w:rFonts w:ascii="Helvetica" w:hAnsi="Helvetica" w:cs="Helvetica"/>
          <w:b/>
          <w:bCs/>
          <w:color w:val="222222"/>
          <w:sz w:val="21"/>
          <w:szCs w:val="21"/>
        </w:rPr>
        <w:t xml:space="preserve"> </w:t>
      </w:r>
      <w:r w:rsidRPr="00AC03AA">
        <w:rPr>
          <w:rFonts w:ascii="Helvetica" w:hAnsi="Helvetica" w:cs="Helvetica" w:hint="eastAsia"/>
          <w:b/>
          <w:bCs/>
          <w:color w:val="222222"/>
          <w:sz w:val="21"/>
          <w:szCs w:val="21"/>
        </w:rPr>
        <w:t>транскрипция</w:t>
      </w:r>
      <w:r w:rsidRPr="00AC03AA">
        <w:rPr>
          <w:rFonts w:ascii="Helvetica" w:hAnsi="Helvetica" w:cs="Helvetica"/>
          <w:b/>
          <w:bCs/>
          <w:color w:val="222222"/>
          <w:sz w:val="21"/>
          <w:szCs w:val="21"/>
        </w:rPr>
        <w:t xml:space="preserve"> </w:t>
      </w:r>
      <w:r w:rsidRPr="00AC03AA">
        <w:rPr>
          <w:rFonts w:ascii="Helvetica" w:hAnsi="Helvetica" w:cs="Helvetica" w:hint="eastAsia"/>
          <w:b/>
          <w:bCs/>
          <w:color w:val="222222"/>
          <w:sz w:val="21"/>
          <w:szCs w:val="21"/>
        </w:rPr>
        <w:t>трансгена</w:t>
      </w:r>
      <w:r w:rsidRPr="00AC03AA">
        <w:rPr>
          <w:rFonts w:ascii="Helvetica" w:hAnsi="Helvetica" w:cs="Helvetica"/>
          <w:b/>
          <w:bCs/>
          <w:color w:val="222222"/>
          <w:sz w:val="21"/>
          <w:szCs w:val="21"/>
        </w:rPr>
        <w:t xml:space="preserve">, </w:t>
      </w:r>
      <w:r w:rsidRPr="00AC03AA">
        <w:rPr>
          <w:rFonts w:ascii="Helvetica" w:hAnsi="Helvetica" w:cs="Helvetica" w:hint="eastAsia"/>
          <w:b/>
          <w:bCs/>
          <w:color w:val="222222"/>
          <w:sz w:val="21"/>
          <w:szCs w:val="21"/>
        </w:rPr>
        <w:t>содержащего</w:t>
      </w:r>
      <w:r w:rsidRPr="00AC03AA">
        <w:rPr>
          <w:rFonts w:ascii="Helvetica" w:hAnsi="Helvetica" w:cs="Helvetica"/>
          <w:b/>
          <w:bCs/>
          <w:color w:val="222222"/>
          <w:sz w:val="21"/>
          <w:szCs w:val="21"/>
        </w:rPr>
        <w:t xml:space="preserve"> </w:t>
      </w:r>
      <w:r w:rsidRPr="00AC03AA">
        <w:rPr>
          <w:rFonts w:ascii="Helvetica" w:hAnsi="Helvetica" w:cs="Helvetica" w:hint="eastAsia"/>
          <w:b/>
          <w:bCs/>
          <w:color w:val="222222"/>
          <w:sz w:val="21"/>
          <w:szCs w:val="21"/>
        </w:rPr>
        <w:t>одиночный</w:t>
      </w:r>
      <w:r w:rsidRPr="00AC03AA">
        <w:rPr>
          <w:rFonts w:ascii="Helvetica" w:hAnsi="Helvetica" w:cs="Helvetica"/>
          <w:b/>
          <w:bCs/>
          <w:color w:val="222222"/>
          <w:sz w:val="21"/>
          <w:szCs w:val="21"/>
        </w:rPr>
        <w:t xml:space="preserve"> </w:t>
      </w:r>
      <w:r w:rsidRPr="00AC03AA">
        <w:rPr>
          <w:rFonts w:ascii="Helvetica" w:hAnsi="Helvetica" w:cs="Helvetica" w:hint="eastAsia"/>
          <w:b/>
          <w:bCs/>
          <w:color w:val="222222"/>
          <w:sz w:val="21"/>
          <w:szCs w:val="21"/>
        </w:rPr>
        <w:t>промотор</w:t>
      </w:r>
      <w:r w:rsidRPr="00AC03AA">
        <w:rPr>
          <w:rFonts w:ascii="Helvetica" w:hAnsi="Helvetica" w:cs="Helvetica"/>
          <w:b/>
          <w:bCs/>
          <w:color w:val="222222"/>
          <w:sz w:val="21"/>
          <w:szCs w:val="21"/>
        </w:rPr>
        <w:t xml:space="preserve"> HeT-A </w:t>
      </w:r>
      <w:r w:rsidRPr="00AC03AA">
        <w:rPr>
          <w:rFonts w:ascii="Helvetica" w:hAnsi="Helvetica" w:cs="Helvetica" w:hint="eastAsia"/>
          <w:b/>
          <w:bCs/>
          <w:color w:val="222222"/>
          <w:sz w:val="21"/>
          <w:szCs w:val="21"/>
        </w:rPr>
        <w:t>в</w:t>
      </w:r>
      <w:r w:rsidRPr="00AC03AA">
        <w:rPr>
          <w:rFonts w:ascii="Helvetica" w:hAnsi="Helvetica" w:cs="Helvetica"/>
          <w:b/>
          <w:bCs/>
          <w:color w:val="222222"/>
          <w:sz w:val="21"/>
          <w:szCs w:val="21"/>
        </w:rPr>
        <w:t xml:space="preserve"> </w:t>
      </w:r>
      <w:r w:rsidRPr="00AC03AA">
        <w:rPr>
          <w:rFonts w:ascii="Helvetica" w:hAnsi="Helvetica" w:cs="Helvetica" w:hint="eastAsia"/>
          <w:b/>
          <w:bCs/>
          <w:color w:val="222222"/>
          <w:sz w:val="21"/>
          <w:szCs w:val="21"/>
        </w:rPr>
        <w:t>яичниках</w:t>
      </w:r>
      <w:r w:rsidRPr="00AC03AA">
        <w:rPr>
          <w:rFonts w:ascii="Helvetica" w:hAnsi="Helvetica" w:cs="Helvetica"/>
          <w:b/>
          <w:bCs/>
          <w:color w:val="222222"/>
          <w:sz w:val="21"/>
          <w:szCs w:val="21"/>
        </w:rPr>
        <w:t xml:space="preserve"> D. melanogaster 78</w:t>
      </w:r>
    </w:p>
    <w:p w14:paraId="47AFBC17" w14:textId="77777777" w:rsidR="00AC03AA" w:rsidRPr="00AC03AA" w:rsidRDefault="00AC03AA" w:rsidP="00AC03AA">
      <w:pPr>
        <w:rPr>
          <w:rFonts w:ascii="Helvetica" w:hAnsi="Helvetica" w:cs="Helvetica"/>
          <w:b/>
          <w:bCs/>
          <w:color w:val="222222"/>
          <w:sz w:val="21"/>
          <w:szCs w:val="21"/>
        </w:rPr>
      </w:pPr>
    </w:p>
    <w:p w14:paraId="3BCF8EC1" w14:textId="77777777" w:rsidR="00AC03AA" w:rsidRPr="00AC03AA" w:rsidRDefault="00AC03AA" w:rsidP="00AC03AA">
      <w:pPr>
        <w:rPr>
          <w:rFonts w:ascii="Helvetica" w:hAnsi="Helvetica" w:cs="Helvetica"/>
          <w:b/>
          <w:bCs/>
          <w:color w:val="222222"/>
          <w:sz w:val="21"/>
          <w:szCs w:val="21"/>
        </w:rPr>
      </w:pPr>
      <w:r w:rsidRPr="00AC03AA">
        <w:rPr>
          <w:rFonts w:ascii="Helvetica" w:hAnsi="Helvetica" w:cs="Helvetica"/>
          <w:b/>
          <w:bCs/>
          <w:color w:val="222222"/>
          <w:sz w:val="21"/>
          <w:szCs w:val="21"/>
        </w:rPr>
        <w:t xml:space="preserve">3.1.1. </w:t>
      </w:r>
      <w:r w:rsidRPr="00AC03AA">
        <w:rPr>
          <w:rFonts w:ascii="Helvetica" w:hAnsi="Helvetica" w:cs="Helvetica" w:hint="eastAsia"/>
          <w:b/>
          <w:bCs/>
          <w:color w:val="222222"/>
          <w:sz w:val="21"/>
          <w:szCs w:val="21"/>
        </w:rPr>
        <w:t>Одиночный</w:t>
      </w:r>
      <w:r w:rsidRPr="00AC03AA">
        <w:rPr>
          <w:rFonts w:ascii="Helvetica" w:hAnsi="Helvetica" w:cs="Helvetica"/>
          <w:b/>
          <w:bCs/>
          <w:color w:val="222222"/>
          <w:sz w:val="21"/>
          <w:szCs w:val="21"/>
        </w:rPr>
        <w:t xml:space="preserve"> </w:t>
      </w:r>
      <w:r w:rsidRPr="00AC03AA">
        <w:rPr>
          <w:rFonts w:ascii="Helvetica" w:hAnsi="Helvetica" w:cs="Helvetica" w:hint="eastAsia"/>
          <w:b/>
          <w:bCs/>
          <w:color w:val="222222"/>
          <w:sz w:val="21"/>
          <w:szCs w:val="21"/>
        </w:rPr>
        <w:t>промотор</w:t>
      </w:r>
      <w:r w:rsidRPr="00AC03AA">
        <w:rPr>
          <w:rFonts w:ascii="Helvetica" w:hAnsi="Helvetica" w:cs="Helvetica"/>
          <w:b/>
          <w:bCs/>
          <w:color w:val="222222"/>
          <w:sz w:val="21"/>
          <w:szCs w:val="21"/>
        </w:rPr>
        <w:t xml:space="preserve"> HeT-A, </w:t>
      </w:r>
      <w:r w:rsidRPr="00AC03AA">
        <w:rPr>
          <w:rFonts w:ascii="Helvetica" w:hAnsi="Helvetica" w:cs="Helvetica" w:hint="eastAsia"/>
          <w:b/>
          <w:bCs/>
          <w:color w:val="222222"/>
          <w:sz w:val="21"/>
          <w:szCs w:val="21"/>
        </w:rPr>
        <w:t>находясь</w:t>
      </w:r>
      <w:r w:rsidRPr="00AC03AA">
        <w:rPr>
          <w:rFonts w:ascii="Helvetica" w:hAnsi="Helvetica" w:cs="Helvetica"/>
          <w:b/>
          <w:bCs/>
          <w:color w:val="222222"/>
          <w:sz w:val="21"/>
          <w:szCs w:val="21"/>
        </w:rPr>
        <w:t xml:space="preserve"> </w:t>
      </w:r>
      <w:r w:rsidRPr="00AC03AA">
        <w:rPr>
          <w:rFonts w:ascii="Helvetica" w:hAnsi="Helvetica" w:cs="Helvetica" w:hint="eastAsia"/>
          <w:b/>
          <w:bCs/>
          <w:color w:val="222222"/>
          <w:sz w:val="21"/>
          <w:szCs w:val="21"/>
        </w:rPr>
        <w:t>в</w:t>
      </w:r>
      <w:r w:rsidRPr="00AC03AA">
        <w:rPr>
          <w:rFonts w:ascii="Helvetica" w:hAnsi="Helvetica" w:cs="Helvetica"/>
          <w:b/>
          <w:bCs/>
          <w:color w:val="222222"/>
          <w:sz w:val="21"/>
          <w:szCs w:val="21"/>
        </w:rPr>
        <w:t xml:space="preserve"> </w:t>
      </w:r>
      <w:r w:rsidRPr="00AC03AA">
        <w:rPr>
          <w:rFonts w:ascii="Helvetica" w:hAnsi="Helvetica" w:cs="Helvetica" w:hint="eastAsia"/>
          <w:b/>
          <w:bCs/>
          <w:color w:val="222222"/>
          <w:sz w:val="21"/>
          <w:szCs w:val="21"/>
        </w:rPr>
        <w:t>эухроматине</w:t>
      </w:r>
      <w:r w:rsidRPr="00AC03AA">
        <w:rPr>
          <w:rFonts w:ascii="Helvetica" w:hAnsi="Helvetica" w:cs="Helvetica"/>
          <w:b/>
          <w:bCs/>
          <w:color w:val="222222"/>
          <w:sz w:val="21"/>
          <w:szCs w:val="21"/>
        </w:rPr>
        <w:t xml:space="preserve">, </w:t>
      </w:r>
      <w:r w:rsidRPr="00AC03AA">
        <w:rPr>
          <w:rFonts w:ascii="Helvetica" w:hAnsi="Helvetica" w:cs="Helvetica" w:hint="eastAsia"/>
          <w:b/>
          <w:bCs/>
          <w:color w:val="222222"/>
          <w:sz w:val="21"/>
          <w:szCs w:val="21"/>
        </w:rPr>
        <w:t>способен</w:t>
      </w:r>
      <w:r w:rsidRPr="00AC03AA">
        <w:rPr>
          <w:rFonts w:ascii="Helvetica" w:hAnsi="Helvetica" w:cs="Helvetica"/>
          <w:b/>
          <w:bCs/>
          <w:color w:val="222222"/>
          <w:sz w:val="21"/>
          <w:szCs w:val="21"/>
        </w:rPr>
        <w:t xml:space="preserve"> </w:t>
      </w:r>
      <w:r w:rsidRPr="00AC03AA">
        <w:rPr>
          <w:rFonts w:ascii="Helvetica" w:hAnsi="Helvetica" w:cs="Helvetica" w:hint="eastAsia"/>
          <w:b/>
          <w:bCs/>
          <w:color w:val="222222"/>
          <w:sz w:val="21"/>
          <w:szCs w:val="21"/>
        </w:rPr>
        <w:t>индуцировать</w:t>
      </w:r>
      <w:r w:rsidRPr="00AC03AA">
        <w:rPr>
          <w:rFonts w:ascii="Helvetica" w:hAnsi="Helvetica" w:cs="Helvetica"/>
          <w:b/>
          <w:bCs/>
          <w:color w:val="222222"/>
          <w:sz w:val="21"/>
          <w:szCs w:val="21"/>
        </w:rPr>
        <w:t xml:space="preserve"> </w:t>
      </w:r>
      <w:r w:rsidRPr="00AC03AA">
        <w:rPr>
          <w:rFonts w:ascii="Helvetica" w:hAnsi="Helvetica" w:cs="Helvetica" w:hint="eastAsia"/>
          <w:b/>
          <w:bCs/>
          <w:color w:val="222222"/>
          <w:sz w:val="21"/>
          <w:szCs w:val="21"/>
        </w:rPr>
        <w:t>формирование</w:t>
      </w:r>
      <w:r w:rsidRPr="00AC03AA">
        <w:rPr>
          <w:rFonts w:ascii="Helvetica" w:hAnsi="Helvetica" w:cs="Helvetica"/>
          <w:b/>
          <w:bCs/>
          <w:color w:val="222222"/>
          <w:sz w:val="21"/>
          <w:szCs w:val="21"/>
        </w:rPr>
        <w:t xml:space="preserve"> </w:t>
      </w:r>
      <w:r w:rsidRPr="00AC03AA">
        <w:rPr>
          <w:rFonts w:ascii="Helvetica" w:hAnsi="Helvetica" w:cs="Helvetica" w:hint="eastAsia"/>
          <w:b/>
          <w:bCs/>
          <w:color w:val="222222"/>
          <w:sz w:val="21"/>
          <w:szCs w:val="21"/>
        </w:rPr>
        <w:t>однонитевого</w:t>
      </w:r>
      <w:r w:rsidRPr="00AC03AA">
        <w:rPr>
          <w:rFonts w:ascii="Helvetica" w:hAnsi="Helvetica" w:cs="Helvetica"/>
          <w:b/>
          <w:bCs/>
          <w:color w:val="222222"/>
          <w:sz w:val="21"/>
          <w:szCs w:val="21"/>
        </w:rPr>
        <w:t xml:space="preserve"> piPHK </w:t>
      </w:r>
      <w:r w:rsidRPr="00AC03AA">
        <w:rPr>
          <w:rFonts w:ascii="Helvetica" w:hAnsi="Helvetica" w:cs="Helvetica" w:hint="eastAsia"/>
          <w:b/>
          <w:bCs/>
          <w:color w:val="222222"/>
          <w:sz w:val="21"/>
          <w:szCs w:val="21"/>
        </w:rPr>
        <w:t>кластера</w:t>
      </w:r>
      <w:r w:rsidRPr="00AC03AA">
        <w:rPr>
          <w:rFonts w:ascii="Helvetica" w:hAnsi="Helvetica" w:cs="Helvetica"/>
          <w:b/>
          <w:bCs/>
          <w:color w:val="222222"/>
          <w:sz w:val="21"/>
          <w:szCs w:val="21"/>
        </w:rPr>
        <w:t xml:space="preserve"> 78</w:t>
      </w:r>
    </w:p>
    <w:p w14:paraId="24A45822" w14:textId="77777777" w:rsidR="00AC03AA" w:rsidRPr="00AC03AA" w:rsidRDefault="00AC03AA" w:rsidP="00AC03AA">
      <w:pPr>
        <w:rPr>
          <w:rFonts w:ascii="Helvetica" w:hAnsi="Helvetica" w:cs="Helvetica"/>
          <w:b/>
          <w:bCs/>
          <w:color w:val="222222"/>
          <w:sz w:val="21"/>
          <w:szCs w:val="21"/>
        </w:rPr>
      </w:pPr>
    </w:p>
    <w:p w14:paraId="4FD5D7E8" w14:textId="77777777" w:rsidR="00AC03AA" w:rsidRPr="00AC03AA" w:rsidRDefault="00AC03AA" w:rsidP="00AC03AA">
      <w:pPr>
        <w:rPr>
          <w:rFonts w:ascii="Helvetica" w:hAnsi="Helvetica" w:cs="Helvetica"/>
          <w:b/>
          <w:bCs/>
          <w:color w:val="222222"/>
          <w:sz w:val="21"/>
          <w:szCs w:val="21"/>
        </w:rPr>
      </w:pPr>
      <w:r w:rsidRPr="00AC03AA">
        <w:rPr>
          <w:rFonts w:ascii="Helvetica" w:hAnsi="Helvetica" w:cs="Helvetica"/>
          <w:b/>
          <w:bCs/>
          <w:color w:val="222222"/>
          <w:sz w:val="21"/>
          <w:szCs w:val="21"/>
        </w:rPr>
        <w:t xml:space="preserve">3.1.2. </w:t>
      </w:r>
      <w:r w:rsidRPr="00AC03AA">
        <w:rPr>
          <w:rFonts w:ascii="Helvetica" w:hAnsi="Helvetica" w:cs="Helvetica" w:hint="eastAsia"/>
          <w:b/>
          <w:bCs/>
          <w:color w:val="222222"/>
          <w:sz w:val="21"/>
          <w:szCs w:val="21"/>
        </w:rPr>
        <w:t>Одиночный</w:t>
      </w:r>
      <w:r w:rsidRPr="00AC03AA">
        <w:rPr>
          <w:rFonts w:ascii="Helvetica" w:hAnsi="Helvetica" w:cs="Helvetica"/>
          <w:b/>
          <w:bCs/>
          <w:color w:val="222222"/>
          <w:sz w:val="21"/>
          <w:szCs w:val="21"/>
        </w:rPr>
        <w:t xml:space="preserve"> </w:t>
      </w:r>
      <w:r w:rsidRPr="00AC03AA">
        <w:rPr>
          <w:rFonts w:ascii="Helvetica" w:hAnsi="Helvetica" w:cs="Helvetica" w:hint="eastAsia"/>
          <w:b/>
          <w:bCs/>
          <w:color w:val="222222"/>
          <w:sz w:val="21"/>
          <w:szCs w:val="21"/>
        </w:rPr>
        <w:t>промотор</w:t>
      </w:r>
      <w:r w:rsidRPr="00AC03AA">
        <w:rPr>
          <w:rFonts w:ascii="Helvetica" w:hAnsi="Helvetica" w:cs="Helvetica"/>
          <w:b/>
          <w:bCs/>
          <w:color w:val="222222"/>
          <w:sz w:val="21"/>
          <w:szCs w:val="21"/>
        </w:rPr>
        <w:t xml:space="preserve"> HeT-A, </w:t>
      </w:r>
      <w:r w:rsidRPr="00AC03AA">
        <w:rPr>
          <w:rFonts w:ascii="Helvetica" w:hAnsi="Helvetica" w:cs="Helvetica" w:hint="eastAsia"/>
          <w:b/>
          <w:bCs/>
          <w:color w:val="222222"/>
          <w:sz w:val="21"/>
          <w:szCs w:val="21"/>
        </w:rPr>
        <w:t>находясь</w:t>
      </w:r>
      <w:r w:rsidRPr="00AC03AA">
        <w:rPr>
          <w:rFonts w:ascii="Helvetica" w:hAnsi="Helvetica" w:cs="Helvetica"/>
          <w:b/>
          <w:bCs/>
          <w:color w:val="222222"/>
          <w:sz w:val="21"/>
          <w:szCs w:val="21"/>
        </w:rPr>
        <w:t xml:space="preserve"> </w:t>
      </w:r>
      <w:r w:rsidRPr="00AC03AA">
        <w:rPr>
          <w:rFonts w:ascii="Helvetica" w:hAnsi="Helvetica" w:cs="Helvetica" w:hint="eastAsia"/>
          <w:b/>
          <w:bCs/>
          <w:color w:val="222222"/>
          <w:sz w:val="21"/>
          <w:szCs w:val="21"/>
        </w:rPr>
        <w:t>в</w:t>
      </w:r>
      <w:r w:rsidRPr="00AC03AA">
        <w:rPr>
          <w:rFonts w:ascii="Helvetica" w:hAnsi="Helvetica" w:cs="Helvetica"/>
          <w:b/>
          <w:bCs/>
          <w:color w:val="222222"/>
          <w:sz w:val="21"/>
          <w:szCs w:val="21"/>
        </w:rPr>
        <w:t xml:space="preserve"> </w:t>
      </w:r>
      <w:r w:rsidRPr="00AC03AA">
        <w:rPr>
          <w:rFonts w:ascii="Helvetica" w:hAnsi="Helvetica" w:cs="Helvetica" w:hint="eastAsia"/>
          <w:b/>
          <w:bCs/>
          <w:color w:val="222222"/>
          <w:sz w:val="21"/>
          <w:szCs w:val="21"/>
        </w:rPr>
        <w:t>эухроматине</w:t>
      </w:r>
      <w:r w:rsidRPr="00AC03AA">
        <w:rPr>
          <w:rFonts w:ascii="Helvetica" w:hAnsi="Helvetica" w:cs="Helvetica"/>
          <w:b/>
          <w:bCs/>
          <w:color w:val="222222"/>
          <w:sz w:val="21"/>
          <w:szCs w:val="21"/>
        </w:rPr>
        <w:t xml:space="preserve">, </w:t>
      </w:r>
      <w:r w:rsidRPr="00AC03AA">
        <w:rPr>
          <w:rFonts w:ascii="Helvetica" w:hAnsi="Helvetica" w:cs="Helvetica" w:hint="eastAsia"/>
          <w:b/>
          <w:bCs/>
          <w:color w:val="222222"/>
          <w:sz w:val="21"/>
          <w:szCs w:val="21"/>
        </w:rPr>
        <w:t>репрессирован</w:t>
      </w:r>
      <w:r w:rsidRPr="00AC03AA">
        <w:rPr>
          <w:rFonts w:ascii="Helvetica" w:hAnsi="Helvetica" w:cs="Helvetica"/>
          <w:b/>
          <w:bCs/>
          <w:color w:val="222222"/>
          <w:sz w:val="21"/>
          <w:szCs w:val="21"/>
        </w:rPr>
        <w:t xml:space="preserve"> </w:t>
      </w:r>
      <w:r w:rsidRPr="00AC03AA">
        <w:rPr>
          <w:rFonts w:ascii="Helvetica" w:hAnsi="Helvetica" w:cs="Helvetica" w:hint="eastAsia"/>
          <w:b/>
          <w:bCs/>
          <w:color w:val="222222"/>
          <w:sz w:val="21"/>
          <w:szCs w:val="21"/>
        </w:rPr>
        <w:t>посредством</w:t>
      </w:r>
      <w:r w:rsidRPr="00AC03AA">
        <w:rPr>
          <w:rFonts w:ascii="Helvetica" w:hAnsi="Helvetica" w:cs="Helvetica"/>
          <w:b/>
          <w:bCs/>
          <w:color w:val="222222"/>
          <w:sz w:val="21"/>
          <w:szCs w:val="21"/>
        </w:rPr>
        <w:t xml:space="preserve"> piPHK-</w:t>
      </w:r>
      <w:r w:rsidRPr="00AC03AA">
        <w:rPr>
          <w:rFonts w:ascii="Helvetica" w:hAnsi="Helvetica" w:cs="Helvetica" w:hint="eastAsia"/>
          <w:b/>
          <w:bCs/>
          <w:color w:val="222222"/>
          <w:sz w:val="21"/>
          <w:szCs w:val="21"/>
        </w:rPr>
        <w:t>зависимого</w:t>
      </w:r>
      <w:r w:rsidRPr="00AC03AA">
        <w:rPr>
          <w:rFonts w:ascii="Helvetica" w:hAnsi="Helvetica" w:cs="Helvetica"/>
          <w:b/>
          <w:bCs/>
          <w:color w:val="222222"/>
          <w:sz w:val="21"/>
          <w:szCs w:val="21"/>
        </w:rPr>
        <w:t xml:space="preserve"> </w:t>
      </w:r>
      <w:r w:rsidRPr="00AC03AA">
        <w:rPr>
          <w:rFonts w:ascii="Helvetica" w:hAnsi="Helvetica" w:cs="Helvetica" w:hint="eastAsia"/>
          <w:b/>
          <w:bCs/>
          <w:color w:val="222222"/>
          <w:sz w:val="21"/>
          <w:szCs w:val="21"/>
        </w:rPr>
        <w:t>тр</w:t>
      </w:r>
      <w:r w:rsidRPr="00AC03AA">
        <w:rPr>
          <w:rFonts w:ascii="Helvetica" w:hAnsi="Helvetica" w:cs="Helvetica" w:hint="eastAsia"/>
          <w:b/>
          <w:bCs/>
          <w:color w:val="222222"/>
          <w:sz w:val="21"/>
          <w:szCs w:val="21"/>
        </w:rPr>
        <w:lastRenderedPageBreak/>
        <w:t>анскрипционного</w:t>
      </w:r>
      <w:r w:rsidRPr="00AC03AA">
        <w:rPr>
          <w:rFonts w:ascii="Helvetica" w:hAnsi="Helvetica" w:cs="Helvetica"/>
          <w:b/>
          <w:bCs/>
          <w:color w:val="222222"/>
          <w:sz w:val="21"/>
          <w:szCs w:val="21"/>
        </w:rPr>
        <w:t xml:space="preserve"> </w:t>
      </w:r>
      <w:r w:rsidRPr="00AC03AA">
        <w:rPr>
          <w:rFonts w:ascii="Helvetica" w:hAnsi="Helvetica" w:cs="Helvetica" w:hint="eastAsia"/>
          <w:b/>
          <w:bCs/>
          <w:color w:val="222222"/>
          <w:sz w:val="21"/>
          <w:szCs w:val="21"/>
        </w:rPr>
        <w:t>сайленсинга</w:t>
      </w:r>
      <w:r w:rsidRPr="00AC03AA">
        <w:rPr>
          <w:rFonts w:ascii="Helvetica" w:hAnsi="Helvetica" w:cs="Helvetica"/>
          <w:b/>
          <w:bCs/>
          <w:color w:val="222222"/>
          <w:sz w:val="21"/>
          <w:szCs w:val="21"/>
        </w:rPr>
        <w:t xml:space="preserve"> 85</w:t>
      </w:r>
    </w:p>
    <w:p w14:paraId="59C8CB07" w14:textId="77777777" w:rsidR="00AC03AA" w:rsidRPr="00AC03AA" w:rsidRDefault="00AC03AA" w:rsidP="00AC03AA">
      <w:pPr>
        <w:rPr>
          <w:rFonts w:ascii="Helvetica" w:hAnsi="Helvetica" w:cs="Helvetica"/>
          <w:b/>
          <w:bCs/>
          <w:color w:val="222222"/>
          <w:sz w:val="21"/>
          <w:szCs w:val="21"/>
        </w:rPr>
      </w:pPr>
    </w:p>
    <w:p w14:paraId="0721AD07" w14:textId="77777777" w:rsidR="00AC03AA" w:rsidRPr="00AC03AA" w:rsidRDefault="00AC03AA" w:rsidP="00AC03AA">
      <w:pPr>
        <w:rPr>
          <w:rFonts w:ascii="Helvetica" w:hAnsi="Helvetica" w:cs="Helvetica"/>
          <w:b/>
          <w:bCs/>
          <w:color w:val="222222"/>
          <w:sz w:val="21"/>
          <w:szCs w:val="21"/>
        </w:rPr>
      </w:pPr>
      <w:r w:rsidRPr="00AC03AA">
        <w:rPr>
          <w:rFonts w:ascii="Helvetica" w:hAnsi="Helvetica" w:cs="Helvetica"/>
          <w:b/>
          <w:bCs/>
          <w:color w:val="222222"/>
          <w:sz w:val="21"/>
          <w:szCs w:val="21"/>
        </w:rPr>
        <w:t xml:space="preserve">3.2. </w:t>
      </w:r>
      <w:r w:rsidRPr="00AC03AA">
        <w:rPr>
          <w:rFonts w:ascii="Helvetica" w:hAnsi="Helvetica" w:cs="Helvetica" w:hint="eastAsia"/>
          <w:b/>
          <w:bCs/>
          <w:color w:val="222222"/>
          <w:sz w:val="21"/>
          <w:szCs w:val="21"/>
        </w:rPr>
        <w:t>Особенности</w:t>
      </w:r>
      <w:r w:rsidRPr="00AC03AA">
        <w:rPr>
          <w:rFonts w:ascii="Helvetica" w:hAnsi="Helvetica" w:cs="Helvetica"/>
          <w:b/>
          <w:bCs/>
          <w:color w:val="222222"/>
          <w:sz w:val="21"/>
          <w:szCs w:val="21"/>
        </w:rPr>
        <w:t xml:space="preserve"> piPHK </w:t>
      </w:r>
      <w:r w:rsidRPr="00AC03AA">
        <w:rPr>
          <w:rFonts w:ascii="Helvetica" w:hAnsi="Helvetica" w:cs="Helvetica" w:hint="eastAsia"/>
          <w:b/>
          <w:bCs/>
          <w:color w:val="222222"/>
          <w:sz w:val="21"/>
          <w:szCs w:val="21"/>
        </w:rPr>
        <w:t>продукции</w:t>
      </w:r>
      <w:r w:rsidRPr="00AC03AA">
        <w:rPr>
          <w:rFonts w:ascii="Helvetica" w:hAnsi="Helvetica" w:cs="Helvetica"/>
          <w:b/>
          <w:bCs/>
          <w:color w:val="222222"/>
          <w:sz w:val="21"/>
          <w:szCs w:val="21"/>
        </w:rPr>
        <w:t xml:space="preserve"> </w:t>
      </w:r>
      <w:r w:rsidRPr="00AC03AA">
        <w:rPr>
          <w:rFonts w:ascii="Helvetica" w:hAnsi="Helvetica" w:cs="Helvetica" w:hint="eastAsia"/>
          <w:b/>
          <w:bCs/>
          <w:color w:val="222222"/>
          <w:sz w:val="21"/>
          <w:szCs w:val="21"/>
        </w:rPr>
        <w:t>трансгенами</w:t>
      </w:r>
      <w:r w:rsidRPr="00AC03AA">
        <w:rPr>
          <w:rFonts w:ascii="Helvetica" w:hAnsi="Helvetica" w:cs="Helvetica"/>
          <w:b/>
          <w:bCs/>
          <w:color w:val="222222"/>
          <w:sz w:val="21"/>
          <w:szCs w:val="21"/>
        </w:rPr>
        <w:t xml:space="preserve">, </w:t>
      </w:r>
      <w:r w:rsidRPr="00AC03AA">
        <w:rPr>
          <w:rFonts w:ascii="Helvetica" w:hAnsi="Helvetica" w:cs="Helvetica" w:hint="eastAsia"/>
          <w:b/>
          <w:bCs/>
          <w:color w:val="222222"/>
          <w:sz w:val="21"/>
          <w:szCs w:val="21"/>
        </w:rPr>
        <w:t>встроенными</w:t>
      </w:r>
      <w:r w:rsidRPr="00AC03AA">
        <w:rPr>
          <w:rFonts w:ascii="Helvetica" w:hAnsi="Helvetica" w:cs="Helvetica"/>
          <w:b/>
          <w:bCs/>
          <w:color w:val="222222"/>
          <w:sz w:val="21"/>
          <w:szCs w:val="21"/>
        </w:rPr>
        <w:t xml:space="preserve"> </w:t>
      </w:r>
      <w:r w:rsidRPr="00AC03AA">
        <w:rPr>
          <w:rFonts w:ascii="Helvetica" w:hAnsi="Helvetica" w:cs="Helvetica" w:hint="eastAsia"/>
          <w:b/>
          <w:bCs/>
          <w:color w:val="222222"/>
          <w:sz w:val="21"/>
          <w:szCs w:val="21"/>
        </w:rPr>
        <w:t>в</w:t>
      </w:r>
      <w:r w:rsidRPr="00AC03AA">
        <w:rPr>
          <w:rFonts w:ascii="Helvetica" w:hAnsi="Helvetica" w:cs="Helvetica"/>
          <w:b/>
          <w:bCs/>
          <w:color w:val="222222"/>
          <w:sz w:val="21"/>
          <w:szCs w:val="21"/>
        </w:rPr>
        <w:t xml:space="preserve"> </w:t>
      </w:r>
      <w:r w:rsidRPr="00AC03AA">
        <w:rPr>
          <w:rFonts w:ascii="Helvetica" w:hAnsi="Helvetica" w:cs="Helvetica" w:hint="eastAsia"/>
          <w:b/>
          <w:bCs/>
          <w:color w:val="222222"/>
          <w:sz w:val="21"/>
          <w:szCs w:val="21"/>
        </w:rPr>
        <w:t>субтеломерную</w:t>
      </w:r>
      <w:r w:rsidRPr="00AC03AA">
        <w:rPr>
          <w:rFonts w:ascii="Helvetica" w:hAnsi="Helvetica" w:cs="Helvetica"/>
          <w:b/>
          <w:bCs/>
          <w:color w:val="222222"/>
          <w:sz w:val="21"/>
          <w:szCs w:val="21"/>
        </w:rPr>
        <w:t xml:space="preserve"> </w:t>
      </w:r>
      <w:r w:rsidRPr="00AC03AA">
        <w:rPr>
          <w:rFonts w:ascii="Helvetica" w:hAnsi="Helvetica" w:cs="Helvetica" w:hint="eastAsia"/>
          <w:b/>
          <w:bCs/>
          <w:color w:val="222222"/>
          <w:sz w:val="21"/>
          <w:szCs w:val="21"/>
        </w:rPr>
        <w:t>область</w:t>
      </w:r>
      <w:r w:rsidRPr="00AC03AA">
        <w:rPr>
          <w:rFonts w:ascii="Helvetica" w:hAnsi="Helvetica" w:cs="Helvetica"/>
          <w:b/>
          <w:bCs/>
          <w:color w:val="222222"/>
          <w:sz w:val="21"/>
          <w:szCs w:val="21"/>
        </w:rPr>
        <w:t xml:space="preserve"> </w:t>
      </w:r>
      <w:r w:rsidRPr="00AC03AA">
        <w:rPr>
          <w:rFonts w:ascii="Helvetica" w:hAnsi="Helvetica" w:cs="Helvetica" w:hint="eastAsia"/>
          <w:b/>
          <w:bCs/>
          <w:color w:val="222222"/>
          <w:sz w:val="21"/>
          <w:szCs w:val="21"/>
        </w:rPr>
        <w:t>и</w:t>
      </w:r>
      <w:r w:rsidRPr="00AC03AA">
        <w:rPr>
          <w:rFonts w:ascii="Helvetica" w:hAnsi="Helvetica" w:cs="Helvetica"/>
          <w:b/>
          <w:bCs/>
          <w:color w:val="222222"/>
          <w:sz w:val="21"/>
          <w:szCs w:val="21"/>
        </w:rPr>
        <w:t xml:space="preserve"> </w:t>
      </w:r>
      <w:r w:rsidRPr="00AC03AA">
        <w:rPr>
          <w:rFonts w:ascii="Helvetica" w:hAnsi="Helvetica" w:cs="Helvetica" w:hint="eastAsia"/>
          <w:b/>
          <w:bCs/>
          <w:color w:val="222222"/>
          <w:sz w:val="21"/>
          <w:szCs w:val="21"/>
        </w:rPr>
        <w:t>теломерные</w:t>
      </w:r>
      <w:r w:rsidRPr="00AC03AA">
        <w:rPr>
          <w:rFonts w:ascii="Helvetica" w:hAnsi="Helvetica" w:cs="Helvetica"/>
          <w:b/>
          <w:bCs/>
          <w:color w:val="222222"/>
          <w:sz w:val="21"/>
          <w:szCs w:val="21"/>
        </w:rPr>
        <w:t xml:space="preserve"> </w:t>
      </w:r>
      <w:r w:rsidRPr="00AC03AA">
        <w:rPr>
          <w:rFonts w:ascii="Helvetica" w:hAnsi="Helvetica" w:cs="Helvetica" w:hint="eastAsia"/>
          <w:b/>
          <w:bCs/>
          <w:color w:val="222222"/>
          <w:sz w:val="21"/>
          <w:szCs w:val="21"/>
        </w:rPr>
        <w:t>элементы</w:t>
      </w:r>
      <w:r w:rsidRPr="00AC03AA">
        <w:rPr>
          <w:rFonts w:ascii="Helvetica" w:hAnsi="Helvetica" w:cs="Helvetica"/>
          <w:b/>
          <w:bCs/>
          <w:color w:val="222222"/>
          <w:sz w:val="21"/>
          <w:szCs w:val="21"/>
        </w:rPr>
        <w:t xml:space="preserve"> TAHRE </w:t>
      </w:r>
      <w:r w:rsidRPr="00AC03AA">
        <w:rPr>
          <w:rFonts w:ascii="Helvetica" w:hAnsi="Helvetica" w:cs="Helvetica" w:hint="eastAsia"/>
          <w:b/>
          <w:bCs/>
          <w:color w:val="222222"/>
          <w:sz w:val="21"/>
          <w:szCs w:val="21"/>
        </w:rPr>
        <w:t>и</w:t>
      </w:r>
      <w:r w:rsidRPr="00AC03AA">
        <w:rPr>
          <w:rFonts w:ascii="Helvetica" w:hAnsi="Helvetica" w:cs="Helvetica"/>
          <w:b/>
          <w:bCs/>
          <w:color w:val="222222"/>
          <w:sz w:val="21"/>
          <w:szCs w:val="21"/>
        </w:rPr>
        <w:t xml:space="preserve"> TART 89</w:t>
      </w:r>
    </w:p>
    <w:p w14:paraId="31F7A515" w14:textId="77777777" w:rsidR="00AC03AA" w:rsidRPr="00AC03AA" w:rsidRDefault="00AC03AA" w:rsidP="00AC03AA">
      <w:pPr>
        <w:rPr>
          <w:rFonts w:ascii="Helvetica" w:hAnsi="Helvetica" w:cs="Helvetica"/>
          <w:b/>
          <w:bCs/>
          <w:color w:val="222222"/>
          <w:sz w:val="21"/>
          <w:szCs w:val="21"/>
        </w:rPr>
      </w:pPr>
    </w:p>
    <w:p w14:paraId="0484F1AC" w14:textId="77777777" w:rsidR="00AC03AA" w:rsidRPr="00AC03AA" w:rsidRDefault="00AC03AA" w:rsidP="00AC03AA">
      <w:pPr>
        <w:rPr>
          <w:rFonts w:ascii="Helvetica" w:hAnsi="Helvetica" w:cs="Helvetica"/>
          <w:b/>
          <w:bCs/>
          <w:color w:val="222222"/>
          <w:sz w:val="21"/>
          <w:szCs w:val="21"/>
        </w:rPr>
      </w:pPr>
      <w:r w:rsidRPr="00AC03AA">
        <w:rPr>
          <w:rFonts w:ascii="Helvetica" w:hAnsi="Helvetica" w:cs="Helvetica"/>
          <w:b/>
          <w:bCs/>
          <w:color w:val="222222"/>
          <w:sz w:val="21"/>
          <w:szCs w:val="21"/>
        </w:rPr>
        <w:t xml:space="preserve">3.3. </w:t>
      </w:r>
      <w:r w:rsidRPr="00AC03AA">
        <w:rPr>
          <w:rFonts w:ascii="Helvetica" w:hAnsi="Helvetica" w:cs="Helvetica" w:hint="eastAsia"/>
          <w:b/>
          <w:bCs/>
          <w:color w:val="222222"/>
          <w:sz w:val="21"/>
          <w:szCs w:val="21"/>
        </w:rPr>
        <w:t>Особенности</w:t>
      </w:r>
      <w:r w:rsidRPr="00AC03AA">
        <w:rPr>
          <w:rFonts w:ascii="Helvetica" w:hAnsi="Helvetica" w:cs="Helvetica"/>
          <w:b/>
          <w:bCs/>
          <w:color w:val="222222"/>
          <w:sz w:val="21"/>
          <w:szCs w:val="21"/>
        </w:rPr>
        <w:t xml:space="preserve"> </w:t>
      </w:r>
      <w:r w:rsidRPr="00AC03AA">
        <w:rPr>
          <w:rFonts w:ascii="Helvetica" w:hAnsi="Helvetica" w:cs="Helvetica" w:hint="eastAsia"/>
          <w:b/>
          <w:bCs/>
          <w:color w:val="222222"/>
          <w:sz w:val="21"/>
          <w:szCs w:val="21"/>
        </w:rPr>
        <w:t>структуры</w:t>
      </w:r>
      <w:r w:rsidRPr="00AC03AA">
        <w:rPr>
          <w:rFonts w:ascii="Helvetica" w:hAnsi="Helvetica" w:cs="Helvetica"/>
          <w:b/>
          <w:bCs/>
          <w:color w:val="222222"/>
          <w:sz w:val="21"/>
          <w:szCs w:val="21"/>
        </w:rPr>
        <w:t xml:space="preserve"> </w:t>
      </w:r>
      <w:r w:rsidRPr="00AC03AA">
        <w:rPr>
          <w:rFonts w:ascii="Helvetica" w:hAnsi="Helvetica" w:cs="Helvetica" w:hint="eastAsia"/>
          <w:b/>
          <w:bCs/>
          <w:color w:val="222222"/>
          <w:sz w:val="21"/>
          <w:szCs w:val="21"/>
        </w:rPr>
        <w:t>хроматина</w:t>
      </w:r>
      <w:r w:rsidRPr="00AC03AA">
        <w:rPr>
          <w:rFonts w:ascii="Helvetica" w:hAnsi="Helvetica" w:cs="Helvetica"/>
          <w:b/>
          <w:bCs/>
          <w:color w:val="222222"/>
          <w:sz w:val="21"/>
          <w:szCs w:val="21"/>
        </w:rPr>
        <w:t xml:space="preserve"> </w:t>
      </w:r>
      <w:r w:rsidRPr="00AC03AA">
        <w:rPr>
          <w:rFonts w:ascii="Helvetica" w:hAnsi="Helvetica" w:cs="Helvetica" w:hint="eastAsia"/>
          <w:b/>
          <w:bCs/>
          <w:color w:val="222222"/>
          <w:sz w:val="21"/>
          <w:szCs w:val="21"/>
        </w:rPr>
        <w:t>трансгенов</w:t>
      </w:r>
      <w:r w:rsidRPr="00AC03AA">
        <w:rPr>
          <w:rFonts w:ascii="Helvetica" w:hAnsi="Helvetica" w:cs="Helvetica"/>
          <w:b/>
          <w:bCs/>
          <w:color w:val="222222"/>
          <w:sz w:val="21"/>
          <w:szCs w:val="21"/>
        </w:rPr>
        <w:t xml:space="preserve">, </w:t>
      </w:r>
      <w:r w:rsidRPr="00AC03AA">
        <w:rPr>
          <w:rFonts w:ascii="Helvetica" w:hAnsi="Helvetica" w:cs="Helvetica" w:hint="eastAsia"/>
          <w:b/>
          <w:bCs/>
          <w:color w:val="222222"/>
          <w:sz w:val="21"/>
          <w:szCs w:val="21"/>
        </w:rPr>
        <w:t>встроенных</w:t>
      </w:r>
      <w:r w:rsidRPr="00AC03AA">
        <w:rPr>
          <w:rFonts w:ascii="Helvetica" w:hAnsi="Helvetica" w:cs="Helvetica"/>
          <w:b/>
          <w:bCs/>
          <w:color w:val="222222"/>
          <w:sz w:val="21"/>
          <w:szCs w:val="21"/>
        </w:rPr>
        <w:t xml:space="preserve"> </w:t>
      </w:r>
      <w:r w:rsidRPr="00AC03AA">
        <w:rPr>
          <w:rFonts w:ascii="Helvetica" w:hAnsi="Helvetica" w:cs="Helvetica" w:hint="eastAsia"/>
          <w:b/>
          <w:bCs/>
          <w:color w:val="222222"/>
          <w:sz w:val="21"/>
          <w:szCs w:val="21"/>
        </w:rPr>
        <w:t>в</w:t>
      </w:r>
      <w:r w:rsidRPr="00AC03AA">
        <w:rPr>
          <w:rFonts w:ascii="Helvetica" w:hAnsi="Helvetica" w:cs="Helvetica"/>
          <w:b/>
          <w:bCs/>
          <w:color w:val="222222"/>
          <w:sz w:val="21"/>
          <w:szCs w:val="21"/>
        </w:rPr>
        <w:t xml:space="preserve"> </w:t>
      </w:r>
      <w:r w:rsidRPr="00AC03AA">
        <w:rPr>
          <w:rFonts w:ascii="Helvetica" w:hAnsi="Helvetica" w:cs="Helvetica" w:hint="eastAsia"/>
          <w:b/>
          <w:bCs/>
          <w:color w:val="222222"/>
          <w:sz w:val="21"/>
          <w:szCs w:val="21"/>
        </w:rPr>
        <w:t>теломерные</w:t>
      </w:r>
      <w:r w:rsidRPr="00AC03AA">
        <w:rPr>
          <w:rFonts w:ascii="Helvetica" w:hAnsi="Helvetica" w:cs="Helvetica"/>
          <w:b/>
          <w:bCs/>
          <w:color w:val="222222"/>
          <w:sz w:val="21"/>
          <w:szCs w:val="21"/>
        </w:rPr>
        <w:t xml:space="preserve"> </w:t>
      </w:r>
      <w:r w:rsidRPr="00AC03AA">
        <w:rPr>
          <w:rFonts w:ascii="Helvetica" w:hAnsi="Helvetica" w:cs="Helvetica" w:hint="eastAsia"/>
          <w:b/>
          <w:bCs/>
          <w:color w:val="222222"/>
          <w:sz w:val="21"/>
          <w:szCs w:val="21"/>
        </w:rPr>
        <w:t>элементы</w:t>
      </w:r>
      <w:r w:rsidRPr="00AC03AA">
        <w:rPr>
          <w:rFonts w:ascii="Helvetica" w:hAnsi="Helvetica" w:cs="Helvetica"/>
          <w:b/>
          <w:bCs/>
          <w:color w:val="222222"/>
          <w:sz w:val="21"/>
          <w:szCs w:val="21"/>
        </w:rPr>
        <w:t xml:space="preserve"> TAHRE </w:t>
      </w:r>
      <w:r w:rsidRPr="00AC03AA">
        <w:rPr>
          <w:rFonts w:ascii="Helvetica" w:hAnsi="Helvetica" w:cs="Helvetica" w:hint="eastAsia"/>
          <w:b/>
          <w:bCs/>
          <w:color w:val="222222"/>
          <w:sz w:val="21"/>
          <w:szCs w:val="21"/>
        </w:rPr>
        <w:t>и</w:t>
      </w:r>
      <w:r w:rsidRPr="00AC03AA">
        <w:rPr>
          <w:rFonts w:ascii="Helvetica" w:hAnsi="Helvetica" w:cs="Helvetica"/>
          <w:b/>
          <w:bCs/>
          <w:color w:val="222222"/>
          <w:sz w:val="21"/>
          <w:szCs w:val="21"/>
        </w:rPr>
        <w:t xml:space="preserve"> TART, </w:t>
      </w:r>
      <w:r w:rsidRPr="00AC03AA">
        <w:rPr>
          <w:rFonts w:ascii="Helvetica" w:hAnsi="Helvetica" w:cs="Helvetica" w:hint="eastAsia"/>
          <w:b/>
          <w:bCs/>
          <w:color w:val="222222"/>
          <w:sz w:val="21"/>
          <w:szCs w:val="21"/>
        </w:rPr>
        <w:t>а</w:t>
      </w:r>
      <w:r w:rsidRPr="00AC03AA">
        <w:rPr>
          <w:rFonts w:ascii="Helvetica" w:hAnsi="Helvetica" w:cs="Helvetica"/>
          <w:b/>
          <w:bCs/>
          <w:color w:val="222222"/>
          <w:sz w:val="21"/>
          <w:szCs w:val="21"/>
        </w:rPr>
        <w:t xml:space="preserve"> </w:t>
      </w:r>
      <w:r w:rsidRPr="00AC03AA">
        <w:rPr>
          <w:rFonts w:ascii="Helvetica" w:hAnsi="Helvetica" w:cs="Helvetica" w:hint="eastAsia"/>
          <w:b/>
          <w:bCs/>
          <w:color w:val="222222"/>
          <w:sz w:val="21"/>
          <w:szCs w:val="21"/>
        </w:rPr>
        <w:t>также</w:t>
      </w:r>
      <w:r w:rsidRPr="00AC03AA">
        <w:rPr>
          <w:rFonts w:ascii="Helvetica" w:hAnsi="Helvetica" w:cs="Helvetica"/>
          <w:b/>
          <w:bCs/>
          <w:color w:val="222222"/>
          <w:sz w:val="21"/>
          <w:szCs w:val="21"/>
        </w:rPr>
        <w:t xml:space="preserve"> </w:t>
      </w:r>
      <w:r w:rsidRPr="00AC03AA">
        <w:rPr>
          <w:rFonts w:ascii="Helvetica" w:hAnsi="Helvetica" w:cs="Helvetica" w:hint="eastAsia"/>
          <w:b/>
          <w:bCs/>
          <w:color w:val="222222"/>
          <w:sz w:val="21"/>
          <w:szCs w:val="21"/>
        </w:rPr>
        <w:t>в</w:t>
      </w:r>
      <w:r w:rsidRPr="00AC03AA">
        <w:rPr>
          <w:rFonts w:ascii="Helvetica" w:hAnsi="Helvetica" w:cs="Helvetica"/>
          <w:b/>
          <w:bCs/>
          <w:color w:val="222222"/>
          <w:sz w:val="21"/>
          <w:szCs w:val="21"/>
        </w:rPr>
        <w:t xml:space="preserve"> </w:t>
      </w:r>
      <w:r w:rsidRPr="00AC03AA">
        <w:rPr>
          <w:rFonts w:ascii="Helvetica" w:hAnsi="Helvetica" w:cs="Helvetica" w:hint="eastAsia"/>
          <w:b/>
          <w:bCs/>
          <w:color w:val="222222"/>
          <w:sz w:val="21"/>
          <w:szCs w:val="21"/>
        </w:rPr>
        <w:t>субтеломерную</w:t>
      </w:r>
      <w:r w:rsidRPr="00AC03AA">
        <w:rPr>
          <w:rFonts w:ascii="Helvetica" w:hAnsi="Helvetica" w:cs="Helvetica"/>
          <w:b/>
          <w:bCs/>
          <w:color w:val="222222"/>
          <w:sz w:val="21"/>
          <w:szCs w:val="21"/>
        </w:rPr>
        <w:t xml:space="preserve"> </w:t>
      </w:r>
      <w:r w:rsidRPr="00AC03AA">
        <w:rPr>
          <w:rFonts w:ascii="Helvetica" w:hAnsi="Helvetica" w:cs="Helvetica" w:hint="eastAsia"/>
          <w:b/>
          <w:bCs/>
          <w:color w:val="222222"/>
          <w:sz w:val="21"/>
          <w:szCs w:val="21"/>
        </w:rPr>
        <w:t>область</w:t>
      </w:r>
      <w:r w:rsidRPr="00AC03AA">
        <w:rPr>
          <w:rFonts w:ascii="Helvetica" w:hAnsi="Helvetica" w:cs="Helvetica"/>
          <w:b/>
          <w:bCs/>
          <w:color w:val="222222"/>
          <w:sz w:val="21"/>
          <w:szCs w:val="21"/>
        </w:rPr>
        <w:t xml:space="preserve">, </w:t>
      </w:r>
      <w:r w:rsidRPr="00AC03AA">
        <w:rPr>
          <w:rFonts w:ascii="Helvetica" w:hAnsi="Helvetica" w:cs="Helvetica" w:hint="eastAsia"/>
          <w:b/>
          <w:bCs/>
          <w:color w:val="222222"/>
          <w:sz w:val="21"/>
          <w:szCs w:val="21"/>
        </w:rPr>
        <w:t>в</w:t>
      </w:r>
      <w:r w:rsidRPr="00AC03AA">
        <w:rPr>
          <w:rFonts w:ascii="Helvetica" w:hAnsi="Helvetica" w:cs="Helvetica"/>
          <w:b/>
          <w:bCs/>
          <w:color w:val="222222"/>
          <w:sz w:val="21"/>
          <w:szCs w:val="21"/>
        </w:rPr>
        <w:t xml:space="preserve"> </w:t>
      </w:r>
      <w:r w:rsidRPr="00AC03AA">
        <w:rPr>
          <w:rFonts w:ascii="Helvetica" w:hAnsi="Helvetica" w:cs="Helvetica" w:hint="eastAsia"/>
          <w:b/>
          <w:bCs/>
          <w:color w:val="222222"/>
          <w:sz w:val="21"/>
          <w:szCs w:val="21"/>
        </w:rPr>
        <w:t>яичниках</w:t>
      </w:r>
      <w:r w:rsidRPr="00AC03AA">
        <w:rPr>
          <w:rFonts w:ascii="Helvetica" w:hAnsi="Helvetica" w:cs="Helvetica"/>
          <w:b/>
          <w:bCs/>
          <w:color w:val="222222"/>
          <w:sz w:val="21"/>
          <w:szCs w:val="21"/>
        </w:rPr>
        <w:t xml:space="preserve"> D. melanogaster 95</w:t>
      </w:r>
    </w:p>
    <w:p w14:paraId="7B37FB31" w14:textId="77777777" w:rsidR="00AC03AA" w:rsidRPr="00AC03AA" w:rsidRDefault="00AC03AA" w:rsidP="00AC03AA">
      <w:pPr>
        <w:rPr>
          <w:rFonts w:ascii="Helvetica" w:hAnsi="Helvetica" w:cs="Helvetica"/>
          <w:b/>
          <w:bCs/>
          <w:color w:val="222222"/>
          <w:sz w:val="21"/>
          <w:szCs w:val="21"/>
        </w:rPr>
      </w:pPr>
    </w:p>
    <w:p w14:paraId="2DAC9158" w14:textId="77777777" w:rsidR="00AC03AA" w:rsidRPr="00AC03AA" w:rsidRDefault="00AC03AA" w:rsidP="00AC03AA">
      <w:pPr>
        <w:rPr>
          <w:rFonts w:ascii="Helvetica" w:hAnsi="Helvetica" w:cs="Helvetica"/>
          <w:b/>
          <w:bCs/>
          <w:color w:val="222222"/>
          <w:sz w:val="21"/>
          <w:szCs w:val="21"/>
        </w:rPr>
      </w:pPr>
      <w:r w:rsidRPr="00AC03AA">
        <w:rPr>
          <w:rFonts w:ascii="Helvetica" w:hAnsi="Helvetica" w:cs="Helvetica"/>
          <w:b/>
          <w:bCs/>
          <w:color w:val="222222"/>
          <w:sz w:val="21"/>
          <w:szCs w:val="21"/>
        </w:rPr>
        <w:t xml:space="preserve">3.4. </w:t>
      </w:r>
      <w:r w:rsidRPr="00AC03AA">
        <w:rPr>
          <w:rFonts w:ascii="Helvetica" w:hAnsi="Helvetica" w:cs="Helvetica" w:hint="eastAsia"/>
          <w:b/>
          <w:bCs/>
          <w:color w:val="222222"/>
          <w:sz w:val="21"/>
          <w:szCs w:val="21"/>
        </w:rPr>
        <w:t>Роль</w:t>
      </w:r>
      <w:r w:rsidRPr="00AC03AA">
        <w:rPr>
          <w:rFonts w:ascii="Helvetica" w:hAnsi="Helvetica" w:cs="Helvetica"/>
          <w:b/>
          <w:bCs/>
          <w:color w:val="222222"/>
          <w:sz w:val="21"/>
          <w:szCs w:val="21"/>
        </w:rPr>
        <w:t xml:space="preserve"> piPHK </w:t>
      </w:r>
      <w:r w:rsidRPr="00AC03AA">
        <w:rPr>
          <w:rFonts w:ascii="Helvetica" w:hAnsi="Helvetica" w:cs="Helvetica" w:hint="eastAsia"/>
          <w:b/>
          <w:bCs/>
          <w:color w:val="222222"/>
          <w:sz w:val="21"/>
          <w:szCs w:val="21"/>
        </w:rPr>
        <w:t>в</w:t>
      </w:r>
      <w:r w:rsidRPr="00AC03AA">
        <w:rPr>
          <w:rFonts w:ascii="Helvetica" w:hAnsi="Helvetica" w:cs="Helvetica"/>
          <w:b/>
          <w:bCs/>
          <w:color w:val="222222"/>
          <w:sz w:val="21"/>
          <w:szCs w:val="21"/>
        </w:rPr>
        <w:t xml:space="preserve"> </w:t>
      </w:r>
      <w:r w:rsidRPr="00AC03AA">
        <w:rPr>
          <w:rFonts w:ascii="Helvetica" w:hAnsi="Helvetica" w:cs="Helvetica" w:hint="eastAsia"/>
          <w:b/>
          <w:bCs/>
          <w:color w:val="222222"/>
          <w:sz w:val="21"/>
          <w:szCs w:val="21"/>
        </w:rPr>
        <w:t>установлении</w:t>
      </w:r>
      <w:r w:rsidRPr="00AC03AA">
        <w:rPr>
          <w:rFonts w:ascii="Helvetica" w:hAnsi="Helvetica" w:cs="Helvetica"/>
          <w:b/>
          <w:bCs/>
          <w:color w:val="222222"/>
          <w:sz w:val="21"/>
          <w:szCs w:val="21"/>
        </w:rPr>
        <w:t xml:space="preserve"> </w:t>
      </w:r>
      <w:r w:rsidRPr="00AC03AA">
        <w:rPr>
          <w:rFonts w:ascii="Helvetica" w:hAnsi="Helvetica" w:cs="Helvetica" w:hint="eastAsia"/>
          <w:b/>
          <w:bCs/>
          <w:color w:val="222222"/>
          <w:sz w:val="21"/>
          <w:szCs w:val="21"/>
        </w:rPr>
        <w:t>и</w:t>
      </w:r>
      <w:r w:rsidRPr="00AC03AA">
        <w:rPr>
          <w:rFonts w:ascii="Helvetica" w:hAnsi="Helvetica" w:cs="Helvetica"/>
          <w:b/>
          <w:bCs/>
          <w:color w:val="222222"/>
          <w:sz w:val="21"/>
          <w:szCs w:val="21"/>
        </w:rPr>
        <w:t xml:space="preserve"> </w:t>
      </w:r>
      <w:r w:rsidRPr="00AC03AA">
        <w:rPr>
          <w:rFonts w:ascii="Helvetica" w:hAnsi="Helvetica" w:cs="Helvetica" w:hint="eastAsia"/>
          <w:b/>
          <w:bCs/>
          <w:color w:val="222222"/>
          <w:sz w:val="21"/>
          <w:szCs w:val="21"/>
        </w:rPr>
        <w:t>поддержании</w:t>
      </w:r>
      <w:r w:rsidRPr="00AC03AA">
        <w:rPr>
          <w:rFonts w:ascii="Helvetica" w:hAnsi="Helvetica" w:cs="Helvetica"/>
          <w:b/>
          <w:bCs/>
          <w:color w:val="222222"/>
          <w:sz w:val="21"/>
          <w:szCs w:val="21"/>
        </w:rPr>
        <w:t xml:space="preserve"> </w:t>
      </w:r>
      <w:r w:rsidRPr="00AC03AA">
        <w:rPr>
          <w:rFonts w:ascii="Helvetica" w:hAnsi="Helvetica" w:cs="Helvetica" w:hint="eastAsia"/>
          <w:b/>
          <w:bCs/>
          <w:color w:val="222222"/>
          <w:sz w:val="21"/>
          <w:szCs w:val="21"/>
        </w:rPr>
        <w:t>структуры</w:t>
      </w:r>
      <w:r w:rsidRPr="00AC03AA">
        <w:rPr>
          <w:rFonts w:ascii="Helvetica" w:hAnsi="Helvetica" w:cs="Helvetica"/>
          <w:b/>
          <w:bCs/>
          <w:color w:val="222222"/>
          <w:sz w:val="21"/>
          <w:szCs w:val="21"/>
        </w:rPr>
        <w:t xml:space="preserve"> </w:t>
      </w:r>
      <w:r w:rsidRPr="00AC03AA">
        <w:rPr>
          <w:rFonts w:ascii="Helvetica" w:hAnsi="Helvetica" w:cs="Helvetica" w:hint="eastAsia"/>
          <w:b/>
          <w:bCs/>
          <w:color w:val="222222"/>
          <w:sz w:val="21"/>
          <w:szCs w:val="21"/>
        </w:rPr>
        <w:t>хроматина</w:t>
      </w:r>
      <w:r w:rsidRPr="00AC03AA">
        <w:rPr>
          <w:rFonts w:ascii="Helvetica" w:hAnsi="Helvetica" w:cs="Helvetica"/>
          <w:b/>
          <w:bCs/>
          <w:color w:val="222222"/>
          <w:sz w:val="21"/>
          <w:szCs w:val="21"/>
        </w:rPr>
        <w:t xml:space="preserve"> </w:t>
      </w:r>
      <w:r w:rsidRPr="00AC03AA">
        <w:rPr>
          <w:rFonts w:ascii="Helvetica" w:hAnsi="Helvetica" w:cs="Helvetica" w:hint="eastAsia"/>
          <w:b/>
          <w:bCs/>
          <w:color w:val="222222"/>
          <w:sz w:val="21"/>
          <w:szCs w:val="21"/>
        </w:rPr>
        <w:t>трансгенов</w:t>
      </w:r>
      <w:r w:rsidRPr="00AC03AA">
        <w:rPr>
          <w:rFonts w:ascii="Helvetica" w:hAnsi="Helvetica" w:cs="Helvetica"/>
          <w:b/>
          <w:bCs/>
          <w:color w:val="222222"/>
          <w:sz w:val="21"/>
          <w:szCs w:val="21"/>
        </w:rPr>
        <w:t xml:space="preserve">, </w:t>
      </w:r>
      <w:r w:rsidRPr="00AC03AA">
        <w:rPr>
          <w:rFonts w:ascii="Helvetica" w:hAnsi="Helvetica" w:cs="Helvetica" w:hint="eastAsia"/>
          <w:b/>
          <w:bCs/>
          <w:color w:val="222222"/>
          <w:sz w:val="21"/>
          <w:szCs w:val="21"/>
        </w:rPr>
        <w:t>встроенных</w:t>
      </w:r>
      <w:r w:rsidRPr="00AC03AA">
        <w:rPr>
          <w:rFonts w:ascii="Helvetica" w:hAnsi="Helvetica" w:cs="Helvetica"/>
          <w:b/>
          <w:bCs/>
          <w:color w:val="222222"/>
          <w:sz w:val="21"/>
          <w:szCs w:val="21"/>
        </w:rPr>
        <w:t xml:space="preserve"> </w:t>
      </w:r>
      <w:r w:rsidRPr="00AC03AA">
        <w:rPr>
          <w:rFonts w:ascii="Helvetica" w:hAnsi="Helvetica" w:cs="Helvetica" w:hint="eastAsia"/>
          <w:b/>
          <w:bCs/>
          <w:color w:val="222222"/>
          <w:sz w:val="21"/>
          <w:szCs w:val="21"/>
        </w:rPr>
        <w:t>в</w:t>
      </w:r>
      <w:r w:rsidRPr="00AC03AA">
        <w:rPr>
          <w:rFonts w:ascii="Helvetica" w:hAnsi="Helvetica" w:cs="Helvetica"/>
          <w:b/>
          <w:bCs/>
          <w:color w:val="222222"/>
          <w:sz w:val="21"/>
          <w:szCs w:val="21"/>
        </w:rPr>
        <w:t xml:space="preserve"> </w:t>
      </w:r>
      <w:r w:rsidRPr="00AC03AA">
        <w:rPr>
          <w:rFonts w:ascii="Helvetica" w:hAnsi="Helvetica" w:cs="Helvetica" w:hint="eastAsia"/>
          <w:b/>
          <w:bCs/>
          <w:color w:val="222222"/>
          <w:sz w:val="21"/>
          <w:szCs w:val="21"/>
        </w:rPr>
        <w:t>теломерные</w:t>
      </w:r>
      <w:r w:rsidRPr="00AC03AA">
        <w:rPr>
          <w:rFonts w:ascii="Helvetica" w:hAnsi="Helvetica" w:cs="Helvetica"/>
          <w:b/>
          <w:bCs/>
          <w:color w:val="222222"/>
          <w:sz w:val="21"/>
          <w:szCs w:val="21"/>
        </w:rPr>
        <w:t xml:space="preserve"> </w:t>
      </w:r>
      <w:r w:rsidRPr="00AC03AA">
        <w:rPr>
          <w:rFonts w:ascii="Helvetica" w:hAnsi="Helvetica" w:cs="Helvetica" w:hint="eastAsia"/>
          <w:b/>
          <w:bCs/>
          <w:color w:val="222222"/>
          <w:sz w:val="21"/>
          <w:szCs w:val="21"/>
        </w:rPr>
        <w:t>элементы</w:t>
      </w:r>
      <w:r w:rsidRPr="00AC03AA">
        <w:rPr>
          <w:rFonts w:ascii="Helvetica" w:hAnsi="Helvetica" w:cs="Helvetica"/>
          <w:b/>
          <w:bCs/>
          <w:color w:val="222222"/>
          <w:sz w:val="21"/>
          <w:szCs w:val="21"/>
        </w:rPr>
        <w:t xml:space="preserve"> TAHRE </w:t>
      </w:r>
      <w:r w:rsidRPr="00AC03AA">
        <w:rPr>
          <w:rFonts w:ascii="Helvetica" w:hAnsi="Helvetica" w:cs="Helvetica" w:hint="eastAsia"/>
          <w:b/>
          <w:bCs/>
          <w:color w:val="222222"/>
          <w:sz w:val="21"/>
          <w:szCs w:val="21"/>
        </w:rPr>
        <w:t>и</w:t>
      </w:r>
      <w:r w:rsidRPr="00AC03AA">
        <w:rPr>
          <w:rFonts w:ascii="Helvetica" w:hAnsi="Helvetica" w:cs="Helvetica"/>
          <w:b/>
          <w:bCs/>
          <w:color w:val="222222"/>
          <w:sz w:val="21"/>
          <w:szCs w:val="21"/>
        </w:rPr>
        <w:t xml:space="preserve"> TART 98</w:t>
      </w:r>
    </w:p>
    <w:p w14:paraId="5050B143" w14:textId="77777777" w:rsidR="00AC03AA" w:rsidRPr="00AC03AA" w:rsidRDefault="00AC03AA" w:rsidP="00AC03AA">
      <w:pPr>
        <w:rPr>
          <w:rFonts w:ascii="Helvetica" w:hAnsi="Helvetica" w:cs="Helvetica"/>
          <w:b/>
          <w:bCs/>
          <w:color w:val="222222"/>
          <w:sz w:val="21"/>
          <w:szCs w:val="21"/>
        </w:rPr>
      </w:pPr>
    </w:p>
    <w:p w14:paraId="42AD3E71" w14:textId="77777777" w:rsidR="00AC03AA" w:rsidRPr="00AC03AA" w:rsidRDefault="00AC03AA" w:rsidP="00AC03AA">
      <w:pPr>
        <w:rPr>
          <w:rFonts w:ascii="Helvetica" w:hAnsi="Helvetica" w:cs="Helvetica"/>
          <w:b/>
          <w:bCs/>
          <w:color w:val="222222"/>
          <w:sz w:val="21"/>
          <w:szCs w:val="21"/>
        </w:rPr>
      </w:pPr>
      <w:r w:rsidRPr="00AC03AA">
        <w:rPr>
          <w:rFonts w:ascii="Helvetica" w:hAnsi="Helvetica" w:cs="Helvetica"/>
          <w:b/>
          <w:bCs/>
          <w:color w:val="222222"/>
          <w:sz w:val="21"/>
          <w:szCs w:val="21"/>
        </w:rPr>
        <w:t>3.5. P</w:t>
      </w:r>
      <w:r w:rsidRPr="00AC03AA">
        <w:rPr>
          <w:rFonts w:ascii="Helvetica" w:hAnsi="Helvetica" w:cs="Helvetica" w:hint="eastAsia"/>
          <w:b/>
          <w:bCs/>
          <w:color w:val="222222"/>
          <w:sz w:val="21"/>
          <w:szCs w:val="21"/>
        </w:rPr>
        <w:t>оль</w:t>
      </w:r>
      <w:r w:rsidRPr="00AC03AA">
        <w:rPr>
          <w:rFonts w:ascii="Helvetica" w:hAnsi="Helvetica" w:cs="Helvetica"/>
          <w:b/>
          <w:bCs/>
          <w:color w:val="222222"/>
          <w:sz w:val="21"/>
          <w:szCs w:val="21"/>
        </w:rPr>
        <w:t xml:space="preserve"> piPHK </w:t>
      </w:r>
      <w:r w:rsidRPr="00AC03AA">
        <w:rPr>
          <w:rFonts w:ascii="Helvetica" w:hAnsi="Helvetica" w:cs="Helvetica" w:hint="eastAsia"/>
          <w:b/>
          <w:bCs/>
          <w:color w:val="222222"/>
          <w:sz w:val="21"/>
          <w:szCs w:val="21"/>
        </w:rPr>
        <w:t>в</w:t>
      </w:r>
      <w:r w:rsidRPr="00AC03AA">
        <w:rPr>
          <w:rFonts w:ascii="Helvetica" w:hAnsi="Helvetica" w:cs="Helvetica"/>
          <w:b/>
          <w:bCs/>
          <w:color w:val="222222"/>
          <w:sz w:val="21"/>
          <w:szCs w:val="21"/>
        </w:rPr>
        <w:t xml:space="preserve"> </w:t>
      </w:r>
      <w:r w:rsidRPr="00AC03AA">
        <w:rPr>
          <w:rFonts w:ascii="Helvetica" w:hAnsi="Helvetica" w:cs="Helvetica" w:hint="eastAsia"/>
          <w:b/>
          <w:bCs/>
          <w:color w:val="222222"/>
          <w:sz w:val="21"/>
          <w:szCs w:val="21"/>
        </w:rPr>
        <w:t>поддержании</w:t>
      </w:r>
      <w:r w:rsidRPr="00AC03AA">
        <w:rPr>
          <w:rFonts w:ascii="Helvetica" w:hAnsi="Helvetica" w:cs="Helvetica"/>
          <w:b/>
          <w:bCs/>
          <w:color w:val="222222"/>
          <w:sz w:val="21"/>
          <w:szCs w:val="21"/>
        </w:rPr>
        <w:t xml:space="preserve"> </w:t>
      </w:r>
      <w:r w:rsidRPr="00AC03AA">
        <w:rPr>
          <w:rFonts w:ascii="Helvetica" w:hAnsi="Helvetica" w:cs="Helvetica" w:hint="eastAsia"/>
          <w:b/>
          <w:bCs/>
          <w:color w:val="222222"/>
          <w:sz w:val="21"/>
          <w:szCs w:val="21"/>
        </w:rPr>
        <w:t>внутриядерного</w:t>
      </w:r>
      <w:r w:rsidRPr="00AC03AA">
        <w:rPr>
          <w:rFonts w:ascii="Helvetica" w:hAnsi="Helvetica" w:cs="Helvetica"/>
          <w:b/>
          <w:bCs/>
          <w:color w:val="222222"/>
          <w:sz w:val="21"/>
          <w:szCs w:val="21"/>
        </w:rPr>
        <w:t xml:space="preserve"> </w:t>
      </w:r>
      <w:r w:rsidRPr="00AC03AA">
        <w:rPr>
          <w:rFonts w:ascii="Helvetica" w:hAnsi="Helvetica" w:cs="Helvetica" w:hint="eastAsia"/>
          <w:b/>
          <w:bCs/>
          <w:color w:val="222222"/>
          <w:sz w:val="21"/>
          <w:szCs w:val="21"/>
        </w:rPr>
        <w:t>позиционирования</w:t>
      </w:r>
      <w:r w:rsidRPr="00AC03AA">
        <w:rPr>
          <w:rFonts w:ascii="Helvetica" w:hAnsi="Helvetica" w:cs="Helvetica"/>
          <w:b/>
          <w:bCs/>
          <w:color w:val="222222"/>
          <w:sz w:val="21"/>
          <w:szCs w:val="21"/>
        </w:rPr>
        <w:t xml:space="preserve"> </w:t>
      </w:r>
      <w:r w:rsidRPr="00AC03AA">
        <w:rPr>
          <w:rFonts w:ascii="Helvetica" w:hAnsi="Helvetica" w:cs="Helvetica" w:hint="eastAsia"/>
          <w:b/>
          <w:bCs/>
          <w:color w:val="222222"/>
          <w:sz w:val="21"/>
          <w:szCs w:val="21"/>
        </w:rPr>
        <w:t>теломер</w:t>
      </w:r>
      <w:r w:rsidRPr="00AC03AA">
        <w:rPr>
          <w:rFonts w:ascii="Helvetica" w:hAnsi="Helvetica" w:cs="Helvetica"/>
          <w:b/>
          <w:bCs/>
          <w:color w:val="222222"/>
          <w:sz w:val="21"/>
          <w:szCs w:val="21"/>
        </w:rPr>
        <w:t xml:space="preserve">, </w:t>
      </w:r>
      <w:r w:rsidRPr="00AC03AA">
        <w:rPr>
          <w:rFonts w:ascii="Helvetica" w:hAnsi="Helvetica" w:cs="Helvetica" w:hint="eastAsia"/>
          <w:b/>
          <w:bCs/>
          <w:color w:val="222222"/>
          <w:sz w:val="21"/>
          <w:szCs w:val="21"/>
        </w:rPr>
        <w:t>а</w:t>
      </w:r>
      <w:r w:rsidRPr="00AC03AA">
        <w:rPr>
          <w:rFonts w:ascii="Helvetica" w:hAnsi="Helvetica" w:cs="Helvetica"/>
          <w:b/>
          <w:bCs/>
          <w:color w:val="222222"/>
          <w:sz w:val="21"/>
          <w:szCs w:val="21"/>
        </w:rPr>
        <w:t xml:space="preserve"> </w:t>
      </w:r>
      <w:r w:rsidRPr="00AC03AA">
        <w:rPr>
          <w:rFonts w:ascii="Helvetica" w:hAnsi="Helvetica" w:cs="Helvetica" w:hint="eastAsia"/>
          <w:b/>
          <w:bCs/>
          <w:color w:val="222222"/>
          <w:sz w:val="21"/>
          <w:szCs w:val="21"/>
        </w:rPr>
        <w:t>также</w:t>
      </w:r>
      <w:r w:rsidRPr="00AC03AA">
        <w:rPr>
          <w:rFonts w:ascii="Helvetica" w:hAnsi="Helvetica" w:cs="Helvetica"/>
          <w:b/>
          <w:bCs/>
          <w:color w:val="222222"/>
          <w:sz w:val="21"/>
          <w:szCs w:val="21"/>
        </w:rPr>
        <w:t xml:space="preserve"> </w:t>
      </w:r>
      <w:r w:rsidRPr="00AC03AA">
        <w:rPr>
          <w:rFonts w:ascii="Helvetica" w:hAnsi="Helvetica" w:cs="Helvetica" w:hint="eastAsia"/>
          <w:b/>
          <w:bCs/>
          <w:color w:val="222222"/>
          <w:sz w:val="21"/>
          <w:szCs w:val="21"/>
        </w:rPr>
        <w:t>в</w:t>
      </w:r>
      <w:r w:rsidRPr="00AC03AA">
        <w:rPr>
          <w:rFonts w:ascii="Helvetica" w:hAnsi="Helvetica" w:cs="Helvetica"/>
          <w:b/>
          <w:bCs/>
          <w:color w:val="222222"/>
          <w:sz w:val="21"/>
          <w:szCs w:val="21"/>
        </w:rPr>
        <w:t xml:space="preserve"> </w:t>
      </w:r>
      <w:r w:rsidRPr="00AC03AA">
        <w:rPr>
          <w:rFonts w:ascii="Helvetica" w:hAnsi="Helvetica" w:cs="Helvetica" w:hint="eastAsia"/>
          <w:b/>
          <w:bCs/>
          <w:color w:val="222222"/>
          <w:sz w:val="21"/>
          <w:szCs w:val="21"/>
        </w:rPr>
        <w:t>формировании</w:t>
      </w:r>
      <w:r w:rsidRPr="00AC03AA">
        <w:rPr>
          <w:rFonts w:ascii="Helvetica" w:hAnsi="Helvetica" w:cs="Helvetica"/>
          <w:b/>
          <w:bCs/>
          <w:color w:val="222222"/>
          <w:sz w:val="21"/>
          <w:szCs w:val="21"/>
        </w:rPr>
        <w:t xml:space="preserve"> </w:t>
      </w:r>
      <w:r w:rsidRPr="00AC03AA">
        <w:rPr>
          <w:rFonts w:ascii="Helvetica" w:hAnsi="Helvetica" w:cs="Helvetica" w:hint="eastAsia"/>
          <w:b/>
          <w:bCs/>
          <w:color w:val="222222"/>
          <w:sz w:val="21"/>
          <w:szCs w:val="21"/>
        </w:rPr>
        <w:t>теломерного</w:t>
      </w:r>
      <w:r w:rsidRPr="00AC03AA">
        <w:rPr>
          <w:rFonts w:ascii="Helvetica" w:hAnsi="Helvetica" w:cs="Helvetica"/>
          <w:b/>
          <w:bCs/>
          <w:color w:val="222222"/>
          <w:sz w:val="21"/>
          <w:szCs w:val="21"/>
        </w:rPr>
        <w:t xml:space="preserve"> </w:t>
      </w:r>
      <w:r w:rsidRPr="00AC03AA">
        <w:rPr>
          <w:rFonts w:ascii="Helvetica" w:hAnsi="Helvetica" w:cs="Helvetica" w:hint="eastAsia"/>
          <w:b/>
          <w:bCs/>
          <w:color w:val="222222"/>
          <w:sz w:val="21"/>
          <w:szCs w:val="21"/>
        </w:rPr>
        <w:t>защитного</w:t>
      </w:r>
      <w:r w:rsidRPr="00AC03AA">
        <w:rPr>
          <w:rFonts w:ascii="Helvetica" w:hAnsi="Helvetica" w:cs="Helvetica"/>
          <w:b/>
          <w:bCs/>
          <w:color w:val="222222"/>
          <w:sz w:val="21"/>
          <w:szCs w:val="21"/>
        </w:rPr>
        <w:t xml:space="preserve"> </w:t>
      </w:r>
      <w:r w:rsidRPr="00AC03AA">
        <w:rPr>
          <w:rFonts w:ascii="Helvetica" w:hAnsi="Helvetica" w:cs="Helvetica" w:hint="eastAsia"/>
          <w:b/>
          <w:bCs/>
          <w:color w:val="222222"/>
          <w:sz w:val="21"/>
          <w:szCs w:val="21"/>
        </w:rPr>
        <w:t>комплекса</w:t>
      </w:r>
      <w:r w:rsidRPr="00AC03AA">
        <w:rPr>
          <w:rFonts w:ascii="Helvetica" w:hAnsi="Helvetica" w:cs="Helvetica"/>
          <w:b/>
          <w:bCs/>
          <w:color w:val="222222"/>
          <w:sz w:val="21"/>
          <w:szCs w:val="21"/>
        </w:rPr>
        <w:t xml:space="preserve"> </w:t>
      </w:r>
      <w:r w:rsidRPr="00AC03AA">
        <w:rPr>
          <w:rFonts w:ascii="Helvetica" w:hAnsi="Helvetica" w:cs="Helvetica" w:hint="eastAsia"/>
          <w:b/>
          <w:bCs/>
          <w:color w:val="222222"/>
          <w:sz w:val="21"/>
          <w:szCs w:val="21"/>
        </w:rPr>
        <w:t>в</w:t>
      </w:r>
      <w:r w:rsidRPr="00AC03AA">
        <w:rPr>
          <w:rFonts w:ascii="Helvetica" w:hAnsi="Helvetica" w:cs="Helvetica"/>
          <w:b/>
          <w:bCs/>
          <w:color w:val="222222"/>
          <w:sz w:val="21"/>
          <w:szCs w:val="21"/>
        </w:rPr>
        <w:t xml:space="preserve"> </w:t>
      </w:r>
      <w:r w:rsidRPr="00AC03AA">
        <w:rPr>
          <w:rFonts w:ascii="Helvetica" w:hAnsi="Helvetica" w:cs="Helvetica" w:hint="eastAsia"/>
          <w:b/>
          <w:bCs/>
          <w:color w:val="222222"/>
          <w:sz w:val="21"/>
          <w:szCs w:val="21"/>
        </w:rPr>
        <w:t>ядрах</w:t>
      </w:r>
      <w:r w:rsidRPr="00AC03AA">
        <w:rPr>
          <w:rFonts w:ascii="Helvetica" w:hAnsi="Helvetica" w:cs="Helvetica"/>
          <w:b/>
          <w:bCs/>
          <w:color w:val="222222"/>
          <w:sz w:val="21"/>
          <w:szCs w:val="21"/>
        </w:rPr>
        <w:t xml:space="preserve"> </w:t>
      </w:r>
      <w:r w:rsidRPr="00AC03AA">
        <w:rPr>
          <w:rFonts w:ascii="Helvetica" w:hAnsi="Helvetica" w:cs="Helvetica" w:hint="eastAsia"/>
          <w:b/>
          <w:bCs/>
          <w:color w:val="222222"/>
          <w:sz w:val="21"/>
          <w:szCs w:val="21"/>
        </w:rPr>
        <w:t>питающих</w:t>
      </w:r>
      <w:r w:rsidRPr="00AC03AA">
        <w:rPr>
          <w:rFonts w:ascii="Helvetica" w:hAnsi="Helvetica" w:cs="Helvetica"/>
          <w:b/>
          <w:bCs/>
          <w:color w:val="222222"/>
          <w:sz w:val="21"/>
          <w:szCs w:val="21"/>
        </w:rPr>
        <w:t xml:space="preserve"> </w:t>
      </w:r>
      <w:r w:rsidRPr="00AC03AA">
        <w:rPr>
          <w:rFonts w:ascii="Helvetica" w:hAnsi="Helvetica" w:cs="Helvetica" w:hint="eastAsia"/>
          <w:b/>
          <w:bCs/>
          <w:color w:val="222222"/>
          <w:sz w:val="21"/>
          <w:szCs w:val="21"/>
        </w:rPr>
        <w:t>клеток</w:t>
      </w:r>
      <w:r w:rsidRPr="00AC03AA">
        <w:rPr>
          <w:rFonts w:ascii="Helvetica" w:hAnsi="Helvetica" w:cs="Helvetica"/>
          <w:b/>
          <w:bCs/>
          <w:color w:val="222222"/>
          <w:sz w:val="21"/>
          <w:szCs w:val="21"/>
        </w:rPr>
        <w:t xml:space="preserve"> </w:t>
      </w:r>
      <w:r w:rsidRPr="00AC03AA">
        <w:rPr>
          <w:rFonts w:ascii="Helvetica" w:hAnsi="Helvetica" w:cs="Helvetica" w:hint="eastAsia"/>
          <w:b/>
          <w:bCs/>
          <w:color w:val="222222"/>
          <w:sz w:val="21"/>
          <w:szCs w:val="21"/>
        </w:rPr>
        <w:t>яичников</w:t>
      </w:r>
      <w:r w:rsidRPr="00AC03AA">
        <w:rPr>
          <w:rFonts w:ascii="Helvetica" w:hAnsi="Helvetica" w:cs="Helvetica"/>
          <w:b/>
          <w:bCs/>
          <w:color w:val="222222"/>
          <w:sz w:val="21"/>
          <w:szCs w:val="21"/>
        </w:rPr>
        <w:t xml:space="preserve"> D. melanogaster 102</w:t>
      </w:r>
    </w:p>
    <w:p w14:paraId="0B414C7F" w14:textId="77777777" w:rsidR="00AC03AA" w:rsidRPr="00AC03AA" w:rsidRDefault="00AC03AA" w:rsidP="00AC03AA">
      <w:pPr>
        <w:rPr>
          <w:rFonts w:ascii="Helvetica" w:hAnsi="Helvetica" w:cs="Helvetica"/>
          <w:b/>
          <w:bCs/>
          <w:color w:val="222222"/>
          <w:sz w:val="21"/>
          <w:szCs w:val="21"/>
        </w:rPr>
      </w:pPr>
    </w:p>
    <w:p w14:paraId="632056A3" w14:textId="77777777" w:rsidR="00AC03AA" w:rsidRPr="00AC03AA" w:rsidRDefault="00AC03AA" w:rsidP="00AC03AA">
      <w:pPr>
        <w:rPr>
          <w:rFonts w:ascii="Helvetica" w:hAnsi="Helvetica" w:cs="Helvetica"/>
          <w:b/>
          <w:bCs/>
          <w:color w:val="222222"/>
          <w:sz w:val="21"/>
          <w:szCs w:val="21"/>
        </w:rPr>
      </w:pPr>
      <w:r w:rsidRPr="00AC03AA">
        <w:rPr>
          <w:rFonts w:ascii="Helvetica" w:hAnsi="Helvetica" w:cs="Helvetica"/>
          <w:b/>
          <w:bCs/>
          <w:color w:val="222222"/>
          <w:sz w:val="21"/>
          <w:szCs w:val="21"/>
        </w:rPr>
        <w:t xml:space="preserve">3.5.1. piPHK </w:t>
      </w:r>
      <w:r w:rsidRPr="00AC03AA">
        <w:rPr>
          <w:rFonts w:ascii="Helvetica" w:hAnsi="Helvetica" w:cs="Helvetica" w:hint="eastAsia"/>
          <w:b/>
          <w:bCs/>
          <w:color w:val="222222"/>
          <w:sz w:val="21"/>
          <w:szCs w:val="21"/>
        </w:rPr>
        <w:t>необходимы</w:t>
      </w:r>
      <w:r w:rsidRPr="00AC03AA">
        <w:rPr>
          <w:rFonts w:ascii="Helvetica" w:hAnsi="Helvetica" w:cs="Helvetica"/>
          <w:b/>
          <w:bCs/>
          <w:color w:val="222222"/>
          <w:sz w:val="21"/>
          <w:szCs w:val="21"/>
        </w:rPr>
        <w:t xml:space="preserve"> </w:t>
      </w:r>
      <w:r w:rsidRPr="00AC03AA">
        <w:rPr>
          <w:rFonts w:ascii="Helvetica" w:hAnsi="Helvetica" w:cs="Helvetica" w:hint="eastAsia"/>
          <w:b/>
          <w:bCs/>
          <w:color w:val="222222"/>
          <w:sz w:val="21"/>
          <w:szCs w:val="21"/>
        </w:rPr>
        <w:t>для</w:t>
      </w:r>
      <w:r w:rsidRPr="00AC03AA">
        <w:rPr>
          <w:rFonts w:ascii="Helvetica" w:hAnsi="Helvetica" w:cs="Helvetica"/>
          <w:b/>
          <w:bCs/>
          <w:color w:val="222222"/>
          <w:sz w:val="21"/>
          <w:szCs w:val="21"/>
        </w:rPr>
        <w:t xml:space="preserve"> </w:t>
      </w:r>
      <w:r w:rsidRPr="00AC03AA">
        <w:rPr>
          <w:rFonts w:ascii="Helvetica" w:hAnsi="Helvetica" w:cs="Helvetica" w:hint="eastAsia"/>
          <w:b/>
          <w:bCs/>
          <w:color w:val="222222"/>
          <w:sz w:val="21"/>
          <w:szCs w:val="21"/>
        </w:rPr>
        <w:t>поддержания</w:t>
      </w:r>
      <w:r w:rsidRPr="00AC03AA">
        <w:rPr>
          <w:rFonts w:ascii="Helvetica" w:hAnsi="Helvetica" w:cs="Helvetica"/>
          <w:b/>
          <w:bCs/>
          <w:color w:val="222222"/>
          <w:sz w:val="21"/>
          <w:szCs w:val="21"/>
        </w:rPr>
        <w:t xml:space="preserve"> </w:t>
      </w:r>
      <w:r w:rsidRPr="00AC03AA">
        <w:rPr>
          <w:rFonts w:ascii="Helvetica" w:hAnsi="Helvetica" w:cs="Helvetica" w:hint="eastAsia"/>
          <w:b/>
          <w:bCs/>
          <w:color w:val="222222"/>
          <w:sz w:val="21"/>
          <w:szCs w:val="21"/>
        </w:rPr>
        <w:t>позиционирования</w:t>
      </w:r>
      <w:r w:rsidRPr="00AC03AA">
        <w:rPr>
          <w:rFonts w:ascii="Helvetica" w:hAnsi="Helvetica" w:cs="Helvetica"/>
          <w:b/>
          <w:bCs/>
          <w:color w:val="222222"/>
          <w:sz w:val="21"/>
          <w:szCs w:val="21"/>
        </w:rPr>
        <w:t xml:space="preserve"> </w:t>
      </w:r>
      <w:r w:rsidRPr="00AC03AA">
        <w:rPr>
          <w:rFonts w:ascii="Helvetica" w:hAnsi="Helvetica" w:cs="Helvetica" w:hint="eastAsia"/>
          <w:b/>
          <w:bCs/>
          <w:color w:val="222222"/>
          <w:sz w:val="21"/>
          <w:szCs w:val="21"/>
        </w:rPr>
        <w:t>теломер</w:t>
      </w:r>
      <w:r w:rsidRPr="00AC03AA">
        <w:rPr>
          <w:rFonts w:ascii="Helvetica" w:hAnsi="Helvetica" w:cs="Helvetica"/>
          <w:b/>
          <w:bCs/>
          <w:color w:val="222222"/>
          <w:sz w:val="21"/>
          <w:szCs w:val="21"/>
        </w:rPr>
        <w:t xml:space="preserve"> </w:t>
      </w:r>
      <w:r w:rsidRPr="00AC03AA">
        <w:rPr>
          <w:rFonts w:ascii="Helvetica" w:hAnsi="Helvetica" w:cs="Helvetica" w:hint="eastAsia"/>
          <w:b/>
          <w:bCs/>
          <w:color w:val="222222"/>
          <w:sz w:val="21"/>
          <w:szCs w:val="21"/>
        </w:rPr>
        <w:t>на</w:t>
      </w:r>
      <w:r w:rsidRPr="00AC03AA">
        <w:rPr>
          <w:rFonts w:ascii="Helvetica" w:hAnsi="Helvetica" w:cs="Helvetica"/>
          <w:b/>
          <w:bCs/>
          <w:color w:val="222222"/>
          <w:sz w:val="21"/>
          <w:szCs w:val="21"/>
        </w:rPr>
        <w:t xml:space="preserve"> </w:t>
      </w:r>
      <w:r w:rsidRPr="00AC03AA">
        <w:rPr>
          <w:rFonts w:ascii="Helvetica" w:hAnsi="Helvetica" w:cs="Helvetica" w:hint="eastAsia"/>
          <w:b/>
          <w:bCs/>
          <w:color w:val="222222"/>
          <w:sz w:val="21"/>
          <w:szCs w:val="21"/>
        </w:rPr>
        <w:t>периферии</w:t>
      </w:r>
      <w:r w:rsidRPr="00AC03AA">
        <w:rPr>
          <w:rFonts w:ascii="Helvetica" w:hAnsi="Helvetica" w:cs="Helvetica"/>
          <w:b/>
          <w:bCs/>
          <w:color w:val="222222"/>
          <w:sz w:val="21"/>
          <w:szCs w:val="21"/>
        </w:rPr>
        <w:t xml:space="preserve"> </w:t>
      </w:r>
      <w:r w:rsidRPr="00AC03AA">
        <w:rPr>
          <w:rFonts w:ascii="Helvetica" w:hAnsi="Helvetica" w:cs="Helvetica" w:hint="eastAsia"/>
          <w:b/>
          <w:bCs/>
          <w:color w:val="222222"/>
          <w:sz w:val="21"/>
          <w:szCs w:val="21"/>
        </w:rPr>
        <w:t>ядра</w:t>
      </w:r>
      <w:r w:rsidRPr="00AC03AA">
        <w:rPr>
          <w:rFonts w:ascii="Helvetica" w:hAnsi="Helvetica" w:cs="Helvetica"/>
          <w:b/>
          <w:bCs/>
          <w:color w:val="222222"/>
          <w:sz w:val="21"/>
          <w:szCs w:val="21"/>
        </w:rPr>
        <w:t xml:space="preserve"> </w:t>
      </w:r>
      <w:r w:rsidRPr="00AC03AA">
        <w:rPr>
          <w:rFonts w:ascii="Helvetica" w:hAnsi="Helvetica" w:cs="Helvetica" w:hint="eastAsia"/>
          <w:b/>
          <w:bCs/>
          <w:color w:val="222222"/>
          <w:sz w:val="21"/>
          <w:szCs w:val="21"/>
        </w:rPr>
        <w:t>в</w:t>
      </w:r>
      <w:r w:rsidRPr="00AC03AA">
        <w:rPr>
          <w:rFonts w:ascii="Helvetica" w:hAnsi="Helvetica" w:cs="Helvetica"/>
          <w:b/>
          <w:bCs/>
          <w:color w:val="222222"/>
          <w:sz w:val="21"/>
          <w:szCs w:val="21"/>
        </w:rPr>
        <w:t xml:space="preserve"> </w:t>
      </w:r>
      <w:r w:rsidRPr="00AC03AA">
        <w:rPr>
          <w:rFonts w:ascii="Helvetica" w:hAnsi="Helvetica" w:cs="Helvetica" w:hint="eastAsia"/>
          <w:b/>
          <w:bCs/>
          <w:color w:val="222222"/>
          <w:sz w:val="21"/>
          <w:szCs w:val="21"/>
        </w:rPr>
        <w:t>питающих</w:t>
      </w:r>
      <w:r w:rsidRPr="00AC03AA">
        <w:rPr>
          <w:rFonts w:ascii="Helvetica" w:hAnsi="Helvetica" w:cs="Helvetica"/>
          <w:b/>
          <w:bCs/>
          <w:color w:val="222222"/>
          <w:sz w:val="21"/>
          <w:szCs w:val="21"/>
        </w:rPr>
        <w:t xml:space="preserve"> </w:t>
      </w:r>
      <w:r w:rsidRPr="00AC03AA">
        <w:rPr>
          <w:rFonts w:ascii="Helvetica" w:hAnsi="Helvetica" w:cs="Helvetica" w:hint="eastAsia"/>
          <w:b/>
          <w:bCs/>
          <w:color w:val="222222"/>
          <w:sz w:val="21"/>
          <w:szCs w:val="21"/>
        </w:rPr>
        <w:t>клетках</w:t>
      </w:r>
      <w:r w:rsidRPr="00AC03AA">
        <w:rPr>
          <w:rFonts w:ascii="Helvetica" w:hAnsi="Helvetica" w:cs="Helvetica"/>
          <w:b/>
          <w:bCs/>
          <w:color w:val="222222"/>
          <w:sz w:val="21"/>
          <w:szCs w:val="21"/>
        </w:rPr>
        <w:t xml:space="preserve"> </w:t>
      </w:r>
      <w:r w:rsidRPr="00AC03AA">
        <w:rPr>
          <w:rFonts w:ascii="Helvetica" w:hAnsi="Helvetica" w:cs="Helvetica" w:hint="eastAsia"/>
          <w:b/>
          <w:bCs/>
          <w:color w:val="222222"/>
          <w:sz w:val="21"/>
          <w:szCs w:val="21"/>
        </w:rPr>
        <w:t>яичников</w:t>
      </w:r>
      <w:r w:rsidRPr="00AC03AA">
        <w:rPr>
          <w:rFonts w:ascii="Helvetica" w:hAnsi="Helvetica" w:cs="Helvetica"/>
          <w:b/>
          <w:bCs/>
          <w:color w:val="222222"/>
          <w:sz w:val="21"/>
          <w:szCs w:val="21"/>
        </w:rPr>
        <w:t xml:space="preserve"> D. melanogaster 103</w:t>
      </w:r>
    </w:p>
    <w:p w14:paraId="6AA89563" w14:textId="77777777" w:rsidR="00AC03AA" w:rsidRPr="00AC03AA" w:rsidRDefault="00AC03AA" w:rsidP="00AC03AA">
      <w:pPr>
        <w:rPr>
          <w:rFonts w:ascii="Helvetica" w:hAnsi="Helvetica" w:cs="Helvetica"/>
          <w:b/>
          <w:bCs/>
          <w:color w:val="222222"/>
          <w:sz w:val="21"/>
          <w:szCs w:val="21"/>
        </w:rPr>
      </w:pPr>
    </w:p>
    <w:p w14:paraId="6077DF90" w14:textId="77777777" w:rsidR="00AC03AA" w:rsidRPr="00AC03AA" w:rsidRDefault="00AC03AA" w:rsidP="00AC03AA">
      <w:pPr>
        <w:rPr>
          <w:rFonts w:ascii="Helvetica" w:hAnsi="Helvetica" w:cs="Helvetica"/>
          <w:b/>
          <w:bCs/>
          <w:color w:val="222222"/>
          <w:sz w:val="21"/>
          <w:szCs w:val="21"/>
        </w:rPr>
      </w:pPr>
      <w:r w:rsidRPr="00AC03AA">
        <w:rPr>
          <w:rFonts w:ascii="Helvetica" w:hAnsi="Helvetica" w:cs="Helvetica"/>
          <w:b/>
          <w:bCs/>
          <w:color w:val="222222"/>
          <w:sz w:val="21"/>
          <w:szCs w:val="21"/>
        </w:rPr>
        <w:t>3.5.2. piPHK-</w:t>
      </w:r>
      <w:r w:rsidRPr="00AC03AA">
        <w:rPr>
          <w:rFonts w:ascii="Helvetica" w:hAnsi="Helvetica" w:cs="Helvetica" w:hint="eastAsia"/>
          <w:b/>
          <w:bCs/>
          <w:color w:val="222222"/>
          <w:sz w:val="21"/>
          <w:szCs w:val="21"/>
        </w:rPr>
        <w:t>продукция</w:t>
      </w:r>
      <w:r w:rsidRPr="00AC03AA">
        <w:rPr>
          <w:rFonts w:ascii="Helvetica" w:hAnsi="Helvetica" w:cs="Helvetica"/>
          <w:b/>
          <w:bCs/>
          <w:color w:val="222222"/>
          <w:sz w:val="21"/>
          <w:szCs w:val="21"/>
        </w:rPr>
        <w:t xml:space="preserve"> </w:t>
      </w:r>
      <w:r w:rsidRPr="00AC03AA">
        <w:rPr>
          <w:rFonts w:ascii="Helvetica" w:hAnsi="Helvetica" w:cs="Helvetica" w:hint="eastAsia"/>
          <w:b/>
          <w:bCs/>
          <w:color w:val="222222"/>
          <w:sz w:val="21"/>
          <w:szCs w:val="21"/>
        </w:rPr>
        <w:t>не</w:t>
      </w:r>
      <w:r w:rsidRPr="00AC03AA">
        <w:rPr>
          <w:rFonts w:ascii="Helvetica" w:hAnsi="Helvetica" w:cs="Helvetica"/>
          <w:b/>
          <w:bCs/>
          <w:color w:val="222222"/>
          <w:sz w:val="21"/>
          <w:szCs w:val="21"/>
        </w:rPr>
        <w:t xml:space="preserve"> </w:t>
      </w:r>
      <w:r w:rsidRPr="00AC03AA">
        <w:rPr>
          <w:rFonts w:ascii="Helvetica" w:hAnsi="Helvetica" w:cs="Helvetica" w:hint="eastAsia"/>
          <w:b/>
          <w:bCs/>
          <w:color w:val="222222"/>
          <w:sz w:val="21"/>
          <w:szCs w:val="21"/>
        </w:rPr>
        <w:t>требуется</w:t>
      </w:r>
      <w:r w:rsidRPr="00AC03AA">
        <w:rPr>
          <w:rFonts w:ascii="Helvetica" w:hAnsi="Helvetica" w:cs="Helvetica"/>
          <w:b/>
          <w:bCs/>
          <w:color w:val="222222"/>
          <w:sz w:val="21"/>
          <w:szCs w:val="21"/>
        </w:rPr>
        <w:t xml:space="preserve"> </w:t>
      </w:r>
      <w:r w:rsidRPr="00AC03AA">
        <w:rPr>
          <w:rFonts w:ascii="Helvetica" w:hAnsi="Helvetica" w:cs="Helvetica" w:hint="eastAsia"/>
          <w:b/>
          <w:bCs/>
          <w:color w:val="222222"/>
          <w:sz w:val="21"/>
          <w:szCs w:val="21"/>
        </w:rPr>
        <w:t>для</w:t>
      </w:r>
      <w:r w:rsidRPr="00AC03AA">
        <w:rPr>
          <w:rFonts w:ascii="Helvetica" w:hAnsi="Helvetica" w:cs="Helvetica"/>
          <w:b/>
          <w:bCs/>
          <w:color w:val="222222"/>
          <w:sz w:val="21"/>
          <w:szCs w:val="21"/>
        </w:rPr>
        <w:t xml:space="preserve"> </w:t>
      </w:r>
      <w:r w:rsidRPr="00AC03AA">
        <w:rPr>
          <w:rFonts w:ascii="Helvetica" w:hAnsi="Helvetica" w:cs="Helvetica" w:hint="eastAsia"/>
          <w:b/>
          <w:bCs/>
          <w:color w:val="222222"/>
          <w:sz w:val="21"/>
          <w:szCs w:val="21"/>
        </w:rPr>
        <w:t>формирования</w:t>
      </w:r>
      <w:r w:rsidRPr="00AC03AA">
        <w:rPr>
          <w:rFonts w:ascii="Helvetica" w:hAnsi="Helvetica" w:cs="Helvetica"/>
          <w:b/>
          <w:bCs/>
          <w:color w:val="222222"/>
          <w:sz w:val="21"/>
          <w:szCs w:val="21"/>
        </w:rPr>
        <w:t xml:space="preserve"> </w:t>
      </w:r>
      <w:r w:rsidRPr="00AC03AA">
        <w:rPr>
          <w:rFonts w:ascii="Helvetica" w:hAnsi="Helvetica" w:cs="Helvetica" w:hint="eastAsia"/>
          <w:b/>
          <w:bCs/>
          <w:color w:val="222222"/>
          <w:sz w:val="21"/>
          <w:szCs w:val="21"/>
        </w:rPr>
        <w:t>теломерного</w:t>
      </w:r>
      <w:r w:rsidRPr="00AC03AA">
        <w:rPr>
          <w:rFonts w:ascii="Helvetica" w:hAnsi="Helvetica" w:cs="Helvetica"/>
          <w:b/>
          <w:bCs/>
          <w:color w:val="222222"/>
          <w:sz w:val="21"/>
          <w:szCs w:val="21"/>
        </w:rPr>
        <w:t xml:space="preserve"> </w:t>
      </w:r>
      <w:r w:rsidRPr="00AC03AA">
        <w:rPr>
          <w:rFonts w:ascii="Helvetica" w:hAnsi="Helvetica" w:cs="Helvetica" w:hint="eastAsia"/>
          <w:b/>
          <w:bCs/>
          <w:color w:val="222222"/>
          <w:sz w:val="21"/>
          <w:szCs w:val="21"/>
        </w:rPr>
        <w:t>защитного</w:t>
      </w:r>
      <w:r w:rsidRPr="00AC03AA">
        <w:rPr>
          <w:rFonts w:ascii="Helvetica" w:hAnsi="Helvetica" w:cs="Helvetica"/>
          <w:b/>
          <w:bCs/>
          <w:color w:val="222222"/>
          <w:sz w:val="21"/>
          <w:szCs w:val="21"/>
        </w:rPr>
        <w:t xml:space="preserve"> </w:t>
      </w:r>
      <w:r w:rsidRPr="00AC03AA">
        <w:rPr>
          <w:rFonts w:ascii="Helvetica" w:hAnsi="Helvetica" w:cs="Helvetica" w:hint="eastAsia"/>
          <w:b/>
          <w:bCs/>
          <w:color w:val="222222"/>
          <w:sz w:val="21"/>
          <w:szCs w:val="21"/>
        </w:rPr>
        <w:t>комплекса</w:t>
      </w:r>
      <w:r w:rsidRPr="00AC03AA">
        <w:rPr>
          <w:rFonts w:ascii="Helvetica" w:hAnsi="Helvetica" w:cs="Helvetica"/>
          <w:b/>
          <w:bCs/>
          <w:color w:val="222222"/>
          <w:sz w:val="21"/>
          <w:szCs w:val="21"/>
        </w:rPr>
        <w:t xml:space="preserve"> </w:t>
      </w:r>
      <w:r w:rsidRPr="00AC03AA">
        <w:rPr>
          <w:rFonts w:ascii="Helvetica" w:hAnsi="Helvetica" w:cs="Helvetica" w:hint="eastAsia"/>
          <w:b/>
          <w:bCs/>
          <w:color w:val="222222"/>
          <w:sz w:val="21"/>
          <w:szCs w:val="21"/>
        </w:rPr>
        <w:t>в</w:t>
      </w:r>
      <w:r w:rsidRPr="00AC03AA">
        <w:rPr>
          <w:rFonts w:ascii="Helvetica" w:hAnsi="Helvetica" w:cs="Helvetica"/>
          <w:b/>
          <w:bCs/>
          <w:color w:val="222222"/>
          <w:sz w:val="21"/>
          <w:szCs w:val="21"/>
        </w:rPr>
        <w:t xml:space="preserve"> </w:t>
      </w:r>
      <w:r w:rsidRPr="00AC03AA">
        <w:rPr>
          <w:rFonts w:ascii="Helvetica" w:hAnsi="Helvetica" w:cs="Helvetica" w:hint="eastAsia"/>
          <w:b/>
          <w:bCs/>
          <w:color w:val="222222"/>
          <w:sz w:val="21"/>
          <w:szCs w:val="21"/>
        </w:rPr>
        <w:t>герминальных</w:t>
      </w:r>
      <w:r w:rsidRPr="00AC03AA">
        <w:rPr>
          <w:rFonts w:ascii="Helvetica" w:hAnsi="Helvetica" w:cs="Helvetica"/>
          <w:b/>
          <w:bCs/>
          <w:color w:val="222222"/>
          <w:sz w:val="21"/>
          <w:szCs w:val="21"/>
        </w:rPr>
        <w:t xml:space="preserve"> </w:t>
      </w:r>
      <w:r w:rsidRPr="00AC03AA">
        <w:rPr>
          <w:rFonts w:ascii="Helvetica" w:hAnsi="Helvetica" w:cs="Helvetica" w:hint="eastAsia"/>
          <w:b/>
          <w:bCs/>
          <w:color w:val="222222"/>
          <w:sz w:val="21"/>
          <w:szCs w:val="21"/>
        </w:rPr>
        <w:t>клетках</w:t>
      </w:r>
      <w:r w:rsidRPr="00AC03AA">
        <w:rPr>
          <w:rFonts w:ascii="Helvetica" w:hAnsi="Helvetica" w:cs="Helvetica"/>
          <w:b/>
          <w:bCs/>
          <w:color w:val="222222"/>
          <w:sz w:val="21"/>
          <w:szCs w:val="21"/>
        </w:rPr>
        <w:t xml:space="preserve"> </w:t>
      </w:r>
      <w:r w:rsidRPr="00AC03AA">
        <w:rPr>
          <w:rFonts w:ascii="Helvetica" w:hAnsi="Helvetica" w:cs="Helvetica" w:hint="eastAsia"/>
          <w:b/>
          <w:bCs/>
          <w:color w:val="222222"/>
          <w:sz w:val="21"/>
          <w:szCs w:val="21"/>
        </w:rPr>
        <w:t>яичников</w:t>
      </w:r>
      <w:r w:rsidRPr="00AC03AA">
        <w:rPr>
          <w:rFonts w:ascii="Helvetica" w:hAnsi="Helvetica" w:cs="Helvetica"/>
          <w:b/>
          <w:bCs/>
          <w:color w:val="222222"/>
          <w:sz w:val="21"/>
          <w:szCs w:val="21"/>
        </w:rPr>
        <w:t xml:space="preserve"> D. melanogaster 106</w:t>
      </w:r>
    </w:p>
    <w:p w14:paraId="71C88707" w14:textId="77777777" w:rsidR="00AC03AA" w:rsidRPr="00AC03AA" w:rsidRDefault="00AC03AA" w:rsidP="00AC03AA">
      <w:pPr>
        <w:rPr>
          <w:rFonts w:ascii="Helvetica" w:hAnsi="Helvetica" w:cs="Helvetica"/>
          <w:b/>
          <w:bCs/>
          <w:color w:val="222222"/>
          <w:sz w:val="21"/>
          <w:szCs w:val="21"/>
        </w:rPr>
      </w:pPr>
    </w:p>
    <w:p w14:paraId="34F11114" w14:textId="77777777" w:rsidR="00AC03AA" w:rsidRPr="00AC03AA" w:rsidRDefault="00AC03AA" w:rsidP="00AC03AA">
      <w:pPr>
        <w:rPr>
          <w:rFonts w:ascii="Helvetica" w:hAnsi="Helvetica" w:cs="Helvetica"/>
          <w:b/>
          <w:bCs/>
          <w:color w:val="222222"/>
          <w:sz w:val="21"/>
          <w:szCs w:val="21"/>
        </w:rPr>
      </w:pPr>
      <w:r w:rsidRPr="00AC03AA">
        <w:rPr>
          <w:rFonts w:ascii="Helvetica" w:hAnsi="Helvetica" w:cs="Helvetica"/>
          <w:b/>
          <w:bCs/>
          <w:color w:val="222222"/>
          <w:sz w:val="21"/>
          <w:szCs w:val="21"/>
        </w:rPr>
        <w:t xml:space="preserve">3.6. </w:t>
      </w:r>
      <w:r w:rsidRPr="00AC03AA">
        <w:rPr>
          <w:rFonts w:ascii="Helvetica" w:hAnsi="Helvetica" w:cs="Helvetica" w:hint="eastAsia"/>
          <w:b/>
          <w:bCs/>
          <w:color w:val="222222"/>
          <w:sz w:val="21"/>
          <w:szCs w:val="21"/>
        </w:rPr>
        <w:t>Характеристика</w:t>
      </w:r>
      <w:r w:rsidRPr="00AC03AA">
        <w:rPr>
          <w:rFonts w:ascii="Helvetica" w:hAnsi="Helvetica" w:cs="Helvetica"/>
          <w:b/>
          <w:bCs/>
          <w:color w:val="222222"/>
          <w:sz w:val="21"/>
          <w:szCs w:val="21"/>
        </w:rPr>
        <w:t xml:space="preserve"> </w:t>
      </w:r>
      <w:r w:rsidRPr="00AC03AA">
        <w:rPr>
          <w:rFonts w:ascii="Helvetica" w:hAnsi="Helvetica" w:cs="Helvetica" w:hint="eastAsia"/>
          <w:b/>
          <w:bCs/>
          <w:color w:val="222222"/>
          <w:sz w:val="21"/>
          <w:szCs w:val="21"/>
        </w:rPr>
        <w:t>структуры</w:t>
      </w:r>
      <w:r w:rsidRPr="00AC03AA">
        <w:rPr>
          <w:rFonts w:ascii="Helvetica" w:hAnsi="Helvetica" w:cs="Helvetica"/>
          <w:b/>
          <w:bCs/>
          <w:color w:val="222222"/>
          <w:sz w:val="21"/>
          <w:szCs w:val="21"/>
        </w:rPr>
        <w:t xml:space="preserve"> </w:t>
      </w:r>
      <w:r w:rsidRPr="00AC03AA">
        <w:rPr>
          <w:rFonts w:ascii="Helvetica" w:hAnsi="Helvetica" w:cs="Helvetica" w:hint="eastAsia"/>
          <w:b/>
          <w:bCs/>
          <w:color w:val="222222"/>
          <w:sz w:val="21"/>
          <w:szCs w:val="21"/>
        </w:rPr>
        <w:t>хроматина</w:t>
      </w:r>
      <w:r w:rsidRPr="00AC03AA">
        <w:rPr>
          <w:rFonts w:ascii="Helvetica" w:hAnsi="Helvetica" w:cs="Helvetica"/>
          <w:b/>
          <w:bCs/>
          <w:color w:val="222222"/>
          <w:sz w:val="21"/>
          <w:szCs w:val="21"/>
        </w:rPr>
        <w:t xml:space="preserve"> </w:t>
      </w:r>
      <w:r w:rsidRPr="00AC03AA">
        <w:rPr>
          <w:rFonts w:ascii="Helvetica" w:hAnsi="Helvetica" w:cs="Helvetica" w:hint="eastAsia"/>
          <w:b/>
          <w:bCs/>
          <w:color w:val="222222"/>
          <w:sz w:val="21"/>
          <w:szCs w:val="21"/>
        </w:rPr>
        <w:t>и</w:t>
      </w:r>
      <w:r w:rsidRPr="00AC03AA">
        <w:rPr>
          <w:rFonts w:ascii="Helvetica" w:hAnsi="Helvetica" w:cs="Helvetica"/>
          <w:b/>
          <w:bCs/>
          <w:color w:val="222222"/>
          <w:sz w:val="21"/>
          <w:szCs w:val="21"/>
        </w:rPr>
        <w:t xml:space="preserve"> </w:t>
      </w:r>
      <w:r w:rsidRPr="00AC03AA">
        <w:rPr>
          <w:rFonts w:ascii="Helvetica" w:hAnsi="Helvetica" w:cs="Helvetica" w:hint="eastAsia"/>
          <w:b/>
          <w:bCs/>
          <w:color w:val="222222"/>
          <w:sz w:val="21"/>
          <w:szCs w:val="21"/>
        </w:rPr>
        <w:t>паттерна</w:t>
      </w:r>
      <w:r w:rsidRPr="00AC03AA">
        <w:rPr>
          <w:rFonts w:ascii="Helvetica" w:hAnsi="Helvetica" w:cs="Helvetica"/>
          <w:b/>
          <w:bCs/>
          <w:color w:val="222222"/>
          <w:sz w:val="21"/>
          <w:szCs w:val="21"/>
        </w:rPr>
        <w:t xml:space="preserve"> </w:t>
      </w:r>
      <w:r w:rsidRPr="00AC03AA">
        <w:rPr>
          <w:rFonts w:ascii="Helvetica" w:hAnsi="Helvetica" w:cs="Helvetica" w:hint="eastAsia"/>
          <w:b/>
          <w:bCs/>
          <w:color w:val="222222"/>
          <w:sz w:val="21"/>
          <w:szCs w:val="21"/>
        </w:rPr>
        <w:t>внутриядерной</w:t>
      </w:r>
      <w:r w:rsidRPr="00AC03AA">
        <w:rPr>
          <w:rFonts w:ascii="Helvetica" w:hAnsi="Helvetica" w:cs="Helvetica"/>
          <w:b/>
          <w:bCs/>
          <w:color w:val="222222"/>
          <w:sz w:val="21"/>
          <w:szCs w:val="21"/>
        </w:rPr>
        <w:t xml:space="preserve"> </w:t>
      </w:r>
      <w:r w:rsidRPr="00AC03AA">
        <w:rPr>
          <w:rFonts w:ascii="Helvetica" w:hAnsi="Helvetica" w:cs="Helvetica" w:hint="eastAsia"/>
          <w:b/>
          <w:bCs/>
          <w:color w:val="222222"/>
          <w:sz w:val="21"/>
          <w:szCs w:val="21"/>
        </w:rPr>
        <w:t>локализации</w:t>
      </w:r>
      <w:r w:rsidRPr="00AC03AA">
        <w:rPr>
          <w:rFonts w:ascii="Helvetica" w:hAnsi="Helvetica" w:cs="Helvetica"/>
          <w:b/>
          <w:bCs/>
          <w:color w:val="222222"/>
          <w:sz w:val="21"/>
          <w:szCs w:val="21"/>
        </w:rPr>
        <w:t xml:space="preserve"> </w:t>
      </w:r>
      <w:r w:rsidRPr="00AC03AA">
        <w:rPr>
          <w:rFonts w:ascii="Helvetica" w:hAnsi="Helvetica" w:cs="Helvetica" w:hint="eastAsia"/>
          <w:b/>
          <w:bCs/>
          <w:color w:val="222222"/>
          <w:sz w:val="21"/>
          <w:szCs w:val="21"/>
        </w:rPr>
        <w:t>эндогенных</w:t>
      </w:r>
      <w:r w:rsidRPr="00AC03AA">
        <w:rPr>
          <w:rFonts w:ascii="Helvetica" w:hAnsi="Helvetica" w:cs="Helvetica"/>
          <w:b/>
          <w:bCs/>
          <w:color w:val="222222"/>
          <w:sz w:val="21"/>
          <w:szCs w:val="21"/>
        </w:rPr>
        <w:t xml:space="preserve"> </w:t>
      </w:r>
      <w:r w:rsidRPr="00AC03AA">
        <w:rPr>
          <w:rFonts w:ascii="Helvetica" w:hAnsi="Helvetica" w:cs="Helvetica" w:hint="eastAsia"/>
          <w:b/>
          <w:bCs/>
          <w:color w:val="222222"/>
          <w:sz w:val="21"/>
          <w:szCs w:val="21"/>
        </w:rPr>
        <w:t>теломерных</w:t>
      </w:r>
      <w:r w:rsidRPr="00AC03AA">
        <w:rPr>
          <w:rFonts w:ascii="Helvetica" w:hAnsi="Helvetica" w:cs="Helvetica"/>
          <w:b/>
          <w:bCs/>
          <w:color w:val="222222"/>
          <w:sz w:val="21"/>
          <w:szCs w:val="21"/>
        </w:rPr>
        <w:t xml:space="preserve"> </w:t>
      </w:r>
      <w:r w:rsidRPr="00AC03AA">
        <w:rPr>
          <w:rFonts w:ascii="Helvetica" w:hAnsi="Helvetica" w:cs="Helvetica" w:hint="eastAsia"/>
          <w:b/>
          <w:bCs/>
          <w:color w:val="222222"/>
          <w:sz w:val="21"/>
          <w:szCs w:val="21"/>
        </w:rPr>
        <w:t>элементов</w:t>
      </w:r>
      <w:r w:rsidRPr="00AC03AA">
        <w:rPr>
          <w:rFonts w:ascii="Helvetica" w:hAnsi="Helvetica" w:cs="Helvetica"/>
          <w:b/>
          <w:bCs/>
          <w:color w:val="222222"/>
          <w:sz w:val="21"/>
          <w:szCs w:val="21"/>
        </w:rPr>
        <w:t xml:space="preserve"> HeT-A, TAHRE </w:t>
      </w:r>
      <w:r w:rsidRPr="00AC03AA">
        <w:rPr>
          <w:rFonts w:ascii="Helvetica" w:hAnsi="Helvetica" w:cs="Helvetica" w:hint="eastAsia"/>
          <w:b/>
          <w:bCs/>
          <w:color w:val="222222"/>
          <w:sz w:val="21"/>
          <w:szCs w:val="21"/>
        </w:rPr>
        <w:t>и</w:t>
      </w:r>
      <w:r w:rsidRPr="00AC03AA">
        <w:rPr>
          <w:rFonts w:ascii="Helvetica" w:hAnsi="Helvetica" w:cs="Helvetica"/>
          <w:b/>
          <w:bCs/>
          <w:color w:val="222222"/>
          <w:sz w:val="21"/>
          <w:szCs w:val="21"/>
        </w:rPr>
        <w:t xml:space="preserve"> TART </w:t>
      </w:r>
      <w:r w:rsidRPr="00AC03AA">
        <w:rPr>
          <w:rFonts w:ascii="Helvetica" w:hAnsi="Helvetica" w:cs="Helvetica" w:hint="eastAsia"/>
          <w:b/>
          <w:bCs/>
          <w:color w:val="222222"/>
          <w:sz w:val="21"/>
          <w:szCs w:val="21"/>
        </w:rPr>
        <w:t>в</w:t>
      </w:r>
      <w:r w:rsidRPr="00AC03AA">
        <w:rPr>
          <w:rFonts w:ascii="Helvetica" w:hAnsi="Helvetica" w:cs="Helvetica"/>
          <w:b/>
          <w:bCs/>
          <w:color w:val="222222"/>
          <w:sz w:val="21"/>
          <w:szCs w:val="21"/>
        </w:rPr>
        <w:t xml:space="preserve"> </w:t>
      </w:r>
      <w:r w:rsidRPr="00AC03AA">
        <w:rPr>
          <w:rFonts w:ascii="Helvetica" w:hAnsi="Helvetica" w:cs="Helvetica" w:hint="eastAsia"/>
          <w:b/>
          <w:bCs/>
          <w:color w:val="222222"/>
          <w:sz w:val="21"/>
          <w:szCs w:val="21"/>
        </w:rPr>
        <w:t>ядрах</w:t>
      </w:r>
      <w:r w:rsidRPr="00AC03AA">
        <w:rPr>
          <w:rFonts w:ascii="Helvetica" w:hAnsi="Helvetica" w:cs="Helvetica"/>
          <w:b/>
          <w:bCs/>
          <w:color w:val="222222"/>
          <w:sz w:val="21"/>
          <w:szCs w:val="21"/>
        </w:rPr>
        <w:t xml:space="preserve"> </w:t>
      </w:r>
      <w:r w:rsidRPr="00AC03AA">
        <w:rPr>
          <w:rFonts w:ascii="Helvetica" w:hAnsi="Helvetica" w:cs="Helvetica" w:hint="eastAsia"/>
          <w:b/>
          <w:bCs/>
          <w:color w:val="222222"/>
          <w:sz w:val="21"/>
          <w:szCs w:val="21"/>
        </w:rPr>
        <w:t>питающих</w:t>
      </w:r>
      <w:r w:rsidRPr="00AC03AA">
        <w:rPr>
          <w:rFonts w:ascii="Helvetica" w:hAnsi="Helvetica" w:cs="Helvetica"/>
          <w:b/>
          <w:bCs/>
          <w:color w:val="222222"/>
          <w:sz w:val="21"/>
          <w:szCs w:val="21"/>
        </w:rPr>
        <w:t xml:space="preserve"> </w:t>
      </w:r>
      <w:r w:rsidRPr="00AC03AA">
        <w:rPr>
          <w:rFonts w:ascii="Helvetica" w:hAnsi="Helvetica" w:cs="Helvetica" w:hint="eastAsia"/>
          <w:b/>
          <w:bCs/>
          <w:color w:val="222222"/>
          <w:sz w:val="21"/>
          <w:szCs w:val="21"/>
        </w:rPr>
        <w:t>клеток</w:t>
      </w:r>
      <w:r w:rsidRPr="00AC03AA">
        <w:rPr>
          <w:rFonts w:ascii="Helvetica" w:hAnsi="Helvetica" w:cs="Helvetica"/>
          <w:b/>
          <w:bCs/>
          <w:color w:val="222222"/>
          <w:sz w:val="21"/>
          <w:szCs w:val="21"/>
        </w:rPr>
        <w:t xml:space="preserve"> </w:t>
      </w:r>
      <w:r w:rsidRPr="00AC03AA">
        <w:rPr>
          <w:rFonts w:ascii="Helvetica" w:hAnsi="Helvetica" w:cs="Helvetica" w:hint="eastAsia"/>
          <w:b/>
          <w:bCs/>
          <w:color w:val="222222"/>
          <w:sz w:val="21"/>
          <w:szCs w:val="21"/>
        </w:rPr>
        <w:t>яичников</w:t>
      </w:r>
      <w:r w:rsidRPr="00AC03AA">
        <w:rPr>
          <w:rFonts w:ascii="Helvetica" w:hAnsi="Helvetica" w:cs="Helvetica"/>
          <w:b/>
          <w:bCs/>
          <w:color w:val="222222"/>
          <w:sz w:val="21"/>
          <w:szCs w:val="21"/>
        </w:rPr>
        <w:t xml:space="preserve"> D. melanogaster 108</w:t>
      </w:r>
    </w:p>
    <w:p w14:paraId="1F28F7B9" w14:textId="77777777" w:rsidR="00AC03AA" w:rsidRPr="00AC03AA" w:rsidRDefault="00AC03AA" w:rsidP="00AC03AA">
      <w:pPr>
        <w:rPr>
          <w:rFonts w:ascii="Helvetica" w:hAnsi="Helvetica" w:cs="Helvetica"/>
          <w:b/>
          <w:bCs/>
          <w:color w:val="222222"/>
          <w:sz w:val="21"/>
          <w:szCs w:val="21"/>
        </w:rPr>
      </w:pPr>
    </w:p>
    <w:p w14:paraId="01B42451" w14:textId="77777777" w:rsidR="00AC03AA" w:rsidRPr="00AC03AA" w:rsidRDefault="00AC03AA" w:rsidP="00AC03AA">
      <w:pPr>
        <w:rPr>
          <w:rFonts w:ascii="Helvetica" w:hAnsi="Helvetica" w:cs="Helvetica"/>
          <w:b/>
          <w:bCs/>
          <w:color w:val="222222"/>
          <w:sz w:val="21"/>
          <w:szCs w:val="21"/>
        </w:rPr>
      </w:pPr>
      <w:r w:rsidRPr="00AC03AA">
        <w:rPr>
          <w:rFonts w:ascii="Helvetica" w:hAnsi="Helvetica" w:cs="Helvetica"/>
          <w:b/>
          <w:bCs/>
          <w:color w:val="222222"/>
          <w:sz w:val="21"/>
          <w:szCs w:val="21"/>
        </w:rPr>
        <w:lastRenderedPageBreak/>
        <w:t xml:space="preserve">3.7. </w:t>
      </w:r>
      <w:r w:rsidRPr="00AC03AA">
        <w:rPr>
          <w:rFonts w:ascii="Helvetica" w:hAnsi="Helvetica" w:cs="Helvetica" w:hint="eastAsia"/>
          <w:b/>
          <w:bCs/>
          <w:color w:val="222222"/>
          <w:sz w:val="21"/>
          <w:szCs w:val="21"/>
        </w:rPr>
        <w:t>Структура</w:t>
      </w:r>
      <w:r w:rsidRPr="00AC03AA">
        <w:rPr>
          <w:rFonts w:ascii="Helvetica" w:hAnsi="Helvetica" w:cs="Helvetica"/>
          <w:b/>
          <w:bCs/>
          <w:color w:val="222222"/>
          <w:sz w:val="21"/>
          <w:szCs w:val="21"/>
        </w:rPr>
        <w:t xml:space="preserve"> </w:t>
      </w:r>
      <w:r w:rsidRPr="00AC03AA">
        <w:rPr>
          <w:rFonts w:ascii="Helvetica" w:hAnsi="Helvetica" w:cs="Helvetica" w:hint="eastAsia"/>
          <w:b/>
          <w:bCs/>
          <w:color w:val="222222"/>
          <w:sz w:val="21"/>
          <w:szCs w:val="21"/>
        </w:rPr>
        <w:t>субтеломерного</w:t>
      </w:r>
      <w:r w:rsidRPr="00AC03AA">
        <w:rPr>
          <w:rFonts w:ascii="Helvetica" w:hAnsi="Helvetica" w:cs="Helvetica"/>
          <w:b/>
          <w:bCs/>
          <w:color w:val="222222"/>
          <w:sz w:val="21"/>
          <w:szCs w:val="21"/>
        </w:rPr>
        <w:t xml:space="preserve"> </w:t>
      </w:r>
      <w:r w:rsidRPr="00AC03AA">
        <w:rPr>
          <w:rFonts w:ascii="Helvetica" w:hAnsi="Helvetica" w:cs="Helvetica" w:hint="eastAsia"/>
          <w:b/>
          <w:bCs/>
          <w:color w:val="222222"/>
          <w:sz w:val="21"/>
          <w:szCs w:val="21"/>
        </w:rPr>
        <w:t>хроматина</w:t>
      </w:r>
      <w:r w:rsidRPr="00AC03AA">
        <w:rPr>
          <w:rFonts w:ascii="Helvetica" w:hAnsi="Helvetica" w:cs="Helvetica"/>
          <w:b/>
          <w:bCs/>
          <w:color w:val="222222"/>
          <w:sz w:val="21"/>
          <w:szCs w:val="21"/>
        </w:rPr>
        <w:t xml:space="preserve"> </w:t>
      </w:r>
      <w:r w:rsidRPr="00AC03AA">
        <w:rPr>
          <w:rFonts w:ascii="Helvetica" w:hAnsi="Helvetica" w:cs="Helvetica" w:hint="eastAsia"/>
          <w:b/>
          <w:bCs/>
          <w:color w:val="222222"/>
          <w:sz w:val="21"/>
          <w:szCs w:val="21"/>
        </w:rPr>
        <w:t>в</w:t>
      </w:r>
      <w:r w:rsidRPr="00AC03AA">
        <w:rPr>
          <w:rFonts w:ascii="Helvetica" w:hAnsi="Helvetica" w:cs="Helvetica"/>
          <w:b/>
          <w:bCs/>
          <w:color w:val="222222"/>
          <w:sz w:val="21"/>
          <w:szCs w:val="21"/>
        </w:rPr>
        <w:t xml:space="preserve"> </w:t>
      </w:r>
      <w:r w:rsidRPr="00AC03AA">
        <w:rPr>
          <w:rFonts w:ascii="Helvetica" w:hAnsi="Helvetica" w:cs="Helvetica" w:hint="eastAsia"/>
          <w:b/>
          <w:bCs/>
          <w:color w:val="222222"/>
          <w:sz w:val="21"/>
          <w:szCs w:val="21"/>
        </w:rPr>
        <w:t>терминальных</w:t>
      </w:r>
      <w:r w:rsidRPr="00AC03AA">
        <w:rPr>
          <w:rFonts w:ascii="Helvetica" w:hAnsi="Helvetica" w:cs="Helvetica"/>
          <w:b/>
          <w:bCs/>
          <w:color w:val="222222"/>
          <w:sz w:val="21"/>
          <w:szCs w:val="21"/>
        </w:rPr>
        <w:t xml:space="preserve"> </w:t>
      </w:r>
      <w:r w:rsidRPr="00AC03AA">
        <w:rPr>
          <w:rFonts w:ascii="Helvetica" w:hAnsi="Helvetica" w:cs="Helvetica" w:hint="eastAsia"/>
          <w:b/>
          <w:bCs/>
          <w:color w:val="222222"/>
          <w:sz w:val="21"/>
          <w:szCs w:val="21"/>
        </w:rPr>
        <w:t>тканях</w:t>
      </w:r>
      <w:r w:rsidRPr="00AC03AA">
        <w:rPr>
          <w:rFonts w:ascii="Helvetica" w:hAnsi="Helvetica" w:cs="Helvetica"/>
          <w:b/>
          <w:bCs/>
          <w:color w:val="222222"/>
          <w:sz w:val="21"/>
          <w:szCs w:val="21"/>
        </w:rPr>
        <w:t xml:space="preserve"> D. melanogaster 111</w:t>
      </w:r>
    </w:p>
    <w:p w14:paraId="76E1DC10" w14:textId="77777777" w:rsidR="00AC03AA" w:rsidRPr="00AC03AA" w:rsidRDefault="00AC03AA" w:rsidP="00AC03AA">
      <w:pPr>
        <w:rPr>
          <w:rFonts w:ascii="Helvetica" w:hAnsi="Helvetica" w:cs="Helvetica"/>
          <w:b/>
          <w:bCs/>
          <w:color w:val="222222"/>
          <w:sz w:val="21"/>
          <w:szCs w:val="21"/>
        </w:rPr>
      </w:pPr>
    </w:p>
    <w:p w14:paraId="51C44B33" w14:textId="77777777" w:rsidR="00AC03AA" w:rsidRPr="00AC03AA" w:rsidRDefault="00AC03AA" w:rsidP="00AC03AA">
      <w:pPr>
        <w:rPr>
          <w:rFonts w:ascii="Helvetica" w:hAnsi="Helvetica" w:cs="Helvetica"/>
          <w:b/>
          <w:bCs/>
          <w:color w:val="222222"/>
          <w:sz w:val="21"/>
          <w:szCs w:val="21"/>
        </w:rPr>
      </w:pPr>
      <w:r w:rsidRPr="00AC03AA">
        <w:rPr>
          <w:rFonts w:ascii="Helvetica" w:hAnsi="Helvetica" w:cs="Helvetica"/>
          <w:b/>
          <w:bCs/>
          <w:color w:val="222222"/>
          <w:sz w:val="21"/>
          <w:szCs w:val="21"/>
        </w:rPr>
        <w:t xml:space="preserve">4. </w:t>
      </w:r>
      <w:r w:rsidRPr="00AC03AA">
        <w:rPr>
          <w:rFonts w:ascii="Helvetica" w:hAnsi="Helvetica" w:cs="Helvetica" w:hint="eastAsia"/>
          <w:b/>
          <w:bCs/>
          <w:color w:val="222222"/>
          <w:sz w:val="21"/>
          <w:szCs w:val="21"/>
        </w:rPr>
        <w:t>ОБСУЖДЕНИЕ</w:t>
      </w:r>
      <w:r w:rsidRPr="00AC03AA">
        <w:rPr>
          <w:rFonts w:ascii="Helvetica" w:hAnsi="Helvetica" w:cs="Helvetica"/>
          <w:b/>
          <w:bCs/>
          <w:color w:val="222222"/>
          <w:sz w:val="21"/>
          <w:szCs w:val="21"/>
        </w:rPr>
        <w:t xml:space="preserve"> 116</w:t>
      </w:r>
    </w:p>
    <w:p w14:paraId="7285B7F8" w14:textId="77777777" w:rsidR="00AC03AA" w:rsidRPr="00AC03AA" w:rsidRDefault="00AC03AA" w:rsidP="00AC03AA">
      <w:pPr>
        <w:rPr>
          <w:rFonts w:ascii="Helvetica" w:hAnsi="Helvetica" w:cs="Helvetica"/>
          <w:b/>
          <w:bCs/>
          <w:color w:val="222222"/>
          <w:sz w:val="21"/>
          <w:szCs w:val="21"/>
        </w:rPr>
      </w:pPr>
    </w:p>
    <w:p w14:paraId="0EEF9A23" w14:textId="77777777" w:rsidR="00AC03AA" w:rsidRPr="00AC03AA" w:rsidRDefault="00AC03AA" w:rsidP="00AC03AA">
      <w:pPr>
        <w:rPr>
          <w:rFonts w:ascii="Helvetica" w:hAnsi="Helvetica" w:cs="Helvetica"/>
          <w:b/>
          <w:bCs/>
          <w:color w:val="222222"/>
          <w:sz w:val="21"/>
          <w:szCs w:val="21"/>
        </w:rPr>
      </w:pPr>
      <w:r w:rsidRPr="00AC03AA">
        <w:rPr>
          <w:rFonts w:ascii="Helvetica" w:hAnsi="Helvetica" w:cs="Helvetica"/>
          <w:b/>
          <w:bCs/>
          <w:color w:val="222222"/>
          <w:sz w:val="21"/>
          <w:szCs w:val="21"/>
        </w:rPr>
        <w:t xml:space="preserve">4.1. </w:t>
      </w:r>
      <w:r w:rsidRPr="00AC03AA">
        <w:rPr>
          <w:rFonts w:ascii="Helvetica" w:hAnsi="Helvetica" w:cs="Helvetica" w:hint="eastAsia"/>
          <w:b/>
          <w:bCs/>
          <w:color w:val="222222"/>
          <w:sz w:val="21"/>
          <w:szCs w:val="21"/>
        </w:rPr>
        <w:t>Одиночный</w:t>
      </w:r>
      <w:r w:rsidRPr="00AC03AA">
        <w:rPr>
          <w:rFonts w:ascii="Helvetica" w:hAnsi="Helvetica" w:cs="Helvetica"/>
          <w:b/>
          <w:bCs/>
          <w:color w:val="222222"/>
          <w:sz w:val="21"/>
          <w:szCs w:val="21"/>
        </w:rPr>
        <w:t xml:space="preserve"> </w:t>
      </w:r>
      <w:r w:rsidRPr="00AC03AA">
        <w:rPr>
          <w:rFonts w:ascii="Helvetica" w:hAnsi="Helvetica" w:cs="Helvetica" w:hint="eastAsia"/>
          <w:b/>
          <w:bCs/>
          <w:color w:val="222222"/>
          <w:sz w:val="21"/>
          <w:szCs w:val="21"/>
        </w:rPr>
        <w:t>промотор</w:t>
      </w:r>
      <w:r w:rsidRPr="00AC03AA">
        <w:rPr>
          <w:rFonts w:ascii="Helvetica" w:hAnsi="Helvetica" w:cs="Helvetica"/>
          <w:b/>
          <w:bCs/>
          <w:color w:val="222222"/>
          <w:sz w:val="21"/>
          <w:szCs w:val="21"/>
        </w:rPr>
        <w:t xml:space="preserve"> HeT-A, </w:t>
      </w:r>
      <w:r w:rsidRPr="00AC03AA">
        <w:rPr>
          <w:rFonts w:ascii="Helvetica" w:hAnsi="Helvetica" w:cs="Helvetica" w:hint="eastAsia"/>
          <w:b/>
          <w:bCs/>
          <w:color w:val="222222"/>
          <w:sz w:val="21"/>
          <w:szCs w:val="21"/>
        </w:rPr>
        <w:t>расположенный</w:t>
      </w:r>
      <w:r w:rsidRPr="00AC03AA">
        <w:rPr>
          <w:rFonts w:ascii="Helvetica" w:hAnsi="Helvetica" w:cs="Helvetica"/>
          <w:b/>
          <w:bCs/>
          <w:color w:val="222222"/>
          <w:sz w:val="21"/>
          <w:szCs w:val="21"/>
        </w:rPr>
        <w:t xml:space="preserve"> </w:t>
      </w:r>
      <w:r w:rsidRPr="00AC03AA">
        <w:rPr>
          <w:rFonts w:ascii="Helvetica" w:hAnsi="Helvetica" w:cs="Helvetica" w:hint="eastAsia"/>
          <w:b/>
          <w:bCs/>
          <w:color w:val="222222"/>
          <w:sz w:val="21"/>
          <w:szCs w:val="21"/>
        </w:rPr>
        <w:t>в</w:t>
      </w:r>
      <w:r w:rsidRPr="00AC03AA">
        <w:rPr>
          <w:rFonts w:ascii="Helvetica" w:hAnsi="Helvetica" w:cs="Helvetica"/>
          <w:b/>
          <w:bCs/>
          <w:color w:val="222222"/>
          <w:sz w:val="21"/>
          <w:szCs w:val="21"/>
        </w:rPr>
        <w:t xml:space="preserve"> </w:t>
      </w:r>
      <w:r w:rsidRPr="00AC03AA">
        <w:rPr>
          <w:rFonts w:ascii="Helvetica" w:hAnsi="Helvetica" w:cs="Helvetica" w:hint="eastAsia"/>
          <w:b/>
          <w:bCs/>
          <w:color w:val="222222"/>
          <w:sz w:val="21"/>
          <w:szCs w:val="21"/>
        </w:rPr>
        <w:t>эухроматиновом</w:t>
      </w:r>
      <w:r w:rsidRPr="00AC03AA">
        <w:rPr>
          <w:rFonts w:ascii="Helvetica" w:hAnsi="Helvetica" w:cs="Helvetica"/>
          <w:b/>
          <w:bCs/>
          <w:color w:val="222222"/>
          <w:sz w:val="21"/>
          <w:szCs w:val="21"/>
        </w:rPr>
        <w:t xml:space="preserve"> </w:t>
      </w:r>
      <w:r w:rsidRPr="00AC03AA">
        <w:rPr>
          <w:rFonts w:ascii="Helvetica" w:hAnsi="Helvetica" w:cs="Helvetica" w:hint="eastAsia"/>
          <w:b/>
          <w:bCs/>
          <w:color w:val="222222"/>
          <w:sz w:val="21"/>
          <w:szCs w:val="21"/>
        </w:rPr>
        <w:t>контексте</w:t>
      </w:r>
      <w:r w:rsidRPr="00AC03AA">
        <w:rPr>
          <w:rFonts w:ascii="Helvetica" w:hAnsi="Helvetica" w:cs="Helvetica"/>
          <w:b/>
          <w:bCs/>
          <w:color w:val="222222"/>
          <w:sz w:val="21"/>
          <w:szCs w:val="21"/>
        </w:rPr>
        <w:t xml:space="preserve">, </w:t>
      </w:r>
      <w:r w:rsidRPr="00AC03AA">
        <w:rPr>
          <w:rFonts w:ascii="Helvetica" w:hAnsi="Helvetica" w:cs="Helvetica" w:hint="eastAsia"/>
          <w:b/>
          <w:bCs/>
          <w:color w:val="222222"/>
          <w:sz w:val="21"/>
          <w:szCs w:val="21"/>
        </w:rPr>
        <w:t>индуцирует</w:t>
      </w:r>
      <w:r w:rsidRPr="00AC03AA">
        <w:rPr>
          <w:rFonts w:ascii="Helvetica" w:hAnsi="Helvetica" w:cs="Helvetica"/>
          <w:b/>
          <w:bCs/>
          <w:color w:val="222222"/>
          <w:sz w:val="21"/>
          <w:szCs w:val="21"/>
        </w:rPr>
        <w:t xml:space="preserve"> </w:t>
      </w:r>
      <w:r w:rsidRPr="00AC03AA">
        <w:rPr>
          <w:rFonts w:ascii="Helvetica" w:hAnsi="Helvetica" w:cs="Helvetica" w:hint="eastAsia"/>
          <w:b/>
          <w:bCs/>
          <w:color w:val="222222"/>
          <w:sz w:val="21"/>
          <w:szCs w:val="21"/>
        </w:rPr>
        <w:t>формирование</w:t>
      </w:r>
      <w:r w:rsidRPr="00AC03AA">
        <w:rPr>
          <w:rFonts w:ascii="Helvetica" w:hAnsi="Helvetica" w:cs="Helvetica"/>
          <w:b/>
          <w:bCs/>
          <w:color w:val="222222"/>
          <w:sz w:val="21"/>
          <w:szCs w:val="21"/>
        </w:rPr>
        <w:t xml:space="preserve"> </w:t>
      </w:r>
      <w:r w:rsidRPr="00AC03AA">
        <w:rPr>
          <w:rFonts w:ascii="Helvetica" w:hAnsi="Helvetica" w:cs="Helvetica" w:hint="eastAsia"/>
          <w:b/>
          <w:bCs/>
          <w:color w:val="222222"/>
          <w:sz w:val="21"/>
          <w:szCs w:val="21"/>
        </w:rPr>
        <w:t>однонитевого</w:t>
      </w:r>
      <w:r w:rsidRPr="00AC03AA">
        <w:rPr>
          <w:rFonts w:ascii="Helvetica" w:hAnsi="Helvetica" w:cs="Helvetica"/>
          <w:b/>
          <w:bCs/>
          <w:color w:val="222222"/>
          <w:sz w:val="21"/>
          <w:szCs w:val="21"/>
        </w:rPr>
        <w:t xml:space="preserve"> </w:t>
      </w:r>
      <w:r w:rsidRPr="00AC03AA">
        <w:rPr>
          <w:rFonts w:ascii="Helvetica" w:hAnsi="Helvetica" w:cs="Helvetica" w:hint="eastAsia"/>
          <w:b/>
          <w:bCs/>
          <w:color w:val="222222"/>
          <w:sz w:val="21"/>
          <w:szCs w:val="21"/>
        </w:rPr>
        <w:t>дивергентного</w:t>
      </w:r>
      <w:r w:rsidRPr="00AC03AA">
        <w:rPr>
          <w:rFonts w:ascii="Helvetica" w:hAnsi="Helvetica" w:cs="Helvetica"/>
          <w:b/>
          <w:bCs/>
          <w:color w:val="222222"/>
          <w:sz w:val="21"/>
          <w:szCs w:val="21"/>
        </w:rPr>
        <w:t xml:space="preserve"> piPHK </w:t>
      </w:r>
      <w:r w:rsidRPr="00AC03AA">
        <w:rPr>
          <w:rFonts w:ascii="Helvetica" w:hAnsi="Helvetica" w:cs="Helvetica" w:hint="eastAsia"/>
          <w:b/>
          <w:bCs/>
          <w:color w:val="222222"/>
          <w:sz w:val="21"/>
          <w:szCs w:val="21"/>
        </w:rPr>
        <w:t>кластера</w:t>
      </w:r>
      <w:r w:rsidRPr="00AC03AA">
        <w:rPr>
          <w:rFonts w:ascii="Helvetica" w:hAnsi="Helvetica" w:cs="Helvetica"/>
          <w:b/>
          <w:bCs/>
          <w:color w:val="222222"/>
          <w:sz w:val="21"/>
          <w:szCs w:val="21"/>
        </w:rPr>
        <w:t xml:space="preserve"> </w:t>
      </w:r>
      <w:r w:rsidRPr="00AC03AA">
        <w:rPr>
          <w:rFonts w:ascii="Helvetica" w:hAnsi="Helvetica" w:cs="Helvetica" w:hint="eastAsia"/>
          <w:b/>
          <w:bCs/>
          <w:color w:val="222222"/>
          <w:sz w:val="21"/>
          <w:szCs w:val="21"/>
        </w:rPr>
        <w:t>в</w:t>
      </w:r>
      <w:r w:rsidRPr="00AC03AA">
        <w:rPr>
          <w:rFonts w:ascii="Helvetica" w:hAnsi="Helvetica" w:cs="Helvetica"/>
          <w:b/>
          <w:bCs/>
          <w:color w:val="222222"/>
          <w:sz w:val="21"/>
          <w:szCs w:val="21"/>
        </w:rPr>
        <w:t xml:space="preserve"> </w:t>
      </w:r>
      <w:r w:rsidRPr="00AC03AA">
        <w:rPr>
          <w:rFonts w:ascii="Helvetica" w:hAnsi="Helvetica" w:cs="Helvetica" w:hint="eastAsia"/>
          <w:b/>
          <w:bCs/>
          <w:color w:val="222222"/>
          <w:sz w:val="21"/>
          <w:szCs w:val="21"/>
        </w:rPr>
        <w:t>герминальных</w:t>
      </w:r>
      <w:r w:rsidRPr="00AC03AA">
        <w:rPr>
          <w:rFonts w:ascii="Helvetica" w:hAnsi="Helvetica" w:cs="Helvetica"/>
          <w:b/>
          <w:bCs/>
          <w:color w:val="222222"/>
          <w:sz w:val="21"/>
          <w:szCs w:val="21"/>
        </w:rPr>
        <w:t xml:space="preserve"> </w:t>
      </w:r>
      <w:r w:rsidRPr="00AC03AA">
        <w:rPr>
          <w:rFonts w:ascii="Helvetica" w:hAnsi="Helvetica" w:cs="Helvetica" w:hint="eastAsia"/>
          <w:b/>
          <w:bCs/>
          <w:color w:val="222222"/>
          <w:sz w:val="21"/>
          <w:szCs w:val="21"/>
        </w:rPr>
        <w:t>тканях</w:t>
      </w:r>
      <w:r w:rsidRPr="00AC03AA">
        <w:rPr>
          <w:rFonts w:ascii="Helvetica" w:hAnsi="Helvetica" w:cs="Helvetica"/>
          <w:b/>
          <w:bCs/>
          <w:color w:val="222222"/>
          <w:sz w:val="21"/>
          <w:szCs w:val="21"/>
        </w:rPr>
        <w:t xml:space="preserve"> </w:t>
      </w:r>
      <w:r w:rsidRPr="00AC03AA">
        <w:rPr>
          <w:rFonts w:ascii="Helvetica" w:hAnsi="Helvetica" w:cs="Helvetica" w:hint="eastAsia"/>
          <w:b/>
          <w:bCs/>
          <w:color w:val="222222"/>
          <w:sz w:val="21"/>
          <w:szCs w:val="21"/>
        </w:rPr>
        <w:t>яичников</w:t>
      </w:r>
      <w:r w:rsidRPr="00AC03AA">
        <w:rPr>
          <w:rFonts w:ascii="Helvetica" w:hAnsi="Helvetica" w:cs="Helvetica"/>
          <w:b/>
          <w:bCs/>
          <w:color w:val="222222"/>
          <w:sz w:val="21"/>
          <w:szCs w:val="21"/>
        </w:rPr>
        <w:t xml:space="preserve"> D. melanogaster 116</w:t>
      </w:r>
    </w:p>
    <w:p w14:paraId="18F8D9B4" w14:textId="77777777" w:rsidR="00AC03AA" w:rsidRPr="00AC03AA" w:rsidRDefault="00AC03AA" w:rsidP="00AC03AA">
      <w:pPr>
        <w:rPr>
          <w:rFonts w:ascii="Helvetica" w:hAnsi="Helvetica" w:cs="Helvetica"/>
          <w:b/>
          <w:bCs/>
          <w:color w:val="222222"/>
          <w:sz w:val="21"/>
          <w:szCs w:val="21"/>
        </w:rPr>
      </w:pPr>
    </w:p>
    <w:p w14:paraId="1DC48F95" w14:textId="77777777" w:rsidR="00AC03AA" w:rsidRPr="00AC03AA" w:rsidRDefault="00AC03AA" w:rsidP="00AC03AA">
      <w:pPr>
        <w:rPr>
          <w:rFonts w:ascii="Helvetica" w:hAnsi="Helvetica" w:cs="Helvetica"/>
          <w:b/>
          <w:bCs/>
          <w:color w:val="222222"/>
          <w:sz w:val="21"/>
          <w:szCs w:val="21"/>
        </w:rPr>
      </w:pPr>
      <w:r w:rsidRPr="00AC03AA">
        <w:rPr>
          <w:rFonts w:ascii="Helvetica" w:hAnsi="Helvetica" w:cs="Helvetica"/>
          <w:b/>
          <w:bCs/>
          <w:color w:val="222222"/>
          <w:sz w:val="21"/>
          <w:szCs w:val="21"/>
        </w:rPr>
        <w:t>4.2. piPHK-</w:t>
      </w:r>
      <w:r w:rsidRPr="00AC03AA">
        <w:rPr>
          <w:rFonts w:ascii="Helvetica" w:hAnsi="Helvetica" w:cs="Helvetica" w:hint="eastAsia"/>
          <w:b/>
          <w:bCs/>
          <w:color w:val="222222"/>
          <w:sz w:val="21"/>
          <w:szCs w:val="21"/>
        </w:rPr>
        <w:t>продукция</w:t>
      </w:r>
      <w:r w:rsidRPr="00AC03AA">
        <w:rPr>
          <w:rFonts w:ascii="Helvetica" w:hAnsi="Helvetica" w:cs="Helvetica"/>
          <w:b/>
          <w:bCs/>
          <w:color w:val="222222"/>
          <w:sz w:val="21"/>
          <w:szCs w:val="21"/>
        </w:rPr>
        <w:t xml:space="preserve"> </w:t>
      </w:r>
      <w:r w:rsidRPr="00AC03AA">
        <w:rPr>
          <w:rFonts w:ascii="Helvetica" w:hAnsi="Helvetica" w:cs="Helvetica" w:hint="eastAsia"/>
          <w:b/>
          <w:bCs/>
          <w:color w:val="222222"/>
          <w:sz w:val="21"/>
          <w:szCs w:val="21"/>
        </w:rPr>
        <w:t>и</w:t>
      </w:r>
      <w:r w:rsidRPr="00AC03AA">
        <w:rPr>
          <w:rFonts w:ascii="Helvetica" w:hAnsi="Helvetica" w:cs="Helvetica"/>
          <w:b/>
          <w:bCs/>
          <w:color w:val="222222"/>
          <w:sz w:val="21"/>
          <w:szCs w:val="21"/>
        </w:rPr>
        <w:t xml:space="preserve"> </w:t>
      </w:r>
      <w:r w:rsidRPr="00AC03AA">
        <w:rPr>
          <w:rFonts w:ascii="Helvetica" w:hAnsi="Helvetica" w:cs="Helvetica" w:hint="eastAsia"/>
          <w:b/>
          <w:bCs/>
          <w:color w:val="222222"/>
          <w:sz w:val="21"/>
          <w:szCs w:val="21"/>
        </w:rPr>
        <w:t>связывание</w:t>
      </w:r>
      <w:r w:rsidRPr="00AC03AA">
        <w:rPr>
          <w:rFonts w:ascii="Helvetica" w:hAnsi="Helvetica" w:cs="Helvetica"/>
          <w:b/>
          <w:bCs/>
          <w:color w:val="222222"/>
          <w:sz w:val="21"/>
          <w:szCs w:val="21"/>
        </w:rPr>
        <w:t xml:space="preserve"> Rhino </w:t>
      </w:r>
      <w:r w:rsidRPr="00AC03AA">
        <w:rPr>
          <w:rFonts w:ascii="Helvetica" w:hAnsi="Helvetica" w:cs="Helvetica" w:hint="eastAsia"/>
          <w:b/>
          <w:bCs/>
          <w:color w:val="222222"/>
          <w:sz w:val="21"/>
          <w:szCs w:val="21"/>
        </w:rPr>
        <w:t>варьируют</w:t>
      </w:r>
      <w:r w:rsidRPr="00AC03AA">
        <w:rPr>
          <w:rFonts w:ascii="Helvetica" w:hAnsi="Helvetica" w:cs="Helvetica"/>
          <w:b/>
          <w:bCs/>
          <w:color w:val="222222"/>
          <w:sz w:val="21"/>
          <w:szCs w:val="21"/>
        </w:rPr>
        <w:t xml:space="preserve"> </w:t>
      </w:r>
      <w:r w:rsidRPr="00AC03AA">
        <w:rPr>
          <w:rFonts w:ascii="Helvetica" w:hAnsi="Helvetica" w:cs="Helvetica" w:hint="eastAsia"/>
          <w:b/>
          <w:bCs/>
          <w:color w:val="222222"/>
          <w:sz w:val="21"/>
          <w:szCs w:val="21"/>
        </w:rPr>
        <w:t>между</w:t>
      </w:r>
      <w:r w:rsidRPr="00AC03AA">
        <w:rPr>
          <w:rFonts w:ascii="Helvetica" w:hAnsi="Helvetica" w:cs="Helvetica"/>
          <w:b/>
          <w:bCs/>
          <w:color w:val="222222"/>
          <w:sz w:val="21"/>
          <w:szCs w:val="21"/>
        </w:rPr>
        <w:t xml:space="preserve"> </w:t>
      </w:r>
      <w:r w:rsidRPr="00AC03AA">
        <w:rPr>
          <w:rFonts w:ascii="Helvetica" w:hAnsi="Helvetica" w:cs="Helvetica" w:hint="eastAsia"/>
          <w:b/>
          <w:bCs/>
          <w:color w:val="222222"/>
          <w:sz w:val="21"/>
          <w:szCs w:val="21"/>
        </w:rPr>
        <w:t>разными</w:t>
      </w:r>
      <w:r w:rsidRPr="00AC03AA">
        <w:rPr>
          <w:rFonts w:ascii="Helvetica" w:hAnsi="Helvetica" w:cs="Helvetica"/>
          <w:b/>
          <w:bCs/>
          <w:color w:val="222222"/>
          <w:sz w:val="21"/>
          <w:szCs w:val="21"/>
        </w:rPr>
        <w:t xml:space="preserve"> </w:t>
      </w:r>
      <w:r w:rsidRPr="00AC03AA">
        <w:rPr>
          <w:rFonts w:ascii="Helvetica" w:hAnsi="Helvetica" w:cs="Helvetica" w:hint="eastAsia"/>
          <w:b/>
          <w:bCs/>
          <w:color w:val="222222"/>
          <w:sz w:val="21"/>
          <w:szCs w:val="21"/>
        </w:rPr>
        <w:t>областями</w:t>
      </w:r>
      <w:r w:rsidRPr="00AC03AA">
        <w:rPr>
          <w:rFonts w:ascii="Helvetica" w:hAnsi="Helvetica" w:cs="Helvetica"/>
          <w:b/>
          <w:bCs/>
          <w:color w:val="222222"/>
          <w:sz w:val="21"/>
          <w:szCs w:val="21"/>
        </w:rPr>
        <w:t xml:space="preserve"> </w:t>
      </w:r>
      <w:r w:rsidRPr="00AC03AA">
        <w:rPr>
          <w:rFonts w:ascii="Helvetica" w:hAnsi="Helvetica" w:cs="Helvetica" w:hint="eastAsia"/>
          <w:b/>
          <w:bCs/>
          <w:color w:val="222222"/>
          <w:sz w:val="21"/>
          <w:szCs w:val="21"/>
        </w:rPr>
        <w:t>теломер</w:t>
      </w:r>
      <w:r w:rsidRPr="00AC03AA">
        <w:rPr>
          <w:rFonts w:ascii="Helvetica" w:hAnsi="Helvetica" w:cs="Helvetica"/>
          <w:b/>
          <w:bCs/>
          <w:color w:val="222222"/>
          <w:sz w:val="21"/>
          <w:szCs w:val="21"/>
        </w:rPr>
        <w:t xml:space="preserve"> </w:t>
      </w:r>
      <w:r w:rsidRPr="00AC03AA">
        <w:rPr>
          <w:rFonts w:ascii="Helvetica" w:hAnsi="Helvetica" w:cs="Helvetica" w:hint="eastAsia"/>
          <w:b/>
          <w:bCs/>
          <w:color w:val="222222"/>
          <w:sz w:val="21"/>
          <w:szCs w:val="21"/>
        </w:rPr>
        <w:t>в</w:t>
      </w:r>
      <w:r w:rsidRPr="00AC03AA">
        <w:rPr>
          <w:rFonts w:ascii="Helvetica" w:hAnsi="Helvetica" w:cs="Helvetica"/>
          <w:b/>
          <w:bCs/>
          <w:color w:val="222222"/>
          <w:sz w:val="21"/>
          <w:szCs w:val="21"/>
        </w:rPr>
        <w:t xml:space="preserve"> </w:t>
      </w:r>
      <w:r w:rsidRPr="00AC03AA">
        <w:rPr>
          <w:rFonts w:ascii="Helvetica" w:hAnsi="Helvetica" w:cs="Helvetica" w:hint="eastAsia"/>
          <w:b/>
          <w:bCs/>
          <w:color w:val="222222"/>
          <w:sz w:val="21"/>
          <w:szCs w:val="21"/>
        </w:rPr>
        <w:t>яичниках</w:t>
      </w:r>
      <w:r w:rsidRPr="00AC03AA">
        <w:rPr>
          <w:rFonts w:ascii="Helvetica" w:hAnsi="Helvetica" w:cs="Helvetica"/>
          <w:b/>
          <w:bCs/>
          <w:color w:val="222222"/>
          <w:sz w:val="21"/>
          <w:szCs w:val="21"/>
        </w:rPr>
        <w:t xml:space="preserve"> D. melanogaster 119</w:t>
      </w:r>
    </w:p>
    <w:p w14:paraId="18C4FBA8" w14:textId="77777777" w:rsidR="00AC03AA" w:rsidRPr="00AC03AA" w:rsidRDefault="00AC03AA" w:rsidP="00AC03AA">
      <w:pPr>
        <w:rPr>
          <w:rFonts w:ascii="Helvetica" w:hAnsi="Helvetica" w:cs="Helvetica"/>
          <w:b/>
          <w:bCs/>
          <w:color w:val="222222"/>
          <w:sz w:val="21"/>
          <w:szCs w:val="21"/>
        </w:rPr>
      </w:pPr>
    </w:p>
    <w:p w14:paraId="57F71C2B" w14:textId="77777777" w:rsidR="00AC03AA" w:rsidRPr="00AC03AA" w:rsidRDefault="00AC03AA" w:rsidP="00AC03AA">
      <w:pPr>
        <w:rPr>
          <w:rFonts w:ascii="Helvetica" w:hAnsi="Helvetica" w:cs="Helvetica"/>
          <w:b/>
          <w:bCs/>
          <w:color w:val="222222"/>
          <w:sz w:val="21"/>
          <w:szCs w:val="21"/>
        </w:rPr>
      </w:pPr>
      <w:r w:rsidRPr="00AC03AA">
        <w:rPr>
          <w:rFonts w:ascii="Helvetica" w:hAnsi="Helvetica" w:cs="Helvetica"/>
          <w:b/>
          <w:bCs/>
          <w:color w:val="222222"/>
          <w:sz w:val="21"/>
          <w:szCs w:val="21"/>
        </w:rPr>
        <w:t xml:space="preserve">4.3. </w:t>
      </w:r>
      <w:r w:rsidRPr="00AC03AA">
        <w:rPr>
          <w:rFonts w:ascii="Helvetica" w:hAnsi="Helvetica" w:cs="Helvetica" w:hint="eastAsia"/>
          <w:b/>
          <w:bCs/>
          <w:color w:val="222222"/>
          <w:sz w:val="21"/>
          <w:szCs w:val="21"/>
        </w:rPr>
        <w:t>Теломерная</w:t>
      </w:r>
      <w:r w:rsidRPr="00AC03AA">
        <w:rPr>
          <w:rFonts w:ascii="Helvetica" w:hAnsi="Helvetica" w:cs="Helvetica"/>
          <w:b/>
          <w:bCs/>
          <w:color w:val="222222"/>
          <w:sz w:val="21"/>
          <w:szCs w:val="21"/>
        </w:rPr>
        <w:t xml:space="preserve"> </w:t>
      </w:r>
      <w:r w:rsidRPr="00AC03AA">
        <w:rPr>
          <w:rFonts w:ascii="Helvetica" w:hAnsi="Helvetica" w:cs="Helvetica" w:hint="eastAsia"/>
          <w:b/>
          <w:bCs/>
          <w:color w:val="222222"/>
          <w:sz w:val="21"/>
          <w:szCs w:val="21"/>
        </w:rPr>
        <w:t>область</w:t>
      </w:r>
      <w:r w:rsidRPr="00AC03AA">
        <w:rPr>
          <w:rFonts w:ascii="Helvetica" w:hAnsi="Helvetica" w:cs="Helvetica"/>
          <w:b/>
          <w:bCs/>
          <w:color w:val="222222"/>
          <w:sz w:val="21"/>
          <w:szCs w:val="21"/>
        </w:rPr>
        <w:t xml:space="preserve"> </w:t>
      </w:r>
      <w:r w:rsidRPr="00AC03AA">
        <w:rPr>
          <w:rFonts w:ascii="Helvetica" w:hAnsi="Helvetica" w:cs="Helvetica" w:hint="eastAsia"/>
          <w:b/>
          <w:bCs/>
          <w:color w:val="222222"/>
          <w:sz w:val="21"/>
          <w:szCs w:val="21"/>
        </w:rPr>
        <w:t>в</w:t>
      </w:r>
      <w:r w:rsidRPr="00AC03AA">
        <w:rPr>
          <w:rFonts w:ascii="Helvetica" w:hAnsi="Helvetica" w:cs="Helvetica"/>
          <w:b/>
          <w:bCs/>
          <w:color w:val="222222"/>
          <w:sz w:val="21"/>
          <w:szCs w:val="21"/>
        </w:rPr>
        <w:t xml:space="preserve"> </w:t>
      </w:r>
      <w:r w:rsidRPr="00AC03AA">
        <w:rPr>
          <w:rFonts w:ascii="Helvetica" w:hAnsi="Helvetica" w:cs="Helvetica" w:hint="eastAsia"/>
          <w:b/>
          <w:bCs/>
          <w:color w:val="222222"/>
          <w:sz w:val="21"/>
          <w:szCs w:val="21"/>
        </w:rPr>
        <w:t>яичниках</w:t>
      </w:r>
      <w:r w:rsidRPr="00AC03AA">
        <w:rPr>
          <w:rFonts w:ascii="Helvetica" w:hAnsi="Helvetica" w:cs="Helvetica"/>
          <w:b/>
          <w:bCs/>
          <w:color w:val="222222"/>
          <w:sz w:val="21"/>
          <w:szCs w:val="21"/>
        </w:rPr>
        <w:t xml:space="preserve"> D. melanogaster </w:t>
      </w:r>
      <w:r w:rsidRPr="00AC03AA">
        <w:rPr>
          <w:rFonts w:ascii="Helvetica" w:hAnsi="Helvetica" w:cs="Helvetica" w:hint="eastAsia"/>
          <w:b/>
          <w:bCs/>
          <w:color w:val="222222"/>
          <w:sz w:val="21"/>
          <w:szCs w:val="21"/>
        </w:rPr>
        <w:t>представляет</w:t>
      </w:r>
      <w:r w:rsidRPr="00AC03AA">
        <w:rPr>
          <w:rFonts w:ascii="Helvetica" w:hAnsi="Helvetica" w:cs="Helvetica"/>
          <w:b/>
          <w:bCs/>
          <w:color w:val="222222"/>
          <w:sz w:val="21"/>
          <w:szCs w:val="21"/>
        </w:rPr>
        <w:t xml:space="preserve"> </w:t>
      </w:r>
      <w:r w:rsidRPr="00AC03AA">
        <w:rPr>
          <w:rFonts w:ascii="Helvetica" w:hAnsi="Helvetica" w:cs="Helvetica" w:hint="eastAsia"/>
          <w:b/>
          <w:bCs/>
          <w:color w:val="222222"/>
          <w:sz w:val="21"/>
          <w:szCs w:val="21"/>
        </w:rPr>
        <w:t>собой</w:t>
      </w:r>
      <w:r w:rsidRPr="00AC03AA">
        <w:rPr>
          <w:rFonts w:ascii="Helvetica" w:hAnsi="Helvetica" w:cs="Helvetica"/>
          <w:b/>
          <w:bCs/>
          <w:color w:val="222222"/>
          <w:sz w:val="21"/>
          <w:szCs w:val="21"/>
        </w:rPr>
        <w:t xml:space="preserve"> </w:t>
      </w:r>
      <w:r w:rsidRPr="00AC03AA">
        <w:rPr>
          <w:rFonts w:ascii="Helvetica" w:hAnsi="Helvetica" w:cs="Helvetica" w:hint="eastAsia"/>
          <w:b/>
          <w:bCs/>
          <w:color w:val="222222"/>
          <w:sz w:val="21"/>
          <w:szCs w:val="21"/>
        </w:rPr>
        <w:t>особый</w:t>
      </w:r>
      <w:r w:rsidRPr="00AC03AA">
        <w:rPr>
          <w:rFonts w:ascii="Helvetica" w:hAnsi="Helvetica" w:cs="Helvetica"/>
          <w:b/>
          <w:bCs/>
          <w:color w:val="222222"/>
          <w:sz w:val="21"/>
          <w:szCs w:val="21"/>
        </w:rPr>
        <w:t xml:space="preserve"> </w:t>
      </w:r>
      <w:r w:rsidRPr="00AC03AA">
        <w:rPr>
          <w:rFonts w:ascii="Helvetica" w:hAnsi="Helvetica" w:cs="Helvetica" w:hint="eastAsia"/>
          <w:b/>
          <w:bCs/>
          <w:color w:val="222222"/>
          <w:sz w:val="21"/>
          <w:szCs w:val="21"/>
        </w:rPr>
        <w:t>тип</w:t>
      </w:r>
      <w:r w:rsidRPr="00AC03AA">
        <w:rPr>
          <w:rFonts w:ascii="Helvetica" w:hAnsi="Helvetica" w:cs="Helvetica"/>
          <w:b/>
          <w:bCs/>
          <w:color w:val="222222"/>
          <w:sz w:val="21"/>
          <w:szCs w:val="21"/>
        </w:rPr>
        <w:t xml:space="preserve"> </w:t>
      </w:r>
      <w:r w:rsidRPr="00AC03AA">
        <w:rPr>
          <w:rFonts w:ascii="Helvetica" w:hAnsi="Helvetica" w:cs="Helvetica" w:hint="eastAsia"/>
          <w:b/>
          <w:bCs/>
          <w:color w:val="222222"/>
          <w:sz w:val="21"/>
          <w:szCs w:val="21"/>
        </w:rPr>
        <w:t>само</w:t>
      </w:r>
      <w:r w:rsidRPr="00AC03AA">
        <w:rPr>
          <w:rFonts w:ascii="Helvetica" w:hAnsi="Helvetica" w:cs="Helvetica"/>
          <w:b/>
          <w:bCs/>
          <w:color w:val="222222"/>
          <w:sz w:val="21"/>
          <w:szCs w:val="21"/>
        </w:rPr>
        <w:t>-</w:t>
      </w:r>
      <w:r w:rsidRPr="00AC03AA">
        <w:rPr>
          <w:rFonts w:ascii="Helvetica" w:hAnsi="Helvetica" w:cs="Helvetica" w:hint="eastAsia"/>
          <w:b/>
          <w:bCs/>
          <w:color w:val="222222"/>
          <w:sz w:val="21"/>
          <w:szCs w:val="21"/>
        </w:rPr>
        <w:t>таргетирующегося</w:t>
      </w:r>
      <w:r w:rsidRPr="00AC03AA">
        <w:rPr>
          <w:rFonts w:ascii="Helvetica" w:hAnsi="Helvetica" w:cs="Helvetica"/>
          <w:b/>
          <w:bCs/>
          <w:color w:val="222222"/>
          <w:sz w:val="21"/>
          <w:szCs w:val="21"/>
        </w:rPr>
        <w:t xml:space="preserve"> </w:t>
      </w:r>
      <w:r w:rsidRPr="00AC03AA">
        <w:rPr>
          <w:rFonts w:ascii="Helvetica" w:hAnsi="Helvetica" w:cs="Helvetica" w:hint="eastAsia"/>
          <w:b/>
          <w:bCs/>
          <w:color w:val="222222"/>
          <w:sz w:val="21"/>
          <w:szCs w:val="21"/>
        </w:rPr>
        <w:t>двунитевого</w:t>
      </w:r>
      <w:r w:rsidRPr="00AC03AA">
        <w:rPr>
          <w:rFonts w:ascii="Helvetica" w:hAnsi="Helvetica" w:cs="Helvetica"/>
          <w:b/>
          <w:bCs/>
          <w:color w:val="222222"/>
          <w:sz w:val="21"/>
          <w:szCs w:val="21"/>
        </w:rPr>
        <w:t xml:space="preserve"> piPHK </w:t>
      </w:r>
      <w:r w:rsidRPr="00AC03AA">
        <w:rPr>
          <w:rFonts w:ascii="Helvetica" w:hAnsi="Helvetica" w:cs="Helvetica" w:hint="eastAsia"/>
          <w:b/>
          <w:bCs/>
          <w:color w:val="222222"/>
          <w:sz w:val="21"/>
          <w:szCs w:val="21"/>
        </w:rPr>
        <w:t>кластера</w:t>
      </w:r>
      <w:r w:rsidRPr="00AC03AA">
        <w:rPr>
          <w:rFonts w:ascii="Helvetica" w:hAnsi="Helvetica" w:cs="Helvetica"/>
          <w:b/>
          <w:bCs/>
          <w:color w:val="222222"/>
          <w:sz w:val="21"/>
          <w:szCs w:val="21"/>
        </w:rPr>
        <w:t>. 120</w:t>
      </w:r>
    </w:p>
    <w:p w14:paraId="3E008A0B" w14:textId="77777777" w:rsidR="00AC03AA" w:rsidRPr="00AC03AA" w:rsidRDefault="00AC03AA" w:rsidP="00AC03AA">
      <w:pPr>
        <w:rPr>
          <w:rFonts w:ascii="Helvetica" w:hAnsi="Helvetica" w:cs="Helvetica"/>
          <w:b/>
          <w:bCs/>
          <w:color w:val="222222"/>
          <w:sz w:val="21"/>
          <w:szCs w:val="21"/>
        </w:rPr>
      </w:pPr>
    </w:p>
    <w:p w14:paraId="35BC9B78" w14:textId="77777777" w:rsidR="00AC03AA" w:rsidRPr="00AC03AA" w:rsidRDefault="00AC03AA" w:rsidP="00AC03AA">
      <w:pPr>
        <w:rPr>
          <w:rFonts w:ascii="Helvetica" w:hAnsi="Helvetica" w:cs="Helvetica"/>
          <w:b/>
          <w:bCs/>
          <w:color w:val="222222"/>
          <w:sz w:val="21"/>
          <w:szCs w:val="21"/>
        </w:rPr>
      </w:pPr>
      <w:r w:rsidRPr="00AC03AA">
        <w:rPr>
          <w:rFonts w:ascii="Helvetica" w:hAnsi="Helvetica" w:cs="Helvetica"/>
          <w:b/>
          <w:bCs/>
          <w:color w:val="222222"/>
          <w:sz w:val="21"/>
          <w:szCs w:val="21"/>
        </w:rPr>
        <w:t xml:space="preserve">4.4. </w:t>
      </w:r>
      <w:r w:rsidRPr="00AC03AA">
        <w:rPr>
          <w:rFonts w:ascii="Helvetica" w:hAnsi="Helvetica" w:cs="Helvetica" w:hint="eastAsia"/>
          <w:b/>
          <w:bCs/>
          <w:color w:val="222222"/>
          <w:sz w:val="21"/>
          <w:szCs w:val="21"/>
        </w:rPr>
        <w:t>Ключевая</w:t>
      </w:r>
      <w:r w:rsidRPr="00AC03AA">
        <w:rPr>
          <w:rFonts w:ascii="Helvetica" w:hAnsi="Helvetica" w:cs="Helvetica"/>
          <w:b/>
          <w:bCs/>
          <w:color w:val="222222"/>
          <w:sz w:val="21"/>
          <w:szCs w:val="21"/>
        </w:rPr>
        <w:t xml:space="preserve"> </w:t>
      </w:r>
      <w:r w:rsidRPr="00AC03AA">
        <w:rPr>
          <w:rFonts w:ascii="Helvetica" w:hAnsi="Helvetica" w:cs="Helvetica" w:hint="eastAsia"/>
          <w:b/>
          <w:bCs/>
          <w:color w:val="222222"/>
          <w:sz w:val="21"/>
          <w:szCs w:val="21"/>
        </w:rPr>
        <w:t>роль</w:t>
      </w:r>
      <w:r w:rsidRPr="00AC03AA">
        <w:rPr>
          <w:rFonts w:ascii="Helvetica" w:hAnsi="Helvetica" w:cs="Helvetica"/>
          <w:b/>
          <w:bCs/>
          <w:color w:val="222222"/>
          <w:sz w:val="21"/>
          <w:szCs w:val="21"/>
        </w:rPr>
        <w:t xml:space="preserve"> piPHK </w:t>
      </w:r>
      <w:r w:rsidRPr="00AC03AA">
        <w:rPr>
          <w:rFonts w:ascii="Helvetica" w:hAnsi="Helvetica" w:cs="Helvetica" w:hint="eastAsia"/>
          <w:b/>
          <w:bCs/>
          <w:color w:val="222222"/>
          <w:sz w:val="21"/>
          <w:szCs w:val="21"/>
        </w:rPr>
        <w:t>в</w:t>
      </w:r>
      <w:r w:rsidRPr="00AC03AA">
        <w:rPr>
          <w:rFonts w:ascii="Helvetica" w:hAnsi="Helvetica" w:cs="Helvetica"/>
          <w:b/>
          <w:bCs/>
          <w:color w:val="222222"/>
          <w:sz w:val="21"/>
          <w:szCs w:val="21"/>
        </w:rPr>
        <w:t xml:space="preserve"> </w:t>
      </w:r>
      <w:r w:rsidRPr="00AC03AA">
        <w:rPr>
          <w:rFonts w:ascii="Helvetica" w:hAnsi="Helvetica" w:cs="Helvetica" w:hint="eastAsia"/>
          <w:b/>
          <w:bCs/>
          <w:color w:val="222222"/>
          <w:sz w:val="21"/>
          <w:szCs w:val="21"/>
        </w:rPr>
        <w:t>поддержании</w:t>
      </w:r>
      <w:r w:rsidRPr="00AC03AA">
        <w:rPr>
          <w:rFonts w:ascii="Helvetica" w:hAnsi="Helvetica" w:cs="Helvetica"/>
          <w:b/>
          <w:bCs/>
          <w:color w:val="222222"/>
          <w:sz w:val="21"/>
          <w:szCs w:val="21"/>
        </w:rPr>
        <w:t xml:space="preserve"> </w:t>
      </w:r>
      <w:r w:rsidRPr="00AC03AA">
        <w:rPr>
          <w:rFonts w:ascii="Helvetica" w:hAnsi="Helvetica" w:cs="Helvetica" w:hint="eastAsia"/>
          <w:b/>
          <w:bCs/>
          <w:color w:val="222222"/>
          <w:sz w:val="21"/>
          <w:szCs w:val="21"/>
        </w:rPr>
        <w:t>позиционирования</w:t>
      </w:r>
      <w:r w:rsidRPr="00AC03AA">
        <w:rPr>
          <w:rFonts w:ascii="Helvetica" w:hAnsi="Helvetica" w:cs="Helvetica"/>
          <w:b/>
          <w:bCs/>
          <w:color w:val="222222"/>
          <w:sz w:val="21"/>
          <w:szCs w:val="21"/>
        </w:rPr>
        <w:t xml:space="preserve"> </w:t>
      </w:r>
      <w:r w:rsidRPr="00AC03AA">
        <w:rPr>
          <w:rFonts w:ascii="Helvetica" w:hAnsi="Helvetica" w:cs="Helvetica" w:hint="eastAsia"/>
          <w:b/>
          <w:bCs/>
          <w:color w:val="222222"/>
          <w:sz w:val="21"/>
          <w:szCs w:val="21"/>
        </w:rPr>
        <w:t>теломерных</w:t>
      </w:r>
      <w:r w:rsidRPr="00AC03AA">
        <w:rPr>
          <w:rFonts w:ascii="Helvetica" w:hAnsi="Helvetica" w:cs="Helvetica"/>
          <w:b/>
          <w:bCs/>
          <w:color w:val="222222"/>
          <w:sz w:val="21"/>
          <w:szCs w:val="21"/>
        </w:rPr>
        <w:t xml:space="preserve"> </w:t>
      </w:r>
      <w:r w:rsidRPr="00AC03AA">
        <w:rPr>
          <w:rFonts w:ascii="Helvetica" w:hAnsi="Helvetica" w:cs="Helvetica" w:hint="eastAsia"/>
          <w:b/>
          <w:bCs/>
          <w:color w:val="222222"/>
          <w:sz w:val="21"/>
          <w:szCs w:val="21"/>
        </w:rPr>
        <w:t>кластеров</w:t>
      </w:r>
      <w:r w:rsidRPr="00AC03AA">
        <w:rPr>
          <w:rFonts w:ascii="Helvetica" w:hAnsi="Helvetica" w:cs="Helvetica"/>
          <w:b/>
          <w:bCs/>
          <w:color w:val="222222"/>
          <w:sz w:val="21"/>
          <w:szCs w:val="21"/>
        </w:rPr>
        <w:t xml:space="preserve"> </w:t>
      </w:r>
      <w:r w:rsidRPr="00AC03AA">
        <w:rPr>
          <w:rFonts w:ascii="Helvetica" w:hAnsi="Helvetica" w:cs="Helvetica" w:hint="eastAsia"/>
          <w:b/>
          <w:bCs/>
          <w:color w:val="222222"/>
          <w:sz w:val="21"/>
          <w:szCs w:val="21"/>
        </w:rPr>
        <w:t>на</w:t>
      </w:r>
      <w:r w:rsidRPr="00AC03AA">
        <w:rPr>
          <w:rFonts w:ascii="Helvetica" w:hAnsi="Helvetica" w:cs="Helvetica"/>
          <w:b/>
          <w:bCs/>
          <w:color w:val="222222"/>
          <w:sz w:val="21"/>
          <w:szCs w:val="21"/>
        </w:rPr>
        <w:t xml:space="preserve"> </w:t>
      </w:r>
      <w:r w:rsidRPr="00AC03AA">
        <w:rPr>
          <w:rFonts w:ascii="Helvetica" w:hAnsi="Helvetica" w:cs="Helvetica" w:hint="eastAsia"/>
          <w:b/>
          <w:bCs/>
          <w:color w:val="222222"/>
          <w:sz w:val="21"/>
          <w:szCs w:val="21"/>
        </w:rPr>
        <w:t>периферии</w:t>
      </w:r>
      <w:r w:rsidRPr="00AC03AA">
        <w:rPr>
          <w:rFonts w:ascii="Helvetica" w:hAnsi="Helvetica" w:cs="Helvetica"/>
          <w:b/>
          <w:bCs/>
          <w:color w:val="222222"/>
          <w:sz w:val="21"/>
          <w:szCs w:val="21"/>
        </w:rPr>
        <w:t xml:space="preserve"> </w:t>
      </w:r>
      <w:r w:rsidRPr="00AC03AA">
        <w:rPr>
          <w:rFonts w:ascii="Helvetica" w:hAnsi="Helvetica" w:cs="Helvetica" w:hint="eastAsia"/>
          <w:b/>
          <w:bCs/>
          <w:color w:val="222222"/>
          <w:sz w:val="21"/>
          <w:szCs w:val="21"/>
        </w:rPr>
        <w:t>ядра</w:t>
      </w:r>
      <w:r w:rsidRPr="00AC03AA">
        <w:rPr>
          <w:rFonts w:ascii="Helvetica" w:hAnsi="Helvetica" w:cs="Helvetica"/>
          <w:b/>
          <w:bCs/>
          <w:color w:val="222222"/>
          <w:sz w:val="21"/>
          <w:szCs w:val="21"/>
        </w:rPr>
        <w:t xml:space="preserve"> </w:t>
      </w:r>
      <w:r w:rsidRPr="00AC03AA">
        <w:rPr>
          <w:rFonts w:ascii="Helvetica" w:hAnsi="Helvetica" w:cs="Helvetica" w:hint="eastAsia"/>
          <w:b/>
          <w:bCs/>
          <w:color w:val="222222"/>
          <w:sz w:val="21"/>
          <w:szCs w:val="21"/>
        </w:rPr>
        <w:t>в</w:t>
      </w:r>
      <w:r w:rsidRPr="00AC03AA">
        <w:rPr>
          <w:rFonts w:ascii="Helvetica" w:hAnsi="Helvetica" w:cs="Helvetica"/>
          <w:b/>
          <w:bCs/>
          <w:color w:val="222222"/>
          <w:sz w:val="21"/>
          <w:szCs w:val="21"/>
        </w:rPr>
        <w:t xml:space="preserve"> </w:t>
      </w:r>
      <w:r w:rsidRPr="00AC03AA">
        <w:rPr>
          <w:rFonts w:ascii="Helvetica" w:hAnsi="Helvetica" w:cs="Helvetica" w:hint="eastAsia"/>
          <w:b/>
          <w:bCs/>
          <w:color w:val="222222"/>
          <w:sz w:val="21"/>
          <w:szCs w:val="21"/>
        </w:rPr>
        <w:t>герминальных</w:t>
      </w:r>
      <w:r w:rsidRPr="00AC03AA">
        <w:rPr>
          <w:rFonts w:ascii="Helvetica" w:hAnsi="Helvetica" w:cs="Helvetica"/>
          <w:b/>
          <w:bCs/>
          <w:color w:val="222222"/>
          <w:sz w:val="21"/>
          <w:szCs w:val="21"/>
        </w:rPr>
        <w:t xml:space="preserve"> </w:t>
      </w:r>
      <w:r w:rsidRPr="00AC03AA">
        <w:rPr>
          <w:rFonts w:ascii="Helvetica" w:hAnsi="Helvetica" w:cs="Helvetica" w:hint="eastAsia"/>
          <w:b/>
          <w:bCs/>
          <w:color w:val="222222"/>
          <w:sz w:val="21"/>
          <w:szCs w:val="21"/>
        </w:rPr>
        <w:t>тканях</w:t>
      </w:r>
      <w:r w:rsidRPr="00AC03AA">
        <w:rPr>
          <w:rFonts w:ascii="Helvetica" w:hAnsi="Helvetica" w:cs="Helvetica"/>
          <w:b/>
          <w:bCs/>
          <w:color w:val="222222"/>
          <w:sz w:val="21"/>
          <w:szCs w:val="21"/>
        </w:rPr>
        <w:t xml:space="preserve"> </w:t>
      </w:r>
      <w:r w:rsidRPr="00AC03AA">
        <w:rPr>
          <w:rFonts w:ascii="Helvetica" w:hAnsi="Helvetica" w:cs="Helvetica" w:hint="eastAsia"/>
          <w:b/>
          <w:bCs/>
          <w:color w:val="222222"/>
          <w:sz w:val="21"/>
          <w:szCs w:val="21"/>
        </w:rPr>
        <w:t>яичников</w:t>
      </w:r>
      <w:r w:rsidRPr="00AC03AA">
        <w:rPr>
          <w:rFonts w:ascii="Helvetica" w:hAnsi="Helvetica" w:cs="Helvetica"/>
          <w:b/>
          <w:bCs/>
          <w:color w:val="222222"/>
          <w:sz w:val="21"/>
          <w:szCs w:val="21"/>
        </w:rPr>
        <w:t xml:space="preserve"> D. melanogaster. 123</w:t>
      </w:r>
    </w:p>
    <w:p w14:paraId="1FA50B69" w14:textId="77777777" w:rsidR="00AC03AA" w:rsidRPr="00AC03AA" w:rsidRDefault="00AC03AA" w:rsidP="00AC03AA">
      <w:pPr>
        <w:rPr>
          <w:rFonts w:ascii="Helvetica" w:hAnsi="Helvetica" w:cs="Helvetica"/>
          <w:b/>
          <w:bCs/>
          <w:color w:val="222222"/>
          <w:sz w:val="21"/>
          <w:szCs w:val="21"/>
        </w:rPr>
      </w:pPr>
    </w:p>
    <w:p w14:paraId="19B37332" w14:textId="77777777" w:rsidR="00AC03AA" w:rsidRPr="00AC03AA" w:rsidRDefault="00AC03AA" w:rsidP="00AC03AA">
      <w:pPr>
        <w:rPr>
          <w:rFonts w:ascii="Helvetica" w:hAnsi="Helvetica" w:cs="Helvetica"/>
          <w:b/>
          <w:bCs/>
          <w:color w:val="222222"/>
          <w:sz w:val="21"/>
          <w:szCs w:val="21"/>
        </w:rPr>
      </w:pPr>
      <w:r w:rsidRPr="00AC03AA">
        <w:rPr>
          <w:rFonts w:ascii="Helvetica" w:hAnsi="Helvetica" w:cs="Helvetica"/>
          <w:b/>
          <w:bCs/>
          <w:color w:val="222222"/>
          <w:sz w:val="21"/>
          <w:szCs w:val="21"/>
        </w:rPr>
        <w:t xml:space="preserve">4.5. </w:t>
      </w:r>
      <w:r w:rsidRPr="00AC03AA">
        <w:rPr>
          <w:rFonts w:ascii="Helvetica" w:hAnsi="Helvetica" w:cs="Helvetica" w:hint="eastAsia"/>
          <w:b/>
          <w:bCs/>
          <w:color w:val="222222"/>
          <w:sz w:val="21"/>
          <w:szCs w:val="21"/>
        </w:rPr>
        <w:t>Герминально</w:t>
      </w:r>
      <w:r w:rsidRPr="00AC03AA">
        <w:rPr>
          <w:rFonts w:ascii="Helvetica" w:hAnsi="Helvetica" w:cs="Helvetica"/>
          <w:b/>
          <w:bCs/>
          <w:color w:val="222222"/>
          <w:sz w:val="21"/>
          <w:szCs w:val="21"/>
        </w:rPr>
        <w:t>-</w:t>
      </w:r>
      <w:r w:rsidRPr="00AC03AA">
        <w:rPr>
          <w:rFonts w:ascii="Helvetica" w:hAnsi="Helvetica" w:cs="Helvetica" w:hint="eastAsia"/>
          <w:b/>
          <w:bCs/>
          <w:color w:val="222222"/>
          <w:sz w:val="21"/>
          <w:szCs w:val="21"/>
        </w:rPr>
        <w:t>специфичная</w:t>
      </w:r>
      <w:r w:rsidRPr="00AC03AA">
        <w:rPr>
          <w:rFonts w:ascii="Helvetica" w:hAnsi="Helvetica" w:cs="Helvetica"/>
          <w:b/>
          <w:bCs/>
          <w:color w:val="222222"/>
          <w:sz w:val="21"/>
          <w:szCs w:val="21"/>
        </w:rPr>
        <w:t xml:space="preserve"> </w:t>
      </w:r>
      <w:r w:rsidRPr="00AC03AA">
        <w:rPr>
          <w:rFonts w:ascii="Helvetica" w:hAnsi="Helvetica" w:cs="Helvetica" w:hint="eastAsia"/>
          <w:b/>
          <w:bCs/>
          <w:color w:val="222222"/>
          <w:sz w:val="21"/>
          <w:szCs w:val="21"/>
        </w:rPr>
        <w:t>структура</w:t>
      </w:r>
      <w:r w:rsidRPr="00AC03AA">
        <w:rPr>
          <w:rFonts w:ascii="Helvetica" w:hAnsi="Helvetica" w:cs="Helvetica"/>
          <w:b/>
          <w:bCs/>
          <w:color w:val="222222"/>
          <w:sz w:val="21"/>
          <w:szCs w:val="21"/>
        </w:rPr>
        <w:t xml:space="preserve"> </w:t>
      </w:r>
      <w:r w:rsidRPr="00AC03AA">
        <w:rPr>
          <w:rFonts w:ascii="Helvetica" w:hAnsi="Helvetica" w:cs="Helvetica" w:hint="eastAsia"/>
          <w:b/>
          <w:bCs/>
          <w:color w:val="222222"/>
          <w:sz w:val="21"/>
          <w:szCs w:val="21"/>
        </w:rPr>
        <w:t>субтеломерной</w:t>
      </w:r>
      <w:r w:rsidRPr="00AC03AA">
        <w:rPr>
          <w:rFonts w:ascii="Helvetica" w:hAnsi="Helvetica" w:cs="Helvetica"/>
          <w:b/>
          <w:bCs/>
          <w:color w:val="222222"/>
          <w:sz w:val="21"/>
          <w:szCs w:val="21"/>
        </w:rPr>
        <w:t xml:space="preserve"> </w:t>
      </w:r>
      <w:r w:rsidRPr="00AC03AA">
        <w:rPr>
          <w:rFonts w:ascii="Helvetica" w:hAnsi="Helvetica" w:cs="Helvetica" w:hint="eastAsia"/>
          <w:b/>
          <w:bCs/>
          <w:color w:val="222222"/>
          <w:sz w:val="21"/>
          <w:szCs w:val="21"/>
        </w:rPr>
        <w:t>области</w:t>
      </w:r>
      <w:r w:rsidRPr="00AC03AA">
        <w:rPr>
          <w:rFonts w:ascii="Helvetica" w:hAnsi="Helvetica" w:cs="Helvetica"/>
          <w:b/>
          <w:bCs/>
          <w:color w:val="222222"/>
          <w:sz w:val="21"/>
          <w:szCs w:val="21"/>
        </w:rPr>
        <w:t xml:space="preserve"> D. melanogaster 125</w:t>
      </w:r>
    </w:p>
    <w:p w14:paraId="1456F38C" w14:textId="77777777" w:rsidR="00AC03AA" w:rsidRPr="00AC03AA" w:rsidRDefault="00AC03AA" w:rsidP="00AC03AA">
      <w:pPr>
        <w:rPr>
          <w:rFonts w:ascii="Helvetica" w:hAnsi="Helvetica" w:cs="Helvetica"/>
          <w:b/>
          <w:bCs/>
          <w:color w:val="222222"/>
          <w:sz w:val="21"/>
          <w:szCs w:val="21"/>
        </w:rPr>
      </w:pPr>
    </w:p>
    <w:p w14:paraId="66CA060B" w14:textId="77777777" w:rsidR="00AC03AA" w:rsidRPr="00AC03AA" w:rsidRDefault="00AC03AA" w:rsidP="00AC03AA">
      <w:pPr>
        <w:rPr>
          <w:rFonts w:ascii="Helvetica" w:hAnsi="Helvetica" w:cs="Helvetica"/>
          <w:b/>
          <w:bCs/>
          <w:color w:val="222222"/>
          <w:sz w:val="21"/>
          <w:szCs w:val="21"/>
        </w:rPr>
      </w:pPr>
      <w:r w:rsidRPr="00AC03AA">
        <w:rPr>
          <w:rFonts w:ascii="Helvetica" w:hAnsi="Helvetica" w:cs="Helvetica"/>
          <w:b/>
          <w:bCs/>
          <w:color w:val="222222"/>
          <w:sz w:val="21"/>
          <w:szCs w:val="21"/>
        </w:rPr>
        <w:t xml:space="preserve">5. </w:t>
      </w:r>
      <w:r w:rsidRPr="00AC03AA">
        <w:rPr>
          <w:rFonts w:ascii="Helvetica" w:hAnsi="Helvetica" w:cs="Helvetica" w:hint="eastAsia"/>
          <w:b/>
          <w:bCs/>
          <w:color w:val="222222"/>
          <w:sz w:val="21"/>
          <w:szCs w:val="21"/>
        </w:rPr>
        <w:t>ЗАКЛЮЧЕНИЕ</w:t>
      </w:r>
      <w:r w:rsidRPr="00AC03AA">
        <w:rPr>
          <w:rFonts w:ascii="Helvetica" w:hAnsi="Helvetica" w:cs="Helvetica"/>
          <w:b/>
          <w:bCs/>
          <w:color w:val="222222"/>
          <w:sz w:val="21"/>
          <w:szCs w:val="21"/>
        </w:rPr>
        <w:t xml:space="preserve"> 127</w:t>
      </w:r>
    </w:p>
    <w:p w14:paraId="6F56B912" w14:textId="77777777" w:rsidR="00AC03AA" w:rsidRPr="00AC03AA" w:rsidRDefault="00AC03AA" w:rsidP="00AC03AA">
      <w:pPr>
        <w:rPr>
          <w:rFonts w:ascii="Helvetica" w:hAnsi="Helvetica" w:cs="Helvetica"/>
          <w:b/>
          <w:bCs/>
          <w:color w:val="222222"/>
          <w:sz w:val="21"/>
          <w:szCs w:val="21"/>
        </w:rPr>
      </w:pPr>
    </w:p>
    <w:p w14:paraId="6D06E903" w14:textId="77777777" w:rsidR="00AC03AA" w:rsidRPr="00AC03AA" w:rsidRDefault="00AC03AA" w:rsidP="00AC03AA">
      <w:pPr>
        <w:rPr>
          <w:rFonts w:ascii="Helvetica" w:hAnsi="Helvetica" w:cs="Helvetica"/>
          <w:b/>
          <w:bCs/>
          <w:color w:val="222222"/>
          <w:sz w:val="21"/>
          <w:szCs w:val="21"/>
        </w:rPr>
      </w:pPr>
      <w:r w:rsidRPr="00AC03AA">
        <w:rPr>
          <w:rFonts w:ascii="Helvetica" w:hAnsi="Helvetica" w:cs="Helvetica"/>
          <w:b/>
          <w:bCs/>
          <w:color w:val="222222"/>
          <w:sz w:val="21"/>
          <w:szCs w:val="21"/>
        </w:rPr>
        <w:t xml:space="preserve">6. </w:t>
      </w:r>
      <w:r w:rsidRPr="00AC03AA">
        <w:rPr>
          <w:rFonts w:ascii="Helvetica" w:hAnsi="Helvetica" w:cs="Helvetica" w:hint="eastAsia"/>
          <w:b/>
          <w:bCs/>
          <w:color w:val="222222"/>
          <w:sz w:val="21"/>
          <w:szCs w:val="21"/>
        </w:rPr>
        <w:t>ВЫВОДЫ</w:t>
      </w:r>
      <w:r w:rsidRPr="00AC03AA">
        <w:rPr>
          <w:rFonts w:ascii="Helvetica" w:hAnsi="Helvetica" w:cs="Helvetica"/>
          <w:b/>
          <w:bCs/>
          <w:color w:val="222222"/>
          <w:sz w:val="21"/>
          <w:szCs w:val="21"/>
        </w:rPr>
        <w:t xml:space="preserve"> 130</w:t>
      </w:r>
    </w:p>
    <w:p w14:paraId="3D26137F" w14:textId="77777777" w:rsidR="00AC03AA" w:rsidRPr="00AC03AA" w:rsidRDefault="00AC03AA" w:rsidP="00AC03AA">
      <w:pPr>
        <w:rPr>
          <w:rFonts w:ascii="Helvetica" w:hAnsi="Helvetica" w:cs="Helvetica"/>
          <w:b/>
          <w:bCs/>
          <w:color w:val="222222"/>
          <w:sz w:val="21"/>
          <w:szCs w:val="21"/>
        </w:rPr>
      </w:pPr>
    </w:p>
    <w:p w14:paraId="78C6CF44" w14:textId="77777777" w:rsidR="00AC03AA" w:rsidRPr="00AC03AA" w:rsidRDefault="00AC03AA" w:rsidP="00AC03AA">
      <w:pPr>
        <w:rPr>
          <w:rFonts w:ascii="Helvetica" w:hAnsi="Helvetica" w:cs="Helvetica"/>
          <w:b/>
          <w:bCs/>
          <w:color w:val="222222"/>
          <w:sz w:val="21"/>
          <w:szCs w:val="21"/>
        </w:rPr>
      </w:pPr>
      <w:r w:rsidRPr="00AC03AA">
        <w:rPr>
          <w:rFonts w:ascii="Helvetica" w:hAnsi="Helvetica" w:cs="Helvetica"/>
          <w:b/>
          <w:bCs/>
          <w:color w:val="222222"/>
          <w:sz w:val="21"/>
          <w:szCs w:val="21"/>
        </w:rPr>
        <w:t xml:space="preserve">7. </w:t>
      </w:r>
      <w:r w:rsidRPr="00AC03AA">
        <w:rPr>
          <w:rFonts w:ascii="Helvetica" w:hAnsi="Helvetica" w:cs="Helvetica" w:hint="eastAsia"/>
          <w:b/>
          <w:bCs/>
          <w:color w:val="222222"/>
          <w:sz w:val="21"/>
          <w:szCs w:val="21"/>
        </w:rPr>
        <w:t>Список</w:t>
      </w:r>
      <w:r w:rsidRPr="00AC03AA">
        <w:rPr>
          <w:rFonts w:ascii="Helvetica" w:hAnsi="Helvetica" w:cs="Helvetica"/>
          <w:b/>
          <w:bCs/>
          <w:color w:val="222222"/>
          <w:sz w:val="21"/>
          <w:szCs w:val="21"/>
        </w:rPr>
        <w:t xml:space="preserve"> </w:t>
      </w:r>
      <w:r w:rsidRPr="00AC03AA">
        <w:rPr>
          <w:rFonts w:ascii="Helvetica" w:hAnsi="Helvetica" w:cs="Helvetica" w:hint="eastAsia"/>
          <w:b/>
          <w:bCs/>
          <w:color w:val="222222"/>
          <w:sz w:val="21"/>
          <w:szCs w:val="21"/>
        </w:rPr>
        <w:t>литературы</w:t>
      </w:r>
      <w:r w:rsidRPr="00AC03AA">
        <w:rPr>
          <w:rFonts w:ascii="Helvetica" w:hAnsi="Helvetica" w:cs="Helvetica"/>
          <w:b/>
          <w:bCs/>
          <w:color w:val="222222"/>
          <w:sz w:val="21"/>
          <w:szCs w:val="21"/>
        </w:rPr>
        <w:t xml:space="preserve"> 131</w:t>
      </w:r>
    </w:p>
    <w:p w14:paraId="7E0A65A0" w14:textId="77777777" w:rsidR="00AC03AA" w:rsidRPr="00AC03AA" w:rsidRDefault="00AC03AA" w:rsidP="00AC03AA">
      <w:pPr>
        <w:rPr>
          <w:rFonts w:ascii="Helvetica" w:hAnsi="Helvetica" w:cs="Helvetica"/>
          <w:b/>
          <w:bCs/>
          <w:color w:val="222222"/>
          <w:sz w:val="21"/>
          <w:szCs w:val="21"/>
        </w:rPr>
      </w:pPr>
    </w:p>
    <w:p w14:paraId="6FE9AA20" w14:textId="77777777" w:rsidR="00AC03AA" w:rsidRPr="00AC03AA" w:rsidRDefault="00AC03AA" w:rsidP="00AC03AA">
      <w:pPr>
        <w:rPr>
          <w:rFonts w:ascii="Helvetica" w:hAnsi="Helvetica" w:cs="Helvetica"/>
          <w:b/>
          <w:bCs/>
          <w:color w:val="222222"/>
          <w:sz w:val="21"/>
          <w:szCs w:val="21"/>
        </w:rPr>
      </w:pPr>
      <w:r w:rsidRPr="00AC03AA">
        <w:rPr>
          <w:rFonts w:ascii="Helvetica" w:hAnsi="Helvetica" w:cs="Helvetica" w:hint="eastAsia"/>
          <w:b/>
          <w:bCs/>
          <w:color w:val="222222"/>
          <w:sz w:val="21"/>
          <w:szCs w:val="21"/>
        </w:rPr>
        <w:lastRenderedPageBreak/>
        <w:t>БЛАГОДАРНОСТИ</w:t>
      </w:r>
    </w:p>
    <w:p w14:paraId="72308954" w14:textId="77777777" w:rsidR="00AC03AA" w:rsidRPr="00AC03AA" w:rsidRDefault="00AC03AA" w:rsidP="00AC03AA">
      <w:pPr>
        <w:rPr>
          <w:rFonts w:ascii="Helvetica" w:hAnsi="Helvetica" w:cs="Helvetica"/>
          <w:b/>
          <w:bCs/>
          <w:color w:val="222222"/>
          <w:sz w:val="21"/>
          <w:szCs w:val="21"/>
        </w:rPr>
      </w:pPr>
    </w:p>
    <w:p w14:paraId="4A7ADEAA" w14:textId="4B115786" w:rsidR="00967B66" w:rsidRPr="00AC03AA" w:rsidRDefault="00AC03AA" w:rsidP="00AC03AA">
      <w:r w:rsidRPr="00AC03AA">
        <w:rPr>
          <w:rFonts w:ascii="Helvetica" w:hAnsi="Helvetica" w:cs="Helvetica"/>
          <w:b/>
          <w:bCs/>
          <w:color w:val="222222"/>
          <w:sz w:val="21"/>
          <w:szCs w:val="21"/>
        </w:rPr>
        <w:t>151</w:t>
      </w:r>
    </w:p>
    <w:sectPr w:rsidR="00967B66" w:rsidRPr="00AC03AA"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3844BE" w14:textId="77777777" w:rsidR="00D27138" w:rsidRDefault="00D27138">
      <w:pPr>
        <w:spacing w:after="0" w:line="240" w:lineRule="auto"/>
      </w:pPr>
      <w:r>
        <w:separator/>
      </w:r>
    </w:p>
  </w:endnote>
  <w:endnote w:type="continuationSeparator" w:id="0">
    <w:p w14:paraId="626A6AB0" w14:textId="77777777" w:rsidR="00D27138" w:rsidRDefault="00D271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A846BA" w14:textId="77777777" w:rsidR="00D27138" w:rsidRDefault="00D27138"/>
    <w:p w14:paraId="0BADFA3B" w14:textId="77777777" w:rsidR="00D27138" w:rsidRDefault="00D27138"/>
    <w:p w14:paraId="2C6566CD" w14:textId="77777777" w:rsidR="00D27138" w:rsidRDefault="00D27138"/>
    <w:p w14:paraId="4925973F" w14:textId="77777777" w:rsidR="00D27138" w:rsidRDefault="00D27138"/>
    <w:p w14:paraId="42281E62" w14:textId="77777777" w:rsidR="00D27138" w:rsidRDefault="00D27138"/>
    <w:p w14:paraId="18226EEB" w14:textId="77777777" w:rsidR="00D27138" w:rsidRDefault="00D27138"/>
    <w:p w14:paraId="7C05F4A0" w14:textId="77777777" w:rsidR="00D27138" w:rsidRDefault="00D27138">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BDBBFD5" wp14:editId="685B2E0F">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BD47D9" w14:textId="77777777" w:rsidR="00D27138" w:rsidRDefault="00D2713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BDBBFD5"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9BD47D9" w14:textId="77777777" w:rsidR="00D27138" w:rsidRDefault="00D2713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B86945E" w14:textId="77777777" w:rsidR="00D27138" w:rsidRDefault="00D27138"/>
    <w:p w14:paraId="44F67F8A" w14:textId="77777777" w:rsidR="00D27138" w:rsidRDefault="00D27138"/>
    <w:p w14:paraId="3F879D1C" w14:textId="77777777" w:rsidR="00D27138" w:rsidRDefault="00D27138">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D02F402" wp14:editId="45579C2F">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25199B" w14:textId="77777777" w:rsidR="00D27138" w:rsidRDefault="00D27138"/>
                          <w:p w14:paraId="3A544120" w14:textId="77777777" w:rsidR="00D27138" w:rsidRDefault="00D2713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D02F402"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025199B" w14:textId="77777777" w:rsidR="00D27138" w:rsidRDefault="00D27138"/>
                    <w:p w14:paraId="3A544120" w14:textId="77777777" w:rsidR="00D27138" w:rsidRDefault="00D2713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0A31C0E" w14:textId="77777777" w:rsidR="00D27138" w:rsidRDefault="00D27138"/>
    <w:p w14:paraId="1C78199C" w14:textId="77777777" w:rsidR="00D27138" w:rsidRDefault="00D27138">
      <w:pPr>
        <w:rPr>
          <w:sz w:val="2"/>
          <w:szCs w:val="2"/>
        </w:rPr>
      </w:pPr>
    </w:p>
    <w:p w14:paraId="467B24F4" w14:textId="77777777" w:rsidR="00D27138" w:rsidRDefault="00D27138"/>
    <w:p w14:paraId="7D456FB7" w14:textId="77777777" w:rsidR="00D27138" w:rsidRDefault="00D27138">
      <w:pPr>
        <w:spacing w:after="0" w:line="240" w:lineRule="auto"/>
      </w:pPr>
    </w:p>
  </w:footnote>
  <w:footnote w:type="continuationSeparator" w:id="0">
    <w:p w14:paraId="6B3C9B66" w14:textId="77777777" w:rsidR="00D27138" w:rsidRDefault="00D271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F97"/>
    <w:rsid w:val="00044FDF"/>
    <w:rsid w:val="00044FE0"/>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0"/>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7B"/>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94B"/>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16"/>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4C4"/>
    <w:rsid w:val="0091257F"/>
    <w:rsid w:val="00912602"/>
    <w:rsid w:val="00912604"/>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5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99"/>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38"/>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94"/>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4"/>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CB"/>
    <w:rsid w:val="00ED65EB"/>
    <w:rsid w:val="00ED673B"/>
    <w:rsid w:val="00ED681B"/>
    <w:rsid w:val="00ED68AF"/>
    <w:rsid w:val="00ED699C"/>
    <w:rsid w:val="00ED699F"/>
    <w:rsid w:val="00ED6A48"/>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EF"/>
    <w:rsid w:val="00F42171"/>
    <w:rsid w:val="00F421B9"/>
    <w:rsid w:val="00F421DB"/>
    <w:rsid w:val="00F421FB"/>
    <w:rsid w:val="00F4221D"/>
    <w:rsid w:val="00F42233"/>
    <w:rsid w:val="00F42253"/>
    <w:rsid w:val="00F422AD"/>
    <w:rsid w:val="00F42448"/>
    <w:rsid w:val="00F4245C"/>
    <w:rsid w:val="00F4245F"/>
    <w:rsid w:val="00F4247F"/>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93"/>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37902</TotalTime>
  <Pages>9</Pages>
  <Words>951</Words>
  <Characters>5424</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6363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2013</cp:revision>
  <cp:lastPrinted>2009-02-06T05:36:00Z</cp:lastPrinted>
  <dcterms:created xsi:type="dcterms:W3CDTF">2025-11-25T20:19:00Z</dcterms:created>
  <dcterms:modified xsi:type="dcterms:W3CDTF">2026-01-12T14:14:00Z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