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28750"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Самочернов</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Игорь</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Валентинович</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Построение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оптимальной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модели</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измерений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для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линейных</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динамических</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систем</w:t>
      </w:r>
      <w:r w:rsidRPr="00C16875">
        <w:rPr>
          <w:rFonts w:ascii="Helvetica" w:hAnsi="Helvetica" w:cs="Helvetica"/>
          <w:b/>
          <w:bCs/>
          <w:color w:val="222222"/>
          <w:sz w:val="21"/>
          <w:szCs w:val="21"/>
        </w:rPr>
        <w:t xml:space="preserve"> : </w:t>
      </w:r>
      <w:r w:rsidRPr="00C16875">
        <w:rPr>
          <w:rFonts w:ascii="Helvetica" w:hAnsi="Helvetica" w:cs="Helvetica" w:hint="eastAsia"/>
          <w:b/>
          <w:bCs/>
          <w:color w:val="222222"/>
          <w:sz w:val="21"/>
          <w:szCs w:val="21"/>
        </w:rPr>
        <w:t>Дис</w:t>
      </w:r>
      <w:r w:rsidRPr="00C16875">
        <w:rPr>
          <w:rFonts w:ascii="Helvetica" w:hAnsi="Helvetica" w:cs="Helvetica"/>
          <w:b/>
          <w:bCs/>
          <w:color w:val="222222"/>
          <w:sz w:val="21"/>
          <w:szCs w:val="21"/>
        </w:rPr>
        <w:t xml:space="preserve">. ... </w:t>
      </w:r>
      <w:r w:rsidRPr="00C16875">
        <w:rPr>
          <w:rFonts w:ascii="Helvetica" w:hAnsi="Helvetica" w:cs="Helvetica" w:hint="eastAsia"/>
          <w:b/>
          <w:bCs/>
          <w:color w:val="222222"/>
          <w:sz w:val="21"/>
          <w:szCs w:val="21"/>
        </w:rPr>
        <w:t>канд</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техн</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наук</w:t>
      </w:r>
      <w:r w:rsidRPr="00C16875">
        <w:rPr>
          <w:rFonts w:ascii="Helvetica" w:hAnsi="Helvetica" w:cs="Helvetica"/>
          <w:b/>
          <w:bCs/>
          <w:color w:val="222222"/>
          <w:sz w:val="21"/>
          <w:szCs w:val="21"/>
        </w:rPr>
        <w:t xml:space="preserve"> : 05.13.17 : </w:t>
      </w:r>
      <w:r w:rsidRPr="00C16875">
        <w:rPr>
          <w:rFonts w:ascii="Helvetica" w:hAnsi="Helvetica" w:cs="Helvetica" w:hint="eastAsia"/>
          <w:b/>
          <w:bCs/>
          <w:color w:val="222222"/>
          <w:sz w:val="21"/>
          <w:szCs w:val="21"/>
        </w:rPr>
        <w:t>Новосибирск</w:t>
      </w:r>
      <w:r w:rsidRPr="00C16875">
        <w:rPr>
          <w:rFonts w:ascii="Helvetica" w:hAnsi="Helvetica" w:cs="Helvetica"/>
          <w:b/>
          <w:bCs/>
          <w:color w:val="222222"/>
          <w:sz w:val="21"/>
          <w:szCs w:val="21"/>
        </w:rPr>
        <w:t xml:space="preserve">, 2004 125 c. </w:t>
      </w:r>
      <w:r w:rsidRPr="00C16875">
        <w:rPr>
          <w:rFonts w:ascii="Helvetica" w:hAnsi="Helvetica" w:cs="Helvetica" w:hint="eastAsia"/>
          <w:b/>
          <w:bCs/>
          <w:color w:val="222222"/>
          <w:sz w:val="21"/>
          <w:szCs w:val="21"/>
        </w:rPr>
        <w:t>РГБ</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ОД</w:t>
      </w:r>
      <w:r w:rsidRPr="00C16875">
        <w:rPr>
          <w:rFonts w:ascii="Helvetica" w:hAnsi="Helvetica" w:cs="Helvetica"/>
          <w:b/>
          <w:bCs/>
          <w:color w:val="222222"/>
          <w:sz w:val="21"/>
          <w:szCs w:val="21"/>
        </w:rPr>
        <w:t>, 61:04-5/3486</w:t>
      </w:r>
    </w:p>
    <w:p w14:paraId="727DBC36" w14:textId="77777777" w:rsidR="00C16875" w:rsidRPr="00C16875" w:rsidRDefault="00C16875" w:rsidP="00C16875">
      <w:pPr>
        <w:rPr>
          <w:rFonts w:ascii="Helvetica" w:hAnsi="Helvetica" w:cs="Helvetica"/>
          <w:b/>
          <w:bCs/>
          <w:color w:val="222222"/>
          <w:sz w:val="21"/>
          <w:szCs w:val="21"/>
        </w:rPr>
      </w:pPr>
    </w:p>
    <w:p w14:paraId="5CAA4DA4" w14:textId="77777777" w:rsidR="00C16875" w:rsidRPr="00C16875" w:rsidRDefault="00C16875" w:rsidP="00C16875">
      <w:pPr>
        <w:rPr>
          <w:rFonts w:ascii="Helvetica" w:hAnsi="Helvetica" w:cs="Helvetica"/>
          <w:b/>
          <w:bCs/>
          <w:color w:val="222222"/>
          <w:sz w:val="21"/>
          <w:szCs w:val="21"/>
        </w:rPr>
      </w:pPr>
    </w:p>
    <w:p w14:paraId="0C716752"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Новосибирский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государственный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технический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университет</w:t>
      </w:r>
    </w:p>
    <w:p w14:paraId="759566FD"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На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правах</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рукописи</w:t>
      </w:r>
    </w:p>
    <w:p w14:paraId="7F9CEC92"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 xml:space="preserve"> </w:t>
      </w:r>
    </w:p>
    <w:p w14:paraId="422C9633"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САМОЧЕРНОВ</w:t>
      </w:r>
    </w:p>
    <w:p w14:paraId="438AF16D"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Игорь</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Валентинович</w:t>
      </w:r>
    </w:p>
    <w:p w14:paraId="445CC6B4"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ПОСТРОЕНИЕ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ОПТИМАЛЬНОЙ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МОДЕЛИ</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ИЗМЕРЕНИЙ</w:t>
      </w:r>
    </w:p>
    <w:p w14:paraId="363FB4A5"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ДЛЯ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ЛИНЕЙНЫХ</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ДИНАМИЧЕСКИХ</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СИСТЕМ</w:t>
      </w:r>
    </w:p>
    <w:p w14:paraId="4501DBD5"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Специальность</w:t>
      </w:r>
      <w:r w:rsidRPr="00C16875">
        <w:rPr>
          <w:rFonts w:ascii="Helvetica" w:hAnsi="Helvetica" w:cs="Helvetica"/>
          <w:b/>
          <w:bCs/>
          <w:color w:val="222222"/>
          <w:sz w:val="21"/>
          <w:szCs w:val="21"/>
        </w:rPr>
        <w:t xml:space="preserve"> 05.13.17. </w:t>
      </w:r>
      <w:r w:rsidRPr="00C16875">
        <w:rPr>
          <w:rFonts w:ascii="Helvetica" w:hAnsi="Helvetica" w:cs="Helvetica" w:hint="eastAsia"/>
          <w:b/>
          <w:bCs/>
          <w:color w:val="222222"/>
          <w:sz w:val="21"/>
          <w:szCs w:val="21"/>
        </w:rPr>
        <w:t>—</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теоретические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основы</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информатики</w:t>
      </w:r>
    </w:p>
    <w:p w14:paraId="735B5590"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Диссертация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на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соискание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ученой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степени</w:t>
      </w:r>
    </w:p>
    <w:p w14:paraId="11EE77B1"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кандидата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технических</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наук</w:t>
      </w:r>
    </w:p>
    <w:p w14:paraId="047276E1"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Научный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руководитель</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кандидат</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технических</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наук</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доцент</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Бекарева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Н</w:t>
      </w:r>
      <w:r w:rsidRPr="00C16875">
        <w:rPr>
          <w:rFonts w:ascii="Helvetica" w:hAnsi="Helvetica" w:cs="Helvetica"/>
          <w:b/>
          <w:bCs/>
          <w:color w:val="222222"/>
          <w:sz w:val="21"/>
          <w:szCs w:val="21"/>
        </w:rPr>
        <w:t>.</w:t>
      </w:r>
      <w:r w:rsidRPr="00C16875">
        <w:rPr>
          <w:rFonts w:ascii="Helvetica" w:hAnsi="Helvetica" w:cs="Helvetica" w:hint="eastAsia"/>
          <w:b/>
          <w:bCs/>
          <w:color w:val="222222"/>
          <w:sz w:val="21"/>
          <w:szCs w:val="21"/>
        </w:rPr>
        <w:t>Д</w:t>
      </w:r>
      <w:r w:rsidRPr="00C16875">
        <w:rPr>
          <w:rFonts w:ascii="Helvetica" w:hAnsi="Helvetica" w:cs="Helvetica"/>
          <w:b/>
          <w:bCs/>
          <w:color w:val="222222"/>
          <w:sz w:val="21"/>
          <w:szCs w:val="21"/>
        </w:rPr>
        <w:t>.</w:t>
      </w:r>
    </w:p>
    <w:p w14:paraId="36474458"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Новосибирск</w:t>
      </w:r>
      <w:r w:rsidRPr="00C16875">
        <w:rPr>
          <w:rFonts w:ascii="Helvetica" w:hAnsi="Helvetica" w:cs="Helvetica"/>
          <w:b/>
          <w:bCs/>
          <w:color w:val="222222"/>
          <w:sz w:val="21"/>
          <w:szCs w:val="21"/>
        </w:rPr>
        <w:t>-2004</w:t>
      </w:r>
    </w:p>
    <w:p w14:paraId="6715BD0E"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 xml:space="preserve"> </w:t>
      </w:r>
    </w:p>
    <w:p w14:paraId="4802C12A"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2</w:t>
      </w:r>
    </w:p>
    <w:p w14:paraId="2CB9447F"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Содержание</w:t>
      </w:r>
    </w:p>
    <w:p w14:paraId="5A85869D"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w:t>
      </w:r>
    </w:p>
    <w:p w14:paraId="4F8A2401"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Введение</w:t>
      </w:r>
      <w:r w:rsidRPr="00C16875">
        <w:rPr>
          <w:rFonts w:ascii="Helvetica" w:hAnsi="Helvetica" w:cs="Helvetica"/>
          <w:b/>
          <w:bCs/>
          <w:color w:val="222222"/>
          <w:sz w:val="21"/>
          <w:szCs w:val="21"/>
        </w:rPr>
        <w:tab/>
        <w:t>7</w:t>
      </w:r>
    </w:p>
    <w:p w14:paraId="01941495"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Основные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определения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и</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постановка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задачи</w:t>
      </w:r>
      <w:r w:rsidRPr="00C16875">
        <w:rPr>
          <w:rFonts w:ascii="Helvetica" w:hAnsi="Helvetica" w:cs="Helvetica"/>
          <w:b/>
          <w:bCs/>
          <w:color w:val="222222"/>
          <w:sz w:val="21"/>
          <w:szCs w:val="21"/>
        </w:rPr>
        <w:tab/>
        <w:t>12</w:t>
      </w:r>
    </w:p>
    <w:p w14:paraId="28E63FEB"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1.1.</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Математическая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модель</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динамической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системы</w:t>
      </w:r>
      <w:r w:rsidRPr="00C16875">
        <w:rPr>
          <w:rFonts w:ascii="Helvetica" w:hAnsi="Helvetica" w:cs="Helvetica"/>
          <w:b/>
          <w:bCs/>
          <w:color w:val="222222"/>
          <w:sz w:val="21"/>
          <w:szCs w:val="21"/>
        </w:rPr>
        <w:tab/>
        <w:t xml:space="preserve"> 12</w:t>
      </w:r>
    </w:p>
    <w:p w14:paraId="242EDF29"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lastRenderedPageBreak/>
        <w:t>1.2.</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Исследования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рассматриваемых</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динамических</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систем</w:t>
      </w:r>
      <w:r w:rsidRPr="00C16875">
        <w:rPr>
          <w:rFonts w:ascii="Helvetica" w:hAnsi="Helvetica" w:cs="Helvetica"/>
          <w:b/>
          <w:bCs/>
          <w:color w:val="222222"/>
          <w:sz w:val="21"/>
          <w:szCs w:val="21"/>
        </w:rPr>
        <w:t xml:space="preserve"> .....</w:t>
      </w:r>
      <w:r w:rsidRPr="00C16875">
        <w:rPr>
          <w:rFonts w:ascii="Helvetica" w:hAnsi="Helvetica" w:cs="Helvetica"/>
          <w:b/>
          <w:bCs/>
          <w:color w:val="222222"/>
          <w:sz w:val="21"/>
          <w:szCs w:val="21"/>
        </w:rPr>
        <w:tab/>
        <w:t>14</w:t>
      </w:r>
    </w:p>
    <w:p w14:paraId="3533DD22"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1.3.</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Постановка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задачи</w:t>
      </w:r>
      <w:r w:rsidRPr="00C16875">
        <w:rPr>
          <w:rFonts w:ascii="Helvetica" w:hAnsi="Helvetica" w:cs="Helvetica"/>
          <w:b/>
          <w:bCs/>
          <w:color w:val="222222"/>
          <w:sz w:val="21"/>
          <w:szCs w:val="21"/>
        </w:rPr>
        <w:t xml:space="preserve">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17</w:t>
      </w:r>
    </w:p>
    <w:p w14:paraId="21B72A26"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w:t>
      </w:r>
      <w:r w:rsidRPr="00C16875">
        <w:rPr>
          <w:rFonts w:ascii="Helvetica" w:hAnsi="Helvetica" w:cs="Helvetica"/>
          <w:b/>
          <w:bCs/>
          <w:color w:val="222222"/>
          <w:sz w:val="21"/>
          <w:szCs w:val="21"/>
        </w:rPr>
        <w:t>,</w:t>
      </w:r>
    </w:p>
    <w:p w14:paraId="0AD8A5E6"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1.4.</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Выводы</w:t>
      </w:r>
      <w:r w:rsidRPr="00C16875">
        <w:rPr>
          <w:rFonts w:ascii="Helvetica" w:hAnsi="Helvetica" w:cs="Helvetica"/>
          <w:b/>
          <w:bCs/>
          <w:color w:val="222222"/>
          <w:sz w:val="21"/>
          <w:szCs w:val="21"/>
        </w:rPr>
        <w:t xml:space="preserve">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19</w:t>
      </w:r>
    </w:p>
    <w:p w14:paraId="34611939"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Алгоритмы</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решения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задач</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оптимизации</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наблюдателя</w:t>
      </w:r>
      <w:r w:rsidRPr="00C16875">
        <w:rPr>
          <w:rFonts w:ascii="Helvetica" w:hAnsi="Helvetica" w:cs="Helvetica"/>
          <w:b/>
          <w:bCs/>
          <w:color w:val="222222"/>
          <w:sz w:val="21"/>
          <w:szCs w:val="21"/>
        </w:rPr>
        <w:tab/>
        <w:t>20</w:t>
      </w:r>
    </w:p>
    <w:p w14:paraId="0C11656E"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2.1.</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Оптимизация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модели</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измерений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для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улучшения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оценок</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состо</w:t>
      </w:r>
      <w:r w:rsidRPr="00C16875">
        <w:rPr>
          <w:rFonts w:ascii="Helvetica" w:hAnsi="Helvetica" w:cs="Helvetica" w:hint="eastAsia"/>
          <w:b/>
          <w:bCs/>
          <w:color w:val="222222"/>
          <w:sz w:val="21"/>
          <w:szCs w:val="21"/>
        </w:rPr>
        <w:t>¬</w:t>
      </w:r>
    </w:p>
    <w:p w14:paraId="126CF442"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яния</w:t>
      </w:r>
      <w:r w:rsidRPr="00C16875">
        <w:rPr>
          <w:rFonts w:ascii="Helvetica" w:hAnsi="Helvetica" w:cs="Helvetica"/>
          <w:b/>
          <w:bCs/>
          <w:color w:val="222222"/>
          <w:sz w:val="21"/>
          <w:szCs w:val="21"/>
        </w:rPr>
        <w:t xml:space="preserve"> </w:t>
      </w:r>
      <w:r w:rsidRPr="00C16875">
        <w:rPr>
          <w:rFonts w:ascii="Helvetica" w:hAnsi="Helvetica" w:cs="Helvetica"/>
          <w:b/>
          <w:bCs/>
          <w:color w:val="222222"/>
          <w:sz w:val="21"/>
          <w:szCs w:val="21"/>
        </w:rPr>
        <w:tab/>
        <w:t xml:space="preserve">      20</w:t>
      </w:r>
    </w:p>
    <w:p w14:paraId="78E34826"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2.1.1.</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Информационная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матрица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в</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качестве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основы</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критерия</w:t>
      </w:r>
    </w:p>
    <w:p w14:paraId="4253DCE4"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оптимальности</w:t>
      </w:r>
      <w:r w:rsidRPr="00C16875">
        <w:rPr>
          <w:rFonts w:ascii="Helvetica" w:hAnsi="Helvetica" w:cs="Helvetica"/>
          <w:b/>
          <w:bCs/>
          <w:color w:val="222222"/>
          <w:sz w:val="21"/>
          <w:szCs w:val="21"/>
        </w:rPr>
        <w:t xml:space="preserve"> .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20</w:t>
      </w:r>
    </w:p>
    <w:p w14:paraId="264DFB75"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2.1.2.</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Использование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ковариационной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матрицы</w:t>
      </w:r>
      <w:r w:rsidRPr="00C16875">
        <w:rPr>
          <w:rFonts w:ascii="Helvetica" w:hAnsi="Helvetica" w:cs="Helvetica"/>
          <w:b/>
          <w:bCs/>
          <w:color w:val="222222"/>
          <w:sz w:val="21"/>
          <w:szCs w:val="21"/>
        </w:rPr>
        <w:t xml:space="preserve"> ........</w:t>
      </w:r>
      <w:r w:rsidRPr="00C16875">
        <w:rPr>
          <w:rFonts w:ascii="Helvetica" w:hAnsi="Helvetica" w:cs="Helvetica"/>
          <w:b/>
          <w:bCs/>
          <w:color w:val="222222"/>
          <w:sz w:val="21"/>
          <w:szCs w:val="21"/>
        </w:rPr>
        <w:tab/>
        <w:t>25</w:t>
      </w:r>
    </w:p>
    <w:p w14:paraId="18B48F2C"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2.1.3.</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Связь</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между</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ковариационной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и</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информационной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мат</w:t>
      </w:r>
      <w:r w:rsidRPr="00C16875">
        <w:rPr>
          <w:rFonts w:ascii="Helvetica" w:hAnsi="Helvetica" w:cs="Helvetica" w:hint="eastAsia"/>
          <w:b/>
          <w:bCs/>
          <w:color w:val="222222"/>
          <w:sz w:val="21"/>
          <w:szCs w:val="21"/>
        </w:rPr>
        <w:t>¬</w:t>
      </w:r>
    </w:p>
    <w:p w14:paraId="61E55264"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рицами</w:t>
      </w:r>
      <w:r w:rsidRPr="00C16875">
        <w:rPr>
          <w:rFonts w:ascii="Helvetica" w:hAnsi="Helvetica" w:cs="Helvetica"/>
          <w:b/>
          <w:bCs/>
          <w:color w:val="222222"/>
          <w:sz w:val="21"/>
          <w:szCs w:val="21"/>
        </w:rPr>
        <w:t xml:space="preserve"> .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26</w:t>
      </w:r>
    </w:p>
    <w:p w14:paraId="3596A424"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2.1.4.</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Выбор</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между</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моделями</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измерений</w:t>
      </w:r>
      <w:r w:rsidRPr="00C16875">
        <w:rPr>
          <w:rFonts w:ascii="Helvetica" w:hAnsi="Helvetica" w:cs="Helvetica"/>
          <w:b/>
          <w:bCs/>
          <w:color w:val="222222"/>
          <w:sz w:val="21"/>
          <w:szCs w:val="21"/>
        </w:rPr>
        <w:tab/>
        <w:t xml:space="preserve"> 27</w:t>
      </w:r>
    </w:p>
    <w:p w14:paraId="6F23BC70"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2.1.5.</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Независимая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от</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времени</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оптимальная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модель</w:t>
      </w:r>
      <w:r w:rsidRPr="00C16875">
        <w:rPr>
          <w:rFonts w:ascii="Helvetica" w:hAnsi="Helvetica" w:cs="Helvetica"/>
          <w:b/>
          <w:bCs/>
          <w:color w:val="222222"/>
          <w:sz w:val="21"/>
          <w:szCs w:val="21"/>
        </w:rPr>
        <w:tab/>
        <w:t>30</w:t>
      </w:r>
    </w:p>
    <w:p w14:paraId="4900F9D7"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2.1.6.</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Планирование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моментов</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измерений</w:t>
      </w:r>
      <w:r w:rsidRPr="00C16875">
        <w:rPr>
          <w:rFonts w:ascii="Helvetica" w:hAnsi="Helvetica" w:cs="Helvetica"/>
          <w:b/>
          <w:bCs/>
          <w:color w:val="222222"/>
          <w:sz w:val="21"/>
          <w:szCs w:val="21"/>
        </w:rPr>
        <w:t xml:space="preserve"> </w:t>
      </w:r>
      <w:r w:rsidRPr="00C16875">
        <w:rPr>
          <w:rFonts w:ascii="Helvetica" w:hAnsi="Helvetica" w:cs="Helvetica"/>
          <w:b/>
          <w:bCs/>
          <w:color w:val="222222"/>
          <w:sz w:val="21"/>
          <w:szCs w:val="21"/>
        </w:rPr>
        <w:tab/>
        <w:t xml:space="preserve">  31</w:t>
      </w:r>
    </w:p>
    <w:p w14:paraId="457D8F56"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2.2.</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Оптимизация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измерений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для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оценки</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неизвестных</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параметров</w:t>
      </w:r>
    </w:p>
    <w:p w14:paraId="7CF0B519"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системы</w:t>
      </w:r>
      <w:r w:rsidRPr="00C16875">
        <w:rPr>
          <w:rFonts w:ascii="Helvetica" w:hAnsi="Helvetica" w:cs="Helvetica"/>
          <w:b/>
          <w:bCs/>
          <w:color w:val="222222"/>
          <w:sz w:val="21"/>
          <w:szCs w:val="21"/>
        </w:rPr>
        <w:t xml:space="preserve"> .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33</w:t>
      </w:r>
    </w:p>
    <w:p w14:paraId="39607EA3"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2.3.</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Выводы</w:t>
      </w:r>
      <w:r w:rsidRPr="00C16875">
        <w:rPr>
          <w:rFonts w:ascii="Helvetica" w:hAnsi="Helvetica" w:cs="Helvetica"/>
          <w:b/>
          <w:bCs/>
          <w:color w:val="222222"/>
          <w:sz w:val="21"/>
          <w:szCs w:val="21"/>
        </w:rPr>
        <w:t xml:space="preserve"> </w:t>
      </w:r>
      <w:r w:rsidRPr="00C16875">
        <w:rPr>
          <w:rFonts w:ascii="Helvetica" w:hAnsi="Helvetica" w:cs="Helvetica"/>
          <w:b/>
          <w:bCs/>
          <w:color w:val="222222"/>
          <w:sz w:val="21"/>
          <w:szCs w:val="21"/>
        </w:rPr>
        <w:tab/>
        <w:t xml:space="preserve">  34</w:t>
      </w:r>
    </w:p>
    <w:p w14:paraId="45E7051D"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Моделирование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векторов</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состояний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и</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наблюдений</w:t>
      </w:r>
      <w:r w:rsidRPr="00C16875">
        <w:rPr>
          <w:rFonts w:ascii="Helvetica" w:hAnsi="Helvetica" w:cs="Helvetica"/>
          <w:b/>
          <w:bCs/>
          <w:color w:val="222222"/>
          <w:sz w:val="21"/>
          <w:szCs w:val="21"/>
        </w:rPr>
        <w:tab/>
        <w:t>36</w:t>
      </w:r>
    </w:p>
    <w:p w14:paraId="4ABBF177"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3.1.</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Постановка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задачи</w:t>
      </w:r>
      <w:r w:rsidRPr="00C16875">
        <w:rPr>
          <w:rFonts w:ascii="Helvetica" w:hAnsi="Helvetica" w:cs="Helvetica"/>
          <w:b/>
          <w:bCs/>
          <w:color w:val="222222"/>
          <w:sz w:val="21"/>
          <w:szCs w:val="21"/>
        </w:rPr>
        <w:tab/>
        <w:t xml:space="preserve"> 36</w:t>
      </w:r>
    </w:p>
    <w:p w14:paraId="272B4A75"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lastRenderedPageBreak/>
        <w:t>3.2.</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Общее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решение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уравнения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состояний</w:t>
      </w:r>
      <w:r w:rsidRPr="00C16875">
        <w:rPr>
          <w:rFonts w:ascii="Helvetica" w:hAnsi="Helvetica" w:cs="Helvetica"/>
          <w:b/>
          <w:bCs/>
          <w:color w:val="222222"/>
          <w:sz w:val="21"/>
          <w:szCs w:val="21"/>
        </w:rPr>
        <w:tab/>
        <w:t xml:space="preserve"> 37</w:t>
      </w:r>
    </w:p>
    <w:p w14:paraId="42D43761"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3.2.1.</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Вычисление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переходной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матрицы</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состояний</w:t>
      </w:r>
      <w:r w:rsidRPr="00C16875">
        <w:rPr>
          <w:rFonts w:ascii="Helvetica" w:hAnsi="Helvetica" w:cs="Helvetica"/>
          <w:b/>
          <w:bCs/>
          <w:color w:val="222222"/>
          <w:sz w:val="21"/>
          <w:szCs w:val="21"/>
        </w:rPr>
        <w:tab/>
        <w:t>38</w:t>
      </w:r>
    </w:p>
    <w:p w14:paraId="625D6C03"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3.2.2.</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Вычисление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ковариационной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матрицы</w:t>
      </w:r>
      <w:r w:rsidRPr="00C16875">
        <w:rPr>
          <w:rFonts w:ascii="Helvetica" w:hAnsi="Helvetica" w:cs="Helvetica"/>
          <w:b/>
          <w:bCs/>
          <w:color w:val="222222"/>
          <w:sz w:val="21"/>
          <w:szCs w:val="21"/>
        </w:rPr>
        <w:tab/>
        <w:t>40</w:t>
      </w:r>
    </w:p>
    <w:p w14:paraId="35059EE2"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3.2.3.</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Моделирование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нормально</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распределенных</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векторов</w:t>
      </w:r>
      <w:r w:rsidRPr="00C16875">
        <w:rPr>
          <w:rFonts w:ascii="Helvetica" w:hAnsi="Helvetica" w:cs="Helvetica"/>
          <w:b/>
          <w:bCs/>
          <w:color w:val="222222"/>
          <w:sz w:val="21"/>
          <w:szCs w:val="21"/>
        </w:rPr>
        <w:t xml:space="preserve"> . 41</w:t>
      </w:r>
    </w:p>
    <w:p w14:paraId="33AD1E3E"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3.2.4.</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Алгоритм</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моделирования</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 44</w:t>
      </w:r>
    </w:p>
    <w:p w14:paraId="136DF7B5"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 xml:space="preserve"> </w:t>
      </w:r>
    </w:p>
    <w:p w14:paraId="7CC4A3A8"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з</w:t>
      </w:r>
    </w:p>
    <w:p w14:paraId="1EC75A1F"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3.3.</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Методы</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Эйлера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решения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стохастических</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дифференциальных</w:t>
      </w:r>
    </w:p>
    <w:p w14:paraId="60D914ED"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уравнений</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45</w:t>
      </w:r>
    </w:p>
    <w:p w14:paraId="0304B4BF"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3.3.1.</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Описание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методов</w:t>
      </w:r>
      <w:r w:rsidRPr="00C16875">
        <w:rPr>
          <w:rFonts w:ascii="Helvetica" w:hAnsi="Helvetica" w:cs="Helvetica"/>
          <w:b/>
          <w:bCs/>
          <w:color w:val="222222"/>
          <w:sz w:val="21"/>
          <w:szCs w:val="21"/>
        </w:rPr>
        <w:t xml:space="preserve">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 </w:t>
      </w:r>
      <w:r w:rsidRPr="00C16875">
        <w:rPr>
          <w:rFonts w:ascii="Helvetica" w:hAnsi="Helvetica" w:cs="Helvetica"/>
          <w:b/>
          <w:bCs/>
          <w:color w:val="222222"/>
          <w:sz w:val="21"/>
          <w:szCs w:val="21"/>
        </w:rPr>
        <w:tab/>
        <w:t xml:space="preserve"> ....... 45</w:t>
      </w:r>
    </w:p>
    <w:p w14:paraId="6696C566"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3.3.2.</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Алгоритм</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моделирования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основанный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на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методах</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Эй</w:t>
      </w:r>
      <w:r w:rsidRPr="00C16875">
        <w:rPr>
          <w:rFonts w:ascii="Helvetica" w:hAnsi="Helvetica" w:cs="Helvetica" w:hint="eastAsia"/>
          <w:b/>
          <w:bCs/>
          <w:color w:val="222222"/>
          <w:sz w:val="21"/>
          <w:szCs w:val="21"/>
        </w:rPr>
        <w:t>¬</w:t>
      </w:r>
    </w:p>
    <w:p w14:paraId="411FB4DF"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лера</w:t>
      </w:r>
      <w:r w:rsidRPr="00C16875">
        <w:rPr>
          <w:rFonts w:ascii="Helvetica" w:hAnsi="Helvetica" w:cs="Helvetica"/>
          <w:b/>
          <w:bCs/>
          <w:color w:val="222222"/>
          <w:sz w:val="21"/>
          <w:szCs w:val="21"/>
        </w:rPr>
        <w:t xml:space="preserve"> </w:t>
      </w:r>
      <w:r w:rsidRPr="00C16875">
        <w:rPr>
          <w:rFonts w:ascii="Helvetica" w:hAnsi="Helvetica" w:cs="Helvetica"/>
          <w:b/>
          <w:bCs/>
          <w:color w:val="222222"/>
          <w:sz w:val="21"/>
          <w:szCs w:val="21"/>
        </w:rPr>
        <w:tab/>
        <w:t xml:space="preserve">      46</w:t>
      </w:r>
    </w:p>
    <w:p w14:paraId="786A9F2F"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3.4.</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Методы</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Милынтейна</w:t>
      </w:r>
      <w:r w:rsidRPr="00C16875">
        <w:rPr>
          <w:rFonts w:ascii="Helvetica" w:hAnsi="Helvetica" w:cs="Helvetica"/>
          <w:b/>
          <w:bCs/>
          <w:color w:val="222222"/>
          <w:sz w:val="21"/>
          <w:szCs w:val="21"/>
        </w:rPr>
        <w:t xml:space="preserve">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47</w:t>
      </w:r>
    </w:p>
    <w:p w14:paraId="2D69B58D"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3.5.</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Исследования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на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тестовом</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примере</w:t>
      </w:r>
      <w:r w:rsidRPr="00C16875">
        <w:rPr>
          <w:rFonts w:ascii="Helvetica" w:hAnsi="Helvetica" w:cs="Helvetica"/>
          <w:b/>
          <w:bCs/>
          <w:color w:val="222222"/>
          <w:sz w:val="21"/>
          <w:szCs w:val="21"/>
        </w:rPr>
        <w:tab/>
        <w:t xml:space="preserve">  48</w:t>
      </w:r>
    </w:p>
    <w:p w14:paraId="4B66B638"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3.6.</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Выводы</w:t>
      </w:r>
      <w:r w:rsidRPr="00C16875">
        <w:rPr>
          <w:rFonts w:ascii="Helvetica" w:hAnsi="Helvetica" w:cs="Helvetica"/>
          <w:b/>
          <w:bCs/>
          <w:color w:val="222222"/>
          <w:sz w:val="21"/>
          <w:szCs w:val="21"/>
        </w:rPr>
        <w:t xml:space="preserve"> </w:t>
      </w:r>
      <w:r w:rsidRPr="00C16875">
        <w:rPr>
          <w:rFonts w:ascii="Helvetica" w:hAnsi="Helvetica" w:cs="Helvetica"/>
          <w:b/>
          <w:bCs/>
          <w:color w:val="222222"/>
          <w:sz w:val="21"/>
          <w:szCs w:val="21"/>
        </w:rPr>
        <w:tab/>
        <w:t xml:space="preserve">   51'</w:t>
      </w:r>
    </w:p>
    <w:p w14:paraId="3E694D92"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Алгоритмы</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поиска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оптимального</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наблюдателя</w:t>
      </w:r>
      <w:r w:rsidRPr="00C16875">
        <w:rPr>
          <w:rFonts w:ascii="Helvetica" w:hAnsi="Helvetica" w:cs="Helvetica"/>
          <w:b/>
          <w:bCs/>
          <w:color w:val="222222"/>
          <w:sz w:val="21"/>
          <w:szCs w:val="21"/>
        </w:rPr>
        <w:tab/>
        <w:t>52</w:t>
      </w:r>
    </w:p>
    <w:p w14:paraId="68D1C1F6"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4.1.</w:t>
      </w:r>
      <w:r w:rsidRPr="00C16875">
        <w:rPr>
          <w:rFonts w:ascii="Helvetica" w:hAnsi="Helvetica" w:cs="Helvetica"/>
          <w:b/>
          <w:bCs/>
          <w:color w:val="222222"/>
          <w:sz w:val="21"/>
          <w:szCs w:val="21"/>
        </w:rPr>
        <w:tab/>
        <w:t xml:space="preserve"> </w:t>
      </w:r>
      <w:r w:rsidRPr="00C16875">
        <w:rPr>
          <w:rFonts w:ascii="Helvetica" w:hAnsi="Helvetica" w:cs="Helvetica" w:hint="eastAsia"/>
          <w:b/>
          <w:bCs/>
          <w:color w:val="222222"/>
          <w:sz w:val="21"/>
          <w:szCs w:val="21"/>
        </w:rPr>
        <w:t>Постановка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задачи</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52</w:t>
      </w:r>
    </w:p>
    <w:p w14:paraId="520AF819"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4.2.</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Полностью</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стохастический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и</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смешанный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подходы</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53</w:t>
      </w:r>
    </w:p>
    <w:p w14:paraId="09DCA8FB"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4.2.1.</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Выбор</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начального</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приближения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для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метода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локального</w:t>
      </w:r>
    </w:p>
    <w:p w14:paraId="714B6D1D"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поиска</w:t>
      </w:r>
      <w:r w:rsidRPr="00C16875">
        <w:rPr>
          <w:rFonts w:ascii="Helvetica" w:hAnsi="Helvetica" w:cs="Helvetica"/>
          <w:b/>
          <w:bCs/>
          <w:color w:val="222222"/>
          <w:sz w:val="21"/>
          <w:szCs w:val="21"/>
        </w:rPr>
        <w:tab/>
        <w:t xml:space="preserve">   54</w:t>
      </w:r>
    </w:p>
    <w:p w14:paraId="75A5D9C2"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4.2.2.</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Локальный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поиск</w:t>
      </w:r>
      <w:r w:rsidRPr="00C16875">
        <w:rPr>
          <w:rFonts w:ascii="Helvetica" w:hAnsi="Helvetica" w:cs="Helvetica"/>
          <w:b/>
          <w:bCs/>
          <w:color w:val="222222"/>
          <w:sz w:val="21"/>
          <w:szCs w:val="21"/>
        </w:rPr>
        <w:t xml:space="preserve">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55</w:t>
      </w:r>
    </w:p>
    <w:p w14:paraId="769FDACA"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lastRenderedPageBreak/>
        <w:t>4.3.</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Детерминированный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подход</w:t>
      </w:r>
      <w:r w:rsidRPr="00C16875">
        <w:rPr>
          <w:rFonts w:ascii="Helvetica" w:hAnsi="Helvetica" w:cs="Helvetica"/>
          <w:b/>
          <w:bCs/>
          <w:color w:val="222222"/>
          <w:sz w:val="21"/>
          <w:szCs w:val="21"/>
        </w:rPr>
        <w:tab/>
        <w:t>.</w:t>
      </w:r>
      <w:r w:rsidRPr="00C16875">
        <w:rPr>
          <w:rFonts w:ascii="Helvetica" w:hAnsi="Helvetica" w:cs="Helvetica"/>
          <w:b/>
          <w:bCs/>
          <w:color w:val="222222"/>
          <w:sz w:val="21"/>
          <w:szCs w:val="21"/>
        </w:rPr>
        <w:tab/>
        <w:t>59</w:t>
      </w:r>
    </w:p>
    <w:p w14:paraId="6D996633"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4.3.1.</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Алгоритм</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отображения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отрезка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на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многомерный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гипер</w:t>
      </w:r>
      <w:r w:rsidRPr="00C16875">
        <w:rPr>
          <w:rFonts w:ascii="Helvetica" w:hAnsi="Helvetica" w:cs="Helvetica" w:hint="eastAsia"/>
          <w:b/>
          <w:bCs/>
          <w:color w:val="222222"/>
          <w:sz w:val="21"/>
          <w:szCs w:val="21"/>
        </w:rPr>
        <w:t>¬</w:t>
      </w:r>
    </w:p>
    <w:p w14:paraId="30F2A53E"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куб</w:t>
      </w:r>
      <w:r w:rsidRPr="00C16875">
        <w:rPr>
          <w:rFonts w:ascii="Helvetica" w:hAnsi="Helvetica" w:cs="Helvetica"/>
          <w:b/>
          <w:bCs/>
          <w:color w:val="222222"/>
          <w:sz w:val="21"/>
          <w:szCs w:val="21"/>
        </w:rPr>
        <w:t xml:space="preserve">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59</w:t>
      </w:r>
    </w:p>
    <w:p w14:paraId="67BA18F5"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4.3.2.</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Алгоритм</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одномерной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глобальной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оптимизации</w:t>
      </w:r>
      <w:r w:rsidRPr="00C16875">
        <w:rPr>
          <w:rFonts w:ascii="Helvetica" w:hAnsi="Helvetica" w:cs="Helvetica"/>
          <w:b/>
          <w:bCs/>
          <w:color w:val="222222"/>
          <w:sz w:val="21"/>
          <w:szCs w:val="21"/>
        </w:rPr>
        <w:t xml:space="preserve"> .... 60</w:t>
      </w:r>
    </w:p>
    <w:p w14:paraId="695C5C3F"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4.4.</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Продолжение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примера</w:t>
      </w:r>
      <w:r w:rsidRPr="00C16875">
        <w:rPr>
          <w:rFonts w:ascii="Helvetica" w:hAnsi="Helvetica" w:cs="Helvetica"/>
          <w:b/>
          <w:bCs/>
          <w:color w:val="222222"/>
          <w:sz w:val="21"/>
          <w:szCs w:val="21"/>
        </w:rPr>
        <w:t xml:space="preserve"> .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61</w:t>
      </w:r>
    </w:p>
    <w:p w14:paraId="174BD6A6"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4.5.</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Выводы</w:t>
      </w:r>
      <w:r w:rsidRPr="00C16875">
        <w:rPr>
          <w:rFonts w:ascii="Helvetica" w:hAnsi="Helvetica" w:cs="Helvetica"/>
          <w:b/>
          <w:bCs/>
          <w:color w:val="222222"/>
          <w:sz w:val="21"/>
          <w:szCs w:val="21"/>
        </w:rPr>
        <w:t xml:space="preserve"> . . .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 . .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64</w:t>
      </w:r>
    </w:p>
    <w:p w14:paraId="53765826"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Исследование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динамических</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систем</w:t>
      </w:r>
    </w:p>
    <w:p w14:paraId="7E208C55"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5.1.</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Модель</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системы</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чандлеровских</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колебаний</w:t>
      </w:r>
      <w:r w:rsidRPr="00C16875">
        <w:rPr>
          <w:rFonts w:ascii="Helvetica" w:hAnsi="Helvetica" w:cs="Helvetica"/>
          <w:b/>
          <w:bCs/>
          <w:color w:val="222222"/>
          <w:sz w:val="21"/>
          <w:szCs w:val="21"/>
        </w:rPr>
        <w:t xml:space="preserve"> ..........</w:t>
      </w:r>
    </w:p>
    <w:p w14:paraId="41B4939D"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5.1.1.</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Моделирование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вектора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состояний</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w:t>
      </w:r>
    </w:p>
    <w:p w14:paraId="478FB5E4"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5.1.2.</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Оптимальные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модели</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измерений</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r>
    </w:p>
    <w:p w14:paraId="6F41CD15"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5.1.3.</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Проверка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результатов</w:t>
      </w:r>
      <w:r w:rsidRPr="00C16875">
        <w:rPr>
          <w:rFonts w:ascii="Helvetica" w:hAnsi="Helvetica" w:cs="Helvetica"/>
          <w:b/>
          <w:bCs/>
          <w:color w:val="222222"/>
          <w:sz w:val="21"/>
          <w:szCs w:val="21"/>
        </w:rPr>
        <w:t xml:space="preserve">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r>
    </w:p>
    <w:p w14:paraId="4A6595FD"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5.2.</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Следящая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система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управления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электроприводом</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постоянного</w:t>
      </w:r>
    </w:p>
    <w:p w14:paraId="3637F263"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тока</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r>
    </w:p>
    <w:p w14:paraId="1B5A93E3"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5.2.1.</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Получение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уравнения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состояний</w:t>
      </w:r>
      <w:r w:rsidRPr="00C16875">
        <w:rPr>
          <w:rFonts w:ascii="Helvetica" w:hAnsi="Helvetica" w:cs="Helvetica"/>
          <w:b/>
          <w:bCs/>
          <w:color w:val="222222"/>
          <w:sz w:val="21"/>
          <w:szCs w:val="21"/>
        </w:rPr>
        <w:tab/>
      </w:r>
    </w:p>
    <w:p w14:paraId="7CE82FB9"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5.2.2.</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Переходная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матрица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состояний</w:t>
      </w:r>
      <w:r w:rsidRPr="00C16875">
        <w:rPr>
          <w:rFonts w:ascii="Helvetica" w:hAnsi="Helvetica" w:cs="Helvetica"/>
          <w:b/>
          <w:bCs/>
          <w:color w:val="222222"/>
          <w:sz w:val="21"/>
          <w:szCs w:val="21"/>
        </w:rPr>
        <w:tab/>
      </w:r>
    </w:p>
    <w:p w14:paraId="727BB840"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5.2.3.</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Моделирование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вектора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состояний</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w:t>
      </w:r>
    </w:p>
    <w:p w14:paraId="0F586CC2"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5.2.4.</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Выбор</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оптимальной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модели</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наблюдений</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w:t>
      </w:r>
    </w:p>
    <w:p w14:paraId="4E510B8B"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5.2.5.</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Выбор</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частоты</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проведения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измерений</w:t>
      </w:r>
      <w:r w:rsidRPr="00C16875">
        <w:rPr>
          <w:rFonts w:ascii="Helvetica" w:hAnsi="Helvetica" w:cs="Helvetica"/>
          <w:b/>
          <w:bCs/>
          <w:color w:val="222222"/>
          <w:sz w:val="21"/>
          <w:szCs w:val="21"/>
        </w:rPr>
        <w:t xml:space="preserve"> . . .......</w:t>
      </w:r>
    </w:p>
    <w:p w14:paraId="1634AEC3"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5.3.</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Система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стабилизации</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самолета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по</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тангажу</w:t>
      </w:r>
      <w:r w:rsidRPr="00C16875">
        <w:rPr>
          <w:rFonts w:ascii="Helvetica" w:hAnsi="Helvetica" w:cs="Helvetica"/>
          <w:b/>
          <w:bCs/>
          <w:color w:val="222222"/>
          <w:sz w:val="21"/>
          <w:szCs w:val="21"/>
        </w:rPr>
        <w:tab/>
      </w:r>
    </w:p>
    <w:p w14:paraId="7E212B74"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65</w:t>
      </w:r>
    </w:p>
    <w:p w14:paraId="598CFF52"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65</w:t>
      </w:r>
    </w:p>
    <w:p w14:paraId="112BC223"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65</w:t>
      </w:r>
      <w:r w:rsidRPr="00C16875">
        <w:rPr>
          <w:rFonts w:ascii="Helvetica" w:hAnsi="Helvetica" w:cs="Helvetica"/>
          <w:b/>
          <w:bCs/>
          <w:color w:val="222222"/>
          <w:sz w:val="21"/>
          <w:szCs w:val="21"/>
        </w:rPr>
        <w:tab/>
        <w:t xml:space="preserve"> 68</w:t>
      </w:r>
    </w:p>
    <w:p w14:paraId="56C367EB"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lastRenderedPageBreak/>
        <w:t>71</w:t>
      </w:r>
    </w:p>
    <w:p w14:paraId="21768CD9"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71</w:t>
      </w:r>
      <w:r w:rsidRPr="00C16875">
        <w:rPr>
          <w:rFonts w:ascii="Helvetica" w:hAnsi="Helvetica" w:cs="Helvetica"/>
          <w:b/>
          <w:bCs/>
          <w:color w:val="222222"/>
          <w:sz w:val="21"/>
          <w:szCs w:val="21"/>
        </w:rPr>
        <w:tab/>
        <w:t xml:space="preserve"> 72 75 77 80 88 91</w:t>
      </w:r>
    </w:p>
    <w:p w14:paraId="5C061894"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 xml:space="preserve"> </w:t>
      </w:r>
    </w:p>
    <w:p w14:paraId="70E9C4FF"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4</w:t>
      </w:r>
    </w:p>
    <w:p w14:paraId="533765AB"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5.3.1.</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Построение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оптимальной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модели</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наблюдений</w:t>
      </w:r>
      <w:r w:rsidRPr="00C16875">
        <w:rPr>
          <w:rFonts w:ascii="Helvetica" w:hAnsi="Helvetica" w:cs="Helvetica"/>
          <w:b/>
          <w:bCs/>
          <w:color w:val="222222"/>
          <w:sz w:val="21"/>
          <w:szCs w:val="21"/>
        </w:rPr>
        <w:t xml:space="preserve"> </w:t>
      </w:r>
      <w:r w:rsidRPr="00C16875">
        <w:rPr>
          <w:rFonts w:ascii="Helvetica" w:hAnsi="Helvetica" w:cs="Helvetica"/>
          <w:b/>
          <w:bCs/>
          <w:color w:val="222222"/>
          <w:sz w:val="21"/>
          <w:szCs w:val="21"/>
        </w:rPr>
        <w:tab/>
        <w:t>92</w:t>
      </w:r>
    </w:p>
    <w:p w14:paraId="0F4434DB"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5.4.</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Выводы</w:t>
      </w:r>
      <w:r w:rsidRPr="00C16875">
        <w:rPr>
          <w:rFonts w:ascii="Helvetica" w:hAnsi="Helvetica" w:cs="Helvetica"/>
          <w:b/>
          <w:bCs/>
          <w:color w:val="222222"/>
          <w:sz w:val="21"/>
          <w:szCs w:val="21"/>
        </w:rPr>
        <w:t xml:space="preserve"> . . .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100</w:t>
      </w:r>
    </w:p>
    <w:p w14:paraId="46AC5FF8"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hint="eastAsia"/>
          <w:b/>
          <w:bCs/>
          <w:color w:val="222222"/>
          <w:sz w:val="21"/>
          <w:szCs w:val="21"/>
        </w:rPr>
        <w:t>Описание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программной</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системы</w:t>
      </w:r>
      <w:r w:rsidRPr="00C16875">
        <w:rPr>
          <w:rFonts w:ascii="Helvetica" w:hAnsi="Helvetica" w:cs="Helvetica"/>
          <w:b/>
          <w:bCs/>
          <w:color w:val="222222"/>
          <w:sz w:val="21"/>
          <w:szCs w:val="21"/>
        </w:rPr>
        <w:tab/>
        <w:t>104</w:t>
      </w:r>
    </w:p>
    <w:p w14:paraId="5DEA7F97"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6.1.</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Ядро</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комплекса</w:t>
      </w:r>
      <w:r w:rsidRPr="00C16875">
        <w:rPr>
          <w:rFonts w:ascii="Helvetica" w:hAnsi="Helvetica" w:cs="Helvetica"/>
          <w:b/>
          <w:bCs/>
          <w:color w:val="222222"/>
          <w:sz w:val="21"/>
          <w:szCs w:val="21"/>
        </w:rPr>
        <w:tab/>
        <w:t xml:space="preserve"> 105</w:t>
      </w:r>
    </w:p>
    <w:p w14:paraId="082D9D2C"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6.1.1.</w:t>
      </w:r>
      <w:r w:rsidRPr="00C16875">
        <w:rPr>
          <w:rFonts w:ascii="Helvetica" w:hAnsi="Helvetica" w:cs="Helvetica"/>
          <w:b/>
          <w:bCs/>
          <w:color w:val="222222"/>
          <w:sz w:val="21"/>
          <w:szCs w:val="21"/>
        </w:rPr>
        <w:tab/>
        <w:t>covcalc.exe</w:t>
      </w:r>
      <w:r w:rsidRPr="00C16875">
        <w:rPr>
          <w:rFonts w:ascii="Helvetica" w:hAnsi="Helvetica" w:cs="Helvetica"/>
          <w:b/>
          <w:bCs/>
          <w:color w:val="222222"/>
          <w:sz w:val="21"/>
          <w:szCs w:val="21"/>
        </w:rPr>
        <w:tab/>
        <w:t>108</w:t>
      </w:r>
    </w:p>
    <w:p w14:paraId="58F3683D"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6.1.2.</w:t>
      </w:r>
      <w:r w:rsidRPr="00C16875">
        <w:rPr>
          <w:rFonts w:ascii="Helvetica" w:hAnsi="Helvetica" w:cs="Helvetica"/>
          <w:b/>
          <w:bCs/>
          <w:color w:val="222222"/>
          <w:sz w:val="21"/>
          <w:szCs w:val="21"/>
        </w:rPr>
        <w:tab/>
        <w:t>dssolver.exe</w:t>
      </w:r>
      <w:r w:rsidRPr="00C16875">
        <w:rPr>
          <w:rFonts w:ascii="Helvetica" w:hAnsi="Helvetica" w:cs="Helvetica"/>
          <w:b/>
          <w:bCs/>
          <w:color w:val="222222"/>
          <w:sz w:val="21"/>
          <w:szCs w:val="21"/>
        </w:rPr>
        <w:tab/>
        <w:t xml:space="preserve">    108</w:t>
      </w:r>
    </w:p>
    <w:p w14:paraId="0CF2E267"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6.1.3.</w:t>
      </w:r>
      <w:r w:rsidRPr="00C16875">
        <w:rPr>
          <w:rFonts w:ascii="Helvetica" w:hAnsi="Helvetica" w:cs="Helvetica"/>
          <w:b/>
          <w:bCs/>
          <w:color w:val="222222"/>
          <w:sz w:val="21"/>
          <w:szCs w:val="21"/>
        </w:rPr>
        <w:tab/>
        <w:t>kalman.exe</w:t>
      </w:r>
      <w:r w:rsidRPr="00C16875">
        <w:rPr>
          <w:rFonts w:ascii="Helvetica" w:hAnsi="Helvetica" w:cs="Helvetica"/>
          <w:b/>
          <w:bCs/>
          <w:color w:val="222222"/>
          <w:sz w:val="21"/>
          <w:szCs w:val="21"/>
        </w:rPr>
        <w:tab/>
        <w:t xml:space="preserve">  109</w:t>
      </w:r>
    </w:p>
    <w:p w14:paraId="5CE42EA8"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6.1.4.</w:t>
      </w:r>
      <w:r w:rsidRPr="00C16875">
        <w:rPr>
          <w:rFonts w:ascii="Helvetica" w:hAnsi="Helvetica" w:cs="Helvetica"/>
          <w:b/>
          <w:bCs/>
          <w:color w:val="222222"/>
          <w:sz w:val="21"/>
          <w:szCs w:val="21"/>
        </w:rPr>
        <w:tab/>
        <w:t xml:space="preserve">optimizer.exe . .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 . . </w:t>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r>
      <w:r w:rsidRPr="00C16875">
        <w:rPr>
          <w:rFonts w:ascii="Helvetica" w:hAnsi="Helvetica" w:cs="Helvetica"/>
          <w:b/>
          <w:bCs/>
          <w:color w:val="222222"/>
          <w:sz w:val="21"/>
          <w:szCs w:val="21"/>
        </w:rPr>
        <w:tab/>
        <w:t xml:space="preserve"> 109</w:t>
      </w:r>
    </w:p>
    <w:p w14:paraId="38DEC770" w14:textId="77777777" w:rsidR="00C16875" w:rsidRPr="00C16875"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6.2.</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Вспомогательные</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программы</w:t>
      </w:r>
      <w:r w:rsidRPr="00C16875">
        <w:rPr>
          <w:rFonts w:ascii="Helvetica" w:hAnsi="Helvetica" w:cs="Helvetica"/>
          <w:b/>
          <w:bCs/>
          <w:color w:val="222222"/>
          <w:sz w:val="21"/>
          <w:szCs w:val="21"/>
        </w:rPr>
        <w:tab/>
        <w:t xml:space="preserve"> 110</w:t>
      </w:r>
    </w:p>
    <w:p w14:paraId="17B3BD47" w14:textId="7050CD8B" w:rsidR="00A456CC" w:rsidRDefault="00C16875" w:rsidP="00C16875">
      <w:pPr>
        <w:rPr>
          <w:rFonts w:ascii="Helvetica" w:hAnsi="Helvetica" w:cs="Helvetica"/>
          <w:b/>
          <w:bCs/>
          <w:color w:val="222222"/>
          <w:sz w:val="21"/>
          <w:szCs w:val="21"/>
        </w:rPr>
      </w:pPr>
      <w:r w:rsidRPr="00C16875">
        <w:rPr>
          <w:rFonts w:ascii="Helvetica" w:hAnsi="Helvetica" w:cs="Helvetica"/>
          <w:b/>
          <w:bCs/>
          <w:color w:val="222222"/>
          <w:sz w:val="21"/>
          <w:szCs w:val="21"/>
        </w:rPr>
        <w:t>6.3.</w:t>
      </w:r>
      <w:r w:rsidRPr="00C16875">
        <w:rPr>
          <w:rFonts w:ascii="Helvetica" w:hAnsi="Helvetica" w:cs="Helvetica"/>
          <w:b/>
          <w:bCs/>
          <w:color w:val="222222"/>
          <w:sz w:val="21"/>
          <w:szCs w:val="21"/>
        </w:rPr>
        <w:tab/>
      </w:r>
      <w:r w:rsidRPr="00C16875">
        <w:rPr>
          <w:rFonts w:ascii="Helvetica" w:hAnsi="Helvetica" w:cs="Helvetica" w:hint="eastAsia"/>
          <w:b/>
          <w:bCs/>
          <w:color w:val="222222"/>
          <w:sz w:val="21"/>
          <w:szCs w:val="21"/>
        </w:rPr>
        <w:t>Поддержка</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проведения</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вычислительных</w:t>
      </w:r>
      <w:r w:rsidRPr="00C16875">
        <w:rPr>
          <w:rFonts w:ascii="Helvetica" w:hAnsi="Helvetica" w:cs="Helvetica"/>
          <w:b/>
          <w:bCs/>
          <w:color w:val="222222"/>
          <w:sz w:val="21"/>
          <w:szCs w:val="21"/>
        </w:rPr>
        <w:t xml:space="preserve"> </w:t>
      </w:r>
      <w:r w:rsidRPr="00C16875">
        <w:rPr>
          <w:rFonts w:ascii="Helvetica" w:hAnsi="Helvetica" w:cs="Helvetica" w:hint="eastAsia"/>
          <w:b/>
          <w:bCs/>
          <w:color w:val="222222"/>
          <w:sz w:val="21"/>
          <w:szCs w:val="21"/>
        </w:rPr>
        <w:t>экспериментов</w:t>
      </w:r>
      <w:r w:rsidRPr="00C16875">
        <w:rPr>
          <w:rFonts w:ascii="Helvetica" w:hAnsi="Helvetica" w:cs="Helvetica"/>
          <w:b/>
          <w:bCs/>
          <w:color w:val="222222"/>
          <w:sz w:val="21"/>
          <w:szCs w:val="21"/>
        </w:rPr>
        <w:t xml:space="preserve"> .... 111</w:t>
      </w:r>
    </w:p>
    <w:p w14:paraId="66EA508B" w14:textId="3F97E9B1" w:rsidR="00C16875" w:rsidRDefault="00C16875" w:rsidP="00C16875">
      <w:pPr>
        <w:rPr>
          <w:rFonts w:ascii="Helvetica" w:hAnsi="Helvetica" w:cs="Helvetica"/>
          <w:b/>
          <w:bCs/>
          <w:color w:val="222222"/>
          <w:sz w:val="21"/>
          <w:szCs w:val="21"/>
        </w:rPr>
      </w:pPr>
    </w:p>
    <w:p w14:paraId="41ED0B22" w14:textId="3DD0FD68" w:rsidR="00C16875" w:rsidRDefault="00C16875" w:rsidP="00C16875">
      <w:pPr>
        <w:rPr>
          <w:rFonts w:ascii="Helvetica" w:hAnsi="Helvetica" w:cs="Helvetica"/>
          <w:b/>
          <w:bCs/>
          <w:color w:val="222222"/>
          <w:sz w:val="21"/>
          <w:szCs w:val="21"/>
        </w:rPr>
      </w:pPr>
    </w:p>
    <w:p w14:paraId="15964165" w14:textId="40578586" w:rsidR="00C16875" w:rsidRDefault="00C16875" w:rsidP="00C16875">
      <w:pPr>
        <w:rPr>
          <w:rFonts w:ascii="Helvetica" w:hAnsi="Helvetica" w:cs="Helvetica"/>
          <w:b/>
          <w:bCs/>
          <w:color w:val="222222"/>
          <w:sz w:val="21"/>
          <w:szCs w:val="21"/>
        </w:rPr>
      </w:pPr>
    </w:p>
    <w:p w14:paraId="47C7119B" w14:textId="77777777" w:rsidR="00C16875" w:rsidRDefault="00C16875" w:rsidP="00C16875">
      <w:r>
        <w:rPr>
          <w:rFonts w:hint="eastAsia"/>
        </w:rPr>
        <w:t>Заключение</w:t>
      </w:r>
    </w:p>
    <w:p w14:paraId="3AFB31A3" w14:textId="77777777" w:rsidR="00C16875" w:rsidRDefault="00C16875" w:rsidP="00C16875">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поставленными</w:t>
      </w:r>
      <w:r>
        <w:t xml:space="preserve"> </w:t>
      </w:r>
      <w:r>
        <w:rPr>
          <w:rFonts w:hint="eastAsia"/>
        </w:rPr>
        <w:t>целями</w:t>
      </w:r>
      <w:r>
        <w:t xml:space="preserve"> </w:t>
      </w:r>
      <w:r>
        <w:rPr>
          <w:rFonts w:hint="eastAsia"/>
        </w:rPr>
        <w:t>и</w:t>
      </w:r>
      <w:r>
        <w:t xml:space="preserve"> </w:t>
      </w:r>
      <w:r>
        <w:rPr>
          <w:rFonts w:hint="eastAsia"/>
        </w:rPr>
        <w:t>задачами</w:t>
      </w:r>
      <w:r>
        <w:t xml:space="preserve"> </w:t>
      </w:r>
      <w:r>
        <w:rPr>
          <w:rFonts w:hint="eastAsia"/>
        </w:rPr>
        <w:t>в</w:t>
      </w:r>
      <w:r>
        <w:t xml:space="preserve"> </w:t>
      </w:r>
      <w:r>
        <w:rPr>
          <w:rFonts w:hint="eastAsia"/>
        </w:rPr>
        <w:t>диссертаци</w:t>
      </w:r>
      <w:r>
        <w:t>-</w:t>
      </w:r>
      <w:r>
        <w:rPr>
          <w:rFonts w:hint="eastAsia"/>
        </w:rPr>
        <w:t>онной</w:t>
      </w:r>
      <w:r>
        <w:t xml:space="preserve"> </w:t>
      </w:r>
      <w:r>
        <w:rPr>
          <w:rFonts w:hint="eastAsia"/>
        </w:rPr>
        <w:t>работе</w:t>
      </w:r>
      <w:r>
        <w:t xml:space="preserve"> </w:t>
      </w:r>
      <w:r>
        <w:rPr>
          <w:rFonts w:hint="eastAsia"/>
        </w:rPr>
        <w:t>получены</w:t>
      </w:r>
      <w:r>
        <w:t xml:space="preserve"> </w:t>
      </w:r>
      <w:r>
        <w:rPr>
          <w:rFonts w:hint="eastAsia"/>
        </w:rPr>
        <w:t>следующие</w:t>
      </w:r>
      <w:r>
        <w:t xml:space="preserve"> </w:t>
      </w:r>
      <w:r>
        <w:rPr>
          <w:rFonts w:hint="eastAsia"/>
        </w:rPr>
        <w:t>результаты</w:t>
      </w:r>
      <w:r>
        <w:t>:</w:t>
      </w:r>
    </w:p>
    <w:p w14:paraId="51AC1B3F" w14:textId="77777777" w:rsidR="00C16875" w:rsidRDefault="00C16875" w:rsidP="00C16875">
      <w:r>
        <w:t>1.</w:t>
      </w:r>
      <w:r>
        <w:tab/>
      </w:r>
      <w:r>
        <w:rPr>
          <w:rFonts w:hint="eastAsia"/>
        </w:rPr>
        <w:t>Предложены</w:t>
      </w:r>
      <w:r>
        <w:t xml:space="preserve"> </w:t>
      </w:r>
      <w:r>
        <w:rPr>
          <w:rFonts w:hint="eastAsia"/>
        </w:rPr>
        <w:t>и</w:t>
      </w:r>
      <w:r>
        <w:t xml:space="preserve"> </w:t>
      </w:r>
      <w:r>
        <w:rPr>
          <w:rFonts w:hint="eastAsia"/>
        </w:rPr>
        <w:t>исследованы</w:t>
      </w:r>
      <w:r>
        <w:t xml:space="preserve"> </w:t>
      </w:r>
      <w:r>
        <w:rPr>
          <w:rFonts w:hint="eastAsia"/>
        </w:rPr>
        <w:t>критерии</w:t>
      </w:r>
      <w:r>
        <w:t xml:space="preserve"> </w:t>
      </w:r>
      <w:r>
        <w:rPr>
          <w:rFonts w:hint="eastAsia"/>
        </w:rPr>
        <w:t>оптимальности</w:t>
      </w:r>
      <w:r>
        <w:t xml:space="preserve"> </w:t>
      </w:r>
      <w:r>
        <w:rPr>
          <w:rFonts w:hint="eastAsia"/>
        </w:rPr>
        <w:t>для</w:t>
      </w:r>
      <w:r>
        <w:t xml:space="preserve"> </w:t>
      </w:r>
      <w:r>
        <w:rPr>
          <w:rFonts w:hint="eastAsia"/>
        </w:rPr>
        <w:t>определе</w:t>
      </w:r>
      <w:r>
        <w:rPr>
          <w:rFonts w:hint="eastAsia"/>
        </w:rPr>
        <w:t>¬</w:t>
      </w:r>
      <w:r>
        <w:rPr>
          <w:rFonts w:hint="eastAsia"/>
        </w:rPr>
        <w:t>ния</w:t>
      </w:r>
      <w:r>
        <w:t xml:space="preserve"> </w:t>
      </w:r>
      <w:r>
        <w:rPr>
          <w:rFonts w:hint="eastAsia"/>
        </w:rPr>
        <w:t>качества</w:t>
      </w:r>
      <w:r>
        <w:t xml:space="preserve"> </w:t>
      </w:r>
      <w:r>
        <w:rPr>
          <w:rFonts w:hint="eastAsia"/>
        </w:rPr>
        <w:t>модели</w:t>
      </w:r>
      <w:r>
        <w:t xml:space="preserve"> </w:t>
      </w:r>
      <w:r>
        <w:rPr>
          <w:rFonts w:hint="eastAsia"/>
        </w:rPr>
        <w:t>измерений</w:t>
      </w:r>
      <w:r>
        <w:t xml:space="preserve">, </w:t>
      </w:r>
      <w:r>
        <w:rPr>
          <w:rFonts w:hint="eastAsia"/>
        </w:rPr>
        <w:t>основанные</w:t>
      </w:r>
      <w:r>
        <w:t xml:space="preserve"> </w:t>
      </w:r>
      <w:r>
        <w:rPr>
          <w:rFonts w:hint="eastAsia"/>
        </w:rPr>
        <w:t>на</w:t>
      </w:r>
      <w:r>
        <w:t xml:space="preserve"> </w:t>
      </w:r>
      <w:r>
        <w:rPr>
          <w:rFonts w:hint="eastAsia"/>
        </w:rPr>
        <w:t>ковариационной</w:t>
      </w:r>
      <w:r>
        <w:t xml:space="preserve"> </w:t>
      </w:r>
      <w:r>
        <w:rPr>
          <w:rFonts w:hint="eastAsia"/>
        </w:rPr>
        <w:t>мат</w:t>
      </w:r>
      <w:r>
        <w:rPr>
          <w:rFonts w:hint="eastAsia"/>
        </w:rPr>
        <w:t>¬</w:t>
      </w:r>
      <w:r>
        <w:rPr>
          <w:rFonts w:hint="eastAsia"/>
        </w:rPr>
        <w:t>рице</w:t>
      </w:r>
      <w:r>
        <w:t xml:space="preserve"> </w:t>
      </w:r>
      <w:r>
        <w:rPr>
          <w:rFonts w:hint="eastAsia"/>
        </w:rPr>
        <w:t>ошибок</w:t>
      </w:r>
      <w:r>
        <w:t xml:space="preserve"> </w:t>
      </w:r>
      <w:r>
        <w:rPr>
          <w:rFonts w:hint="eastAsia"/>
        </w:rPr>
        <w:t>оценивания</w:t>
      </w:r>
      <w:r>
        <w:t xml:space="preserve"> </w:t>
      </w:r>
      <w:r>
        <w:rPr>
          <w:rFonts w:hint="eastAsia"/>
        </w:rPr>
        <w:t>состояний</w:t>
      </w:r>
      <w:r>
        <w:t xml:space="preserve"> </w:t>
      </w:r>
      <w:r>
        <w:rPr>
          <w:rFonts w:hint="eastAsia"/>
        </w:rPr>
        <w:t>и</w:t>
      </w:r>
      <w:r>
        <w:t xml:space="preserve"> </w:t>
      </w:r>
      <w:r>
        <w:rPr>
          <w:rFonts w:hint="eastAsia"/>
        </w:rPr>
        <w:t>информационной</w:t>
      </w:r>
      <w:r>
        <w:t xml:space="preserve"> </w:t>
      </w:r>
      <w:r>
        <w:rPr>
          <w:rFonts w:hint="eastAsia"/>
        </w:rPr>
        <w:t>матрице</w:t>
      </w:r>
      <w:r>
        <w:t xml:space="preserve"> </w:t>
      </w:r>
      <w:r>
        <w:rPr>
          <w:rFonts w:hint="eastAsia"/>
        </w:rPr>
        <w:t>от</w:t>
      </w:r>
      <w:r>
        <w:t>-</w:t>
      </w:r>
      <w:r>
        <w:rPr>
          <w:rFonts w:hint="eastAsia"/>
        </w:rPr>
        <w:t>носительно</w:t>
      </w:r>
      <w:r>
        <w:t xml:space="preserve"> </w:t>
      </w:r>
      <w:r>
        <w:rPr>
          <w:rFonts w:hint="eastAsia"/>
        </w:rPr>
        <w:t>состояний</w:t>
      </w:r>
      <w:r>
        <w:t xml:space="preserve"> </w:t>
      </w:r>
      <w:r>
        <w:rPr>
          <w:rFonts w:hint="eastAsia"/>
        </w:rPr>
        <w:t>модели</w:t>
      </w:r>
      <w:r>
        <w:t>.</w:t>
      </w:r>
    </w:p>
    <w:p w14:paraId="529E2257" w14:textId="77777777" w:rsidR="00C16875" w:rsidRDefault="00C16875" w:rsidP="00C16875">
      <w:r>
        <w:t>2.</w:t>
      </w:r>
      <w:r>
        <w:tab/>
      </w:r>
      <w:r>
        <w:rPr>
          <w:rFonts w:hint="eastAsia"/>
        </w:rPr>
        <w:t>Разработаны</w:t>
      </w:r>
      <w:r>
        <w:t xml:space="preserve"> </w:t>
      </w:r>
      <w:r>
        <w:rPr>
          <w:rFonts w:hint="eastAsia"/>
        </w:rPr>
        <w:t>и</w:t>
      </w:r>
      <w:r>
        <w:t xml:space="preserve"> </w:t>
      </w:r>
      <w:r>
        <w:rPr>
          <w:rFonts w:hint="eastAsia"/>
        </w:rPr>
        <w:t>исследованы</w:t>
      </w:r>
      <w:r>
        <w:t xml:space="preserve"> </w:t>
      </w:r>
      <w:r>
        <w:rPr>
          <w:rFonts w:hint="eastAsia"/>
        </w:rPr>
        <w:t>алгоритмы</w:t>
      </w:r>
      <w:r>
        <w:t xml:space="preserve"> </w:t>
      </w:r>
      <w:r>
        <w:rPr>
          <w:rFonts w:hint="eastAsia"/>
        </w:rPr>
        <w:t>выбора</w:t>
      </w:r>
      <w:r>
        <w:t xml:space="preserve"> </w:t>
      </w:r>
      <w:r>
        <w:rPr>
          <w:rFonts w:hint="eastAsia"/>
        </w:rPr>
        <w:t>оптимальных</w:t>
      </w:r>
      <w:r>
        <w:t xml:space="preserve"> </w:t>
      </w:r>
      <w:r>
        <w:rPr>
          <w:rFonts w:hint="eastAsia"/>
        </w:rPr>
        <w:t>моделей</w:t>
      </w:r>
      <w:r>
        <w:t xml:space="preserve">: </w:t>
      </w:r>
      <w:r>
        <w:rPr>
          <w:rFonts w:hint="eastAsia"/>
        </w:rPr>
        <w:t>последовательный</w:t>
      </w:r>
      <w:r>
        <w:t xml:space="preserve"> </w:t>
      </w:r>
      <w:r>
        <w:rPr>
          <w:rFonts w:hint="eastAsia"/>
        </w:rPr>
        <w:t>алг</w:t>
      </w:r>
      <w:r>
        <w:rPr>
          <w:rFonts w:hint="eastAsia"/>
        </w:rPr>
        <w:lastRenderedPageBreak/>
        <w:t>оритм</w:t>
      </w:r>
      <w:r>
        <w:t xml:space="preserve"> </w:t>
      </w:r>
      <w:r>
        <w:rPr>
          <w:rFonts w:hint="eastAsia"/>
        </w:rPr>
        <w:t>построения</w:t>
      </w:r>
      <w:r>
        <w:t xml:space="preserve"> </w:t>
      </w:r>
      <w:r>
        <w:rPr>
          <w:rFonts w:hint="eastAsia"/>
        </w:rPr>
        <w:t>нестационарной</w:t>
      </w:r>
      <w:r>
        <w:t xml:space="preserve"> </w:t>
      </w:r>
      <w:r>
        <w:rPr>
          <w:rFonts w:hint="eastAsia"/>
        </w:rPr>
        <w:t>модели</w:t>
      </w:r>
      <w:r>
        <w:t xml:space="preserve">, </w:t>
      </w:r>
      <w:r>
        <w:rPr>
          <w:rFonts w:hint="eastAsia"/>
        </w:rPr>
        <w:t>ал</w:t>
      </w:r>
      <w:r>
        <w:t>-</w:t>
      </w:r>
      <w:r>
        <w:rPr>
          <w:rFonts w:hint="eastAsia"/>
        </w:rPr>
        <w:t>горитм</w:t>
      </w:r>
      <w:r>
        <w:t xml:space="preserve"> </w:t>
      </w:r>
      <w:r>
        <w:rPr>
          <w:rFonts w:hint="eastAsia"/>
        </w:rPr>
        <w:t>получения</w:t>
      </w:r>
      <w:r>
        <w:t xml:space="preserve"> </w:t>
      </w:r>
      <w:r>
        <w:rPr>
          <w:rFonts w:hint="eastAsia"/>
        </w:rPr>
        <w:t>стационарной</w:t>
      </w:r>
      <w:r>
        <w:t xml:space="preserve"> </w:t>
      </w:r>
      <w:r>
        <w:rPr>
          <w:rFonts w:hint="eastAsia"/>
        </w:rPr>
        <w:t>оптимальной</w:t>
      </w:r>
      <w:r>
        <w:t xml:space="preserve"> </w:t>
      </w:r>
      <w:r>
        <w:rPr>
          <w:rFonts w:hint="eastAsia"/>
        </w:rPr>
        <w:t>модели</w:t>
      </w:r>
      <w:r>
        <w:t xml:space="preserve">, </w:t>
      </w:r>
      <w:r>
        <w:rPr>
          <w:rFonts w:hint="eastAsia"/>
        </w:rPr>
        <w:t>алгоритм</w:t>
      </w:r>
      <w:r>
        <w:t xml:space="preserve"> </w:t>
      </w:r>
      <w:r>
        <w:rPr>
          <w:rFonts w:hint="eastAsia"/>
        </w:rPr>
        <w:t>вы</w:t>
      </w:r>
      <w:r>
        <w:t>-</w:t>
      </w:r>
      <w:r>
        <w:rPr>
          <w:rFonts w:hint="eastAsia"/>
        </w:rPr>
        <w:t>бора</w:t>
      </w:r>
      <w:r>
        <w:t xml:space="preserve"> </w:t>
      </w:r>
      <w:r>
        <w:rPr>
          <w:rFonts w:hint="eastAsia"/>
        </w:rPr>
        <w:t>модели</w:t>
      </w:r>
      <w:r>
        <w:t xml:space="preserve"> </w:t>
      </w:r>
      <w:r>
        <w:rPr>
          <w:rFonts w:hint="eastAsia"/>
        </w:rPr>
        <w:t>из</w:t>
      </w:r>
      <w:r>
        <w:t xml:space="preserve"> </w:t>
      </w:r>
      <w:r>
        <w:rPr>
          <w:rFonts w:hint="eastAsia"/>
        </w:rPr>
        <w:t>конечного</w:t>
      </w:r>
      <w:r>
        <w:t xml:space="preserve"> </w:t>
      </w:r>
      <w:r>
        <w:rPr>
          <w:rFonts w:hint="eastAsia"/>
        </w:rPr>
        <w:t>множества</w:t>
      </w:r>
      <w:r>
        <w:t xml:space="preserve"> </w:t>
      </w:r>
      <w:r>
        <w:rPr>
          <w:rFonts w:hint="eastAsia"/>
        </w:rPr>
        <w:t>моделей</w:t>
      </w:r>
      <w:r>
        <w:t xml:space="preserve">, </w:t>
      </w:r>
      <w:r>
        <w:rPr>
          <w:rFonts w:hint="eastAsia"/>
        </w:rPr>
        <w:t>алгоритм</w:t>
      </w:r>
      <w:r>
        <w:t xml:space="preserve"> </w:t>
      </w:r>
      <w:r>
        <w:rPr>
          <w:rFonts w:hint="eastAsia"/>
        </w:rPr>
        <w:t>выбора</w:t>
      </w:r>
      <w:r>
        <w:t xml:space="preserve"> </w:t>
      </w:r>
      <w:r>
        <w:rPr>
          <w:rFonts w:hint="eastAsia"/>
        </w:rPr>
        <w:t>оп</w:t>
      </w:r>
      <w:r>
        <w:t>-</w:t>
      </w:r>
      <w:r>
        <w:rPr>
          <w:rFonts w:hint="eastAsia"/>
        </w:rPr>
        <w:t>тимальной</w:t>
      </w:r>
      <w:r>
        <w:t xml:space="preserve"> </w:t>
      </w:r>
      <w:r>
        <w:rPr>
          <w:rFonts w:hint="eastAsia"/>
        </w:rPr>
        <w:t>частоты</w:t>
      </w:r>
      <w:r>
        <w:t xml:space="preserve"> </w:t>
      </w:r>
      <w:r>
        <w:rPr>
          <w:rFonts w:hint="eastAsia"/>
        </w:rPr>
        <w:t>проведения</w:t>
      </w:r>
      <w:r>
        <w:t xml:space="preserve"> </w:t>
      </w:r>
      <w:r>
        <w:rPr>
          <w:rFonts w:hint="eastAsia"/>
        </w:rPr>
        <w:t>измерений</w:t>
      </w:r>
      <w:r>
        <w:t xml:space="preserve">. </w:t>
      </w:r>
      <w:r>
        <w:rPr>
          <w:rFonts w:hint="eastAsia"/>
        </w:rPr>
        <w:t>Полученные</w:t>
      </w:r>
      <w:r>
        <w:t xml:space="preserve"> </w:t>
      </w:r>
      <w:r>
        <w:rPr>
          <w:rFonts w:hint="eastAsia"/>
        </w:rPr>
        <w:t>при</w:t>
      </w:r>
      <w:r>
        <w:t xml:space="preserve"> </w:t>
      </w:r>
      <w:r>
        <w:rPr>
          <w:rFonts w:hint="eastAsia"/>
        </w:rPr>
        <w:t>помощи</w:t>
      </w:r>
      <w:r>
        <w:t xml:space="preserve"> </w:t>
      </w:r>
      <w:r>
        <w:rPr>
          <w:rFonts w:hint="eastAsia"/>
        </w:rPr>
        <w:t>этих</w:t>
      </w:r>
      <w:r>
        <w:t xml:space="preserve"> </w:t>
      </w:r>
      <w:r>
        <w:rPr>
          <w:rFonts w:hint="eastAsia"/>
        </w:rPr>
        <w:t>алгоритмов</w:t>
      </w:r>
      <w:r>
        <w:t xml:space="preserve"> </w:t>
      </w:r>
      <w:r>
        <w:rPr>
          <w:rFonts w:hint="eastAsia"/>
        </w:rPr>
        <w:t>модели</w:t>
      </w:r>
      <w:r>
        <w:t xml:space="preserve"> </w:t>
      </w:r>
      <w:r>
        <w:rPr>
          <w:rFonts w:hint="eastAsia"/>
        </w:rPr>
        <w:t>могут</w:t>
      </w:r>
      <w:r>
        <w:t xml:space="preserve"> </w:t>
      </w:r>
      <w:r>
        <w:rPr>
          <w:rFonts w:hint="eastAsia"/>
        </w:rPr>
        <w:t>выигрывать</w:t>
      </w:r>
      <w:r>
        <w:t xml:space="preserve"> </w:t>
      </w:r>
      <w:r>
        <w:rPr>
          <w:rFonts w:hint="eastAsia"/>
        </w:rPr>
        <w:t>у</w:t>
      </w:r>
      <w:r>
        <w:t xml:space="preserve"> </w:t>
      </w:r>
      <w:r>
        <w:rPr>
          <w:rFonts w:hint="eastAsia"/>
        </w:rPr>
        <w:t>неоптимальных</w:t>
      </w:r>
      <w:r>
        <w:t xml:space="preserve"> </w:t>
      </w:r>
      <w:r>
        <w:rPr>
          <w:rFonts w:hint="eastAsia"/>
        </w:rPr>
        <w:t>по</w:t>
      </w:r>
      <w:r>
        <w:t xml:space="preserve"> </w:t>
      </w:r>
      <w:r>
        <w:rPr>
          <w:rFonts w:hint="eastAsia"/>
        </w:rPr>
        <w:t>зна</w:t>
      </w:r>
      <w:r>
        <w:t>-</w:t>
      </w:r>
      <w:r>
        <w:rPr>
          <w:rFonts w:hint="eastAsia"/>
        </w:rPr>
        <w:t>чениям</w:t>
      </w:r>
      <w:r>
        <w:t xml:space="preserve"> </w:t>
      </w:r>
      <w:r>
        <w:rPr>
          <w:rFonts w:hint="eastAsia"/>
        </w:rPr>
        <w:t>критерия</w:t>
      </w:r>
      <w:r>
        <w:t xml:space="preserve"> </w:t>
      </w:r>
      <w:r>
        <w:rPr>
          <w:rFonts w:hint="eastAsia"/>
        </w:rPr>
        <w:t>до</w:t>
      </w:r>
      <w:r>
        <w:t xml:space="preserve"> </w:t>
      </w:r>
      <w:r>
        <w:rPr>
          <w:rFonts w:hint="eastAsia"/>
        </w:rPr>
        <w:t>нескольких</w:t>
      </w:r>
      <w:r>
        <w:t xml:space="preserve"> </w:t>
      </w:r>
      <w:r>
        <w:rPr>
          <w:rFonts w:hint="eastAsia"/>
        </w:rPr>
        <w:t>тысяч</w:t>
      </w:r>
      <w:r>
        <w:t xml:space="preserve"> </w:t>
      </w:r>
      <w:r>
        <w:rPr>
          <w:rFonts w:hint="eastAsia"/>
        </w:rPr>
        <w:t>раз</w:t>
      </w:r>
      <w:r>
        <w:t>.</w:t>
      </w:r>
    </w:p>
    <w:p w14:paraId="1798575F" w14:textId="77777777" w:rsidR="00C16875" w:rsidRDefault="00C16875" w:rsidP="00C16875">
      <w:r>
        <w:t>3.</w:t>
      </w:r>
      <w:r>
        <w:tab/>
      </w:r>
      <w:r>
        <w:rPr>
          <w:rFonts w:hint="eastAsia"/>
        </w:rPr>
        <w:t>Исследованы</w:t>
      </w:r>
      <w:r>
        <w:t xml:space="preserve"> </w:t>
      </w:r>
      <w:r>
        <w:rPr>
          <w:rFonts w:hint="eastAsia"/>
        </w:rPr>
        <w:t>алгоритмы</w:t>
      </w:r>
      <w:r>
        <w:t xml:space="preserve"> </w:t>
      </w:r>
      <w:r>
        <w:rPr>
          <w:rFonts w:hint="eastAsia"/>
        </w:rPr>
        <w:t>моделирования</w:t>
      </w:r>
      <w:r>
        <w:t xml:space="preserve"> </w:t>
      </w:r>
      <w:r>
        <w:rPr>
          <w:rFonts w:hint="eastAsia"/>
        </w:rPr>
        <w:t>реализаций</w:t>
      </w:r>
      <w:r>
        <w:t xml:space="preserve"> </w:t>
      </w:r>
      <w:r>
        <w:rPr>
          <w:rFonts w:hint="eastAsia"/>
        </w:rPr>
        <w:t>динамических</w:t>
      </w:r>
      <w:r>
        <w:t xml:space="preserve"> </w:t>
      </w:r>
      <w:r>
        <w:rPr>
          <w:rFonts w:hint="eastAsia"/>
        </w:rPr>
        <w:t>систем</w:t>
      </w:r>
      <w:r>
        <w:t xml:space="preserve">, </w:t>
      </w:r>
      <w:r>
        <w:rPr>
          <w:rFonts w:hint="eastAsia"/>
        </w:rPr>
        <w:t>основанные</w:t>
      </w:r>
      <w:r>
        <w:t xml:space="preserve"> </w:t>
      </w:r>
      <w:r>
        <w:rPr>
          <w:rFonts w:hint="eastAsia"/>
        </w:rPr>
        <w:t>на</w:t>
      </w:r>
      <w:r>
        <w:t xml:space="preserve"> </w:t>
      </w:r>
      <w:r>
        <w:rPr>
          <w:rFonts w:hint="eastAsia"/>
        </w:rPr>
        <w:t>классическом</w:t>
      </w:r>
      <w:r>
        <w:t xml:space="preserve"> </w:t>
      </w:r>
      <w:r>
        <w:rPr>
          <w:rFonts w:hint="eastAsia"/>
        </w:rPr>
        <w:t>подходе</w:t>
      </w:r>
      <w:r>
        <w:t xml:space="preserve">, </w:t>
      </w:r>
      <w:r>
        <w:rPr>
          <w:rFonts w:hint="eastAsia"/>
        </w:rPr>
        <w:t>а</w:t>
      </w:r>
      <w:r>
        <w:t xml:space="preserve"> </w:t>
      </w:r>
      <w:r>
        <w:rPr>
          <w:rFonts w:hint="eastAsia"/>
        </w:rPr>
        <w:t>также</w:t>
      </w:r>
      <w:r>
        <w:t xml:space="preserve"> </w:t>
      </w:r>
      <w:r>
        <w:rPr>
          <w:rFonts w:hint="eastAsia"/>
        </w:rPr>
        <w:t>на</w:t>
      </w:r>
      <w:r>
        <w:t xml:space="preserve"> </w:t>
      </w:r>
      <w:r>
        <w:rPr>
          <w:rFonts w:hint="eastAsia"/>
        </w:rPr>
        <w:t>методах</w:t>
      </w:r>
      <w:r>
        <w:t xml:space="preserve"> </w:t>
      </w:r>
      <w:r>
        <w:rPr>
          <w:rFonts w:hint="eastAsia"/>
        </w:rPr>
        <w:t>Эйлера</w:t>
      </w:r>
      <w:r>
        <w:t xml:space="preserve"> </w:t>
      </w:r>
      <w:r>
        <w:rPr>
          <w:rFonts w:hint="eastAsia"/>
        </w:rPr>
        <w:t>и</w:t>
      </w:r>
      <w:r>
        <w:t xml:space="preserve"> </w:t>
      </w:r>
      <w:r>
        <w:rPr>
          <w:rFonts w:hint="eastAsia"/>
        </w:rPr>
        <w:t>Мильштейна</w:t>
      </w:r>
      <w:r>
        <w:t xml:space="preserve"> </w:t>
      </w:r>
      <w:r>
        <w:rPr>
          <w:rFonts w:hint="eastAsia"/>
        </w:rPr>
        <w:t>для</w:t>
      </w:r>
      <w:r>
        <w:t xml:space="preserve"> </w:t>
      </w:r>
      <w:r>
        <w:rPr>
          <w:rFonts w:hint="eastAsia"/>
        </w:rPr>
        <w:t>численной</w:t>
      </w:r>
      <w:r>
        <w:t xml:space="preserve"> </w:t>
      </w:r>
      <w:r>
        <w:rPr>
          <w:rFonts w:hint="eastAsia"/>
        </w:rPr>
        <w:t>аппроксимации</w:t>
      </w:r>
      <w:r>
        <w:t xml:space="preserve"> </w:t>
      </w:r>
      <w:r>
        <w:rPr>
          <w:rFonts w:hint="eastAsia"/>
        </w:rPr>
        <w:t>решения</w:t>
      </w:r>
      <w:r>
        <w:t xml:space="preserve"> </w:t>
      </w:r>
      <w:r>
        <w:rPr>
          <w:rFonts w:hint="eastAsia"/>
        </w:rPr>
        <w:t>стоха</w:t>
      </w:r>
      <w:r>
        <w:t>-</w:t>
      </w:r>
      <w:r>
        <w:rPr>
          <w:rFonts w:hint="eastAsia"/>
        </w:rPr>
        <w:t>стических</w:t>
      </w:r>
      <w:r>
        <w:t xml:space="preserve"> </w:t>
      </w:r>
      <w:r>
        <w:rPr>
          <w:rFonts w:hint="eastAsia"/>
        </w:rPr>
        <w:t>уравнений</w:t>
      </w:r>
      <w:r>
        <w:t xml:space="preserve">. </w:t>
      </w:r>
      <w:r>
        <w:rPr>
          <w:rFonts w:hint="eastAsia"/>
        </w:rPr>
        <w:t>Даны</w:t>
      </w:r>
      <w:r>
        <w:t xml:space="preserve"> </w:t>
      </w:r>
      <w:r>
        <w:rPr>
          <w:rFonts w:hint="eastAsia"/>
        </w:rPr>
        <w:t>рекомендации</w:t>
      </w:r>
      <w:r>
        <w:t xml:space="preserve"> </w:t>
      </w:r>
      <w:r>
        <w:rPr>
          <w:rFonts w:hint="eastAsia"/>
        </w:rPr>
        <w:t>для</w:t>
      </w:r>
      <w:r>
        <w:t xml:space="preserve"> </w:t>
      </w:r>
      <w:r>
        <w:rPr>
          <w:rFonts w:hint="eastAsia"/>
        </w:rPr>
        <w:t>использования</w:t>
      </w:r>
      <w:r>
        <w:t xml:space="preserve"> </w:t>
      </w:r>
      <w:r>
        <w:rPr>
          <w:rFonts w:hint="eastAsia"/>
        </w:rPr>
        <w:t>и</w:t>
      </w:r>
      <w:r>
        <w:t xml:space="preserve"> </w:t>
      </w:r>
      <w:r>
        <w:rPr>
          <w:rFonts w:hint="eastAsia"/>
        </w:rPr>
        <w:t>улуч</w:t>
      </w:r>
      <w:r>
        <w:t>-</w:t>
      </w:r>
      <w:r>
        <w:rPr>
          <w:rFonts w:hint="eastAsia"/>
        </w:rPr>
        <w:t>шения</w:t>
      </w:r>
      <w:r>
        <w:t xml:space="preserve"> </w:t>
      </w:r>
      <w:r>
        <w:rPr>
          <w:rFonts w:hint="eastAsia"/>
        </w:rPr>
        <w:t>качества</w:t>
      </w:r>
      <w:r>
        <w:t xml:space="preserve"> </w:t>
      </w:r>
      <w:r>
        <w:rPr>
          <w:rFonts w:hint="eastAsia"/>
        </w:rPr>
        <w:t>алгоритмов</w:t>
      </w:r>
      <w:r>
        <w:t xml:space="preserve"> </w:t>
      </w:r>
      <w:r>
        <w:rPr>
          <w:rFonts w:hint="eastAsia"/>
        </w:rPr>
        <w:t>моделирования</w:t>
      </w:r>
      <w:r>
        <w:t>.</w:t>
      </w:r>
    </w:p>
    <w:p w14:paraId="4A5CA357" w14:textId="77777777" w:rsidR="00C16875" w:rsidRDefault="00C16875" w:rsidP="00C16875">
      <w:r>
        <w:t>4.</w:t>
      </w:r>
      <w:r>
        <w:tab/>
      </w:r>
      <w:r>
        <w:rPr>
          <w:rFonts w:hint="eastAsia"/>
        </w:rPr>
        <w:t>Разработаны</w:t>
      </w:r>
      <w:r>
        <w:t xml:space="preserve"> </w:t>
      </w:r>
      <w:r>
        <w:rPr>
          <w:rFonts w:hint="eastAsia"/>
        </w:rPr>
        <w:t>модификации</w:t>
      </w:r>
      <w:r>
        <w:t xml:space="preserve"> </w:t>
      </w:r>
      <w:r>
        <w:rPr>
          <w:rFonts w:hint="eastAsia"/>
        </w:rPr>
        <w:t>методов</w:t>
      </w:r>
      <w:r>
        <w:t xml:space="preserve"> </w:t>
      </w:r>
      <w:r>
        <w:rPr>
          <w:rFonts w:hint="eastAsia"/>
        </w:rPr>
        <w:t>поиска</w:t>
      </w:r>
      <w:r>
        <w:t xml:space="preserve"> </w:t>
      </w:r>
      <w:r>
        <w:rPr>
          <w:rFonts w:hint="eastAsia"/>
        </w:rPr>
        <w:t>глобального</w:t>
      </w:r>
      <w:r>
        <w:t xml:space="preserve"> </w:t>
      </w:r>
      <w:r>
        <w:rPr>
          <w:rFonts w:hint="eastAsia"/>
        </w:rPr>
        <w:t>экстремума</w:t>
      </w:r>
      <w:r>
        <w:t xml:space="preserve">, </w:t>
      </w:r>
      <w:r>
        <w:rPr>
          <w:rFonts w:hint="eastAsia"/>
        </w:rPr>
        <w:t>заключающиеся</w:t>
      </w:r>
      <w:r>
        <w:t xml:space="preserve"> </w:t>
      </w:r>
      <w:r>
        <w:rPr>
          <w:rFonts w:hint="eastAsia"/>
        </w:rPr>
        <w:t>во</w:t>
      </w:r>
      <w:r>
        <w:t xml:space="preserve"> </w:t>
      </w:r>
      <w:r>
        <w:rPr>
          <w:rFonts w:hint="eastAsia"/>
        </w:rPr>
        <w:t>введении</w:t>
      </w:r>
      <w:r>
        <w:t xml:space="preserve"> </w:t>
      </w:r>
      <w:r>
        <w:rPr>
          <w:rFonts w:hint="eastAsia"/>
        </w:rPr>
        <w:t>дополнительного</w:t>
      </w:r>
      <w:r>
        <w:t xml:space="preserve"> </w:t>
      </w:r>
      <w:r>
        <w:rPr>
          <w:rFonts w:hint="eastAsia"/>
        </w:rPr>
        <w:t>этапа</w:t>
      </w:r>
      <w:r>
        <w:t xml:space="preserve"> </w:t>
      </w:r>
      <w:r>
        <w:rPr>
          <w:rFonts w:hint="eastAsia"/>
        </w:rPr>
        <w:t>грубой</w:t>
      </w:r>
      <w:r>
        <w:t xml:space="preserve"> </w:t>
      </w:r>
      <w:r>
        <w:rPr>
          <w:rFonts w:hint="eastAsia"/>
        </w:rPr>
        <w:t>оценки</w:t>
      </w:r>
      <w:r>
        <w:t xml:space="preserve"> </w:t>
      </w:r>
      <w:r>
        <w:rPr>
          <w:rFonts w:hint="eastAsia"/>
        </w:rPr>
        <w:t>области</w:t>
      </w:r>
      <w:r>
        <w:t xml:space="preserve"> </w:t>
      </w:r>
      <w:r>
        <w:rPr>
          <w:rFonts w:hint="eastAsia"/>
        </w:rPr>
        <w:t>минимума</w:t>
      </w:r>
      <w:r>
        <w:t xml:space="preserve">. </w:t>
      </w:r>
      <w:r>
        <w:rPr>
          <w:rFonts w:hint="eastAsia"/>
        </w:rPr>
        <w:t>Данный</w:t>
      </w:r>
      <w:r>
        <w:t xml:space="preserve"> </w:t>
      </w:r>
      <w:r>
        <w:rPr>
          <w:rFonts w:hint="eastAsia"/>
        </w:rPr>
        <w:t>подход</w:t>
      </w:r>
      <w:r>
        <w:t xml:space="preserve"> </w:t>
      </w:r>
      <w:r>
        <w:rPr>
          <w:rFonts w:hint="eastAsia"/>
        </w:rPr>
        <w:t>позволил</w:t>
      </w:r>
      <w:r>
        <w:t xml:space="preserve"> </w:t>
      </w:r>
      <w:r>
        <w:rPr>
          <w:rFonts w:hint="eastAsia"/>
        </w:rPr>
        <w:t>добиться</w:t>
      </w:r>
      <w:r>
        <w:t xml:space="preserve"> </w:t>
      </w:r>
      <w:r>
        <w:rPr>
          <w:rFonts w:hint="eastAsia"/>
        </w:rPr>
        <w:t>ускорения</w:t>
      </w:r>
      <w:r>
        <w:t xml:space="preserve"> </w:t>
      </w:r>
      <w:r>
        <w:rPr>
          <w:rFonts w:hint="eastAsia"/>
        </w:rPr>
        <w:t>ра</w:t>
      </w:r>
      <w:r>
        <w:t>-</w:t>
      </w:r>
      <w:r>
        <w:rPr>
          <w:rFonts w:hint="eastAsia"/>
        </w:rPr>
        <w:t>боты</w:t>
      </w:r>
      <w:r>
        <w:t xml:space="preserve"> </w:t>
      </w:r>
      <w:r>
        <w:rPr>
          <w:rFonts w:hint="eastAsia"/>
        </w:rPr>
        <w:t>в</w:t>
      </w:r>
      <w:r>
        <w:t xml:space="preserve"> 3 </w:t>
      </w:r>
      <w:r>
        <w:rPr>
          <w:rFonts w:hint="eastAsia"/>
        </w:rPr>
        <w:t>раза</w:t>
      </w:r>
      <w:r>
        <w:t xml:space="preserve"> </w:t>
      </w:r>
      <w:r>
        <w:rPr>
          <w:rFonts w:hint="eastAsia"/>
        </w:rPr>
        <w:t>при</w:t>
      </w:r>
      <w:r>
        <w:t xml:space="preserve"> </w:t>
      </w:r>
      <w:r>
        <w:rPr>
          <w:rFonts w:hint="eastAsia"/>
        </w:rPr>
        <w:t>размерностях</w:t>
      </w:r>
      <w:r>
        <w:t xml:space="preserve"> </w:t>
      </w:r>
      <w:r>
        <w:rPr>
          <w:rFonts w:hint="eastAsia"/>
        </w:rPr>
        <w:t>параметров</w:t>
      </w:r>
      <w:r>
        <w:t xml:space="preserve"> </w:t>
      </w:r>
      <w:r>
        <w:rPr>
          <w:rFonts w:hint="eastAsia"/>
        </w:rPr>
        <w:t>больших</w:t>
      </w:r>
      <w:r>
        <w:t xml:space="preserve"> 10.</w:t>
      </w:r>
    </w:p>
    <w:p w14:paraId="5EF3138D" w14:textId="77777777" w:rsidR="00C16875" w:rsidRDefault="00C16875" w:rsidP="00C16875">
      <w:r>
        <w:t>5.</w:t>
      </w:r>
      <w:r>
        <w:tab/>
      </w:r>
      <w:r>
        <w:rPr>
          <w:rFonts w:hint="eastAsia"/>
        </w:rPr>
        <w:t>Разработано</w:t>
      </w:r>
      <w:r>
        <w:t xml:space="preserve"> </w:t>
      </w:r>
      <w:r>
        <w:rPr>
          <w:rFonts w:hint="eastAsia"/>
        </w:rPr>
        <w:t>программное</w:t>
      </w:r>
      <w:r>
        <w:t xml:space="preserve"> </w:t>
      </w:r>
      <w:r>
        <w:rPr>
          <w:rFonts w:hint="eastAsia"/>
        </w:rPr>
        <w:t>обеспечение</w:t>
      </w:r>
      <w:r>
        <w:t xml:space="preserve">, </w:t>
      </w:r>
      <w:r>
        <w:rPr>
          <w:rFonts w:hint="eastAsia"/>
        </w:rPr>
        <w:t>позволяющее</w:t>
      </w:r>
      <w:r>
        <w:t xml:space="preserve"> </w:t>
      </w:r>
      <w:r>
        <w:rPr>
          <w:rFonts w:hint="eastAsia"/>
        </w:rPr>
        <w:t>эффективно</w:t>
      </w:r>
      <w:r>
        <w:t xml:space="preserve"> </w:t>
      </w:r>
      <w:r>
        <w:rPr>
          <w:rFonts w:hint="eastAsia"/>
        </w:rPr>
        <w:t>и</w:t>
      </w:r>
      <w:r>
        <w:t xml:space="preserve"> </w:t>
      </w:r>
      <w:r>
        <w:rPr>
          <w:rFonts w:hint="eastAsia"/>
        </w:rPr>
        <w:t>удобно</w:t>
      </w:r>
      <w:r>
        <w:t xml:space="preserve"> </w:t>
      </w:r>
      <w:r>
        <w:rPr>
          <w:rFonts w:hint="eastAsia"/>
        </w:rPr>
        <w:t>проводить</w:t>
      </w:r>
      <w:r>
        <w:t xml:space="preserve"> </w:t>
      </w:r>
      <w:r>
        <w:rPr>
          <w:rFonts w:hint="eastAsia"/>
        </w:rPr>
        <w:t>исследования</w:t>
      </w:r>
      <w:r>
        <w:t xml:space="preserve"> </w:t>
      </w:r>
      <w:r>
        <w:rPr>
          <w:rFonts w:hint="eastAsia"/>
        </w:rPr>
        <w:t>линейных</w:t>
      </w:r>
      <w:r>
        <w:t xml:space="preserve"> </w:t>
      </w:r>
      <w:r>
        <w:rPr>
          <w:rFonts w:hint="eastAsia"/>
        </w:rPr>
        <w:t>стационарных</w:t>
      </w:r>
      <w:r>
        <w:t xml:space="preserve"> </w:t>
      </w:r>
      <w:r>
        <w:rPr>
          <w:rFonts w:hint="eastAsia"/>
        </w:rPr>
        <w:t>и</w:t>
      </w:r>
      <w:r>
        <w:t xml:space="preserve"> </w:t>
      </w:r>
      <w:r>
        <w:rPr>
          <w:rFonts w:hint="eastAsia"/>
        </w:rPr>
        <w:t>нестаци</w:t>
      </w:r>
      <w:r>
        <w:t>-</w:t>
      </w:r>
      <w:r>
        <w:rPr>
          <w:rFonts w:hint="eastAsia"/>
        </w:rPr>
        <w:t>онарных</w:t>
      </w:r>
      <w:r>
        <w:t xml:space="preserve"> </w:t>
      </w:r>
      <w:r>
        <w:rPr>
          <w:rFonts w:hint="eastAsia"/>
        </w:rPr>
        <w:t>динамических</w:t>
      </w:r>
      <w:r>
        <w:t xml:space="preserve"> </w:t>
      </w:r>
      <w:r>
        <w:rPr>
          <w:rFonts w:hint="eastAsia"/>
        </w:rPr>
        <w:t>систем</w:t>
      </w:r>
      <w:r>
        <w:t xml:space="preserve">. </w:t>
      </w:r>
      <w:r>
        <w:rPr>
          <w:rFonts w:hint="eastAsia"/>
        </w:rPr>
        <w:t>С</w:t>
      </w:r>
      <w:r>
        <w:t xml:space="preserve"> </w:t>
      </w:r>
      <w:r>
        <w:rPr>
          <w:rFonts w:hint="eastAsia"/>
        </w:rPr>
        <w:t>его</w:t>
      </w:r>
      <w:r>
        <w:t xml:space="preserve"> </w:t>
      </w:r>
      <w:r>
        <w:rPr>
          <w:rFonts w:hint="eastAsia"/>
        </w:rPr>
        <w:t>помощью</w:t>
      </w:r>
      <w:r>
        <w:t xml:space="preserve"> </w:t>
      </w:r>
      <w:r>
        <w:rPr>
          <w:rFonts w:hint="eastAsia"/>
        </w:rPr>
        <w:t>исследованы</w:t>
      </w:r>
      <w:r>
        <w:t xml:space="preserve"> </w:t>
      </w:r>
      <w:r>
        <w:rPr>
          <w:rFonts w:hint="eastAsia"/>
        </w:rPr>
        <w:t>модели</w:t>
      </w:r>
      <w:r>
        <w:t xml:space="preserve"> </w:t>
      </w:r>
      <w:r>
        <w:rPr>
          <w:rFonts w:hint="eastAsia"/>
        </w:rPr>
        <w:t>реальных</w:t>
      </w:r>
      <w:r>
        <w:t xml:space="preserve"> </w:t>
      </w:r>
      <w:r>
        <w:rPr>
          <w:rFonts w:hint="eastAsia"/>
        </w:rPr>
        <w:t>динамических</w:t>
      </w:r>
      <w:r>
        <w:t xml:space="preserve"> </w:t>
      </w:r>
      <w:r>
        <w:rPr>
          <w:rFonts w:hint="eastAsia"/>
        </w:rPr>
        <w:t>систем</w:t>
      </w:r>
      <w:r>
        <w:t xml:space="preserve">: </w:t>
      </w:r>
      <w:r>
        <w:rPr>
          <w:rFonts w:hint="eastAsia"/>
        </w:rPr>
        <w:t>модель</w:t>
      </w:r>
      <w:r>
        <w:t xml:space="preserve"> </w:t>
      </w:r>
      <w:r>
        <w:rPr>
          <w:rFonts w:hint="eastAsia"/>
        </w:rPr>
        <w:t>чандлеровских</w:t>
      </w:r>
      <w:r>
        <w:t xml:space="preserve"> </w:t>
      </w:r>
      <w:r>
        <w:rPr>
          <w:rFonts w:hint="eastAsia"/>
        </w:rPr>
        <w:t>колебаний</w:t>
      </w:r>
      <w:r>
        <w:t xml:space="preserve">, </w:t>
      </w:r>
      <w:r>
        <w:rPr>
          <w:rFonts w:hint="eastAsia"/>
        </w:rPr>
        <w:t>си</w:t>
      </w:r>
      <w:r>
        <w:t>-</w:t>
      </w:r>
      <w:r>
        <w:rPr>
          <w:rFonts w:hint="eastAsia"/>
        </w:rPr>
        <w:t>стема</w:t>
      </w:r>
      <w:r>
        <w:t xml:space="preserve"> </w:t>
      </w:r>
      <w:r>
        <w:rPr>
          <w:rFonts w:hint="eastAsia"/>
        </w:rPr>
        <w:t>стабилизации</w:t>
      </w:r>
      <w:r>
        <w:t xml:space="preserve"> </w:t>
      </w:r>
      <w:r>
        <w:rPr>
          <w:rFonts w:hint="eastAsia"/>
        </w:rPr>
        <w:t>самолета</w:t>
      </w:r>
      <w:r>
        <w:t xml:space="preserve"> </w:t>
      </w:r>
      <w:r>
        <w:rPr>
          <w:rFonts w:hint="eastAsia"/>
        </w:rPr>
        <w:t>по</w:t>
      </w:r>
      <w:r>
        <w:t xml:space="preserve"> </w:t>
      </w:r>
      <w:r>
        <w:rPr>
          <w:rFonts w:hint="eastAsia"/>
        </w:rPr>
        <w:t>тангажу</w:t>
      </w:r>
      <w:r>
        <w:t xml:space="preserve">, </w:t>
      </w:r>
      <w:r>
        <w:rPr>
          <w:rFonts w:hint="eastAsia"/>
        </w:rPr>
        <w:t>следящая</w:t>
      </w:r>
      <w:r>
        <w:t xml:space="preserve"> </w:t>
      </w:r>
      <w:r>
        <w:rPr>
          <w:rFonts w:hint="eastAsia"/>
        </w:rPr>
        <w:t>система</w:t>
      </w:r>
      <w:r>
        <w:t xml:space="preserve"> </w:t>
      </w:r>
      <w:r>
        <w:rPr>
          <w:rFonts w:hint="eastAsia"/>
        </w:rPr>
        <w:t>электро</w:t>
      </w:r>
      <w:r>
        <w:t>-</w:t>
      </w:r>
      <w:r>
        <w:rPr>
          <w:rFonts w:hint="eastAsia"/>
        </w:rPr>
        <w:t>привода</w:t>
      </w:r>
      <w:r>
        <w:t xml:space="preserve"> </w:t>
      </w:r>
      <w:r>
        <w:rPr>
          <w:rFonts w:hint="eastAsia"/>
        </w:rPr>
        <w:t>постоянного</w:t>
      </w:r>
      <w:r>
        <w:t xml:space="preserve"> </w:t>
      </w:r>
      <w:r>
        <w:rPr>
          <w:rFonts w:hint="eastAsia"/>
        </w:rPr>
        <w:t>тока</w:t>
      </w:r>
      <w:r>
        <w:t xml:space="preserve"> </w:t>
      </w:r>
      <w:r>
        <w:rPr>
          <w:rFonts w:hint="eastAsia"/>
        </w:rPr>
        <w:t>и</w:t>
      </w:r>
      <w:r>
        <w:t xml:space="preserve"> </w:t>
      </w:r>
      <w:r>
        <w:rPr>
          <w:rFonts w:hint="eastAsia"/>
        </w:rPr>
        <w:t>др</w:t>
      </w:r>
      <w:r>
        <w:t>.</w:t>
      </w:r>
    </w:p>
    <w:p w14:paraId="2E41E4FC" w14:textId="77777777" w:rsidR="00C16875" w:rsidRDefault="00C16875" w:rsidP="00C16875">
      <w:r>
        <w:t xml:space="preserve"> </w:t>
      </w:r>
    </w:p>
    <w:p w14:paraId="30FA6C71" w14:textId="77777777" w:rsidR="00C16875" w:rsidRDefault="00C16875" w:rsidP="00C16875">
      <w:r>
        <w:t>119</w:t>
      </w:r>
    </w:p>
    <w:p w14:paraId="121EFD2D" w14:textId="77777777" w:rsidR="00C16875" w:rsidRDefault="00C16875" w:rsidP="00C16875">
      <w:r>
        <w:t>6.</w:t>
      </w:r>
      <w:r>
        <w:tab/>
      </w:r>
      <w:r>
        <w:rPr>
          <w:rFonts w:hint="eastAsia"/>
        </w:rPr>
        <w:t>Показано</w:t>
      </w:r>
      <w:r>
        <w:t xml:space="preserve">, </w:t>
      </w:r>
      <w:r>
        <w:rPr>
          <w:rFonts w:hint="eastAsia"/>
        </w:rPr>
        <w:t>что</w:t>
      </w:r>
      <w:r>
        <w:t xml:space="preserve"> </w:t>
      </w:r>
      <w:r>
        <w:rPr>
          <w:rFonts w:hint="eastAsia"/>
        </w:rPr>
        <w:t>для</w:t>
      </w:r>
      <w:r>
        <w:t xml:space="preserve"> </w:t>
      </w:r>
      <w:r>
        <w:rPr>
          <w:rFonts w:hint="eastAsia"/>
        </w:rPr>
        <w:t>системы</w:t>
      </w:r>
      <w:r>
        <w:t xml:space="preserve"> </w:t>
      </w:r>
      <w:r>
        <w:rPr>
          <w:rFonts w:hint="eastAsia"/>
        </w:rPr>
        <w:t>стабилизации</w:t>
      </w:r>
      <w:r>
        <w:t xml:space="preserve"> </w:t>
      </w:r>
      <w:r>
        <w:rPr>
          <w:rFonts w:hint="eastAsia"/>
        </w:rPr>
        <w:t>самолета</w:t>
      </w:r>
      <w:r>
        <w:t xml:space="preserve"> </w:t>
      </w:r>
      <w:r>
        <w:rPr>
          <w:rFonts w:hint="eastAsia"/>
        </w:rPr>
        <w:t>по</w:t>
      </w:r>
      <w:r>
        <w:t xml:space="preserve"> </w:t>
      </w:r>
      <w:r>
        <w:rPr>
          <w:rFonts w:hint="eastAsia"/>
        </w:rPr>
        <w:t>тангажу</w:t>
      </w:r>
      <w:r>
        <w:t xml:space="preserve"> </w:t>
      </w:r>
      <w:r>
        <w:rPr>
          <w:rFonts w:hint="eastAsia"/>
        </w:rPr>
        <w:t>необ</w:t>
      </w:r>
      <w:r>
        <w:t>-</w:t>
      </w:r>
      <w:r>
        <w:rPr>
          <w:rFonts w:hint="eastAsia"/>
        </w:rPr>
        <w:t>ходимо</w:t>
      </w:r>
      <w:r>
        <w:t xml:space="preserve"> </w:t>
      </w:r>
      <w:r>
        <w:rPr>
          <w:rFonts w:hint="eastAsia"/>
        </w:rPr>
        <w:t>измерять</w:t>
      </w:r>
      <w:r>
        <w:t xml:space="preserve"> </w:t>
      </w:r>
      <w:r>
        <w:rPr>
          <w:rFonts w:hint="eastAsia"/>
        </w:rPr>
        <w:t>производную</w:t>
      </w:r>
      <w:r>
        <w:t xml:space="preserve"> </w:t>
      </w:r>
      <w:r>
        <w:rPr>
          <w:rFonts w:hint="eastAsia"/>
        </w:rPr>
        <w:t>угла</w:t>
      </w:r>
      <w:r>
        <w:t xml:space="preserve"> </w:t>
      </w:r>
      <w:r>
        <w:rPr>
          <w:rFonts w:hint="eastAsia"/>
        </w:rPr>
        <w:t>тангажа</w:t>
      </w:r>
      <w:r>
        <w:t xml:space="preserve"> </w:t>
      </w:r>
      <w:r>
        <w:rPr>
          <w:rFonts w:hint="eastAsia"/>
        </w:rPr>
        <w:t>наибольшего</w:t>
      </w:r>
      <w:r>
        <w:t xml:space="preserve"> </w:t>
      </w:r>
      <w:r>
        <w:rPr>
          <w:rFonts w:hint="eastAsia"/>
        </w:rPr>
        <w:t>порядка</w:t>
      </w:r>
      <w:r>
        <w:t xml:space="preserve"> </w:t>
      </w:r>
      <w:r>
        <w:rPr>
          <w:rFonts w:hint="eastAsia"/>
        </w:rPr>
        <w:t>с</w:t>
      </w:r>
      <w:r>
        <w:t xml:space="preserve"> </w:t>
      </w:r>
      <w:r>
        <w:rPr>
          <w:rFonts w:hint="eastAsia"/>
        </w:rPr>
        <w:t>добавлением</w:t>
      </w:r>
      <w:r>
        <w:t xml:space="preserve"> </w:t>
      </w:r>
      <w:r>
        <w:rPr>
          <w:rFonts w:hint="eastAsia"/>
        </w:rPr>
        <w:t>линейных</w:t>
      </w:r>
      <w:r>
        <w:t xml:space="preserve"> </w:t>
      </w:r>
      <w:r>
        <w:rPr>
          <w:rFonts w:hint="eastAsia"/>
        </w:rPr>
        <w:t>комбинаций</w:t>
      </w:r>
      <w:r>
        <w:t xml:space="preserve"> </w:t>
      </w:r>
      <w:r>
        <w:rPr>
          <w:rFonts w:hint="eastAsia"/>
        </w:rPr>
        <w:t>из</w:t>
      </w:r>
      <w:r>
        <w:t xml:space="preserve"> </w:t>
      </w:r>
      <w:r>
        <w:rPr>
          <w:rFonts w:hint="eastAsia"/>
        </w:rPr>
        <w:t>прочих</w:t>
      </w:r>
      <w:r>
        <w:t xml:space="preserve"> </w:t>
      </w:r>
      <w:r>
        <w:rPr>
          <w:rFonts w:hint="eastAsia"/>
        </w:rPr>
        <w:t>компонент</w:t>
      </w:r>
      <w:r>
        <w:lastRenderedPageBreak/>
        <w:t xml:space="preserve">. </w:t>
      </w:r>
      <w:r>
        <w:rPr>
          <w:rFonts w:hint="eastAsia"/>
        </w:rPr>
        <w:t>При</w:t>
      </w:r>
      <w:r>
        <w:t xml:space="preserve"> </w:t>
      </w:r>
      <w:r>
        <w:rPr>
          <w:rFonts w:hint="eastAsia"/>
        </w:rPr>
        <w:t>этом</w:t>
      </w:r>
      <w:r>
        <w:t xml:space="preserve"> </w:t>
      </w:r>
      <w:r>
        <w:rPr>
          <w:rFonts w:hint="eastAsia"/>
        </w:rPr>
        <w:t>конкретные</w:t>
      </w:r>
      <w:r>
        <w:t xml:space="preserve"> </w:t>
      </w:r>
      <w:r>
        <w:rPr>
          <w:rFonts w:hint="eastAsia"/>
        </w:rPr>
        <w:t>величины</w:t>
      </w:r>
      <w:r>
        <w:t xml:space="preserve"> </w:t>
      </w:r>
      <w:r>
        <w:rPr>
          <w:rFonts w:hint="eastAsia"/>
        </w:rPr>
        <w:t>коэффициентов</w:t>
      </w:r>
      <w:r>
        <w:t xml:space="preserve"> </w:t>
      </w:r>
      <w:r>
        <w:rPr>
          <w:rFonts w:hint="eastAsia"/>
        </w:rPr>
        <w:t>измерений</w:t>
      </w:r>
      <w:r>
        <w:t xml:space="preserve"> </w:t>
      </w:r>
      <w:r>
        <w:rPr>
          <w:rFonts w:hint="eastAsia"/>
        </w:rPr>
        <w:t>при</w:t>
      </w:r>
      <w:r>
        <w:t xml:space="preserve"> </w:t>
      </w:r>
      <w:r>
        <w:rPr>
          <w:rFonts w:hint="eastAsia"/>
        </w:rPr>
        <w:t>компонентах</w:t>
      </w:r>
      <w:r>
        <w:t xml:space="preserve"> </w:t>
      </w:r>
      <w:r>
        <w:rPr>
          <w:rFonts w:hint="eastAsia"/>
        </w:rPr>
        <w:t>со</w:t>
      </w:r>
      <w:r>
        <w:t>-</w:t>
      </w:r>
      <w:r>
        <w:rPr>
          <w:rFonts w:hint="eastAsia"/>
        </w:rPr>
        <w:t>стояния</w:t>
      </w:r>
      <w:r>
        <w:t xml:space="preserve"> </w:t>
      </w:r>
      <w:r>
        <w:rPr>
          <w:rFonts w:hint="eastAsia"/>
        </w:rPr>
        <w:t>зависят</w:t>
      </w:r>
      <w:r>
        <w:t xml:space="preserve"> </w:t>
      </w:r>
      <w:r>
        <w:rPr>
          <w:rFonts w:hint="eastAsia"/>
        </w:rPr>
        <w:t>от</w:t>
      </w:r>
      <w:r>
        <w:t xml:space="preserve"> </w:t>
      </w:r>
      <w:r>
        <w:rPr>
          <w:rFonts w:hint="eastAsia"/>
        </w:rPr>
        <w:t>разнообразных</w:t>
      </w:r>
      <w:r>
        <w:t xml:space="preserve"> </w:t>
      </w:r>
      <w:r>
        <w:rPr>
          <w:rFonts w:hint="eastAsia"/>
        </w:rPr>
        <w:t>параметров</w:t>
      </w:r>
      <w:r>
        <w:t xml:space="preserve"> </w:t>
      </w:r>
      <w:r>
        <w:rPr>
          <w:rFonts w:hint="eastAsia"/>
        </w:rPr>
        <w:t>проведения</w:t>
      </w:r>
      <w:r>
        <w:t xml:space="preserve"> </w:t>
      </w:r>
      <w:r>
        <w:rPr>
          <w:rFonts w:hint="eastAsia"/>
        </w:rPr>
        <w:t>измерений</w:t>
      </w:r>
      <w:r>
        <w:t xml:space="preserve">, </w:t>
      </w:r>
      <w:r>
        <w:rPr>
          <w:rFonts w:hint="eastAsia"/>
        </w:rPr>
        <w:t>а</w:t>
      </w:r>
      <w:r>
        <w:t xml:space="preserve"> </w:t>
      </w:r>
      <w:r>
        <w:rPr>
          <w:rFonts w:hint="eastAsia"/>
        </w:rPr>
        <w:t>для</w:t>
      </w:r>
      <w:r>
        <w:t xml:space="preserve"> </w:t>
      </w:r>
      <w:r>
        <w:rPr>
          <w:rFonts w:hint="eastAsia"/>
        </w:rPr>
        <w:t>наибольшей</w:t>
      </w:r>
      <w:r>
        <w:t xml:space="preserve"> </w:t>
      </w:r>
      <w:r>
        <w:rPr>
          <w:rFonts w:hint="eastAsia"/>
        </w:rPr>
        <w:t>производной</w:t>
      </w:r>
      <w:r>
        <w:t xml:space="preserve"> </w:t>
      </w:r>
      <w:r>
        <w:rPr>
          <w:rFonts w:hint="eastAsia"/>
        </w:rPr>
        <w:t>коэффициент</w:t>
      </w:r>
      <w:r>
        <w:t xml:space="preserve"> </w:t>
      </w:r>
      <w:r>
        <w:rPr>
          <w:rFonts w:hint="eastAsia"/>
        </w:rPr>
        <w:t>усиления</w:t>
      </w:r>
      <w:r>
        <w:t xml:space="preserve"> </w:t>
      </w:r>
      <w:r>
        <w:rPr>
          <w:rFonts w:hint="eastAsia"/>
        </w:rPr>
        <w:t>при</w:t>
      </w:r>
      <w:r>
        <w:t xml:space="preserve"> </w:t>
      </w:r>
      <w:r>
        <w:rPr>
          <w:rFonts w:hint="eastAsia"/>
        </w:rPr>
        <w:t>измерении</w:t>
      </w:r>
      <w:r>
        <w:t xml:space="preserve"> </w:t>
      </w:r>
      <w:r>
        <w:rPr>
          <w:rFonts w:hint="eastAsia"/>
        </w:rPr>
        <w:t>находится</w:t>
      </w:r>
      <w:r>
        <w:t xml:space="preserve"> </w:t>
      </w:r>
      <w:r>
        <w:rPr>
          <w:rFonts w:hint="eastAsia"/>
        </w:rPr>
        <w:t>на</w:t>
      </w:r>
      <w:r>
        <w:t xml:space="preserve"> </w:t>
      </w:r>
      <w:r>
        <w:rPr>
          <w:rFonts w:hint="eastAsia"/>
        </w:rPr>
        <w:t>границе</w:t>
      </w:r>
      <w:r>
        <w:t xml:space="preserve"> </w:t>
      </w:r>
      <w:r>
        <w:rPr>
          <w:rFonts w:hint="eastAsia"/>
        </w:rPr>
        <w:t>допустимой</w:t>
      </w:r>
      <w:r>
        <w:t xml:space="preserve"> </w:t>
      </w:r>
      <w:r>
        <w:rPr>
          <w:rFonts w:hint="eastAsia"/>
        </w:rPr>
        <w:t>области</w:t>
      </w:r>
      <w:r>
        <w:t>.</w:t>
      </w:r>
    </w:p>
    <w:p w14:paraId="49E35DD2" w14:textId="77777777" w:rsidR="00C16875" w:rsidRDefault="00C16875" w:rsidP="00C16875">
      <w:r>
        <w:t>7.</w:t>
      </w:r>
      <w:r>
        <w:tab/>
      </w:r>
      <w:r>
        <w:rPr>
          <w:rFonts w:hint="eastAsia"/>
        </w:rPr>
        <w:t>Показано</w:t>
      </w:r>
      <w:r>
        <w:t xml:space="preserve">, </w:t>
      </w:r>
      <w:r>
        <w:rPr>
          <w:rFonts w:hint="eastAsia"/>
        </w:rPr>
        <w:t>что</w:t>
      </w:r>
      <w:r>
        <w:t xml:space="preserve"> </w:t>
      </w:r>
      <w:r>
        <w:rPr>
          <w:rFonts w:hint="eastAsia"/>
        </w:rPr>
        <w:t>основными</w:t>
      </w:r>
      <w:r>
        <w:t xml:space="preserve"> </w:t>
      </w:r>
      <w:r>
        <w:rPr>
          <w:rFonts w:hint="eastAsia"/>
        </w:rPr>
        <w:t>величинами</w:t>
      </w:r>
      <w:r>
        <w:t xml:space="preserve"> </w:t>
      </w:r>
      <w:r>
        <w:rPr>
          <w:rFonts w:hint="eastAsia"/>
        </w:rPr>
        <w:t>одномерной</w:t>
      </w:r>
      <w:r>
        <w:t xml:space="preserve"> </w:t>
      </w:r>
      <w:r>
        <w:rPr>
          <w:rFonts w:hint="eastAsia"/>
        </w:rPr>
        <w:t>оптимальной</w:t>
      </w:r>
      <w:r>
        <w:t xml:space="preserve"> </w:t>
      </w:r>
      <w:r>
        <w:rPr>
          <w:rFonts w:hint="eastAsia"/>
        </w:rPr>
        <w:t>мо</w:t>
      </w:r>
      <w:r>
        <w:t>-</w:t>
      </w:r>
      <w:r>
        <w:rPr>
          <w:rFonts w:hint="eastAsia"/>
        </w:rPr>
        <w:t>дели</w:t>
      </w:r>
      <w:r>
        <w:t xml:space="preserve"> </w:t>
      </w:r>
      <w:r>
        <w:rPr>
          <w:rFonts w:hint="eastAsia"/>
        </w:rPr>
        <w:t>наблюдений</w:t>
      </w:r>
      <w:r>
        <w:t xml:space="preserve"> </w:t>
      </w:r>
      <w:r>
        <w:rPr>
          <w:rFonts w:hint="eastAsia"/>
        </w:rPr>
        <w:t>следящей</w:t>
      </w:r>
      <w:r>
        <w:t xml:space="preserve"> </w:t>
      </w:r>
      <w:r>
        <w:rPr>
          <w:rFonts w:hint="eastAsia"/>
        </w:rPr>
        <w:t>системы</w:t>
      </w:r>
      <w:r>
        <w:t xml:space="preserve"> </w:t>
      </w:r>
      <w:r>
        <w:rPr>
          <w:rFonts w:hint="eastAsia"/>
        </w:rPr>
        <w:t>являются</w:t>
      </w:r>
      <w:r>
        <w:t xml:space="preserve"> </w:t>
      </w:r>
      <w:r>
        <w:rPr>
          <w:rFonts w:hint="eastAsia"/>
        </w:rPr>
        <w:t>переменные</w:t>
      </w:r>
      <w:r>
        <w:t xml:space="preserve"> </w:t>
      </w:r>
      <w:r>
        <w:rPr>
          <w:rFonts w:hint="eastAsia"/>
        </w:rPr>
        <w:t>напряже</w:t>
      </w:r>
      <w:r>
        <w:t>-</w:t>
      </w:r>
      <w:r>
        <w:rPr>
          <w:rFonts w:hint="eastAsia"/>
        </w:rPr>
        <w:t>ния</w:t>
      </w:r>
      <w:r>
        <w:t xml:space="preserve"> </w:t>
      </w:r>
      <w:r>
        <w:rPr>
          <w:rFonts w:hint="eastAsia"/>
        </w:rPr>
        <w:t>тиристорного</w:t>
      </w:r>
      <w:r>
        <w:t xml:space="preserve"> </w:t>
      </w:r>
      <w:r>
        <w:rPr>
          <w:rFonts w:hint="eastAsia"/>
        </w:rPr>
        <w:t>преобразователя</w:t>
      </w:r>
      <w:r>
        <w:t xml:space="preserve"> </w:t>
      </w:r>
      <w:r>
        <w:rPr>
          <w:rFonts w:hint="eastAsia"/>
        </w:rPr>
        <w:t>и</w:t>
      </w:r>
      <w:r>
        <w:t xml:space="preserve"> </w:t>
      </w:r>
      <w:r>
        <w:rPr>
          <w:rFonts w:hint="eastAsia"/>
        </w:rPr>
        <w:t>тока</w:t>
      </w:r>
      <w:r>
        <w:t xml:space="preserve"> </w:t>
      </w:r>
      <w:r>
        <w:rPr>
          <w:rFonts w:hint="eastAsia"/>
        </w:rPr>
        <w:t>якорной</w:t>
      </w:r>
      <w:r>
        <w:t xml:space="preserve"> </w:t>
      </w:r>
      <w:r>
        <w:rPr>
          <w:rFonts w:hint="eastAsia"/>
        </w:rPr>
        <w:t>цепи</w:t>
      </w:r>
      <w:r>
        <w:t xml:space="preserve">. </w:t>
      </w:r>
      <w:r>
        <w:rPr>
          <w:rFonts w:hint="eastAsia"/>
        </w:rPr>
        <w:t>Для</w:t>
      </w:r>
      <w:r>
        <w:t xml:space="preserve"> </w:t>
      </w:r>
      <w:r>
        <w:rPr>
          <w:rFonts w:hint="eastAsia"/>
        </w:rPr>
        <w:t>моделей</w:t>
      </w:r>
      <w:r>
        <w:t xml:space="preserve"> </w:t>
      </w:r>
      <w:r>
        <w:rPr>
          <w:rFonts w:hint="eastAsia"/>
        </w:rPr>
        <w:t>измерений</w:t>
      </w:r>
      <w:r>
        <w:t xml:space="preserve"> </w:t>
      </w:r>
      <w:r>
        <w:rPr>
          <w:rFonts w:hint="eastAsia"/>
        </w:rPr>
        <w:t>более</w:t>
      </w:r>
      <w:r>
        <w:t xml:space="preserve"> </w:t>
      </w:r>
      <w:r>
        <w:rPr>
          <w:rFonts w:hint="eastAsia"/>
        </w:rPr>
        <w:t>высоких</w:t>
      </w:r>
      <w:r>
        <w:t xml:space="preserve"> </w:t>
      </w:r>
      <w:r>
        <w:rPr>
          <w:rFonts w:hint="eastAsia"/>
        </w:rPr>
        <w:t>размерностей</w:t>
      </w:r>
      <w:r>
        <w:t xml:space="preserve"> </w:t>
      </w:r>
      <w:r>
        <w:rPr>
          <w:rFonts w:hint="eastAsia"/>
        </w:rPr>
        <w:t>требуется</w:t>
      </w:r>
      <w:r>
        <w:t xml:space="preserve"> </w:t>
      </w:r>
      <w:r>
        <w:rPr>
          <w:rFonts w:hint="eastAsia"/>
        </w:rPr>
        <w:t>измерять</w:t>
      </w:r>
      <w:r>
        <w:t xml:space="preserve"> </w:t>
      </w:r>
      <w:r>
        <w:rPr>
          <w:rFonts w:hint="eastAsia"/>
        </w:rPr>
        <w:t>различ</w:t>
      </w:r>
      <w:r>
        <w:t>-</w:t>
      </w:r>
    </w:p>
    <w:p w14:paraId="32931D27" w14:textId="77777777" w:rsidR="00C16875" w:rsidRDefault="00C16875" w:rsidP="00C16875">
      <w:r>
        <w:rPr>
          <w:rFonts w:hint="eastAsia"/>
        </w:rPr>
        <w:t>і</w:t>
      </w:r>
    </w:p>
    <w:p w14:paraId="50D22F2B" w14:textId="77777777" w:rsidR="00C16875" w:rsidRDefault="00C16875" w:rsidP="00C16875">
      <w:r>
        <w:rPr>
          <w:rFonts w:hint="eastAsia"/>
        </w:rPr>
        <w:t>ные</w:t>
      </w:r>
      <w:r>
        <w:t xml:space="preserve"> </w:t>
      </w:r>
      <w:r>
        <w:rPr>
          <w:rFonts w:hint="eastAsia"/>
        </w:rPr>
        <w:t>комбинации</w:t>
      </w:r>
      <w:r>
        <w:t xml:space="preserve"> </w:t>
      </w:r>
      <w:r>
        <w:rPr>
          <w:rFonts w:hint="eastAsia"/>
        </w:rPr>
        <w:t>по</w:t>
      </w:r>
      <w:r>
        <w:t xml:space="preserve"> 3-4 </w:t>
      </w:r>
      <w:r>
        <w:rPr>
          <w:rFonts w:hint="eastAsia"/>
        </w:rPr>
        <w:t>компоненты</w:t>
      </w:r>
      <w:r>
        <w:t xml:space="preserve"> </w:t>
      </w:r>
      <w:r>
        <w:rPr>
          <w:rFonts w:hint="eastAsia"/>
        </w:rPr>
        <w:t>состояний</w:t>
      </w:r>
      <w:r>
        <w:t xml:space="preserve">. </w:t>
      </w:r>
      <w:r>
        <w:rPr>
          <w:rFonts w:hint="eastAsia"/>
        </w:rPr>
        <w:t>Чем</w:t>
      </w:r>
      <w:r>
        <w:t xml:space="preserve"> </w:t>
      </w:r>
      <w:r>
        <w:rPr>
          <w:rFonts w:hint="eastAsia"/>
        </w:rPr>
        <w:t>больше</w:t>
      </w:r>
      <w:r>
        <w:t xml:space="preserve"> </w:t>
      </w:r>
      <w:r>
        <w:rPr>
          <w:rFonts w:hint="eastAsia"/>
        </w:rPr>
        <w:t>размер</w:t>
      </w:r>
      <w:r>
        <w:t>-</w:t>
      </w:r>
      <w:r>
        <w:rPr>
          <w:rFonts w:hint="eastAsia"/>
        </w:rPr>
        <w:t>ность</w:t>
      </w:r>
      <w:r>
        <w:t xml:space="preserve"> </w:t>
      </w:r>
      <w:r>
        <w:rPr>
          <w:rFonts w:hint="eastAsia"/>
        </w:rPr>
        <w:t>модели</w:t>
      </w:r>
      <w:r>
        <w:t xml:space="preserve">, </w:t>
      </w:r>
      <w:r>
        <w:rPr>
          <w:rFonts w:hint="eastAsia"/>
        </w:rPr>
        <w:t>тем</w:t>
      </w:r>
      <w:r>
        <w:t xml:space="preserve"> </w:t>
      </w:r>
      <w:r>
        <w:rPr>
          <w:rFonts w:hint="eastAsia"/>
        </w:rPr>
        <w:t>ближе</w:t>
      </w:r>
      <w:r>
        <w:t xml:space="preserve"> </w:t>
      </w:r>
      <w:r>
        <w:rPr>
          <w:rFonts w:hint="eastAsia"/>
        </w:rPr>
        <w:t>отдельные</w:t>
      </w:r>
      <w:r>
        <w:t xml:space="preserve"> </w:t>
      </w:r>
      <w:r>
        <w:rPr>
          <w:rFonts w:hint="eastAsia"/>
        </w:rPr>
        <w:t>параметры</w:t>
      </w:r>
      <w:r>
        <w:t xml:space="preserve"> </w:t>
      </w:r>
      <w:r>
        <w:rPr>
          <w:rFonts w:hint="eastAsia"/>
        </w:rPr>
        <w:t>в</w:t>
      </w:r>
      <w:r>
        <w:t xml:space="preserve"> </w:t>
      </w:r>
      <w:r>
        <w:rPr>
          <w:rFonts w:hint="eastAsia"/>
        </w:rPr>
        <w:t>модели</w:t>
      </w:r>
      <w:r>
        <w:t xml:space="preserve"> </w:t>
      </w:r>
      <w:r>
        <w:rPr>
          <w:rFonts w:hint="eastAsia"/>
        </w:rPr>
        <w:t>наблюдений</w:t>
      </w:r>
      <w:r>
        <w:t xml:space="preserve"> </w:t>
      </w:r>
      <w:r>
        <w:rPr>
          <w:rFonts w:hint="eastAsia"/>
        </w:rPr>
        <w:t>к</w:t>
      </w:r>
      <w:r>
        <w:t xml:space="preserve"> </w:t>
      </w:r>
      <w:r>
        <w:rPr>
          <w:rFonts w:hint="eastAsia"/>
        </w:rPr>
        <w:t>границам</w:t>
      </w:r>
      <w:r>
        <w:t xml:space="preserve"> </w:t>
      </w:r>
      <w:r>
        <w:rPr>
          <w:rFonts w:hint="eastAsia"/>
        </w:rPr>
        <w:t>допустимой</w:t>
      </w:r>
      <w:r>
        <w:t xml:space="preserve"> </w:t>
      </w:r>
      <w:r>
        <w:rPr>
          <w:rFonts w:hint="eastAsia"/>
        </w:rPr>
        <w:t>области</w:t>
      </w:r>
      <w:r>
        <w:t>.</w:t>
      </w:r>
    </w:p>
    <w:p w14:paraId="78AA4A9B" w14:textId="2A6861D5" w:rsidR="00C16875" w:rsidRPr="00C16875" w:rsidRDefault="00C16875" w:rsidP="00C16875">
      <w:r>
        <w:t>8.</w:t>
      </w:r>
      <w:r>
        <w:tab/>
      </w:r>
      <w:r>
        <w:rPr>
          <w:rFonts w:hint="eastAsia"/>
        </w:rPr>
        <w:t>Получено</w:t>
      </w:r>
      <w:r>
        <w:t xml:space="preserve">, </w:t>
      </w:r>
      <w:r>
        <w:rPr>
          <w:rFonts w:hint="eastAsia"/>
        </w:rPr>
        <w:t>что</w:t>
      </w:r>
      <w:r>
        <w:t xml:space="preserve"> </w:t>
      </w:r>
      <w:r>
        <w:rPr>
          <w:rFonts w:hint="eastAsia"/>
        </w:rPr>
        <w:t>для</w:t>
      </w:r>
      <w:r>
        <w:t xml:space="preserve"> </w:t>
      </w:r>
      <w:r>
        <w:rPr>
          <w:rFonts w:hint="eastAsia"/>
        </w:rPr>
        <w:t>системы</w:t>
      </w:r>
      <w:r>
        <w:t xml:space="preserve"> </w:t>
      </w:r>
      <w:r>
        <w:rPr>
          <w:rFonts w:hint="eastAsia"/>
        </w:rPr>
        <w:t>чандлеровских</w:t>
      </w:r>
      <w:r>
        <w:t xml:space="preserve"> </w:t>
      </w:r>
      <w:r>
        <w:rPr>
          <w:rFonts w:hint="eastAsia"/>
        </w:rPr>
        <w:t>колебаний</w:t>
      </w:r>
      <w:r>
        <w:t xml:space="preserve"> </w:t>
      </w:r>
      <w:r>
        <w:rPr>
          <w:rFonts w:hint="eastAsia"/>
        </w:rPr>
        <w:t>максимум</w:t>
      </w:r>
      <w:r>
        <w:t xml:space="preserve"> </w:t>
      </w:r>
      <w:r>
        <w:rPr>
          <w:rFonts w:hint="eastAsia"/>
        </w:rPr>
        <w:t>ин</w:t>
      </w:r>
      <w:r>
        <w:t>-</w:t>
      </w:r>
      <w:r>
        <w:rPr>
          <w:rFonts w:hint="eastAsia"/>
        </w:rPr>
        <w:t>формации</w:t>
      </w:r>
      <w:r>
        <w:t xml:space="preserve"> </w:t>
      </w:r>
      <w:r>
        <w:rPr>
          <w:rFonts w:hint="eastAsia"/>
        </w:rPr>
        <w:t>обеспечивает</w:t>
      </w:r>
      <w:r>
        <w:t xml:space="preserve"> </w:t>
      </w:r>
      <w:r>
        <w:rPr>
          <w:rFonts w:hint="eastAsia"/>
        </w:rPr>
        <w:t>диагональная</w:t>
      </w:r>
      <w:r>
        <w:t xml:space="preserve"> </w:t>
      </w:r>
      <w:r>
        <w:rPr>
          <w:rFonts w:hint="eastAsia"/>
        </w:rPr>
        <w:t>матрица</w:t>
      </w:r>
      <w:r>
        <w:t xml:space="preserve"> </w:t>
      </w:r>
      <w:r>
        <w:rPr>
          <w:rFonts w:hint="eastAsia"/>
        </w:rPr>
        <w:t>наблюдений</w:t>
      </w:r>
      <w:r>
        <w:t xml:space="preserve">, </w:t>
      </w:r>
      <w:r>
        <w:rPr>
          <w:rFonts w:hint="eastAsia"/>
        </w:rPr>
        <w:t>а</w:t>
      </w:r>
      <w:r>
        <w:t xml:space="preserve"> </w:t>
      </w:r>
      <w:r>
        <w:rPr>
          <w:rFonts w:hint="eastAsia"/>
        </w:rPr>
        <w:t>мини</w:t>
      </w:r>
      <w:r>
        <w:t>-</w:t>
      </w:r>
      <w:r>
        <w:rPr>
          <w:rFonts w:hint="eastAsia"/>
        </w:rPr>
        <w:t>мум</w:t>
      </w:r>
      <w:r>
        <w:t xml:space="preserve"> </w:t>
      </w:r>
      <w:r>
        <w:rPr>
          <w:rFonts w:hint="eastAsia"/>
        </w:rPr>
        <w:t>ковариационной</w:t>
      </w:r>
      <w:r>
        <w:t xml:space="preserve"> </w:t>
      </w:r>
      <w:r>
        <w:rPr>
          <w:rFonts w:hint="eastAsia"/>
        </w:rPr>
        <w:t>матрицы</w:t>
      </w:r>
      <w:r>
        <w:t xml:space="preserve"> </w:t>
      </w:r>
      <w:r>
        <w:rPr>
          <w:rFonts w:hint="eastAsia"/>
        </w:rPr>
        <w:t>—</w:t>
      </w:r>
      <w:r>
        <w:t xml:space="preserve"> </w:t>
      </w:r>
      <w:r>
        <w:rPr>
          <w:rFonts w:hint="eastAsia"/>
        </w:rPr>
        <w:t>заполненная</w:t>
      </w:r>
      <w:r>
        <w:t xml:space="preserve"> </w:t>
      </w:r>
      <w:r>
        <w:rPr>
          <w:rFonts w:hint="eastAsia"/>
        </w:rPr>
        <w:t>максимально</w:t>
      </w:r>
      <w:r>
        <w:t xml:space="preserve"> </w:t>
      </w:r>
      <w:r>
        <w:rPr>
          <w:rFonts w:hint="eastAsia"/>
        </w:rPr>
        <w:t>допусти</w:t>
      </w:r>
      <w:r>
        <w:t>-</w:t>
      </w:r>
      <w:r>
        <w:rPr>
          <w:rFonts w:hint="eastAsia"/>
        </w:rPr>
        <w:t>мыми</w:t>
      </w:r>
      <w:r>
        <w:t xml:space="preserve"> </w:t>
      </w:r>
      <w:r>
        <w:rPr>
          <w:rFonts w:hint="eastAsia"/>
        </w:rPr>
        <w:t>значениями</w:t>
      </w:r>
      <w:r>
        <w:t>.</w:t>
      </w:r>
    </w:p>
    <w:sectPr w:rsidR="00C16875" w:rsidRPr="00C1687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B531" w14:textId="77777777" w:rsidR="000F373A" w:rsidRDefault="000F373A">
      <w:pPr>
        <w:spacing w:after="0" w:line="240" w:lineRule="auto"/>
      </w:pPr>
      <w:r>
        <w:separator/>
      </w:r>
    </w:p>
  </w:endnote>
  <w:endnote w:type="continuationSeparator" w:id="0">
    <w:p w14:paraId="482A4F40" w14:textId="77777777" w:rsidR="000F373A" w:rsidRDefault="000F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0727" w14:textId="77777777" w:rsidR="000F373A" w:rsidRDefault="000F373A"/>
    <w:p w14:paraId="1F81463A" w14:textId="77777777" w:rsidR="000F373A" w:rsidRDefault="000F373A"/>
    <w:p w14:paraId="3D6FD77E" w14:textId="77777777" w:rsidR="000F373A" w:rsidRDefault="000F373A"/>
    <w:p w14:paraId="06AACE00" w14:textId="77777777" w:rsidR="000F373A" w:rsidRDefault="000F373A"/>
    <w:p w14:paraId="61AD8594" w14:textId="77777777" w:rsidR="000F373A" w:rsidRDefault="000F373A"/>
    <w:p w14:paraId="58EA65B7" w14:textId="77777777" w:rsidR="000F373A" w:rsidRDefault="000F373A"/>
    <w:p w14:paraId="334D0D59" w14:textId="77777777" w:rsidR="000F373A" w:rsidRDefault="000F37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9DB7C3" wp14:editId="029F72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B0C8A" w14:textId="77777777" w:rsidR="000F373A" w:rsidRDefault="000F37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9DB7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BB0C8A" w14:textId="77777777" w:rsidR="000F373A" w:rsidRDefault="000F37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05F071" w14:textId="77777777" w:rsidR="000F373A" w:rsidRDefault="000F373A"/>
    <w:p w14:paraId="34E5E21D" w14:textId="77777777" w:rsidR="000F373A" w:rsidRDefault="000F373A"/>
    <w:p w14:paraId="72203BD0" w14:textId="77777777" w:rsidR="000F373A" w:rsidRDefault="000F37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060C2F" wp14:editId="150E2B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DE6F3" w14:textId="77777777" w:rsidR="000F373A" w:rsidRDefault="000F373A"/>
                          <w:p w14:paraId="5911DDF4" w14:textId="77777777" w:rsidR="000F373A" w:rsidRDefault="000F37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060C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7DE6F3" w14:textId="77777777" w:rsidR="000F373A" w:rsidRDefault="000F373A"/>
                    <w:p w14:paraId="5911DDF4" w14:textId="77777777" w:rsidR="000F373A" w:rsidRDefault="000F37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A38D20" w14:textId="77777777" w:rsidR="000F373A" w:rsidRDefault="000F373A"/>
    <w:p w14:paraId="7269FA7C" w14:textId="77777777" w:rsidR="000F373A" w:rsidRDefault="000F373A">
      <w:pPr>
        <w:rPr>
          <w:sz w:val="2"/>
          <w:szCs w:val="2"/>
        </w:rPr>
      </w:pPr>
    </w:p>
    <w:p w14:paraId="66BB5C88" w14:textId="77777777" w:rsidR="000F373A" w:rsidRDefault="000F373A"/>
    <w:p w14:paraId="3CD9C66A" w14:textId="77777777" w:rsidR="000F373A" w:rsidRDefault="000F373A">
      <w:pPr>
        <w:spacing w:after="0" w:line="240" w:lineRule="auto"/>
      </w:pPr>
    </w:p>
  </w:footnote>
  <w:footnote w:type="continuationSeparator" w:id="0">
    <w:p w14:paraId="11DD45F4" w14:textId="77777777" w:rsidR="000F373A" w:rsidRDefault="000F3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0F373A"/>
  <w:p w14:paraId="7C5BB45A" w14:textId="3EA5D14B"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3A"/>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195623</TotalTime>
  <Pages>7</Pages>
  <Words>911</Words>
  <Characters>5196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1033</cp:revision>
  <cp:lastPrinted>2009-02-06T05:36:00Z</cp:lastPrinted>
  <dcterms:created xsi:type="dcterms:W3CDTF">2024-01-07T13:43:00Z</dcterms:created>
  <dcterms:modified xsi:type="dcterms:W3CDTF">2025-10-31T22:15:00Z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