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F92DA" w14:textId="08095E42" w:rsidR="000F53ED" w:rsidRDefault="00823EFE" w:rsidP="00823EFE">
      <w:pPr>
        <w:rPr>
          <w:rFonts w:ascii="Times New Roman" w:eastAsia="Arial Unicode MS" w:hAnsi="Times New Roman" w:cs="Times New Roman"/>
          <w:b/>
          <w:bCs/>
          <w:color w:val="000000"/>
          <w:kern w:val="0"/>
          <w:sz w:val="28"/>
          <w:szCs w:val="28"/>
          <w:lang w:eastAsia="ru-RU" w:bidi="uk-UA"/>
        </w:rPr>
      </w:pPr>
      <w:r w:rsidRPr="00823EFE">
        <w:rPr>
          <w:rFonts w:ascii="Times New Roman" w:eastAsia="Arial Unicode MS" w:hAnsi="Times New Roman" w:cs="Times New Roman" w:hint="eastAsia"/>
          <w:b/>
          <w:bCs/>
          <w:color w:val="000000"/>
          <w:kern w:val="0"/>
          <w:sz w:val="28"/>
          <w:szCs w:val="28"/>
          <w:lang w:eastAsia="ru-RU" w:bidi="uk-UA"/>
        </w:rPr>
        <w:t>Ибрагим</w:t>
      </w:r>
      <w:r w:rsidRPr="00823EFE">
        <w:rPr>
          <w:rFonts w:ascii="Times New Roman" w:eastAsia="Arial Unicode MS" w:hAnsi="Times New Roman" w:cs="Times New Roman"/>
          <w:b/>
          <w:bCs/>
          <w:color w:val="000000"/>
          <w:kern w:val="0"/>
          <w:sz w:val="28"/>
          <w:szCs w:val="28"/>
          <w:lang w:eastAsia="ru-RU" w:bidi="uk-UA"/>
        </w:rPr>
        <w:t xml:space="preserve"> </w:t>
      </w:r>
      <w:r w:rsidRPr="00823EFE">
        <w:rPr>
          <w:rFonts w:ascii="Times New Roman" w:eastAsia="Arial Unicode MS" w:hAnsi="Times New Roman" w:cs="Times New Roman" w:hint="eastAsia"/>
          <w:b/>
          <w:bCs/>
          <w:color w:val="000000"/>
          <w:kern w:val="0"/>
          <w:sz w:val="28"/>
          <w:szCs w:val="28"/>
          <w:lang w:eastAsia="ru-RU" w:bidi="uk-UA"/>
        </w:rPr>
        <w:t>Ахмед</w:t>
      </w:r>
      <w:r w:rsidRPr="00823EFE">
        <w:rPr>
          <w:rFonts w:ascii="Times New Roman" w:eastAsia="Arial Unicode MS" w:hAnsi="Times New Roman" w:cs="Times New Roman"/>
          <w:b/>
          <w:bCs/>
          <w:color w:val="000000"/>
          <w:kern w:val="0"/>
          <w:sz w:val="28"/>
          <w:szCs w:val="28"/>
          <w:lang w:eastAsia="ru-RU" w:bidi="uk-UA"/>
        </w:rPr>
        <w:t xml:space="preserve"> </w:t>
      </w:r>
      <w:r w:rsidRPr="00823EFE">
        <w:rPr>
          <w:rFonts w:ascii="Times New Roman" w:eastAsia="Arial Unicode MS" w:hAnsi="Times New Roman" w:cs="Times New Roman" w:hint="eastAsia"/>
          <w:b/>
          <w:bCs/>
          <w:color w:val="000000"/>
          <w:kern w:val="0"/>
          <w:sz w:val="28"/>
          <w:szCs w:val="28"/>
          <w:lang w:eastAsia="ru-RU" w:bidi="uk-UA"/>
        </w:rPr>
        <w:t>Ибрагим</w:t>
      </w:r>
      <w:r w:rsidRPr="00823EFE">
        <w:rPr>
          <w:rFonts w:ascii="Times New Roman" w:eastAsia="Arial Unicode MS" w:hAnsi="Times New Roman" w:cs="Times New Roman"/>
          <w:b/>
          <w:bCs/>
          <w:color w:val="000000"/>
          <w:kern w:val="0"/>
          <w:sz w:val="28"/>
          <w:szCs w:val="28"/>
          <w:lang w:eastAsia="ru-RU" w:bidi="uk-UA"/>
        </w:rPr>
        <w:t xml:space="preserve"> </w:t>
      </w:r>
      <w:r w:rsidRPr="00823EFE">
        <w:rPr>
          <w:rFonts w:ascii="Times New Roman" w:eastAsia="Arial Unicode MS" w:hAnsi="Times New Roman" w:cs="Times New Roman" w:hint="eastAsia"/>
          <w:b/>
          <w:bCs/>
          <w:color w:val="000000"/>
          <w:kern w:val="0"/>
          <w:sz w:val="28"/>
          <w:szCs w:val="28"/>
          <w:lang w:eastAsia="ru-RU" w:bidi="uk-UA"/>
        </w:rPr>
        <w:t>Мохамед</w:t>
      </w:r>
      <w:r>
        <w:rPr>
          <w:rFonts w:ascii="Times New Roman" w:eastAsia="Arial Unicode MS" w:hAnsi="Times New Roman" w:cs="Times New Roman" w:hint="eastAsia"/>
          <w:b/>
          <w:bCs/>
          <w:color w:val="000000"/>
          <w:kern w:val="0"/>
          <w:sz w:val="28"/>
          <w:szCs w:val="28"/>
          <w:lang w:eastAsia="ru-RU" w:bidi="uk-UA"/>
        </w:rPr>
        <w:t xml:space="preserve"> </w:t>
      </w:r>
      <w:r w:rsidRPr="00823EFE">
        <w:rPr>
          <w:rFonts w:ascii="Times New Roman" w:eastAsia="Arial Unicode MS" w:hAnsi="Times New Roman" w:cs="Times New Roman" w:hint="eastAsia"/>
          <w:b/>
          <w:bCs/>
          <w:color w:val="000000"/>
          <w:kern w:val="0"/>
          <w:sz w:val="28"/>
          <w:szCs w:val="28"/>
          <w:lang w:eastAsia="ru-RU" w:bidi="uk-UA"/>
        </w:rPr>
        <w:t>Применение</w:t>
      </w:r>
      <w:r w:rsidRPr="00823EFE">
        <w:rPr>
          <w:rFonts w:ascii="Times New Roman" w:eastAsia="Arial Unicode MS" w:hAnsi="Times New Roman" w:cs="Times New Roman"/>
          <w:b/>
          <w:bCs/>
          <w:color w:val="000000"/>
          <w:kern w:val="0"/>
          <w:sz w:val="28"/>
          <w:szCs w:val="28"/>
          <w:lang w:eastAsia="ru-RU" w:bidi="uk-UA"/>
        </w:rPr>
        <w:t xml:space="preserve"> </w:t>
      </w:r>
      <w:r w:rsidRPr="00823EFE">
        <w:rPr>
          <w:rFonts w:ascii="Times New Roman" w:eastAsia="Arial Unicode MS" w:hAnsi="Times New Roman" w:cs="Times New Roman" w:hint="eastAsia"/>
          <w:b/>
          <w:bCs/>
          <w:color w:val="000000"/>
          <w:kern w:val="0"/>
          <w:sz w:val="28"/>
          <w:szCs w:val="28"/>
          <w:lang w:eastAsia="ru-RU" w:bidi="uk-UA"/>
        </w:rPr>
        <w:t>эволюционных</w:t>
      </w:r>
      <w:r w:rsidRPr="00823EFE">
        <w:rPr>
          <w:rFonts w:ascii="Times New Roman" w:eastAsia="Arial Unicode MS" w:hAnsi="Times New Roman" w:cs="Times New Roman"/>
          <w:b/>
          <w:bCs/>
          <w:color w:val="000000"/>
          <w:kern w:val="0"/>
          <w:sz w:val="28"/>
          <w:szCs w:val="28"/>
          <w:lang w:eastAsia="ru-RU" w:bidi="uk-UA"/>
        </w:rPr>
        <w:t xml:space="preserve"> </w:t>
      </w:r>
      <w:r w:rsidRPr="00823EFE">
        <w:rPr>
          <w:rFonts w:ascii="Times New Roman" w:eastAsia="Arial Unicode MS" w:hAnsi="Times New Roman" w:cs="Times New Roman" w:hint="eastAsia"/>
          <w:b/>
          <w:bCs/>
          <w:color w:val="000000"/>
          <w:kern w:val="0"/>
          <w:sz w:val="28"/>
          <w:szCs w:val="28"/>
          <w:lang w:eastAsia="ru-RU" w:bidi="uk-UA"/>
        </w:rPr>
        <w:t>алгоритмов</w:t>
      </w:r>
      <w:r w:rsidRPr="00823EFE">
        <w:rPr>
          <w:rFonts w:ascii="Times New Roman" w:eastAsia="Arial Unicode MS" w:hAnsi="Times New Roman" w:cs="Times New Roman"/>
          <w:b/>
          <w:bCs/>
          <w:color w:val="000000"/>
          <w:kern w:val="0"/>
          <w:sz w:val="28"/>
          <w:szCs w:val="28"/>
          <w:lang w:eastAsia="ru-RU" w:bidi="uk-UA"/>
        </w:rPr>
        <w:t xml:space="preserve"> </w:t>
      </w:r>
      <w:r w:rsidRPr="00823EFE">
        <w:rPr>
          <w:rFonts w:ascii="Times New Roman" w:eastAsia="Arial Unicode MS" w:hAnsi="Times New Roman" w:cs="Times New Roman" w:hint="eastAsia"/>
          <w:b/>
          <w:bCs/>
          <w:color w:val="000000"/>
          <w:kern w:val="0"/>
          <w:sz w:val="28"/>
          <w:szCs w:val="28"/>
          <w:lang w:eastAsia="ru-RU" w:bidi="uk-UA"/>
        </w:rPr>
        <w:t>для</w:t>
      </w:r>
      <w:r w:rsidRPr="00823EFE">
        <w:rPr>
          <w:rFonts w:ascii="Times New Roman" w:eastAsia="Arial Unicode MS" w:hAnsi="Times New Roman" w:cs="Times New Roman"/>
          <w:b/>
          <w:bCs/>
          <w:color w:val="000000"/>
          <w:kern w:val="0"/>
          <w:sz w:val="28"/>
          <w:szCs w:val="28"/>
          <w:lang w:eastAsia="ru-RU" w:bidi="uk-UA"/>
        </w:rPr>
        <w:t xml:space="preserve"> </w:t>
      </w:r>
      <w:r w:rsidRPr="00823EFE">
        <w:rPr>
          <w:rFonts w:ascii="Times New Roman" w:eastAsia="Arial Unicode MS" w:hAnsi="Times New Roman" w:cs="Times New Roman" w:hint="eastAsia"/>
          <w:b/>
          <w:bCs/>
          <w:color w:val="000000"/>
          <w:kern w:val="0"/>
          <w:sz w:val="28"/>
          <w:szCs w:val="28"/>
          <w:lang w:eastAsia="ru-RU" w:bidi="uk-UA"/>
        </w:rPr>
        <w:t>повышения</w:t>
      </w:r>
      <w:r w:rsidRPr="00823EFE">
        <w:rPr>
          <w:rFonts w:ascii="Times New Roman" w:eastAsia="Arial Unicode MS" w:hAnsi="Times New Roman" w:cs="Times New Roman"/>
          <w:b/>
          <w:bCs/>
          <w:color w:val="000000"/>
          <w:kern w:val="0"/>
          <w:sz w:val="28"/>
          <w:szCs w:val="28"/>
          <w:lang w:eastAsia="ru-RU" w:bidi="uk-UA"/>
        </w:rPr>
        <w:t xml:space="preserve"> </w:t>
      </w:r>
      <w:r w:rsidRPr="00823EFE">
        <w:rPr>
          <w:rFonts w:ascii="Times New Roman" w:eastAsia="Arial Unicode MS" w:hAnsi="Times New Roman" w:cs="Times New Roman" w:hint="eastAsia"/>
          <w:b/>
          <w:bCs/>
          <w:color w:val="000000"/>
          <w:kern w:val="0"/>
          <w:sz w:val="28"/>
          <w:szCs w:val="28"/>
          <w:lang w:eastAsia="ru-RU" w:bidi="uk-UA"/>
        </w:rPr>
        <w:t>эффективности</w:t>
      </w:r>
      <w:r w:rsidRPr="00823EFE">
        <w:rPr>
          <w:rFonts w:ascii="Times New Roman" w:eastAsia="Arial Unicode MS" w:hAnsi="Times New Roman" w:cs="Times New Roman"/>
          <w:b/>
          <w:bCs/>
          <w:color w:val="000000"/>
          <w:kern w:val="0"/>
          <w:sz w:val="28"/>
          <w:szCs w:val="28"/>
          <w:lang w:eastAsia="ru-RU" w:bidi="uk-UA"/>
        </w:rPr>
        <w:t xml:space="preserve"> </w:t>
      </w:r>
      <w:r w:rsidRPr="00823EFE">
        <w:rPr>
          <w:rFonts w:ascii="Times New Roman" w:eastAsia="Arial Unicode MS" w:hAnsi="Times New Roman" w:cs="Times New Roman" w:hint="eastAsia"/>
          <w:b/>
          <w:bCs/>
          <w:color w:val="000000"/>
          <w:kern w:val="0"/>
          <w:sz w:val="28"/>
          <w:szCs w:val="28"/>
          <w:lang w:eastAsia="ru-RU" w:bidi="uk-UA"/>
        </w:rPr>
        <w:t>гибридных</w:t>
      </w:r>
      <w:r w:rsidRPr="00823EFE">
        <w:rPr>
          <w:rFonts w:ascii="Times New Roman" w:eastAsia="Arial Unicode MS" w:hAnsi="Times New Roman" w:cs="Times New Roman"/>
          <w:b/>
          <w:bCs/>
          <w:color w:val="000000"/>
          <w:kern w:val="0"/>
          <w:sz w:val="28"/>
          <w:szCs w:val="28"/>
          <w:lang w:eastAsia="ru-RU" w:bidi="uk-UA"/>
        </w:rPr>
        <w:t xml:space="preserve"> </w:t>
      </w:r>
      <w:r w:rsidRPr="00823EFE">
        <w:rPr>
          <w:rFonts w:ascii="Times New Roman" w:eastAsia="Arial Unicode MS" w:hAnsi="Times New Roman" w:cs="Times New Roman" w:hint="eastAsia"/>
          <w:b/>
          <w:bCs/>
          <w:color w:val="000000"/>
          <w:kern w:val="0"/>
          <w:sz w:val="28"/>
          <w:szCs w:val="28"/>
          <w:lang w:eastAsia="ru-RU" w:bidi="uk-UA"/>
        </w:rPr>
        <w:t>систем</w:t>
      </w:r>
      <w:r w:rsidRPr="00823EFE">
        <w:rPr>
          <w:rFonts w:ascii="Times New Roman" w:eastAsia="Arial Unicode MS" w:hAnsi="Times New Roman" w:cs="Times New Roman"/>
          <w:b/>
          <w:bCs/>
          <w:color w:val="000000"/>
          <w:kern w:val="0"/>
          <w:sz w:val="28"/>
          <w:szCs w:val="28"/>
          <w:lang w:eastAsia="ru-RU" w:bidi="uk-UA"/>
        </w:rPr>
        <w:t xml:space="preserve"> </w:t>
      </w:r>
      <w:r w:rsidRPr="00823EFE">
        <w:rPr>
          <w:rFonts w:ascii="Times New Roman" w:eastAsia="Arial Unicode MS" w:hAnsi="Times New Roman" w:cs="Times New Roman" w:hint="eastAsia"/>
          <w:b/>
          <w:bCs/>
          <w:color w:val="000000"/>
          <w:kern w:val="0"/>
          <w:sz w:val="28"/>
          <w:szCs w:val="28"/>
          <w:lang w:eastAsia="ru-RU" w:bidi="uk-UA"/>
        </w:rPr>
        <w:t>электроснабжения</w:t>
      </w:r>
      <w:r w:rsidRPr="00823EFE">
        <w:rPr>
          <w:rFonts w:ascii="Times New Roman" w:eastAsia="Arial Unicode MS" w:hAnsi="Times New Roman" w:cs="Times New Roman"/>
          <w:b/>
          <w:bCs/>
          <w:color w:val="000000"/>
          <w:kern w:val="0"/>
          <w:sz w:val="28"/>
          <w:szCs w:val="28"/>
          <w:lang w:eastAsia="ru-RU" w:bidi="uk-UA"/>
        </w:rPr>
        <w:t xml:space="preserve"> </w:t>
      </w:r>
      <w:r w:rsidRPr="00823EFE">
        <w:rPr>
          <w:rFonts w:ascii="Times New Roman" w:eastAsia="Arial Unicode MS" w:hAnsi="Times New Roman" w:cs="Times New Roman" w:hint="eastAsia"/>
          <w:b/>
          <w:bCs/>
          <w:color w:val="000000"/>
          <w:kern w:val="0"/>
          <w:sz w:val="28"/>
          <w:szCs w:val="28"/>
          <w:lang w:eastAsia="ru-RU" w:bidi="uk-UA"/>
        </w:rPr>
        <w:t>на</w:t>
      </w:r>
      <w:r w:rsidRPr="00823EFE">
        <w:rPr>
          <w:rFonts w:ascii="Times New Roman" w:eastAsia="Arial Unicode MS" w:hAnsi="Times New Roman" w:cs="Times New Roman"/>
          <w:b/>
          <w:bCs/>
          <w:color w:val="000000"/>
          <w:kern w:val="0"/>
          <w:sz w:val="28"/>
          <w:szCs w:val="28"/>
          <w:lang w:eastAsia="ru-RU" w:bidi="uk-UA"/>
        </w:rPr>
        <w:t xml:space="preserve"> </w:t>
      </w:r>
      <w:r w:rsidRPr="00823EFE">
        <w:rPr>
          <w:rFonts w:ascii="Times New Roman" w:eastAsia="Arial Unicode MS" w:hAnsi="Times New Roman" w:cs="Times New Roman" w:hint="eastAsia"/>
          <w:b/>
          <w:bCs/>
          <w:color w:val="000000"/>
          <w:kern w:val="0"/>
          <w:sz w:val="28"/>
          <w:szCs w:val="28"/>
          <w:lang w:eastAsia="ru-RU" w:bidi="uk-UA"/>
        </w:rPr>
        <w:t>основе</w:t>
      </w:r>
      <w:r w:rsidRPr="00823EFE">
        <w:rPr>
          <w:rFonts w:ascii="Times New Roman" w:eastAsia="Arial Unicode MS" w:hAnsi="Times New Roman" w:cs="Times New Roman"/>
          <w:b/>
          <w:bCs/>
          <w:color w:val="000000"/>
          <w:kern w:val="0"/>
          <w:sz w:val="28"/>
          <w:szCs w:val="28"/>
          <w:lang w:eastAsia="ru-RU" w:bidi="uk-UA"/>
        </w:rPr>
        <w:t xml:space="preserve"> </w:t>
      </w:r>
      <w:r w:rsidRPr="00823EFE">
        <w:rPr>
          <w:rFonts w:ascii="Times New Roman" w:eastAsia="Arial Unicode MS" w:hAnsi="Times New Roman" w:cs="Times New Roman" w:hint="eastAsia"/>
          <w:b/>
          <w:bCs/>
          <w:color w:val="000000"/>
          <w:kern w:val="0"/>
          <w:sz w:val="28"/>
          <w:szCs w:val="28"/>
          <w:lang w:eastAsia="ru-RU" w:bidi="uk-UA"/>
        </w:rPr>
        <w:t>возобновляемых</w:t>
      </w:r>
      <w:r w:rsidRPr="00823EFE">
        <w:rPr>
          <w:rFonts w:ascii="Times New Roman" w:eastAsia="Arial Unicode MS" w:hAnsi="Times New Roman" w:cs="Times New Roman"/>
          <w:b/>
          <w:bCs/>
          <w:color w:val="000000"/>
          <w:kern w:val="0"/>
          <w:sz w:val="28"/>
          <w:szCs w:val="28"/>
          <w:lang w:eastAsia="ru-RU" w:bidi="uk-UA"/>
        </w:rPr>
        <w:t xml:space="preserve"> </w:t>
      </w:r>
      <w:r w:rsidRPr="00823EFE">
        <w:rPr>
          <w:rFonts w:ascii="Times New Roman" w:eastAsia="Arial Unicode MS" w:hAnsi="Times New Roman" w:cs="Times New Roman" w:hint="eastAsia"/>
          <w:b/>
          <w:bCs/>
          <w:color w:val="000000"/>
          <w:kern w:val="0"/>
          <w:sz w:val="28"/>
          <w:szCs w:val="28"/>
          <w:lang w:eastAsia="ru-RU" w:bidi="uk-UA"/>
        </w:rPr>
        <w:t>источников</w:t>
      </w:r>
      <w:r w:rsidRPr="00823EFE">
        <w:rPr>
          <w:rFonts w:ascii="Times New Roman" w:eastAsia="Arial Unicode MS" w:hAnsi="Times New Roman" w:cs="Times New Roman"/>
          <w:b/>
          <w:bCs/>
          <w:color w:val="000000"/>
          <w:kern w:val="0"/>
          <w:sz w:val="28"/>
          <w:szCs w:val="28"/>
          <w:lang w:eastAsia="ru-RU" w:bidi="uk-UA"/>
        </w:rPr>
        <w:t xml:space="preserve"> </w:t>
      </w:r>
      <w:r w:rsidRPr="00823EFE">
        <w:rPr>
          <w:rFonts w:ascii="Times New Roman" w:eastAsia="Arial Unicode MS" w:hAnsi="Times New Roman" w:cs="Times New Roman" w:hint="eastAsia"/>
          <w:b/>
          <w:bCs/>
          <w:color w:val="000000"/>
          <w:kern w:val="0"/>
          <w:sz w:val="28"/>
          <w:szCs w:val="28"/>
          <w:lang w:eastAsia="ru-RU" w:bidi="uk-UA"/>
        </w:rPr>
        <w:t>энергии</w:t>
      </w:r>
    </w:p>
    <w:p w14:paraId="2B655208" w14:textId="77777777" w:rsidR="00823EFE" w:rsidRDefault="00823EFE" w:rsidP="00823EFE">
      <w:r>
        <w:rPr>
          <w:rFonts w:hint="eastAsia"/>
        </w:rPr>
        <w:t>ОГЛАВЛЕНИЕ</w:t>
      </w:r>
      <w:r>
        <w:t xml:space="preserve"> </w:t>
      </w:r>
      <w:r>
        <w:rPr>
          <w:rFonts w:hint="eastAsia"/>
        </w:rPr>
        <w:t>ДИССЕРТАЦИИ</w:t>
      </w:r>
    </w:p>
    <w:p w14:paraId="6908B506" w14:textId="77777777" w:rsidR="00823EFE" w:rsidRDefault="00823EFE" w:rsidP="00823EFE">
      <w:r>
        <w:rPr>
          <w:rFonts w:hint="eastAsia"/>
        </w:rPr>
        <w:t>кандидат</w:t>
      </w:r>
      <w:r>
        <w:t xml:space="preserve"> </w:t>
      </w:r>
      <w:r>
        <w:rPr>
          <w:rFonts w:hint="eastAsia"/>
        </w:rPr>
        <w:t>наук</w:t>
      </w:r>
      <w:r>
        <w:t xml:space="preserve"> </w:t>
      </w:r>
      <w:r>
        <w:rPr>
          <w:rFonts w:hint="eastAsia"/>
        </w:rPr>
        <w:t>Ибрагим</w:t>
      </w:r>
      <w:r>
        <w:t xml:space="preserve"> </w:t>
      </w:r>
      <w:r>
        <w:rPr>
          <w:rFonts w:hint="eastAsia"/>
        </w:rPr>
        <w:t>Ахмед</w:t>
      </w:r>
      <w:r>
        <w:t xml:space="preserve"> </w:t>
      </w:r>
      <w:r>
        <w:rPr>
          <w:rFonts w:hint="eastAsia"/>
        </w:rPr>
        <w:t>Ибрагим</w:t>
      </w:r>
      <w:r>
        <w:t xml:space="preserve"> </w:t>
      </w:r>
      <w:r>
        <w:rPr>
          <w:rFonts w:hint="eastAsia"/>
        </w:rPr>
        <w:t>Мохамед</w:t>
      </w:r>
    </w:p>
    <w:p w14:paraId="0E15A942" w14:textId="77777777" w:rsidR="00823EFE" w:rsidRDefault="00823EFE" w:rsidP="00823EFE">
      <w:r>
        <w:rPr>
          <w:rFonts w:hint="eastAsia"/>
        </w:rPr>
        <w:t>ОГЛАВЛЕНИЕ</w:t>
      </w:r>
    </w:p>
    <w:p w14:paraId="700B090A" w14:textId="77777777" w:rsidR="00823EFE" w:rsidRDefault="00823EFE" w:rsidP="00823EFE"/>
    <w:p w14:paraId="7266AA15" w14:textId="77777777" w:rsidR="00823EFE" w:rsidRDefault="00823EFE" w:rsidP="00823EFE">
      <w:r>
        <w:rPr>
          <w:rFonts w:hint="eastAsia"/>
        </w:rPr>
        <w:t>ВВЕДЕНИЕ</w:t>
      </w:r>
    </w:p>
    <w:p w14:paraId="6797E5BB" w14:textId="77777777" w:rsidR="00823EFE" w:rsidRDefault="00823EFE" w:rsidP="00823EFE"/>
    <w:p w14:paraId="49552BBF" w14:textId="77777777" w:rsidR="00823EFE" w:rsidRDefault="00823EFE" w:rsidP="00823EFE">
      <w:r>
        <w:t xml:space="preserve">1. </w:t>
      </w:r>
      <w:r>
        <w:rPr>
          <w:rFonts w:hint="eastAsia"/>
        </w:rPr>
        <w:t>АНАЛИЗ</w:t>
      </w:r>
      <w:r>
        <w:t xml:space="preserve"> </w:t>
      </w:r>
      <w:r>
        <w:rPr>
          <w:rFonts w:hint="eastAsia"/>
        </w:rPr>
        <w:t>ПЕРСПЕКТИВ</w:t>
      </w:r>
      <w:r>
        <w:t xml:space="preserve"> </w:t>
      </w:r>
      <w:r>
        <w:rPr>
          <w:rFonts w:hint="eastAsia"/>
        </w:rPr>
        <w:t>ПРИМЕНЕНИЯ</w:t>
      </w:r>
      <w:r>
        <w:t xml:space="preserve"> </w:t>
      </w:r>
      <w:r>
        <w:rPr>
          <w:rFonts w:hint="eastAsia"/>
        </w:rPr>
        <w:t>И</w:t>
      </w:r>
      <w:r>
        <w:t xml:space="preserve"> </w:t>
      </w:r>
      <w:r>
        <w:rPr>
          <w:rFonts w:hint="eastAsia"/>
        </w:rPr>
        <w:t>СПОСОБОВ</w:t>
      </w:r>
      <w:r>
        <w:t xml:space="preserve"> </w:t>
      </w:r>
      <w:r>
        <w:rPr>
          <w:rFonts w:hint="eastAsia"/>
        </w:rPr>
        <w:t>ПОВЫШЕНИЯ</w:t>
      </w:r>
      <w:r>
        <w:t xml:space="preserve"> </w:t>
      </w:r>
      <w:r>
        <w:rPr>
          <w:rFonts w:hint="eastAsia"/>
        </w:rPr>
        <w:t>ЭФФЕКТИВНОСТИ</w:t>
      </w:r>
      <w:r>
        <w:t xml:space="preserve"> </w:t>
      </w:r>
      <w:r>
        <w:rPr>
          <w:rFonts w:hint="eastAsia"/>
        </w:rPr>
        <w:t>ГИБРИДНЫХ</w:t>
      </w:r>
      <w:r>
        <w:t xml:space="preserve"> </w:t>
      </w:r>
      <w:r>
        <w:rPr>
          <w:rFonts w:hint="eastAsia"/>
        </w:rPr>
        <w:t>СИСТЕМ</w:t>
      </w:r>
      <w:r>
        <w:t xml:space="preserve"> </w:t>
      </w:r>
      <w:r>
        <w:rPr>
          <w:rFonts w:hint="eastAsia"/>
        </w:rPr>
        <w:t>ЭЛЕКТРОСНАБЖЕНИЯ</w:t>
      </w:r>
      <w:r>
        <w:t xml:space="preserve"> </w:t>
      </w:r>
      <w:r>
        <w:rPr>
          <w:rFonts w:hint="eastAsia"/>
        </w:rPr>
        <w:t>С</w:t>
      </w:r>
      <w:r>
        <w:t xml:space="preserve"> </w:t>
      </w:r>
      <w:r>
        <w:rPr>
          <w:rFonts w:hint="eastAsia"/>
        </w:rPr>
        <w:t>ВОЗОБНОВЛЯЕМЫМИ</w:t>
      </w:r>
      <w:r>
        <w:t xml:space="preserve"> </w:t>
      </w:r>
      <w:r>
        <w:rPr>
          <w:rFonts w:hint="eastAsia"/>
        </w:rPr>
        <w:t>ИСТОЧНИКАМИ</w:t>
      </w:r>
      <w:r>
        <w:t xml:space="preserve"> </w:t>
      </w:r>
      <w:r>
        <w:rPr>
          <w:rFonts w:hint="eastAsia"/>
        </w:rPr>
        <w:t>ЭНЕРГИИ</w:t>
      </w:r>
    </w:p>
    <w:p w14:paraId="637C1F0B" w14:textId="77777777" w:rsidR="00823EFE" w:rsidRDefault="00823EFE" w:rsidP="00823EFE"/>
    <w:p w14:paraId="2BBFCEFA" w14:textId="77777777" w:rsidR="00823EFE" w:rsidRDefault="00823EFE" w:rsidP="00823EFE">
      <w:r>
        <w:t xml:space="preserve">1.1. </w:t>
      </w:r>
      <w:r>
        <w:rPr>
          <w:rFonts w:hint="eastAsia"/>
        </w:rPr>
        <w:t>Обзор</w:t>
      </w:r>
      <w:r>
        <w:t xml:space="preserve"> </w:t>
      </w:r>
      <w:r>
        <w:rPr>
          <w:rFonts w:hint="eastAsia"/>
        </w:rPr>
        <w:t>текущего</w:t>
      </w:r>
      <w:r>
        <w:t xml:space="preserve"> </w:t>
      </w:r>
      <w:r>
        <w:rPr>
          <w:rFonts w:hint="eastAsia"/>
        </w:rPr>
        <w:t>состояния</w:t>
      </w:r>
      <w:r>
        <w:t xml:space="preserve"> </w:t>
      </w:r>
      <w:r>
        <w:rPr>
          <w:rFonts w:hint="eastAsia"/>
        </w:rPr>
        <w:t>и</w:t>
      </w:r>
      <w:r>
        <w:t xml:space="preserve"> </w:t>
      </w:r>
      <w:r>
        <w:rPr>
          <w:rFonts w:hint="eastAsia"/>
        </w:rPr>
        <w:t>перспектив</w:t>
      </w:r>
      <w:r>
        <w:t xml:space="preserve"> </w:t>
      </w:r>
      <w:r>
        <w:rPr>
          <w:rFonts w:hint="eastAsia"/>
        </w:rPr>
        <w:t>развития</w:t>
      </w:r>
      <w:r>
        <w:t xml:space="preserve"> </w:t>
      </w:r>
      <w:r>
        <w:rPr>
          <w:rFonts w:hint="eastAsia"/>
        </w:rPr>
        <w:t>возобновляемой</w:t>
      </w:r>
      <w:r>
        <w:t xml:space="preserve"> </w:t>
      </w:r>
      <w:r>
        <w:rPr>
          <w:rFonts w:hint="eastAsia"/>
        </w:rPr>
        <w:t>энергетики</w:t>
      </w:r>
    </w:p>
    <w:p w14:paraId="78740876" w14:textId="77777777" w:rsidR="00823EFE" w:rsidRDefault="00823EFE" w:rsidP="00823EFE"/>
    <w:p w14:paraId="16758730" w14:textId="77777777" w:rsidR="00823EFE" w:rsidRDefault="00823EFE" w:rsidP="00823EFE">
      <w:r>
        <w:t xml:space="preserve">1.2. </w:t>
      </w:r>
      <w:r>
        <w:rPr>
          <w:rFonts w:hint="eastAsia"/>
        </w:rPr>
        <w:t>Сравнительный</w:t>
      </w:r>
      <w:r>
        <w:t xml:space="preserve"> </w:t>
      </w:r>
      <w:r>
        <w:rPr>
          <w:rFonts w:hint="eastAsia"/>
        </w:rPr>
        <w:t>анализ</w:t>
      </w:r>
      <w:r>
        <w:t xml:space="preserve"> </w:t>
      </w:r>
      <w:r>
        <w:rPr>
          <w:rFonts w:hint="eastAsia"/>
        </w:rPr>
        <w:t>способов</w:t>
      </w:r>
      <w:r>
        <w:t xml:space="preserve"> </w:t>
      </w:r>
      <w:r>
        <w:rPr>
          <w:rFonts w:hint="eastAsia"/>
        </w:rPr>
        <w:t>повышения</w:t>
      </w:r>
      <w:r>
        <w:t xml:space="preserve"> </w:t>
      </w:r>
      <w:r>
        <w:rPr>
          <w:rFonts w:hint="eastAsia"/>
        </w:rPr>
        <w:t>эффективности</w:t>
      </w:r>
      <w:r>
        <w:t xml:space="preserve"> </w:t>
      </w:r>
      <w:r>
        <w:rPr>
          <w:rFonts w:hint="eastAsia"/>
        </w:rPr>
        <w:t>фотоэлектрических</w:t>
      </w:r>
      <w:r>
        <w:t xml:space="preserve"> </w:t>
      </w:r>
      <w:r>
        <w:rPr>
          <w:rFonts w:hint="eastAsia"/>
        </w:rPr>
        <w:t>станций</w:t>
      </w:r>
    </w:p>
    <w:p w14:paraId="35CFFAB4" w14:textId="77777777" w:rsidR="00823EFE" w:rsidRDefault="00823EFE" w:rsidP="00823EFE"/>
    <w:p w14:paraId="06D1A30F" w14:textId="77777777" w:rsidR="00823EFE" w:rsidRDefault="00823EFE" w:rsidP="00823EFE">
      <w:r>
        <w:t xml:space="preserve">1.3. </w:t>
      </w:r>
      <w:r>
        <w:rPr>
          <w:rFonts w:hint="eastAsia"/>
        </w:rPr>
        <w:t>Обзор</w:t>
      </w:r>
      <w:r>
        <w:t xml:space="preserve"> </w:t>
      </w:r>
      <w:r>
        <w:rPr>
          <w:rFonts w:hint="eastAsia"/>
        </w:rPr>
        <w:t>и</w:t>
      </w:r>
      <w:r>
        <w:t xml:space="preserve"> </w:t>
      </w:r>
      <w:r>
        <w:rPr>
          <w:rFonts w:hint="eastAsia"/>
        </w:rPr>
        <w:t>сравнительный</w:t>
      </w:r>
      <w:r>
        <w:t xml:space="preserve"> </w:t>
      </w:r>
      <w:r>
        <w:rPr>
          <w:rFonts w:hint="eastAsia"/>
        </w:rPr>
        <w:t>анализ</w:t>
      </w:r>
      <w:r>
        <w:t xml:space="preserve"> </w:t>
      </w:r>
      <w:r>
        <w:rPr>
          <w:rFonts w:hint="eastAsia"/>
        </w:rPr>
        <w:t>методов</w:t>
      </w:r>
      <w:r>
        <w:t xml:space="preserve"> </w:t>
      </w:r>
      <w:r>
        <w:rPr>
          <w:rFonts w:hint="eastAsia"/>
        </w:rPr>
        <w:t>отслеживания</w:t>
      </w:r>
      <w:r>
        <w:t xml:space="preserve"> </w:t>
      </w:r>
      <w:r>
        <w:rPr>
          <w:rFonts w:hint="eastAsia"/>
        </w:rPr>
        <w:t>точки</w:t>
      </w:r>
      <w:r>
        <w:t xml:space="preserve"> </w:t>
      </w:r>
      <w:r>
        <w:rPr>
          <w:rFonts w:hint="eastAsia"/>
        </w:rPr>
        <w:t>максимальной</w:t>
      </w:r>
      <w:r>
        <w:t xml:space="preserve"> </w:t>
      </w:r>
      <w:r>
        <w:rPr>
          <w:rFonts w:hint="eastAsia"/>
        </w:rPr>
        <w:t>мощности</w:t>
      </w:r>
      <w:r>
        <w:t xml:space="preserve"> </w:t>
      </w:r>
      <w:r>
        <w:rPr>
          <w:rFonts w:hint="eastAsia"/>
        </w:rPr>
        <w:t>солнечных</w:t>
      </w:r>
      <w:r>
        <w:t xml:space="preserve"> </w:t>
      </w:r>
      <w:r>
        <w:rPr>
          <w:rFonts w:hint="eastAsia"/>
        </w:rPr>
        <w:t>батарей</w:t>
      </w:r>
    </w:p>
    <w:p w14:paraId="33693DDB" w14:textId="77777777" w:rsidR="00823EFE" w:rsidRDefault="00823EFE" w:rsidP="00823EFE"/>
    <w:p w14:paraId="6776D85E" w14:textId="77777777" w:rsidR="00823EFE" w:rsidRDefault="00823EFE" w:rsidP="00823EFE">
      <w:r>
        <w:t xml:space="preserve">1.3.1 </w:t>
      </w:r>
      <w:r>
        <w:rPr>
          <w:rFonts w:hint="eastAsia"/>
        </w:rPr>
        <w:t>Методы</w:t>
      </w:r>
      <w:r>
        <w:t xml:space="preserve"> </w:t>
      </w:r>
      <w:r>
        <w:rPr>
          <w:rFonts w:hint="eastAsia"/>
        </w:rPr>
        <w:t>отслеживания</w:t>
      </w:r>
      <w:r>
        <w:t xml:space="preserve"> </w:t>
      </w:r>
      <w:r>
        <w:rPr>
          <w:rFonts w:hint="eastAsia"/>
        </w:rPr>
        <w:t>точки</w:t>
      </w:r>
      <w:r>
        <w:t xml:space="preserve"> </w:t>
      </w:r>
      <w:r>
        <w:rPr>
          <w:rFonts w:hint="eastAsia"/>
        </w:rPr>
        <w:t>максимальной</w:t>
      </w:r>
      <w:r>
        <w:t xml:space="preserve"> </w:t>
      </w:r>
      <w:r>
        <w:rPr>
          <w:rFonts w:hint="eastAsia"/>
        </w:rPr>
        <w:t>мощности</w:t>
      </w:r>
      <w:r>
        <w:t xml:space="preserve"> </w:t>
      </w:r>
      <w:r>
        <w:rPr>
          <w:rFonts w:hint="eastAsia"/>
        </w:rPr>
        <w:t>при</w:t>
      </w:r>
      <w:r>
        <w:t xml:space="preserve"> </w:t>
      </w:r>
      <w:r>
        <w:rPr>
          <w:rFonts w:hint="eastAsia"/>
        </w:rPr>
        <w:t>равномерном</w:t>
      </w:r>
      <w:r>
        <w:t xml:space="preserve"> </w:t>
      </w:r>
      <w:r>
        <w:rPr>
          <w:rFonts w:hint="eastAsia"/>
        </w:rPr>
        <w:t>освещении</w:t>
      </w:r>
      <w:r>
        <w:t xml:space="preserve"> </w:t>
      </w:r>
      <w:r>
        <w:rPr>
          <w:rFonts w:hint="eastAsia"/>
        </w:rPr>
        <w:t>солнечных</w:t>
      </w:r>
      <w:r>
        <w:t xml:space="preserve"> </w:t>
      </w:r>
      <w:r>
        <w:rPr>
          <w:rFonts w:hint="eastAsia"/>
        </w:rPr>
        <w:t>батарей</w:t>
      </w:r>
    </w:p>
    <w:p w14:paraId="555777DF" w14:textId="77777777" w:rsidR="00823EFE" w:rsidRDefault="00823EFE" w:rsidP="00823EFE"/>
    <w:p w14:paraId="179E8B2B" w14:textId="77777777" w:rsidR="00823EFE" w:rsidRDefault="00823EFE" w:rsidP="00823EFE">
      <w:r>
        <w:t xml:space="preserve">1.3.2 </w:t>
      </w:r>
      <w:r>
        <w:rPr>
          <w:rFonts w:hint="eastAsia"/>
        </w:rPr>
        <w:t>Методы</w:t>
      </w:r>
      <w:r>
        <w:t xml:space="preserve"> </w:t>
      </w:r>
      <w:r>
        <w:rPr>
          <w:rFonts w:hint="eastAsia"/>
        </w:rPr>
        <w:t>отслеживания</w:t>
      </w:r>
      <w:r>
        <w:t xml:space="preserve"> </w:t>
      </w:r>
      <w:r>
        <w:rPr>
          <w:rFonts w:hint="eastAsia"/>
        </w:rPr>
        <w:t>точки</w:t>
      </w:r>
      <w:r>
        <w:t xml:space="preserve"> </w:t>
      </w:r>
      <w:r>
        <w:rPr>
          <w:rFonts w:hint="eastAsia"/>
        </w:rPr>
        <w:t>максимальной</w:t>
      </w:r>
      <w:r>
        <w:t xml:space="preserve"> </w:t>
      </w:r>
      <w:r>
        <w:rPr>
          <w:rFonts w:hint="eastAsia"/>
        </w:rPr>
        <w:t>мощности</w:t>
      </w:r>
      <w:r>
        <w:t xml:space="preserve"> </w:t>
      </w:r>
      <w:r>
        <w:rPr>
          <w:rFonts w:hint="eastAsia"/>
        </w:rPr>
        <w:t>при</w:t>
      </w:r>
      <w:r>
        <w:t xml:space="preserve"> </w:t>
      </w:r>
      <w:r>
        <w:rPr>
          <w:rFonts w:hint="eastAsia"/>
        </w:rPr>
        <w:t>частичном</w:t>
      </w:r>
      <w:r>
        <w:t xml:space="preserve"> </w:t>
      </w:r>
      <w:r>
        <w:rPr>
          <w:rFonts w:hint="eastAsia"/>
        </w:rPr>
        <w:t>затенении</w:t>
      </w:r>
      <w:r>
        <w:t xml:space="preserve"> </w:t>
      </w:r>
      <w:r>
        <w:rPr>
          <w:rFonts w:hint="eastAsia"/>
        </w:rPr>
        <w:t>солнечных</w:t>
      </w:r>
      <w:r>
        <w:t xml:space="preserve"> </w:t>
      </w:r>
      <w:r>
        <w:rPr>
          <w:rFonts w:hint="eastAsia"/>
        </w:rPr>
        <w:t>батарей</w:t>
      </w:r>
    </w:p>
    <w:p w14:paraId="384DAC57" w14:textId="77777777" w:rsidR="00823EFE" w:rsidRDefault="00823EFE" w:rsidP="00823EFE"/>
    <w:p w14:paraId="16D95688" w14:textId="77777777" w:rsidR="00823EFE" w:rsidRDefault="00823EFE" w:rsidP="00823EFE">
      <w:r>
        <w:t xml:space="preserve">1.4. </w:t>
      </w:r>
      <w:r>
        <w:rPr>
          <w:rFonts w:hint="eastAsia"/>
        </w:rPr>
        <w:t>Применение</w:t>
      </w:r>
      <w:r>
        <w:t xml:space="preserve"> </w:t>
      </w:r>
      <w:r>
        <w:rPr>
          <w:rFonts w:hint="eastAsia"/>
        </w:rPr>
        <w:t>эволюционных</w:t>
      </w:r>
      <w:r>
        <w:t xml:space="preserve"> </w:t>
      </w:r>
      <w:r>
        <w:rPr>
          <w:rFonts w:hint="eastAsia"/>
        </w:rPr>
        <w:t>алгоритмов</w:t>
      </w:r>
      <w:r>
        <w:t xml:space="preserve"> </w:t>
      </w:r>
      <w:r>
        <w:rPr>
          <w:rFonts w:hint="eastAsia"/>
        </w:rPr>
        <w:t>для</w:t>
      </w:r>
      <w:r>
        <w:t xml:space="preserve"> </w:t>
      </w:r>
      <w:r>
        <w:rPr>
          <w:rFonts w:hint="eastAsia"/>
        </w:rPr>
        <w:t>отслеживания</w:t>
      </w:r>
      <w:r>
        <w:t xml:space="preserve"> </w:t>
      </w:r>
      <w:r>
        <w:rPr>
          <w:rFonts w:hint="eastAsia"/>
        </w:rPr>
        <w:t>точки</w:t>
      </w:r>
      <w:r>
        <w:t xml:space="preserve"> </w:t>
      </w:r>
      <w:r>
        <w:rPr>
          <w:rFonts w:hint="eastAsia"/>
        </w:rPr>
        <w:t>максимальной</w:t>
      </w:r>
      <w:r>
        <w:t xml:space="preserve"> </w:t>
      </w:r>
      <w:r>
        <w:rPr>
          <w:rFonts w:hint="eastAsia"/>
        </w:rPr>
        <w:t>мощности</w:t>
      </w:r>
      <w:r>
        <w:t xml:space="preserve"> </w:t>
      </w:r>
      <w:r>
        <w:rPr>
          <w:rFonts w:hint="eastAsia"/>
        </w:rPr>
        <w:t>солнечных</w:t>
      </w:r>
      <w:r>
        <w:t xml:space="preserve"> </w:t>
      </w:r>
      <w:r>
        <w:rPr>
          <w:rFonts w:hint="eastAsia"/>
        </w:rPr>
        <w:t>батарей</w:t>
      </w:r>
    </w:p>
    <w:p w14:paraId="2AD9597A" w14:textId="77777777" w:rsidR="00823EFE" w:rsidRDefault="00823EFE" w:rsidP="00823EFE"/>
    <w:p w14:paraId="6F4A6E64" w14:textId="77777777" w:rsidR="00823EFE" w:rsidRDefault="00823EFE" w:rsidP="00823EFE">
      <w:r>
        <w:t xml:space="preserve">1.4.1 </w:t>
      </w:r>
      <w:r>
        <w:rPr>
          <w:rFonts w:hint="eastAsia"/>
        </w:rPr>
        <w:t>Обзор</w:t>
      </w:r>
      <w:r>
        <w:t xml:space="preserve"> </w:t>
      </w:r>
      <w:r>
        <w:rPr>
          <w:rFonts w:hint="eastAsia"/>
        </w:rPr>
        <w:t>эволюционных</w:t>
      </w:r>
      <w:r>
        <w:t xml:space="preserve"> </w:t>
      </w:r>
      <w:r>
        <w:rPr>
          <w:rFonts w:hint="eastAsia"/>
        </w:rPr>
        <w:t>алгоритмов</w:t>
      </w:r>
      <w:r>
        <w:t xml:space="preserve"> </w:t>
      </w:r>
      <w:r>
        <w:rPr>
          <w:rFonts w:hint="eastAsia"/>
        </w:rPr>
        <w:t>и</w:t>
      </w:r>
      <w:r>
        <w:t xml:space="preserve"> </w:t>
      </w:r>
      <w:r>
        <w:rPr>
          <w:rFonts w:hint="eastAsia"/>
        </w:rPr>
        <w:t>областей</w:t>
      </w:r>
      <w:r>
        <w:t xml:space="preserve"> </w:t>
      </w:r>
      <w:r>
        <w:rPr>
          <w:rFonts w:hint="eastAsia"/>
        </w:rPr>
        <w:t>их</w:t>
      </w:r>
      <w:r>
        <w:t xml:space="preserve"> </w:t>
      </w:r>
      <w:r>
        <w:rPr>
          <w:rFonts w:hint="eastAsia"/>
        </w:rPr>
        <w:t>п</w:t>
      </w:r>
      <w:r>
        <w:rPr>
          <w:rFonts w:hint="eastAsia"/>
        </w:rPr>
        <w:lastRenderedPageBreak/>
        <w:t>рактического</w:t>
      </w:r>
      <w:r>
        <w:t xml:space="preserve"> </w:t>
      </w:r>
      <w:r>
        <w:rPr>
          <w:rFonts w:hint="eastAsia"/>
        </w:rPr>
        <w:t>применения</w:t>
      </w:r>
    </w:p>
    <w:p w14:paraId="1579E0B3" w14:textId="77777777" w:rsidR="00823EFE" w:rsidRDefault="00823EFE" w:rsidP="00823EFE"/>
    <w:p w14:paraId="7FADFBEE" w14:textId="77777777" w:rsidR="00823EFE" w:rsidRDefault="00823EFE" w:rsidP="00823EFE">
      <w:r>
        <w:t xml:space="preserve">1.4.2 </w:t>
      </w:r>
      <w:r>
        <w:rPr>
          <w:rFonts w:hint="eastAsia"/>
        </w:rPr>
        <w:t>Описание</w:t>
      </w:r>
      <w:r>
        <w:t xml:space="preserve"> </w:t>
      </w:r>
      <w:r>
        <w:rPr>
          <w:rFonts w:hint="eastAsia"/>
        </w:rPr>
        <w:t>алгоритма</w:t>
      </w:r>
      <w:r>
        <w:t xml:space="preserve"> </w:t>
      </w:r>
      <w:r>
        <w:rPr>
          <w:rFonts w:hint="eastAsia"/>
        </w:rPr>
        <w:t>роя</w:t>
      </w:r>
      <w:r>
        <w:t xml:space="preserve"> </w:t>
      </w:r>
      <w:r>
        <w:rPr>
          <w:rFonts w:hint="eastAsia"/>
        </w:rPr>
        <w:t>частиц</w:t>
      </w:r>
    </w:p>
    <w:p w14:paraId="50A6CF8C" w14:textId="77777777" w:rsidR="00823EFE" w:rsidRDefault="00823EFE" w:rsidP="00823EFE"/>
    <w:p w14:paraId="2A7511E4" w14:textId="77777777" w:rsidR="00823EFE" w:rsidRDefault="00823EFE" w:rsidP="00823EFE">
      <w:r>
        <w:t xml:space="preserve">1.4.3 </w:t>
      </w:r>
      <w:r>
        <w:rPr>
          <w:rFonts w:hint="eastAsia"/>
        </w:rPr>
        <w:t>Описание</w:t>
      </w:r>
      <w:r>
        <w:t xml:space="preserve"> </w:t>
      </w:r>
      <w:r>
        <w:rPr>
          <w:rFonts w:hint="eastAsia"/>
        </w:rPr>
        <w:t>алгоритма</w:t>
      </w:r>
      <w:r>
        <w:t xml:space="preserve"> </w:t>
      </w:r>
      <w:r>
        <w:rPr>
          <w:rFonts w:hint="eastAsia"/>
        </w:rPr>
        <w:t>поиска</w:t>
      </w:r>
      <w:r>
        <w:t xml:space="preserve"> </w:t>
      </w:r>
      <w:r>
        <w:rPr>
          <w:rFonts w:hint="eastAsia"/>
        </w:rPr>
        <w:t>кукушки</w:t>
      </w:r>
    </w:p>
    <w:p w14:paraId="683C1E1C" w14:textId="77777777" w:rsidR="00823EFE" w:rsidRDefault="00823EFE" w:rsidP="00823EFE"/>
    <w:p w14:paraId="655C008C" w14:textId="77777777" w:rsidR="00823EFE" w:rsidRDefault="00823EFE" w:rsidP="00823EFE">
      <w:r>
        <w:t xml:space="preserve">1.4.4 </w:t>
      </w:r>
      <w:r>
        <w:rPr>
          <w:rFonts w:hint="eastAsia"/>
        </w:rPr>
        <w:t>Проблемы</w:t>
      </w:r>
      <w:r>
        <w:t xml:space="preserve"> </w:t>
      </w:r>
      <w:r>
        <w:rPr>
          <w:rFonts w:hint="eastAsia"/>
        </w:rPr>
        <w:t>применения</w:t>
      </w:r>
      <w:r>
        <w:t xml:space="preserve"> </w:t>
      </w:r>
      <w:r>
        <w:rPr>
          <w:rFonts w:hint="eastAsia"/>
        </w:rPr>
        <w:t>эволюционных</w:t>
      </w:r>
      <w:r>
        <w:t xml:space="preserve"> </w:t>
      </w:r>
      <w:r>
        <w:rPr>
          <w:rFonts w:hint="eastAsia"/>
        </w:rPr>
        <w:t>алгоритмов</w:t>
      </w:r>
      <w:r>
        <w:t xml:space="preserve"> </w:t>
      </w:r>
      <w:r>
        <w:rPr>
          <w:rFonts w:hint="eastAsia"/>
        </w:rPr>
        <w:t>в</w:t>
      </w:r>
      <w:r>
        <w:t xml:space="preserve"> </w:t>
      </w:r>
      <w:r>
        <w:rPr>
          <w:rFonts w:hint="eastAsia"/>
        </w:rPr>
        <w:t>контроллерах</w:t>
      </w:r>
      <w:r>
        <w:t xml:space="preserve"> </w:t>
      </w:r>
      <w:r>
        <w:rPr>
          <w:rFonts w:hint="eastAsia"/>
        </w:rPr>
        <w:t>максимальной</w:t>
      </w:r>
      <w:r>
        <w:t xml:space="preserve"> </w:t>
      </w:r>
      <w:r>
        <w:rPr>
          <w:rFonts w:hint="eastAsia"/>
        </w:rPr>
        <w:t>мощности</w:t>
      </w:r>
    </w:p>
    <w:p w14:paraId="158DD5AD" w14:textId="77777777" w:rsidR="00823EFE" w:rsidRDefault="00823EFE" w:rsidP="00823EFE"/>
    <w:p w14:paraId="7D4B0704" w14:textId="77777777" w:rsidR="00823EFE" w:rsidRDefault="00823EFE" w:rsidP="00823EFE">
      <w:r>
        <w:t xml:space="preserve">1.5. </w:t>
      </w:r>
      <w:r>
        <w:rPr>
          <w:rFonts w:hint="eastAsia"/>
        </w:rPr>
        <w:t>Обзор</w:t>
      </w:r>
      <w:r>
        <w:t xml:space="preserve"> </w:t>
      </w:r>
      <w:r>
        <w:rPr>
          <w:rFonts w:hint="eastAsia"/>
        </w:rPr>
        <w:t>и</w:t>
      </w:r>
      <w:r>
        <w:t xml:space="preserve"> </w:t>
      </w:r>
      <w:r>
        <w:rPr>
          <w:rFonts w:hint="eastAsia"/>
        </w:rPr>
        <w:t>сравнительный</w:t>
      </w:r>
      <w:r>
        <w:t xml:space="preserve"> </w:t>
      </w:r>
      <w:r>
        <w:rPr>
          <w:rFonts w:hint="eastAsia"/>
        </w:rPr>
        <w:t>анализ</w:t>
      </w:r>
      <w:r>
        <w:t xml:space="preserve"> </w:t>
      </w:r>
      <w:r>
        <w:rPr>
          <w:rFonts w:hint="eastAsia"/>
        </w:rPr>
        <w:t>методов</w:t>
      </w:r>
      <w:r>
        <w:t xml:space="preserve"> </w:t>
      </w:r>
      <w:r>
        <w:rPr>
          <w:rFonts w:hint="eastAsia"/>
        </w:rPr>
        <w:t>оптимизации</w:t>
      </w:r>
      <w:r>
        <w:t xml:space="preserve"> </w:t>
      </w:r>
      <w:r>
        <w:rPr>
          <w:rFonts w:hint="eastAsia"/>
        </w:rPr>
        <w:t>состава</w:t>
      </w:r>
      <w:r>
        <w:t xml:space="preserve"> </w:t>
      </w:r>
      <w:r>
        <w:rPr>
          <w:rFonts w:hint="eastAsia"/>
        </w:rPr>
        <w:t>оборудования</w:t>
      </w:r>
      <w:r>
        <w:t xml:space="preserve"> </w:t>
      </w:r>
      <w:r>
        <w:rPr>
          <w:rFonts w:hint="eastAsia"/>
        </w:rPr>
        <w:t>гибридных</w:t>
      </w:r>
      <w:r>
        <w:t xml:space="preserve"> </w:t>
      </w:r>
      <w:r>
        <w:rPr>
          <w:rFonts w:hint="eastAsia"/>
        </w:rPr>
        <w:t>систем</w:t>
      </w:r>
      <w:r>
        <w:t xml:space="preserve"> </w:t>
      </w:r>
      <w:r>
        <w:rPr>
          <w:rFonts w:hint="eastAsia"/>
        </w:rPr>
        <w:t>электроснабжения</w:t>
      </w:r>
      <w:r>
        <w:t xml:space="preserve"> </w:t>
      </w:r>
      <w:r>
        <w:rPr>
          <w:rFonts w:hint="eastAsia"/>
        </w:rPr>
        <w:t>с</w:t>
      </w:r>
      <w:r>
        <w:t xml:space="preserve"> </w:t>
      </w:r>
      <w:r>
        <w:rPr>
          <w:rFonts w:hint="eastAsia"/>
        </w:rPr>
        <w:t>возобновляемыми</w:t>
      </w:r>
      <w:r>
        <w:t xml:space="preserve"> </w:t>
      </w:r>
      <w:r>
        <w:rPr>
          <w:rFonts w:hint="eastAsia"/>
        </w:rPr>
        <w:t>источниками</w:t>
      </w:r>
      <w:r>
        <w:t xml:space="preserve"> </w:t>
      </w:r>
      <w:r>
        <w:rPr>
          <w:rFonts w:hint="eastAsia"/>
        </w:rPr>
        <w:t>энергии</w:t>
      </w:r>
    </w:p>
    <w:p w14:paraId="425914FF" w14:textId="77777777" w:rsidR="00823EFE" w:rsidRDefault="00823EFE" w:rsidP="00823EFE"/>
    <w:p w14:paraId="6E874DE1" w14:textId="77777777" w:rsidR="00823EFE" w:rsidRDefault="00823EFE" w:rsidP="00823EFE">
      <w:r>
        <w:t xml:space="preserve">1.6. </w:t>
      </w:r>
      <w:r>
        <w:rPr>
          <w:rFonts w:hint="eastAsia"/>
        </w:rPr>
        <w:t>Выводы</w:t>
      </w:r>
      <w:r>
        <w:t xml:space="preserve"> </w:t>
      </w:r>
      <w:r>
        <w:rPr>
          <w:rFonts w:hint="eastAsia"/>
        </w:rPr>
        <w:t>по</w:t>
      </w:r>
      <w:r>
        <w:t xml:space="preserve"> </w:t>
      </w:r>
      <w:r>
        <w:rPr>
          <w:rFonts w:hint="eastAsia"/>
        </w:rPr>
        <w:t>разделу</w:t>
      </w:r>
    </w:p>
    <w:p w14:paraId="57C3A95F" w14:textId="77777777" w:rsidR="00823EFE" w:rsidRDefault="00823EFE" w:rsidP="00823EFE"/>
    <w:p w14:paraId="08458C70" w14:textId="77777777" w:rsidR="00823EFE" w:rsidRDefault="00823EFE" w:rsidP="00823EFE">
      <w:r>
        <w:t xml:space="preserve">2. </w:t>
      </w:r>
      <w:r>
        <w:rPr>
          <w:rFonts w:hint="eastAsia"/>
        </w:rPr>
        <w:t>МАТЕМАТИЧЕСКИЕ</w:t>
      </w:r>
      <w:r>
        <w:t xml:space="preserve"> </w:t>
      </w:r>
      <w:r>
        <w:rPr>
          <w:rFonts w:hint="eastAsia"/>
        </w:rPr>
        <w:t>МОДЕЛИ</w:t>
      </w:r>
      <w:r>
        <w:t xml:space="preserve"> </w:t>
      </w:r>
      <w:r>
        <w:rPr>
          <w:rFonts w:hint="eastAsia"/>
        </w:rPr>
        <w:t>КОМПОНЕНТОВ</w:t>
      </w:r>
      <w:r>
        <w:t xml:space="preserve"> </w:t>
      </w:r>
      <w:r>
        <w:rPr>
          <w:rFonts w:hint="eastAsia"/>
        </w:rPr>
        <w:t>ФОТОЭЛЕКТРИЧЕСКОЙ</w:t>
      </w:r>
    </w:p>
    <w:p w14:paraId="6F295FE1" w14:textId="77777777" w:rsidR="00823EFE" w:rsidRDefault="00823EFE" w:rsidP="00823EFE"/>
    <w:p w14:paraId="2150279C" w14:textId="77777777" w:rsidR="00823EFE" w:rsidRDefault="00823EFE" w:rsidP="00823EFE">
      <w:r>
        <w:rPr>
          <w:rFonts w:hint="eastAsia"/>
        </w:rPr>
        <w:t>СТАНЦИИ</w:t>
      </w:r>
    </w:p>
    <w:p w14:paraId="1B0C62AB" w14:textId="77777777" w:rsidR="00823EFE" w:rsidRDefault="00823EFE" w:rsidP="00823EFE"/>
    <w:p w14:paraId="4531E92D" w14:textId="77777777" w:rsidR="00823EFE" w:rsidRDefault="00823EFE" w:rsidP="00823EFE">
      <w:r>
        <w:t xml:space="preserve">2.1. </w:t>
      </w:r>
      <w:r>
        <w:rPr>
          <w:rFonts w:hint="eastAsia"/>
        </w:rPr>
        <w:t>Обоснование</w:t>
      </w:r>
      <w:r>
        <w:t xml:space="preserve"> </w:t>
      </w:r>
      <w:r>
        <w:rPr>
          <w:rFonts w:hint="eastAsia"/>
        </w:rPr>
        <w:t>и</w:t>
      </w:r>
      <w:r>
        <w:t xml:space="preserve"> </w:t>
      </w:r>
      <w:r>
        <w:rPr>
          <w:rFonts w:hint="eastAsia"/>
        </w:rPr>
        <w:t>выбор</w:t>
      </w:r>
      <w:r>
        <w:t xml:space="preserve"> </w:t>
      </w:r>
      <w:r>
        <w:rPr>
          <w:rFonts w:hint="eastAsia"/>
        </w:rPr>
        <w:t>методов</w:t>
      </w:r>
      <w:r>
        <w:t xml:space="preserve"> </w:t>
      </w:r>
      <w:r>
        <w:rPr>
          <w:rFonts w:hint="eastAsia"/>
        </w:rPr>
        <w:t>исследования</w:t>
      </w:r>
    </w:p>
    <w:p w14:paraId="26CB3FE3" w14:textId="77777777" w:rsidR="00823EFE" w:rsidRDefault="00823EFE" w:rsidP="00823EFE"/>
    <w:p w14:paraId="5E5EA774" w14:textId="77777777" w:rsidR="00823EFE" w:rsidRDefault="00823EFE" w:rsidP="00823EFE">
      <w:r>
        <w:t xml:space="preserve">2.2. </w:t>
      </w:r>
      <w:r>
        <w:rPr>
          <w:rFonts w:hint="eastAsia"/>
        </w:rPr>
        <w:t>Модель</w:t>
      </w:r>
      <w:r>
        <w:t xml:space="preserve"> </w:t>
      </w:r>
      <w:r>
        <w:rPr>
          <w:rFonts w:hint="eastAsia"/>
        </w:rPr>
        <w:t>солнечной</w:t>
      </w:r>
      <w:r>
        <w:t xml:space="preserve"> </w:t>
      </w:r>
      <w:r>
        <w:rPr>
          <w:rFonts w:hint="eastAsia"/>
        </w:rPr>
        <w:t>батареи</w:t>
      </w:r>
    </w:p>
    <w:p w14:paraId="704AEB9F" w14:textId="77777777" w:rsidR="00823EFE" w:rsidRDefault="00823EFE" w:rsidP="00823EFE"/>
    <w:p w14:paraId="053E34D7" w14:textId="77777777" w:rsidR="00823EFE" w:rsidRDefault="00823EFE" w:rsidP="00823EFE">
      <w:r>
        <w:t xml:space="preserve">2.3. </w:t>
      </w:r>
      <w:r>
        <w:rPr>
          <w:rFonts w:hint="eastAsia"/>
        </w:rPr>
        <w:t>Модель</w:t>
      </w:r>
      <w:r>
        <w:t xml:space="preserve"> DC-DC </w:t>
      </w:r>
      <w:r>
        <w:rPr>
          <w:rFonts w:hint="eastAsia"/>
        </w:rPr>
        <w:t>преобразователя</w:t>
      </w:r>
    </w:p>
    <w:p w14:paraId="3E7DDC2B" w14:textId="77777777" w:rsidR="00823EFE" w:rsidRDefault="00823EFE" w:rsidP="00823EFE"/>
    <w:p w14:paraId="7D744312" w14:textId="77777777" w:rsidR="00823EFE" w:rsidRDefault="00823EFE" w:rsidP="00823EFE">
      <w:r>
        <w:t xml:space="preserve">2.3.1 </w:t>
      </w:r>
      <w:r>
        <w:rPr>
          <w:rFonts w:hint="eastAsia"/>
        </w:rPr>
        <w:t>Схемы</w:t>
      </w:r>
      <w:r>
        <w:t xml:space="preserve"> </w:t>
      </w:r>
      <w:r>
        <w:rPr>
          <w:rFonts w:hint="eastAsia"/>
        </w:rPr>
        <w:t>построения</w:t>
      </w:r>
      <w:r>
        <w:t xml:space="preserve"> </w:t>
      </w:r>
      <w:r>
        <w:rPr>
          <w:rFonts w:hint="eastAsia"/>
        </w:rPr>
        <w:t>и</w:t>
      </w:r>
      <w:r>
        <w:t xml:space="preserve"> </w:t>
      </w:r>
      <w:r>
        <w:rPr>
          <w:rFonts w:hint="eastAsia"/>
        </w:rPr>
        <w:t>принцип</w:t>
      </w:r>
      <w:r>
        <w:t xml:space="preserve"> </w:t>
      </w:r>
      <w:r>
        <w:rPr>
          <w:rFonts w:hint="eastAsia"/>
        </w:rPr>
        <w:t>действия</w:t>
      </w:r>
      <w:r>
        <w:t xml:space="preserve"> </w:t>
      </w:r>
      <w:r>
        <w:rPr>
          <w:rFonts w:hint="eastAsia"/>
        </w:rPr>
        <w:t>преобразователей</w:t>
      </w:r>
      <w:r>
        <w:t xml:space="preserve"> </w:t>
      </w:r>
      <w:r>
        <w:rPr>
          <w:rFonts w:hint="eastAsia"/>
        </w:rPr>
        <w:t>напряжения</w:t>
      </w:r>
    </w:p>
    <w:p w14:paraId="703E077E" w14:textId="77777777" w:rsidR="00823EFE" w:rsidRDefault="00823EFE" w:rsidP="00823EFE"/>
    <w:p w14:paraId="16B253A7" w14:textId="77777777" w:rsidR="00823EFE" w:rsidRDefault="00823EFE" w:rsidP="00823EFE">
      <w:r>
        <w:t xml:space="preserve">2.3.2 </w:t>
      </w:r>
      <w:r>
        <w:rPr>
          <w:rFonts w:hint="eastAsia"/>
        </w:rPr>
        <w:t>Математические</w:t>
      </w:r>
      <w:r>
        <w:t xml:space="preserve"> </w:t>
      </w:r>
      <w:r>
        <w:rPr>
          <w:rFonts w:hint="eastAsia"/>
        </w:rPr>
        <w:t>модели</w:t>
      </w:r>
      <w:r>
        <w:t xml:space="preserve"> </w:t>
      </w:r>
      <w:r>
        <w:rPr>
          <w:rFonts w:hint="eastAsia"/>
        </w:rPr>
        <w:t>преобразователей</w:t>
      </w:r>
      <w:r>
        <w:t xml:space="preserve"> </w:t>
      </w:r>
      <w:r>
        <w:rPr>
          <w:rFonts w:hint="eastAsia"/>
        </w:rPr>
        <w:t>напряжения</w:t>
      </w:r>
      <w:r>
        <w:t xml:space="preserve"> </w:t>
      </w:r>
      <w:r>
        <w:rPr>
          <w:rFonts w:hint="eastAsia"/>
        </w:rPr>
        <w:t>в</w:t>
      </w:r>
      <w:r>
        <w:t xml:space="preserve"> Matlab/Simulink</w:t>
      </w:r>
    </w:p>
    <w:p w14:paraId="523FF047" w14:textId="77777777" w:rsidR="00823EFE" w:rsidRDefault="00823EFE" w:rsidP="00823EFE"/>
    <w:p w14:paraId="79F1BFFC" w14:textId="77777777" w:rsidR="00823EFE" w:rsidRDefault="00823EFE" w:rsidP="00823EFE">
      <w:r>
        <w:t xml:space="preserve">2.4. </w:t>
      </w:r>
      <w:r>
        <w:rPr>
          <w:rFonts w:hint="eastAsia"/>
        </w:rPr>
        <w:t>Модель</w:t>
      </w:r>
      <w:r>
        <w:t xml:space="preserve"> </w:t>
      </w:r>
      <w:r>
        <w:rPr>
          <w:rFonts w:hint="eastAsia"/>
        </w:rPr>
        <w:t>электрической</w:t>
      </w:r>
      <w:r>
        <w:t xml:space="preserve"> </w:t>
      </w:r>
      <w:r>
        <w:rPr>
          <w:rFonts w:hint="eastAsia"/>
        </w:rPr>
        <w:t>нагрузки</w:t>
      </w:r>
      <w:r>
        <w:t xml:space="preserve"> DC-DC </w:t>
      </w:r>
      <w:r>
        <w:rPr>
          <w:rFonts w:hint="eastAsia"/>
        </w:rPr>
        <w:t>преобразов</w:t>
      </w:r>
      <w:r>
        <w:rPr>
          <w:rFonts w:hint="eastAsia"/>
        </w:rPr>
        <w:lastRenderedPageBreak/>
        <w:t>ателя</w:t>
      </w:r>
    </w:p>
    <w:p w14:paraId="4A5F31D7" w14:textId="77777777" w:rsidR="00823EFE" w:rsidRDefault="00823EFE" w:rsidP="00823EFE"/>
    <w:p w14:paraId="4107D25B" w14:textId="77777777" w:rsidR="00823EFE" w:rsidRDefault="00823EFE" w:rsidP="00823EFE">
      <w:r>
        <w:t xml:space="preserve">2.5. </w:t>
      </w:r>
      <w:r>
        <w:rPr>
          <w:rFonts w:hint="eastAsia"/>
        </w:rPr>
        <w:t>Модель</w:t>
      </w:r>
      <w:r>
        <w:t xml:space="preserve"> </w:t>
      </w:r>
      <w:r>
        <w:rPr>
          <w:rFonts w:hint="eastAsia"/>
        </w:rPr>
        <w:t>контроллера</w:t>
      </w:r>
      <w:r>
        <w:t xml:space="preserve"> </w:t>
      </w:r>
      <w:r>
        <w:rPr>
          <w:rFonts w:hint="eastAsia"/>
        </w:rPr>
        <w:t>поиска</w:t>
      </w:r>
      <w:r>
        <w:t xml:space="preserve"> </w:t>
      </w:r>
      <w:r>
        <w:rPr>
          <w:rFonts w:hint="eastAsia"/>
        </w:rPr>
        <w:t>точки</w:t>
      </w:r>
      <w:r>
        <w:t xml:space="preserve"> </w:t>
      </w:r>
      <w:r>
        <w:rPr>
          <w:rFonts w:hint="eastAsia"/>
        </w:rPr>
        <w:t>максимальной</w:t>
      </w:r>
      <w:r>
        <w:t xml:space="preserve"> </w:t>
      </w:r>
      <w:r>
        <w:rPr>
          <w:rFonts w:hint="eastAsia"/>
        </w:rPr>
        <w:t>мощности</w:t>
      </w:r>
    </w:p>
    <w:p w14:paraId="641DD150" w14:textId="77777777" w:rsidR="00823EFE" w:rsidRDefault="00823EFE" w:rsidP="00823EFE"/>
    <w:p w14:paraId="66F3C540" w14:textId="77777777" w:rsidR="00823EFE" w:rsidRDefault="00823EFE" w:rsidP="00823EFE">
      <w:r>
        <w:t xml:space="preserve">2.6. </w:t>
      </w:r>
      <w:r>
        <w:rPr>
          <w:rFonts w:hint="eastAsia"/>
        </w:rPr>
        <w:t>Общая</w:t>
      </w:r>
      <w:r>
        <w:t xml:space="preserve"> </w:t>
      </w:r>
      <w:r>
        <w:rPr>
          <w:rFonts w:hint="eastAsia"/>
        </w:rPr>
        <w:t>модель</w:t>
      </w:r>
      <w:r>
        <w:t xml:space="preserve"> </w:t>
      </w:r>
      <w:r>
        <w:rPr>
          <w:rFonts w:hint="eastAsia"/>
        </w:rPr>
        <w:t>фотоэлектрической</w:t>
      </w:r>
      <w:r>
        <w:t xml:space="preserve"> </w:t>
      </w:r>
      <w:r>
        <w:rPr>
          <w:rFonts w:hint="eastAsia"/>
        </w:rPr>
        <w:t>станции</w:t>
      </w:r>
    </w:p>
    <w:p w14:paraId="30E30443" w14:textId="77777777" w:rsidR="00823EFE" w:rsidRDefault="00823EFE" w:rsidP="00823EFE"/>
    <w:p w14:paraId="10275A48" w14:textId="77777777" w:rsidR="00823EFE" w:rsidRDefault="00823EFE" w:rsidP="00823EFE">
      <w:r>
        <w:t xml:space="preserve">2.7. </w:t>
      </w:r>
      <w:r>
        <w:rPr>
          <w:rFonts w:hint="eastAsia"/>
        </w:rPr>
        <w:t>Выводы</w:t>
      </w:r>
      <w:r>
        <w:t xml:space="preserve"> </w:t>
      </w:r>
      <w:r>
        <w:rPr>
          <w:rFonts w:hint="eastAsia"/>
        </w:rPr>
        <w:t>по</w:t>
      </w:r>
      <w:r>
        <w:t xml:space="preserve"> </w:t>
      </w:r>
      <w:r>
        <w:rPr>
          <w:rFonts w:hint="eastAsia"/>
        </w:rPr>
        <w:t>разделу</w:t>
      </w:r>
    </w:p>
    <w:p w14:paraId="50BF2AC3" w14:textId="77777777" w:rsidR="00823EFE" w:rsidRDefault="00823EFE" w:rsidP="00823EFE"/>
    <w:p w14:paraId="50D853EE" w14:textId="77777777" w:rsidR="00823EFE" w:rsidRDefault="00823EFE" w:rsidP="00823EFE">
      <w:r>
        <w:t xml:space="preserve">3. </w:t>
      </w:r>
      <w:r>
        <w:rPr>
          <w:rFonts w:hint="eastAsia"/>
        </w:rPr>
        <w:t>РАЗРАБОТКА</w:t>
      </w:r>
      <w:r>
        <w:t xml:space="preserve"> </w:t>
      </w:r>
      <w:r>
        <w:rPr>
          <w:rFonts w:hint="eastAsia"/>
        </w:rPr>
        <w:t>МЕТОДИК</w:t>
      </w:r>
      <w:r>
        <w:t xml:space="preserve"> </w:t>
      </w:r>
      <w:r>
        <w:rPr>
          <w:rFonts w:hint="eastAsia"/>
        </w:rPr>
        <w:t>ВЫБОРА</w:t>
      </w:r>
      <w:r>
        <w:t xml:space="preserve"> </w:t>
      </w:r>
      <w:r>
        <w:rPr>
          <w:rFonts w:hint="eastAsia"/>
        </w:rPr>
        <w:t>ПАРАМЕТРОВ</w:t>
      </w:r>
      <w:r>
        <w:t xml:space="preserve"> </w:t>
      </w:r>
      <w:r>
        <w:rPr>
          <w:rFonts w:hint="eastAsia"/>
        </w:rPr>
        <w:t>АЛГОРИТМОВ</w:t>
      </w:r>
      <w:r>
        <w:t xml:space="preserve"> </w:t>
      </w:r>
      <w:r>
        <w:rPr>
          <w:rFonts w:hint="eastAsia"/>
        </w:rPr>
        <w:t>И</w:t>
      </w:r>
      <w:r>
        <w:t xml:space="preserve"> </w:t>
      </w:r>
      <w:r>
        <w:rPr>
          <w:rFonts w:hint="eastAsia"/>
        </w:rPr>
        <w:t>ПРЕОБРАЗОВАТЕЛЕЙ</w:t>
      </w:r>
      <w:r>
        <w:t xml:space="preserve"> </w:t>
      </w:r>
      <w:r>
        <w:rPr>
          <w:rFonts w:hint="eastAsia"/>
        </w:rPr>
        <w:t>НАПРЯЖЕНИЯ</w:t>
      </w:r>
      <w:r>
        <w:t xml:space="preserve"> </w:t>
      </w:r>
      <w:r>
        <w:rPr>
          <w:rFonts w:hint="eastAsia"/>
        </w:rPr>
        <w:t>КОНТРОЛЛЕРОВ</w:t>
      </w:r>
      <w:r>
        <w:t xml:space="preserve"> </w:t>
      </w:r>
      <w:r>
        <w:rPr>
          <w:rFonts w:hint="eastAsia"/>
        </w:rPr>
        <w:t>МАКСИМАЛЬНОЙ</w:t>
      </w:r>
      <w:r>
        <w:t xml:space="preserve"> </w:t>
      </w:r>
      <w:r>
        <w:rPr>
          <w:rFonts w:hint="eastAsia"/>
        </w:rPr>
        <w:t>МОЩНОСТИ</w:t>
      </w:r>
      <w:r>
        <w:t xml:space="preserve"> </w:t>
      </w:r>
      <w:r>
        <w:rPr>
          <w:rFonts w:hint="eastAsia"/>
        </w:rPr>
        <w:t>ФОТОЭЛЕКТРИЧЕСКИХ</w:t>
      </w:r>
      <w:r>
        <w:t xml:space="preserve"> </w:t>
      </w:r>
      <w:r>
        <w:rPr>
          <w:rFonts w:hint="eastAsia"/>
        </w:rPr>
        <w:t>СТАНЦИЙ</w:t>
      </w:r>
    </w:p>
    <w:p w14:paraId="1618AA2E" w14:textId="77777777" w:rsidR="00823EFE" w:rsidRDefault="00823EFE" w:rsidP="00823EFE"/>
    <w:p w14:paraId="4B455C96" w14:textId="77777777" w:rsidR="00823EFE" w:rsidRDefault="00823EFE" w:rsidP="00823EFE">
      <w:r>
        <w:t xml:space="preserve">3.1. </w:t>
      </w:r>
      <w:r>
        <w:rPr>
          <w:rFonts w:hint="eastAsia"/>
        </w:rPr>
        <w:t>Анализ</w:t>
      </w:r>
      <w:r>
        <w:t xml:space="preserve"> </w:t>
      </w:r>
      <w:r>
        <w:rPr>
          <w:rFonts w:hint="eastAsia"/>
        </w:rPr>
        <w:t>режимов</w:t>
      </w:r>
      <w:r>
        <w:t xml:space="preserve"> </w:t>
      </w:r>
      <w:r>
        <w:rPr>
          <w:rFonts w:hint="eastAsia"/>
        </w:rPr>
        <w:t>и</w:t>
      </w:r>
      <w:r>
        <w:t xml:space="preserve"> </w:t>
      </w:r>
      <w:r>
        <w:rPr>
          <w:rFonts w:hint="eastAsia"/>
        </w:rPr>
        <w:t>условий</w:t>
      </w:r>
      <w:r>
        <w:t xml:space="preserve"> </w:t>
      </w:r>
      <w:r>
        <w:rPr>
          <w:rFonts w:hint="eastAsia"/>
        </w:rPr>
        <w:t>согласования</w:t>
      </w:r>
      <w:r>
        <w:t xml:space="preserve"> </w:t>
      </w:r>
      <w:r>
        <w:rPr>
          <w:rFonts w:hint="eastAsia"/>
        </w:rPr>
        <w:t>параметров</w:t>
      </w:r>
      <w:r>
        <w:t xml:space="preserve"> </w:t>
      </w:r>
      <w:r>
        <w:rPr>
          <w:rFonts w:hint="eastAsia"/>
        </w:rPr>
        <w:t>солнечной</w:t>
      </w:r>
      <w:r>
        <w:t xml:space="preserve"> </w:t>
      </w:r>
      <w:r>
        <w:rPr>
          <w:rFonts w:hint="eastAsia"/>
        </w:rPr>
        <w:t>батареи</w:t>
      </w:r>
      <w:r>
        <w:t xml:space="preserve"> </w:t>
      </w:r>
      <w:r>
        <w:rPr>
          <w:rFonts w:hint="eastAsia"/>
        </w:rPr>
        <w:t>с</w:t>
      </w:r>
      <w:r>
        <w:t xml:space="preserve"> </w:t>
      </w:r>
      <w:r>
        <w:rPr>
          <w:rFonts w:hint="eastAsia"/>
        </w:rPr>
        <w:t>параметрами</w:t>
      </w:r>
      <w:r>
        <w:t xml:space="preserve"> </w:t>
      </w:r>
      <w:r>
        <w:rPr>
          <w:rFonts w:hint="eastAsia"/>
        </w:rPr>
        <w:t>преобразователя</w:t>
      </w:r>
      <w:r>
        <w:t xml:space="preserve"> </w:t>
      </w:r>
      <w:r>
        <w:rPr>
          <w:rFonts w:hint="eastAsia"/>
        </w:rPr>
        <w:t>напряжения</w:t>
      </w:r>
      <w:r>
        <w:t xml:space="preserve"> </w:t>
      </w:r>
      <w:r>
        <w:rPr>
          <w:rFonts w:hint="eastAsia"/>
        </w:rPr>
        <w:t>контроллера</w:t>
      </w:r>
      <w:r>
        <w:t xml:space="preserve"> </w:t>
      </w:r>
      <w:r>
        <w:rPr>
          <w:rFonts w:hint="eastAsia"/>
        </w:rPr>
        <w:t>максимальной</w:t>
      </w:r>
      <w:r>
        <w:t xml:space="preserve"> </w:t>
      </w:r>
      <w:r>
        <w:rPr>
          <w:rFonts w:hint="eastAsia"/>
        </w:rPr>
        <w:t>мощности</w:t>
      </w:r>
    </w:p>
    <w:p w14:paraId="3EFDB0F9" w14:textId="77777777" w:rsidR="00823EFE" w:rsidRDefault="00823EFE" w:rsidP="00823EFE"/>
    <w:p w14:paraId="257B0911" w14:textId="77777777" w:rsidR="00823EFE" w:rsidRDefault="00823EFE" w:rsidP="00823EFE">
      <w:r>
        <w:t xml:space="preserve">3.2. </w:t>
      </w:r>
      <w:r>
        <w:rPr>
          <w:rFonts w:hint="eastAsia"/>
        </w:rPr>
        <w:t>Разработка</w:t>
      </w:r>
      <w:r>
        <w:t xml:space="preserve"> </w:t>
      </w:r>
      <w:r>
        <w:rPr>
          <w:rFonts w:hint="eastAsia"/>
        </w:rPr>
        <w:t>методик</w:t>
      </w:r>
      <w:r>
        <w:t xml:space="preserve"> </w:t>
      </w:r>
      <w:r>
        <w:rPr>
          <w:rFonts w:hint="eastAsia"/>
        </w:rPr>
        <w:t>проектирования</w:t>
      </w:r>
      <w:r>
        <w:t xml:space="preserve"> </w:t>
      </w:r>
      <w:r>
        <w:rPr>
          <w:rFonts w:hint="eastAsia"/>
        </w:rPr>
        <w:t>и</w:t>
      </w:r>
      <w:r>
        <w:t xml:space="preserve"> </w:t>
      </w:r>
      <w:r>
        <w:rPr>
          <w:rFonts w:hint="eastAsia"/>
        </w:rPr>
        <w:t>выбора</w:t>
      </w:r>
      <w:r>
        <w:t xml:space="preserve"> </w:t>
      </w:r>
      <w:r>
        <w:rPr>
          <w:rFonts w:hint="eastAsia"/>
        </w:rPr>
        <w:t>параметров</w:t>
      </w:r>
      <w:r>
        <w:t xml:space="preserve"> </w:t>
      </w:r>
      <w:r>
        <w:rPr>
          <w:rFonts w:hint="eastAsia"/>
        </w:rPr>
        <w:t>преобразователей</w:t>
      </w:r>
      <w:r>
        <w:t xml:space="preserve"> </w:t>
      </w:r>
      <w:r>
        <w:rPr>
          <w:rFonts w:hint="eastAsia"/>
        </w:rPr>
        <w:t>напряжения</w:t>
      </w:r>
      <w:r>
        <w:t xml:space="preserve"> </w:t>
      </w:r>
      <w:r>
        <w:rPr>
          <w:rFonts w:hint="eastAsia"/>
        </w:rPr>
        <w:t>фотоэлектрических</w:t>
      </w:r>
      <w:r>
        <w:t xml:space="preserve"> </w:t>
      </w:r>
      <w:r>
        <w:rPr>
          <w:rFonts w:hint="eastAsia"/>
        </w:rPr>
        <w:t>станций</w:t>
      </w:r>
    </w:p>
    <w:p w14:paraId="7C178506" w14:textId="77777777" w:rsidR="00823EFE" w:rsidRDefault="00823EFE" w:rsidP="00823EFE"/>
    <w:p w14:paraId="2D572BB2" w14:textId="77777777" w:rsidR="00823EFE" w:rsidRDefault="00823EFE" w:rsidP="00823EFE">
      <w:r>
        <w:t xml:space="preserve">3.2.1 </w:t>
      </w:r>
      <w:r>
        <w:rPr>
          <w:rFonts w:hint="eastAsia"/>
        </w:rPr>
        <w:t>Методика</w:t>
      </w:r>
      <w:r>
        <w:t xml:space="preserve"> </w:t>
      </w:r>
      <w:r>
        <w:rPr>
          <w:rFonts w:hint="eastAsia"/>
        </w:rPr>
        <w:t>расчета</w:t>
      </w:r>
      <w:r>
        <w:t xml:space="preserve"> </w:t>
      </w:r>
      <w:r>
        <w:rPr>
          <w:rFonts w:hint="eastAsia"/>
        </w:rPr>
        <w:t>и</w:t>
      </w:r>
      <w:r>
        <w:t xml:space="preserve"> </w:t>
      </w:r>
      <w:r>
        <w:rPr>
          <w:rFonts w:hint="eastAsia"/>
        </w:rPr>
        <w:t>выбора</w:t>
      </w:r>
      <w:r>
        <w:t xml:space="preserve"> </w:t>
      </w:r>
      <w:r>
        <w:rPr>
          <w:rFonts w:hint="eastAsia"/>
        </w:rPr>
        <w:t>параметров</w:t>
      </w:r>
      <w:r>
        <w:t xml:space="preserve"> </w:t>
      </w:r>
      <w:r>
        <w:rPr>
          <w:rFonts w:hint="eastAsia"/>
        </w:rPr>
        <w:t>понижающего</w:t>
      </w:r>
      <w:r>
        <w:t xml:space="preserve"> </w:t>
      </w:r>
      <w:r>
        <w:rPr>
          <w:rFonts w:hint="eastAsia"/>
        </w:rPr>
        <w:t>преобразователя</w:t>
      </w:r>
      <w:r>
        <w:t xml:space="preserve"> </w:t>
      </w:r>
      <w:r>
        <w:rPr>
          <w:rFonts w:hint="eastAsia"/>
        </w:rPr>
        <w:t>напряжения</w:t>
      </w:r>
    </w:p>
    <w:p w14:paraId="04341087" w14:textId="77777777" w:rsidR="00823EFE" w:rsidRDefault="00823EFE" w:rsidP="00823EFE"/>
    <w:p w14:paraId="5C6ABBBF" w14:textId="77777777" w:rsidR="00823EFE" w:rsidRDefault="00823EFE" w:rsidP="00823EFE">
      <w:r>
        <w:t xml:space="preserve">3.2.2 </w:t>
      </w:r>
      <w:r>
        <w:rPr>
          <w:rFonts w:hint="eastAsia"/>
        </w:rPr>
        <w:t>Методика</w:t>
      </w:r>
      <w:r>
        <w:t xml:space="preserve"> </w:t>
      </w:r>
      <w:r>
        <w:rPr>
          <w:rFonts w:hint="eastAsia"/>
        </w:rPr>
        <w:t>расчета</w:t>
      </w:r>
      <w:r>
        <w:t xml:space="preserve"> </w:t>
      </w:r>
      <w:r>
        <w:rPr>
          <w:rFonts w:hint="eastAsia"/>
        </w:rPr>
        <w:t>и</w:t>
      </w:r>
      <w:r>
        <w:t xml:space="preserve"> </w:t>
      </w:r>
      <w:r>
        <w:rPr>
          <w:rFonts w:hint="eastAsia"/>
        </w:rPr>
        <w:t>выбора</w:t>
      </w:r>
      <w:r>
        <w:t xml:space="preserve"> </w:t>
      </w:r>
      <w:r>
        <w:rPr>
          <w:rFonts w:hint="eastAsia"/>
        </w:rPr>
        <w:t>параметров</w:t>
      </w:r>
      <w:r>
        <w:t xml:space="preserve"> </w:t>
      </w:r>
      <w:r>
        <w:rPr>
          <w:rFonts w:hint="eastAsia"/>
        </w:rPr>
        <w:t>повышающего</w:t>
      </w:r>
      <w:r>
        <w:t xml:space="preserve"> </w:t>
      </w:r>
      <w:r>
        <w:rPr>
          <w:rFonts w:hint="eastAsia"/>
        </w:rPr>
        <w:t>преобразователя</w:t>
      </w:r>
      <w:r>
        <w:t xml:space="preserve"> </w:t>
      </w:r>
      <w:r>
        <w:rPr>
          <w:rFonts w:hint="eastAsia"/>
        </w:rPr>
        <w:t>напряжения</w:t>
      </w:r>
    </w:p>
    <w:p w14:paraId="05B16AC7" w14:textId="77777777" w:rsidR="00823EFE" w:rsidRDefault="00823EFE" w:rsidP="00823EFE"/>
    <w:p w14:paraId="025A0659" w14:textId="77777777" w:rsidR="00823EFE" w:rsidRDefault="00823EFE" w:rsidP="00823EFE">
      <w:r>
        <w:t xml:space="preserve">3.3. </w:t>
      </w:r>
      <w:r>
        <w:rPr>
          <w:rFonts w:hint="eastAsia"/>
        </w:rPr>
        <w:t>Выбор</w:t>
      </w:r>
      <w:r>
        <w:t xml:space="preserve"> </w:t>
      </w:r>
      <w:r>
        <w:rPr>
          <w:rFonts w:hint="eastAsia"/>
        </w:rPr>
        <w:t>оптимальных</w:t>
      </w:r>
      <w:r>
        <w:t xml:space="preserve"> </w:t>
      </w:r>
      <w:r>
        <w:rPr>
          <w:rFonts w:hint="eastAsia"/>
        </w:rPr>
        <w:t>параметров</w:t>
      </w:r>
      <w:r>
        <w:t xml:space="preserve"> </w:t>
      </w:r>
      <w:r>
        <w:rPr>
          <w:rFonts w:hint="eastAsia"/>
        </w:rPr>
        <w:t>алгоритма</w:t>
      </w:r>
      <w:r>
        <w:t xml:space="preserve"> </w:t>
      </w:r>
      <w:r>
        <w:rPr>
          <w:rFonts w:hint="eastAsia"/>
        </w:rPr>
        <w:t>роя</w:t>
      </w:r>
      <w:r>
        <w:t xml:space="preserve"> </w:t>
      </w:r>
      <w:r>
        <w:rPr>
          <w:rFonts w:hint="eastAsia"/>
        </w:rPr>
        <w:t>частиц</w:t>
      </w:r>
      <w:r>
        <w:t xml:space="preserve"> </w:t>
      </w:r>
      <w:r>
        <w:rPr>
          <w:rFonts w:hint="eastAsia"/>
        </w:rPr>
        <w:t>для</w:t>
      </w:r>
      <w:r>
        <w:t xml:space="preserve"> MPPT </w:t>
      </w:r>
      <w:r>
        <w:rPr>
          <w:rFonts w:hint="eastAsia"/>
        </w:rPr>
        <w:t>контроллеров</w:t>
      </w:r>
      <w:r>
        <w:t xml:space="preserve"> </w:t>
      </w:r>
      <w:r>
        <w:rPr>
          <w:rFonts w:hint="eastAsia"/>
        </w:rPr>
        <w:t>фотоэлектрических</w:t>
      </w:r>
      <w:r>
        <w:t xml:space="preserve"> </w:t>
      </w:r>
      <w:r>
        <w:rPr>
          <w:rFonts w:hint="eastAsia"/>
        </w:rPr>
        <w:t>станций</w:t>
      </w:r>
    </w:p>
    <w:p w14:paraId="52B244B2" w14:textId="77777777" w:rsidR="00823EFE" w:rsidRDefault="00823EFE" w:rsidP="00823EFE"/>
    <w:p w14:paraId="1C023BA2" w14:textId="77777777" w:rsidR="00823EFE" w:rsidRDefault="00823EFE" w:rsidP="00823EFE">
      <w:r>
        <w:t xml:space="preserve">3.4. </w:t>
      </w:r>
      <w:r>
        <w:rPr>
          <w:rFonts w:hint="eastAsia"/>
        </w:rPr>
        <w:t>Выводы</w:t>
      </w:r>
      <w:r>
        <w:t xml:space="preserve"> </w:t>
      </w:r>
      <w:r>
        <w:rPr>
          <w:rFonts w:hint="eastAsia"/>
        </w:rPr>
        <w:t>по</w:t>
      </w:r>
      <w:r>
        <w:t xml:space="preserve"> </w:t>
      </w:r>
      <w:r>
        <w:rPr>
          <w:rFonts w:hint="eastAsia"/>
        </w:rPr>
        <w:t>разделу</w:t>
      </w:r>
    </w:p>
    <w:p w14:paraId="1CB66D9A" w14:textId="77777777" w:rsidR="00823EFE" w:rsidRDefault="00823EFE" w:rsidP="00823EFE"/>
    <w:p w14:paraId="1D9765D1" w14:textId="77777777" w:rsidR="00823EFE" w:rsidRDefault="00823EFE" w:rsidP="00823EFE">
      <w:r>
        <w:t xml:space="preserve">4. </w:t>
      </w:r>
      <w:r>
        <w:rPr>
          <w:rFonts w:hint="eastAsia"/>
        </w:rPr>
        <w:t>МОДЕЛИРОВАНИЕ</w:t>
      </w:r>
      <w:r>
        <w:t xml:space="preserve"> </w:t>
      </w:r>
      <w:r>
        <w:rPr>
          <w:rFonts w:hint="eastAsia"/>
        </w:rPr>
        <w:t>РЕЖИМОВ</w:t>
      </w:r>
      <w:r>
        <w:t xml:space="preserve"> </w:t>
      </w:r>
      <w:r>
        <w:rPr>
          <w:rFonts w:hint="eastAsia"/>
        </w:rPr>
        <w:t>ФОТОЭЛЕКТРИЧЕСКИХ</w:t>
      </w:r>
      <w:r>
        <w:t xml:space="preserve"> </w:t>
      </w:r>
      <w:r>
        <w:rPr>
          <w:rFonts w:hint="eastAsia"/>
        </w:rPr>
        <w:t>СТАНЦИЙ</w:t>
      </w:r>
      <w:r>
        <w:t xml:space="preserve"> </w:t>
      </w:r>
      <w:r>
        <w:rPr>
          <w:rFonts w:hint="eastAsia"/>
        </w:rPr>
        <w:t>И</w:t>
      </w:r>
      <w:r>
        <w:t xml:space="preserve"> </w:t>
      </w:r>
      <w:r>
        <w:rPr>
          <w:rFonts w:hint="eastAsia"/>
        </w:rPr>
        <w:t>АПРОБАЦИЯ</w:t>
      </w:r>
      <w:r>
        <w:t xml:space="preserve"> </w:t>
      </w:r>
      <w:r>
        <w:rPr>
          <w:rFonts w:hint="eastAsia"/>
        </w:rPr>
        <w:t>ПРЕДЛОЖЕННЫХ</w:t>
      </w:r>
      <w:r>
        <w:t xml:space="preserve"> </w:t>
      </w:r>
      <w:r>
        <w:rPr>
          <w:rFonts w:hint="eastAsia"/>
        </w:rPr>
        <w:t>МЕТОДИК</w:t>
      </w:r>
      <w:r>
        <w:t xml:space="preserve"> </w:t>
      </w:r>
      <w:r>
        <w:rPr>
          <w:rFonts w:hint="eastAsia"/>
        </w:rPr>
        <w:t>И</w:t>
      </w:r>
      <w:r>
        <w:t xml:space="preserve"> </w:t>
      </w:r>
      <w:r>
        <w:rPr>
          <w:rFonts w:hint="eastAsia"/>
        </w:rPr>
        <w:t>АЛГОРИТМОВ</w:t>
      </w:r>
    </w:p>
    <w:p w14:paraId="5429D798" w14:textId="77777777" w:rsidR="00823EFE" w:rsidRDefault="00823EFE" w:rsidP="00823EFE"/>
    <w:p w14:paraId="6440C5CC" w14:textId="77777777" w:rsidR="00823EFE" w:rsidRDefault="00823EFE" w:rsidP="00823EFE">
      <w:r>
        <w:t xml:space="preserve">4.1. </w:t>
      </w:r>
      <w:r>
        <w:rPr>
          <w:rFonts w:hint="eastAsia"/>
        </w:rPr>
        <w:t>Описание</w:t>
      </w:r>
      <w:r>
        <w:t xml:space="preserve"> </w:t>
      </w:r>
      <w:r>
        <w:rPr>
          <w:rFonts w:hint="eastAsia"/>
        </w:rPr>
        <w:t>объекта</w:t>
      </w:r>
      <w:r>
        <w:t xml:space="preserve"> </w:t>
      </w:r>
      <w:r>
        <w:rPr>
          <w:rFonts w:hint="eastAsia"/>
        </w:rPr>
        <w:t>и</w:t>
      </w:r>
      <w:r>
        <w:t xml:space="preserve"> </w:t>
      </w:r>
      <w:r>
        <w:rPr>
          <w:rFonts w:hint="eastAsia"/>
        </w:rPr>
        <w:t>задач</w:t>
      </w:r>
      <w:r>
        <w:t xml:space="preserve"> </w:t>
      </w:r>
      <w:r>
        <w:rPr>
          <w:rFonts w:hint="eastAsia"/>
        </w:rPr>
        <w:t>исследования</w:t>
      </w:r>
    </w:p>
    <w:p w14:paraId="23F10C50" w14:textId="77777777" w:rsidR="00823EFE" w:rsidRDefault="00823EFE" w:rsidP="00823EFE"/>
    <w:p w14:paraId="71720D6F" w14:textId="77777777" w:rsidR="00823EFE" w:rsidRDefault="00823EFE" w:rsidP="00823EFE">
      <w:r>
        <w:t xml:space="preserve">4.2. </w:t>
      </w:r>
      <w:r>
        <w:rPr>
          <w:rFonts w:hint="eastAsia"/>
        </w:rPr>
        <w:t>Моделирование</w:t>
      </w:r>
      <w:r>
        <w:t xml:space="preserve"> </w:t>
      </w:r>
      <w:r>
        <w:rPr>
          <w:rFonts w:hint="eastAsia"/>
        </w:rPr>
        <w:t>режимов</w:t>
      </w:r>
      <w:r>
        <w:t xml:space="preserve"> </w:t>
      </w:r>
      <w:r>
        <w:rPr>
          <w:rFonts w:hint="eastAsia"/>
        </w:rPr>
        <w:t>автономной</w:t>
      </w:r>
      <w:r>
        <w:t xml:space="preserve"> </w:t>
      </w:r>
      <w:r>
        <w:rPr>
          <w:rFonts w:hint="eastAsia"/>
        </w:rPr>
        <w:t>фотоэлектрической</w:t>
      </w:r>
      <w:r>
        <w:t xml:space="preserve"> </w:t>
      </w:r>
      <w:r>
        <w:rPr>
          <w:rFonts w:hint="eastAsia"/>
        </w:rPr>
        <w:t>станции</w:t>
      </w:r>
      <w:r>
        <w:t xml:space="preserve"> </w:t>
      </w:r>
      <w:r>
        <w:rPr>
          <w:rFonts w:hint="eastAsia"/>
        </w:rPr>
        <w:t>в</w:t>
      </w:r>
      <w:r>
        <w:t xml:space="preserve"> </w:t>
      </w:r>
      <w:r>
        <w:rPr>
          <w:rFonts w:hint="eastAsia"/>
        </w:rPr>
        <w:t>условиях</w:t>
      </w:r>
      <w:r>
        <w:t xml:space="preserve"> </w:t>
      </w:r>
      <w:r>
        <w:rPr>
          <w:rFonts w:hint="eastAsia"/>
        </w:rPr>
        <w:t>равномерного</w:t>
      </w:r>
      <w:r>
        <w:t xml:space="preserve"> </w:t>
      </w:r>
      <w:r>
        <w:rPr>
          <w:rFonts w:hint="eastAsia"/>
        </w:rPr>
        <w:t>освещения</w:t>
      </w:r>
    </w:p>
    <w:p w14:paraId="3F7A5A41" w14:textId="77777777" w:rsidR="00823EFE" w:rsidRDefault="00823EFE" w:rsidP="00823EFE"/>
    <w:p w14:paraId="53E53E10" w14:textId="77777777" w:rsidR="00823EFE" w:rsidRDefault="00823EFE" w:rsidP="00823EFE">
      <w:r>
        <w:t xml:space="preserve">4.3 </w:t>
      </w:r>
      <w:r>
        <w:rPr>
          <w:rFonts w:hint="eastAsia"/>
        </w:rPr>
        <w:t>Моделирование</w:t>
      </w:r>
      <w:r>
        <w:t xml:space="preserve"> </w:t>
      </w:r>
      <w:r>
        <w:rPr>
          <w:rFonts w:hint="eastAsia"/>
        </w:rPr>
        <w:t>режимов</w:t>
      </w:r>
      <w:r>
        <w:t xml:space="preserve"> </w:t>
      </w:r>
      <w:r>
        <w:rPr>
          <w:rFonts w:hint="eastAsia"/>
        </w:rPr>
        <w:t>автономной</w:t>
      </w:r>
      <w:r>
        <w:t xml:space="preserve"> </w:t>
      </w:r>
      <w:r>
        <w:rPr>
          <w:rFonts w:hint="eastAsia"/>
        </w:rPr>
        <w:t>фотоэлектрической</w:t>
      </w:r>
      <w:r>
        <w:t xml:space="preserve"> </w:t>
      </w:r>
      <w:r>
        <w:rPr>
          <w:rFonts w:hint="eastAsia"/>
        </w:rPr>
        <w:t>станции</w:t>
      </w:r>
      <w:r>
        <w:t xml:space="preserve"> </w:t>
      </w:r>
      <w:r>
        <w:rPr>
          <w:rFonts w:hint="eastAsia"/>
        </w:rPr>
        <w:t>в</w:t>
      </w:r>
      <w:r>
        <w:t xml:space="preserve"> </w:t>
      </w:r>
      <w:r>
        <w:rPr>
          <w:rFonts w:hint="eastAsia"/>
        </w:rPr>
        <w:t>условиях</w:t>
      </w:r>
      <w:r>
        <w:t xml:space="preserve"> </w:t>
      </w:r>
      <w:r>
        <w:rPr>
          <w:rFonts w:hint="eastAsia"/>
        </w:rPr>
        <w:t>частичного</w:t>
      </w:r>
      <w:r>
        <w:t xml:space="preserve"> </w:t>
      </w:r>
      <w:r>
        <w:rPr>
          <w:rFonts w:hint="eastAsia"/>
        </w:rPr>
        <w:t>затенения</w:t>
      </w:r>
      <w:r>
        <w:t xml:space="preserve"> </w:t>
      </w:r>
      <w:r>
        <w:rPr>
          <w:rFonts w:hint="eastAsia"/>
        </w:rPr>
        <w:t>солнечных</w:t>
      </w:r>
      <w:r>
        <w:t xml:space="preserve"> </w:t>
      </w:r>
      <w:r>
        <w:rPr>
          <w:rFonts w:hint="eastAsia"/>
        </w:rPr>
        <w:t>батарей</w:t>
      </w:r>
    </w:p>
    <w:p w14:paraId="1C8ACC79" w14:textId="77777777" w:rsidR="00823EFE" w:rsidRDefault="00823EFE" w:rsidP="00823EFE"/>
    <w:p w14:paraId="13D2FD93" w14:textId="77777777" w:rsidR="00823EFE" w:rsidRDefault="00823EFE" w:rsidP="00823EFE">
      <w:r>
        <w:t xml:space="preserve">4.3.1. </w:t>
      </w:r>
      <w:r>
        <w:rPr>
          <w:rFonts w:hint="eastAsia"/>
        </w:rPr>
        <w:t>Выбор</w:t>
      </w:r>
      <w:r>
        <w:t xml:space="preserve"> </w:t>
      </w:r>
      <w:r>
        <w:rPr>
          <w:rFonts w:hint="eastAsia"/>
        </w:rPr>
        <w:t>параметров</w:t>
      </w:r>
      <w:r>
        <w:t xml:space="preserve"> DC-DC </w:t>
      </w:r>
      <w:r>
        <w:rPr>
          <w:rFonts w:hint="eastAsia"/>
        </w:rPr>
        <w:t>преобразователя</w:t>
      </w:r>
      <w:r>
        <w:t xml:space="preserve"> </w:t>
      </w:r>
      <w:r>
        <w:rPr>
          <w:rFonts w:hint="eastAsia"/>
        </w:rPr>
        <w:t>и</w:t>
      </w:r>
      <w:r>
        <w:t xml:space="preserve"> MPPT-</w:t>
      </w:r>
      <w:r>
        <w:rPr>
          <w:rFonts w:hint="eastAsia"/>
        </w:rPr>
        <w:t>контроллеров</w:t>
      </w:r>
      <w:r>
        <w:t xml:space="preserve"> </w:t>
      </w:r>
      <w:r>
        <w:rPr>
          <w:rFonts w:hint="eastAsia"/>
        </w:rPr>
        <w:t>с</w:t>
      </w:r>
      <w:r>
        <w:t xml:space="preserve"> </w:t>
      </w:r>
      <w:r>
        <w:rPr>
          <w:rFonts w:hint="eastAsia"/>
        </w:rPr>
        <w:t>учетом</w:t>
      </w:r>
      <w:r>
        <w:t xml:space="preserve"> </w:t>
      </w:r>
      <w:r>
        <w:rPr>
          <w:rFonts w:hint="eastAsia"/>
        </w:rPr>
        <w:t>режимов</w:t>
      </w:r>
      <w:r>
        <w:t xml:space="preserve"> </w:t>
      </w:r>
      <w:r>
        <w:rPr>
          <w:rFonts w:hint="eastAsia"/>
        </w:rPr>
        <w:t>частичного</w:t>
      </w:r>
      <w:r>
        <w:t xml:space="preserve"> </w:t>
      </w:r>
      <w:r>
        <w:rPr>
          <w:rFonts w:hint="eastAsia"/>
        </w:rPr>
        <w:t>затенения</w:t>
      </w:r>
    </w:p>
    <w:p w14:paraId="2056AC0C" w14:textId="77777777" w:rsidR="00823EFE" w:rsidRDefault="00823EFE" w:rsidP="00823EFE"/>
    <w:p w14:paraId="38131250" w14:textId="77777777" w:rsidR="00823EFE" w:rsidRDefault="00823EFE" w:rsidP="00823EFE">
      <w:r>
        <w:t xml:space="preserve">4.3.2 </w:t>
      </w:r>
      <w:r>
        <w:rPr>
          <w:rFonts w:hint="eastAsia"/>
        </w:rPr>
        <w:t>Моделирование</w:t>
      </w:r>
      <w:r>
        <w:t xml:space="preserve"> </w:t>
      </w:r>
      <w:r>
        <w:rPr>
          <w:rFonts w:hint="eastAsia"/>
        </w:rPr>
        <w:t>режимов</w:t>
      </w:r>
      <w:r>
        <w:t xml:space="preserve"> </w:t>
      </w:r>
      <w:r>
        <w:rPr>
          <w:rFonts w:hint="eastAsia"/>
        </w:rPr>
        <w:t>фотоэлектрической</w:t>
      </w:r>
      <w:r>
        <w:t xml:space="preserve"> </w:t>
      </w:r>
      <w:r>
        <w:rPr>
          <w:rFonts w:hint="eastAsia"/>
        </w:rPr>
        <w:t>станции</w:t>
      </w:r>
      <w:r>
        <w:t xml:space="preserve"> </w:t>
      </w:r>
      <w:r>
        <w:rPr>
          <w:rFonts w:hint="eastAsia"/>
        </w:rPr>
        <w:t>с</w:t>
      </w:r>
      <w:r>
        <w:t xml:space="preserve"> MPPT- </w:t>
      </w:r>
      <w:r>
        <w:rPr>
          <w:rFonts w:hint="eastAsia"/>
        </w:rPr>
        <w:t>контроллером</w:t>
      </w:r>
      <w:r>
        <w:t xml:space="preserve"> </w:t>
      </w:r>
      <w:r>
        <w:rPr>
          <w:rFonts w:hint="eastAsia"/>
        </w:rPr>
        <w:t>на</w:t>
      </w:r>
      <w:r>
        <w:t xml:space="preserve"> </w:t>
      </w:r>
      <w:r>
        <w:rPr>
          <w:rFonts w:hint="eastAsia"/>
        </w:rPr>
        <w:t>базе</w:t>
      </w:r>
      <w:r>
        <w:t xml:space="preserve"> </w:t>
      </w:r>
      <w:r>
        <w:rPr>
          <w:rFonts w:hint="eastAsia"/>
        </w:rPr>
        <w:t>алгоритма</w:t>
      </w:r>
      <w:r>
        <w:t xml:space="preserve"> </w:t>
      </w:r>
      <w:r>
        <w:rPr>
          <w:rFonts w:hint="eastAsia"/>
        </w:rPr>
        <w:t>роя</w:t>
      </w:r>
      <w:r>
        <w:t xml:space="preserve"> </w:t>
      </w:r>
      <w:r>
        <w:rPr>
          <w:rFonts w:hint="eastAsia"/>
        </w:rPr>
        <w:t>частиц</w:t>
      </w:r>
    </w:p>
    <w:p w14:paraId="4EB26B9E" w14:textId="77777777" w:rsidR="00823EFE" w:rsidRDefault="00823EFE" w:rsidP="00823EFE"/>
    <w:p w14:paraId="2DD75D19" w14:textId="77777777" w:rsidR="00823EFE" w:rsidRDefault="00823EFE" w:rsidP="00823EFE">
      <w:r>
        <w:t xml:space="preserve">4.3.3 </w:t>
      </w:r>
      <w:r>
        <w:rPr>
          <w:rFonts w:hint="eastAsia"/>
        </w:rPr>
        <w:t>Моделирование</w:t>
      </w:r>
      <w:r>
        <w:t xml:space="preserve"> </w:t>
      </w:r>
      <w:r>
        <w:rPr>
          <w:rFonts w:hint="eastAsia"/>
        </w:rPr>
        <w:t>режимов</w:t>
      </w:r>
      <w:r>
        <w:t xml:space="preserve"> </w:t>
      </w:r>
      <w:r>
        <w:rPr>
          <w:rFonts w:hint="eastAsia"/>
        </w:rPr>
        <w:t>фотоэлектрической</w:t>
      </w:r>
      <w:r>
        <w:t xml:space="preserve"> </w:t>
      </w:r>
      <w:r>
        <w:rPr>
          <w:rFonts w:hint="eastAsia"/>
        </w:rPr>
        <w:t>станции</w:t>
      </w:r>
      <w:r>
        <w:t xml:space="preserve"> </w:t>
      </w:r>
      <w:r>
        <w:rPr>
          <w:rFonts w:hint="eastAsia"/>
        </w:rPr>
        <w:t>с</w:t>
      </w:r>
      <w:r>
        <w:t xml:space="preserve"> MPPT- </w:t>
      </w:r>
      <w:r>
        <w:rPr>
          <w:rFonts w:hint="eastAsia"/>
        </w:rPr>
        <w:t>контроллером</w:t>
      </w:r>
      <w:r>
        <w:t xml:space="preserve"> </w:t>
      </w:r>
      <w:r>
        <w:rPr>
          <w:rFonts w:hint="eastAsia"/>
        </w:rPr>
        <w:t>на</w:t>
      </w:r>
      <w:r>
        <w:t xml:space="preserve"> </w:t>
      </w:r>
      <w:r>
        <w:rPr>
          <w:rFonts w:hint="eastAsia"/>
        </w:rPr>
        <w:t>базе</w:t>
      </w:r>
      <w:r>
        <w:t xml:space="preserve"> </w:t>
      </w:r>
      <w:r>
        <w:rPr>
          <w:rFonts w:hint="eastAsia"/>
        </w:rPr>
        <w:t>алгоритма</w:t>
      </w:r>
      <w:r>
        <w:t xml:space="preserve"> </w:t>
      </w:r>
      <w:r>
        <w:rPr>
          <w:rFonts w:hint="eastAsia"/>
        </w:rPr>
        <w:t>поиска</w:t>
      </w:r>
      <w:r>
        <w:t xml:space="preserve"> </w:t>
      </w:r>
      <w:r>
        <w:rPr>
          <w:rFonts w:hint="eastAsia"/>
        </w:rPr>
        <w:t>кукушки</w:t>
      </w:r>
    </w:p>
    <w:p w14:paraId="3A1B539C" w14:textId="77777777" w:rsidR="00823EFE" w:rsidRDefault="00823EFE" w:rsidP="00823EFE"/>
    <w:p w14:paraId="4563651C" w14:textId="77777777" w:rsidR="00823EFE" w:rsidRDefault="00823EFE" w:rsidP="00823EFE">
      <w:r>
        <w:t xml:space="preserve">4.3.4 </w:t>
      </w:r>
      <w:r>
        <w:rPr>
          <w:rFonts w:hint="eastAsia"/>
        </w:rPr>
        <w:t>Сравнительный</w:t>
      </w:r>
      <w:r>
        <w:t xml:space="preserve"> </w:t>
      </w:r>
      <w:r>
        <w:rPr>
          <w:rFonts w:hint="eastAsia"/>
        </w:rPr>
        <w:t>анализ</w:t>
      </w:r>
      <w:r>
        <w:t xml:space="preserve"> </w:t>
      </w:r>
      <w:r>
        <w:rPr>
          <w:rFonts w:hint="eastAsia"/>
        </w:rPr>
        <w:t>эффективности</w:t>
      </w:r>
      <w:r>
        <w:t xml:space="preserve"> MPPT- </w:t>
      </w:r>
      <w:r>
        <w:rPr>
          <w:rFonts w:hint="eastAsia"/>
        </w:rPr>
        <w:t>контроллеров</w:t>
      </w:r>
      <w:r>
        <w:t xml:space="preserve"> </w:t>
      </w:r>
      <w:r>
        <w:rPr>
          <w:rFonts w:hint="eastAsia"/>
        </w:rPr>
        <w:t>на</w:t>
      </w:r>
      <w:r>
        <w:t xml:space="preserve"> </w:t>
      </w:r>
      <w:r>
        <w:rPr>
          <w:rFonts w:hint="eastAsia"/>
        </w:rPr>
        <w:t>основе</w:t>
      </w:r>
      <w:r>
        <w:t xml:space="preserve"> </w:t>
      </w:r>
      <w:r>
        <w:rPr>
          <w:rFonts w:hint="eastAsia"/>
        </w:rPr>
        <w:t>эволюционных</w:t>
      </w:r>
      <w:r>
        <w:t xml:space="preserve"> </w:t>
      </w:r>
      <w:r>
        <w:rPr>
          <w:rFonts w:hint="eastAsia"/>
        </w:rPr>
        <w:t>и</w:t>
      </w:r>
      <w:r>
        <w:t xml:space="preserve"> </w:t>
      </w:r>
      <w:r>
        <w:rPr>
          <w:rFonts w:hint="eastAsia"/>
        </w:rPr>
        <w:t>классических</w:t>
      </w:r>
      <w:r>
        <w:t xml:space="preserve"> </w:t>
      </w:r>
      <w:r>
        <w:rPr>
          <w:rFonts w:hint="eastAsia"/>
        </w:rPr>
        <w:t>алгоритмов</w:t>
      </w:r>
    </w:p>
    <w:p w14:paraId="112AAA0F" w14:textId="77777777" w:rsidR="00823EFE" w:rsidRDefault="00823EFE" w:rsidP="00823EFE"/>
    <w:p w14:paraId="2CCAAE7C" w14:textId="77777777" w:rsidR="00823EFE" w:rsidRDefault="00823EFE" w:rsidP="00823EFE">
      <w:r>
        <w:t xml:space="preserve">4.4. </w:t>
      </w:r>
      <w:r>
        <w:rPr>
          <w:rFonts w:hint="eastAsia"/>
        </w:rPr>
        <w:t>Выводы</w:t>
      </w:r>
      <w:r>
        <w:t xml:space="preserve"> </w:t>
      </w:r>
      <w:r>
        <w:rPr>
          <w:rFonts w:hint="eastAsia"/>
        </w:rPr>
        <w:t>по</w:t>
      </w:r>
      <w:r>
        <w:t xml:space="preserve"> </w:t>
      </w:r>
      <w:r>
        <w:rPr>
          <w:rFonts w:hint="eastAsia"/>
        </w:rPr>
        <w:t>разделу</w:t>
      </w:r>
    </w:p>
    <w:p w14:paraId="769484E3" w14:textId="77777777" w:rsidR="00823EFE" w:rsidRDefault="00823EFE" w:rsidP="00823EFE"/>
    <w:p w14:paraId="3ABB015C" w14:textId="77777777" w:rsidR="00823EFE" w:rsidRDefault="00823EFE" w:rsidP="00823EFE">
      <w:r>
        <w:t xml:space="preserve">5. </w:t>
      </w:r>
      <w:r>
        <w:rPr>
          <w:rFonts w:hint="eastAsia"/>
        </w:rPr>
        <w:t>ОПТИМИЗАЦИЯ</w:t>
      </w:r>
      <w:r>
        <w:t xml:space="preserve"> </w:t>
      </w:r>
      <w:r>
        <w:rPr>
          <w:rFonts w:hint="eastAsia"/>
        </w:rPr>
        <w:t>СОСТАВА</w:t>
      </w:r>
      <w:r>
        <w:t xml:space="preserve"> </w:t>
      </w:r>
      <w:r>
        <w:rPr>
          <w:rFonts w:hint="eastAsia"/>
        </w:rPr>
        <w:t>ОБОРУДОВАНИЯ</w:t>
      </w:r>
      <w:r>
        <w:t xml:space="preserve"> </w:t>
      </w:r>
      <w:r>
        <w:rPr>
          <w:rFonts w:hint="eastAsia"/>
        </w:rPr>
        <w:t>ГИБРИДНЫХ</w:t>
      </w:r>
      <w:r>
        <w:t xml:space="preserve"> </w:t>
      </w:r>
      <w:r>
        <w:rPr>
          <w:rFonts w:hint="eastAsia"/>
        </w:rPr>
        <w:t>СИСТЕМ</w:t>
      </w:r>
      <w:r>
        <w:t xml:space="preserve"> </w:t>
      </w:r>
      <w:r>
        <w:rPr>
          <w:rFonts w:hint="eastAsia"/>
        </w:rPr>
        <w:t>ЭЛЕКТРОСНАБЖЕНИЯ</w:t>
      </w:r>
      <w:r>
        <w:t xml:space="preserve"> </w:t>
      </w:r>
      <w:r>
        <w:rPr>
          <w:rFonts w:hint="eastAsia"/>
        </w:rPr>
        <w:t>С</w:t>
      </w:r>
      <w:r>
        <w:t xml:space="preserve"> </w:t>
      </w:r>
      <w:r>
        <w:rPr>
          <w:rFonts w:hint="eastAsia"/>
        </w:rPr>
        <w:t>ВОЗОБНОВЛЯЕМЫМИ</w:t>
      </w:r>
      <w:r>
        <w:t xml:space="preserve"> </w:t>
      </w:r>
      <w:r>
        <w:rPr>
          <w:rFonts w:hint="eastAsia"/>
        </w:rPr>
        <w:t>ИСТОЧНИКАМИ</w:t>
      </w:r>
      <w:r>
        <w:t xml:space="preserve"> </w:t>
      </w:r>
      <w:r>
        <w:rPr>
          <w:rFonts w:hint="eastAsia"/>
        </w:rPr>
        <w:t>ЭНЕРГИИ</w:t>
      </w:r>
    </w:p>
    <w:p w14:paraId="332FFADE" w14:textId="77777777" w:rsidR="00823EFE" w:rsidRDefault="00823EFE" w:rsidP="00823EFE"/>
    <w:p w14:paraId="52B7E553" w14:textId="77777777" w:rsidR="00823EFE" w:rsidRDefault="00823EFE" w:rsidP="00823EFE">
      <w:r>
        <w:t xml:space="preserve">5.1. </w:t>
      </w:r>
      <w:r>
        <w:rPr>
          <w:rFonts w:hint="eastAsia"/>
        </w:rPr>
        <w:t>Объект</w:t>
      </w:r>
      <w:r>
        <w:t xml:space="preserve"> </w:t>
      </w:r>
      <w:r>
        <w:rPr>
          <w:rFonts w:hint="eastAsia"/>
        </w:rPr>
        <w:t>и</w:t>
      </w:r>
      <w:r>
        <w:t xml:space="preserve"> </w:t>
      </w:r>
      <w:r>
        <w:rPr>
          <w:rFonts w:hint="eastAsia"/>
        </w:rPr>
        <w:t>задачи</w:t>
      </w:r>
      <w:r>
        <w:t xml:space="preserve"> </w:t>
      </w:r>
      <w:r>
        <w:rPr>
          <w:rFonts w:hint="eastAsia"/>
        </w:rPr>
        <w:t>исследований</w:t>
      </w:r>
    </w:p>
    <w:p w14:paraId="73E57059" w14:textId="77777777" w:rsidR="00823EFE" w:rsidRDefault="00823EFE" w:rsidP="00823EFE"/>
    <w:p w14:paraId="4414064F" w14:textId="77777777" w:rsidR="00823EFE" w:rsidRDefault="00823EFE" w:rsidP="00823EFE">
      <w:r>
        <w:t xml:space="preserve">5.2. </w:t>
      </w:r>
      <w:r>
        <w:rPr>
          <w:rFonts w:hint="eastAsia"/>
        </w:rPr>
        <w:t>Модели</w:t>
      </w:r>
      <w:r>
        <w:t xml:space="preserve"> </w:t>
      </w:r>
      <w:r>
        <w:rPr>
          <w:rFonts w:hint="eastAsia"/>
        </w:rPr>
        <w:t>компонентов</w:t>
      </w:r>
    </w:p>
    <w:p w14:paraId="4F42E7D4" w14:textId="77777777" w:rsidR="00823EFE" w:rsidRDefault="00823EFE" w:rsidP="00823EFE"/>
    <w:p w14:paraId="54C495C4" w14:textId="77777777" w:rsidR="00823EFE" w:rsidRDefault="00823EFE" w:rsidP="00823EFE">
      <w:r>
        <w:lastRenderedPageBreak/>
        <w:t xml:space="preserve">5.3. </w:t>
      </w:r>
      <w:r>
        <w:rPr>
          <w:rFonts w:hint="eastAsia"/>
        </w:rPr>
        <w:t>Методы</w:t>
      </w:r>
      <w:r>
        <w:t xml:space="preserve"> </w:t>
      </w:r>
      <w:r>
        <w:rPr>
          <w:rFonts w:hint="eastAsia"/>
        </w:rPr>
        <w:t>исследования</w:t>
      </w:r>
    </w:p>
    <w:p w14:paraId="14B273AC" w14:textId="77777777" w:rsidR="00823EFE" w:rsidRDefault="00823EFE" w:rsidP="00823EFE"/>
    <w:p w14:paraId="1D0C3D71" w14:textId="77777777" w:rsidR="00823EFE" w:rsidRDefault="00823EFE" w:rsidP="00823EFE">
      <w:r>
        <w:t xml:space="preserve">5.4. </w:t>
      </w:r>
      <w:r>
        <w:rPr>
          <w:rFonts w:hint="eastAsia"/>
        </w:rPr>
        <w:t>Целевая</w:t>
      </w:r>
      <w:r>
        <w:t xml:space="preserve"> </w:t>
      </w:r>
      <w:r>
        <w:rPr>
          <w:rFonts w:hint="eastAsia"/>
        </w:rPr>
        <w:t>функция</w:t>
      </w:r>
      <w:r>
        <w:t xml:space="preserve"> </w:t>
      </w:r>
      <w:r>
        <w:rPr>
          <w:rFonts w:hint="eastAsia"/>
        </w:rPr>
        <w:t>и</w:t>
      </w:r>
      <w:r>
        <w:t xml:space="preserve"> </w:t>
      </w:r>
      <w:r>
        <w:rPr>
          <w:rFonts w:hint="eastAsia"/>
        </w:rPr>
        <w:t>ограничения</w:t>
      </w:r>
    </w:p>
    <w:p w14:paraId="799DD51D" w14:textId="77777777" w:rsidR="00823EFE" w:rsidRDefault="00823EFE" w:rsidP="00823EFE"/>
    <w:p w14:paraId="3705BB29" w14:textId="77777777" w:rsidR="00823EFE" w:rsidRDefault="00823EFE" w:rsidP="00823EFE">
      <w:r>
        <w:t xml:space="preserve">5.5. </w:t>
      </w:r>
      <w:r>
        <w:rPr>
          <w:rFonts w:hint="eastAsia"/>
        </w:rPr>
        <w:t>Результаты</w:t>
      </w:r>
      <w:r>
        <w:t xml:space="preserve"> </w:t>
      </w:r>
      <w:r>
        <w:rPr>
          <w:rFonts w:hint="eastAsia"/>
        </w:rPr>
        <w:t>оптимизации</w:t>
      </w:r>
    </w:p>
    <w:p w14:paraId="71E9F706" w14:textId="77777777" w:rsidR="00823EFE" w:rsidRDefault="00823EFE" w:rsidP="00823EFE"/>
    <w:p w14:paraId="37B686EF" w14:textId="77777777" w:rsidR="00823EFE" w:rsidRDefault="00823EFE" w:rsidP="00823EFE">
      <w:r>
        <w:t xml:space="preserve">5.6. </w:t>
      </w:r>
      <w:r>
        <w:rPr>
          <w:rFonts w:hint="eastAsia"/>
        </w:rPr>
        <w:t>Выводы</w:t>
      </w:r>
      <w:r>
        <w:t xml:space="preserve"> </w:t>
      </w:r>
      <w:r>
        <w:rPr>
          <w:rFonts w:hint="eastAsia"/>
        </w:rPr>
        <w:t>по</w:t>
      </w:r>
      <w:r>
        <w:t xml:space="preserve"> </w:t>
      </w:r>
      <w:r>
        <w:rPr>
          <w:rFonts w:hint="eastAsia"/>
        </w:rPr>
        <w:t>разделу</w:t>
      </w:r>
    </w:p>
    <w:p w14:paraId="70634C13" w14:textId="77777777" w:rsidR="00823EFE" w:rsidRDefault="00823EFE" w:rsidP="00823EFE"/>
    <w:p w14:paraId="2C6A5928" w14:textId="77777777" w:rsidR="00823EFE" w:rsidRDefault="00823EFE" w:rsidP="00823EFE">
      <w:r>
        <w:rPr>
          <w:rFonts w:hint="eastAsia"/>
        </w:rPr>
        <w:t>ЗАКЛЮЧЕНИЕ</w:t>
      </w:r>
    </w:p>
    <w:p w14:paraId="06EB2EDF" w14:textId="77777777" w:rsidR="00823EFE" w:rsidRDefault="00823EFE" w:rsidP="00823EFE"/>
    <w:p w14:paraId="0771E49A" w14:textId="77777777" w:rsidR="00823EFE" w:rsidRDefault="00823EFE" w:rsidP="00823EFE">
      <w:r>
        <w:rPr>
          <w:rFonts w:hint="eastAsia"/>
        </w:rPr>
        <w:t>СПИСОК</w:t>
      </w:r>
      <w:r>
        <w:t xml:space="preserve"> </w:t>
      </w:r>
      <w:r>
        <w:rPr>
          <w:rFonts w:hint="eastAsia"/>
        </w:rPr>
        <w:t>СОКРАЩЕНИЙ</w:t>
      </w:r>
    </w:p>
    <w:p w14:paraId="375B9547" w14:textId="77777777" w:rsidR="00823EFE" w:rsidRDefault="00823EFE" w:rsidP="00823EFE"/>
    <w:p w14:paraId="4F7A9A83" w14:textId="77777777" w:rsidR="00823EFE" w:rsidRDefault="00823EFE" w:rsidP="00823EFE">
      <w:r>
        <w:rPr>
          <w:rFonts w:hint="eastAsia"/>
        </w:rPr>
        <w:t>СПИСОК</w:t>
      </w:r>
      <w:r>
        <w:t xml:space="preserve"> </w:t>
      </w:r>
      <w:r>
        <w:rPr>
          <w:rFonts w:hint="eastAsia"/>
        </w:rPr>
        <w:t>ИСПОЛЬЗОВАННЫХ</w:t>
      </w:r>
      <w:r>
        <w:t xml:space="preserve"> </w:t>
      </w:r>
      <w:r>
        <w:rPr>
          <w:rFonts w:hint="eastAsia"/>
        </w:rPr>
        <w:t>ИСТОЧНИКОВ</w:t>
      </w:r>
    </w:p>
    <w:p w14:paraId="2D8665A3" w14:textId="77777777" w:rsidR="00823EFE" w:rsidRDefault="00823EFE" w:rsidP="00823EFE"/>
    <w:p w14:paraId="17F5F416" w14:textId="77777777" w:rsidR="00823EFE" w:rsidRDefault="00823EFE" w:rsidP="00823EFE">
      <w:r>
        <w:rPr>
          <w:rFonts w:hint="eastAsia"/>
        </w:rPr>
        <w:t>Приложение</w:t>
      </w:r>
      <w:r>
        <w:t xml:space="preserve"> </w:t>
      </w:r>
      <w:r>
        <w:rPr>
          <w:rFonts w:hint="eastAsia"/>
        </w:rPr>
        <w:t>А</w:t>
      </w:r>
      <w:r>
        <w:t xml:space="preserve">. </w:t>
      </w:r>
      <w:r>
        <w:rPr>
          <w:rFonts w:hint="eastAsia"/>
        </w:rPr>
        <w:t>Акты</w:t>
      </w:r>
      <w:r>
        <w:t xml:space="preserve"> </w:t>
      </w:r>
      <w:r>
        <w:rPr>
          <w:rFonts w:hint="eastAsia"/>
        </w:rPr>
        <w:t>о</w:t>
      </w:r>
      <w:r>
        <w:t xml:space="preserve"> </w:t>
      </w:r>
      <w:r>
        <w:rPr>
          <w:rFonts w:hint="eastAsia"/>
        </w:rPr>
        <w:t>внедрении</w:t>
      </w:r>
      <w:r>
        <w:t xml:space="preserve"> </w:t>
      </w:r>
      <w:r>
        <w:rPr>
          <w:rFonts w:hint="eastAsia"/>
        </w:rPr>
        <w:t>результатов</w:t>
      </w:r>
      <w:r>
        <w:t xml:space="preserve"> </w:t>
      </w:r>
      <w:r>
        <w:rPr>
          <w:rFonts w:hint="eastAsia"/>
        </w:rPr>
        <w:t>диссертационной</w:t>
      </w:r>
      <w:r>
        <w:t xml:space="preserve"> </w:t>
      </w:r>
      <w:r>
        <w:rPr>
          <w:rFonts w:hint="eastAsia"/>
        </w:rPr>
        <w:t>работы</w:t>
      </w:r>
    </w:p>
    <w:p w14:paraId="51A1A99C" w14:textId="77777777" w:rsidR="00823EFE" w:rsidRDefault="00823EFE" w:rsidP="00823EFE"/>
    <w:p w14:paraId="28B75A3A" w14:textId="41F4B9A9" w:rsidR="00823EFE" w:rsidRPr="00823EFE" w:rsidRDefault="00823EFE" w:rsidP="00823EFE">
      <w:r>
        <w:rPr>
          <w:rFonts w:hint="eastAsia"/>
        </w:rPr>
        <w:t>Приложение</w:t>
      </w:r>
      <w:r>
        <w:t xml:space="preserve"> </w:t>
      </w:r>
      <w:r>
        <w:rPr>
          <w:rFonts w:hint="eastAsia"/>
        </w:rPr>
        <w:t>Б</w:t>
      </w:r>
      <w:r>
        <w:t xml:space="preserve">. </w:t>
      </w:r>
      <w:r>
        <w:rPr>
          <w:rFonts w:hint="eastAsia"/>
        </w:rPr>
        <w:t>Свидетельства</w:t>
      </w:r>
      <w:r>
        <w:t xml:space="preserve"> </w:t>
      </w:r>
      <w:r>
        <w:rPr>
          <w:rFonts w:hint="eastAsia"/>
        </w:rPr>
        <w:t>о</w:t>
      </w:r>
      <w:r>
        <w:t xml:space="preserve"> </w:t>
      </w:r>
      <w:r>
        <w:rPr>
          <w:rFonts w:hint="eastAsia"/>
        </w:rPr>
        <w:t>государственной</w:t>
      </w:r>
      <w:r>
        <w:t xml:space="preserve"> </w:t>
      </w:r>
      <w:r>
        <w:rPr>
          <w:rFonts w:hint="eastAsia"/>
        </w:rPr>
        <w:t>регистрации</w:t>
      </w:r>
      <w:r>
        <w:t xml:space="preserve"> </w:t>
      </w:r>
      <w:r>
        <w:rPr>
          <w:rFonts w:hint="eastAsia"/>
        </w:rPr>
        <w:t>программ</w:t>
      </w:r>
      <w:r>
        <w:t xml:space="preserve"> </w:t>
      </w:r>
      <w:r>
        <w:rPr>
          <w:rFonts w:hint="eastAsia"/>
        </w:rPr>
        <w:t>для</w:t>
      </w:r>
      <w:r>
        <w:t xml:space="preserve"> </w:t>
      </w:r>
      <w:r>
        <w:rPr>
          <w:rFonts w:hint="eastAsia"/>
        </w:rPr>
        <w:t>ЭВМ</w:t>
      </w:r>
    </w:p>
    <w:sectPr w:rsidR="00823EFE" w:rsidRPr="00823EFE" w:rsidSect="00BC204C">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C82DD" w14:textId="77777777" w:rsidR="00BC204C" w:rsidRDefault="00BC204C">
      <w:pPr>
        <w:spacing w:after="0" w:line="240" w:lineRule="auto"/>
      </w:pPr>
      <w:r>
        <w:separator/>
      </w:r>
    </w:p>
  </w:endnote>
  <w:endnote w:type="continuationSeparator" w:id="0">
    <w:p w14:paraId="5CE99CD2" w14:textId="77777777" w:rsidR="00BC204C" w:rsidRDefault="00BC2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61831" w14:textId="77777777" w:rsidR="00BC204C" w:rsidRDefault="00BC204C"/>
    <w:p w14:paraId="51CAF075" w14:textId="77777777" w:rsidR="00BC204C" w:rsidRDefault="00BC204C"/>
    <w:p w14:paraId="71779E7B" w14:textId="77777777" w:rsidR="00BC204C" w:rsidRDefault="00BC204C"/>
    <w:p w14:paraId="1507B6B1" w14:textId="77777777" w:rsidR="00BC204C" w:rsidRDefault="00BC204C"/>
    <w:p w14:paraId="63F86E41" w14:textId="77777777" w:rsidR="00BC204C" w:rsidRDefault="00BC204C"/>
    <w:p w14:paraId="4CAA982B" w14:textId="77777777" w:rsidR="00BC204C" w:rsidRDefault="00BC204C"/>
    <w:p w14:paraId="479C7A52" w14:textId="77777777" w:rsidR="00BC204C" w:rsidRDefault="00BC204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5672D09" wp14:editId="1237A91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F2FA6F" w14:textId="77777777" w:rsidR="00BC204C" w:rsidRDefault="00BC204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5672D0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9F2FA6F" w14:textId="77777777" w:rsidR="00BC204C" w:rsidRDefault="00BC204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90D6751" w14:textId="77777777" w:rsidR="00BC204C" w:rsidRDefault="00BC204C"/>
    <w:p w14:paraId="72416BDC" w14:textId="77777777" w:rsidR="00BC204C" w:rsidRDefault="00BC204C"/>
    <w:p w14:paraId="52D3C42B" w14:textId="77777777" w:rsidR="00BC204C" w:rsidRDefault="00BC204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C5F4DF1" wp14:editId="6F3E0E4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5917A9" w14:textId="77777777" w:rsidR="00BC204C" w:rsidRDefault="00BC204C"/>
                          <w:p w14:paraId="06ED74E8" w14:textId="77777777" w:rsidR="00BC204C" w:rsidRDefault="00BC204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C5F4DF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A5917A9" w14:textId="77777777" w:rsidR="00BC204C" w:rsidRDefault="00BC204C"/>
                    <w:p w14:paraId="06ED74E8" w14:textId="77777777" w:rsidR="00BC204C" w:rsidRDefault="00BC204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119792B" w14:textId="77777777" w:rsidR="00BC204C" w:rsidRDefault="00BC204C"/>
    <w:p w14:paraId="694A2E66" w14:textId="77777777" w:rsidR="00BC204C" w:rsidRDefault="00BC204C">
      <w:pPr>
        <w:rPr>
          <w:sz w:val="2"/>
          <w:szCs w:val="2"/>
        </w:rPr>
      </w:pPr>
    </w:p>
    <w:p w14:paraId="5DE2FFB4" w14:textId="77777777" w:rsidR="00BC204C" w:rsidRDefault="00BC204C"/>
    <w:p w14:paraId="687897DF" w14:textId="77777777" w:rsidR="00BC204C" w:rsidRDefault="00BC204C">
      <w:pPr>
        <w:spacing w:after="0" w:line="240" w:lineRule="auto"/>
      </w:pPr>
    </w:p>
  </w:footnote>
  <w:footnote w:type="continuationSeparator" w:id="0">
    <w:p w14:paraId="1650E995" w14:textId="77777777" w:rsidR="00BC204C" w:rsidRDefault="00BC20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02F"/>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3D"/>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F80"/>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11"/>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4F4C"/>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5E5"/>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16"/>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EE2"/>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B7FA8"/>
    <w:rsid w:val="007C005A"/>
    <w:rsid w:val="007C00C5"/>
    <w:rsid w:val="007C00FF"/>
    <w:rsid w:val="007C022A"/>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27"/>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5D"/>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EFE"/>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0C"/>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9AA"/>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B1"/>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642"/>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A1"/>
    <w:rsid w:val="00AD55B1"/>
    <w:rsid w:val="00AD568C"/>
    <w:rsid w:val="00AD569F"/>
    <w:rsid w:val="00AD56DD"/>
    <w:rsid w:val="00AD577C"/>
    <w:rsid w:val="00AD5860"/>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4C"/>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5E2"/>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F5"/>
    <w:rsid w:val="00ED575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3A8"/>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E14"/>
    <w:rsid w:val="00F17E59"/>
    <w:rsid w:val="00F17E84"/>
    <w:rsid w:val="00F17E9B"/>
    <w:rsid w:val="00F17EF4"/>
    <w:rsid w:val="00F17F27"/>
    <w:rsid w:val="00F20014"/>
    <w:rsid w:val="00F20029"/>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23785</TotalTime>
  <Pages>5</Pages>
  <Words>580</Words>
  <Characters>3310</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3883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3065</cp:revision>
  <cp:lastPrinted>2009-02-06T05:36:00Z</cp:lastPrinted>
  <dcterms:created xsi:type="dcterms:W3CDTF">2024-01-07T13:43:00Z</dcterms:created>
  <dcterms:modified xsi:type="dcterms:W3CDTF">2024-02-16T10:57:00Z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