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B56DE" w14:textId="77777777" w:rsidR="001E2788" w:rsidRPr="001E2788" w:rsidRDefault="001E2788" w:rsidP="001E2788">
      <w:pPr>
        <w:rPr>
          <w:rFonts w:ascii="Helvetica" w:hAnsi="Helvetica" w:cs="Helvetica"/>
          <w:b/>
          <w:bCs/>
          <w:color w:val="222222"/>
          <w:sz w:val="21"/>
          <w:szCs w:val="21"/>
        </w:rPr>
      </w:pPr>
      <w:r w:rsidRPr="001E2788">
        <w:rPr>
          <w:rFonts w:ascii="Helvetica" w:hAnsi="Helvetica" w:cs="Helvetica" w:hint="eastAsia"/>
          <w:b/>
          <w:bCs/>
          <w:color w:val="222222"/>
          <w:sz w:val="21"/>
          <w:szCs w:val="21"/>
        </w:rPr>
        <w:t>Чегіль</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Богдан</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Іванович</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начальник</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Головного</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управління</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Державної</w:t>
      </w:r>
    </w:p>
    <w:p w14:paraId="0B206063" w14:textId="77777777" w:rsidR="001E2788" w:rsidRPr="001E2788" w:rsidRDefault="001E2788" w:rsidP="001E2788">
      <w:pPr>
        <w:rPr>
          <w:rFonts w:ascii="Helvetica" w:hAnsi="Helvetica" w:cs="Helvetica"/>
          <w:b/>
          <w:bCs/>
          <w:color w:val="222222"/>
          <w:sz w:val="21"/>
          <w:szCs w:val="21"/>
        </w:rPr>
      </w:pPr>
      <w:r w:rsidRPr="001E2788">
        <w:rPr>
          <w:rFonts w:ascii="Helvetica" w:hAnsi="Helvetica" w:cs="Helvetica" w:hint="eastAsia"/>
          <w:b/>
          <w:bCs/>
          <w:color w:val="222222"/>
          <w:sz w:val="21"/>
          <w:szCs w:val="21"/>
        </w:rPr>
        <w:t>міграційної</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служби</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України</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в</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Дніпропетровській</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області</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Назва</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дисертації</w:t>
      </w:r>
      <w:r w:rsidRPr="001E2788">
        <w:rPr>
          <w:rFonts w:ascii="Helvetica" w:hAnsi="Helvetica" w:cs="Helvetica"/>
          <w:b/>
          <w:bCs/>
          <w:color w:val="222222"/>
          <w:sz w:val="21"/>
          <w:szCs w:val="21"/>
        </w:rPr>
        <w:t>:</w:t>
      </w:r>
    </w:p>
    <w:p w14:paraId="741E725B" w14:textId="77777777" w:rsidR="001E2788" w:rsidRPr="001E2788" w:rsidRDefault="001E2788" w:rsidP="001E2788">
      <w:pPr>
        <w:rPr>
          <w:rFonts w:ascii="Helvetica" w:hAnsi="Helvetica" w:cs="Helvetica"/>
          <w:b/>
          <w:bCs/>
          <w:color w:val="222222"/>
          <w:sz w:val="21"/>
          <w:szCs w:val="21"/>
        </w:rPr>
      </w:pPr>
      <w:r w:rsidRPr="001E2788">
        <w:rPr>
          <w:rFonts w:ascii="Helvetica" w:hAnsi="Helvetica" w:cs="Helvetica" w:hint="eastAsia"/>
          <w:b/>
          <w:bCs/>
          <w:color w:val="222222"/>
          <w:sz w:val="21"/>
          <w:szCs w:val="21"/>
        </w:rPr>
        <w:t>«</w:t>
      </w:r>
      <w:r w:rsidRPr="001E2788">
        <w:rPr>
          <w:rFonts w:ascii="Helvetica" w:hAnsi="Helvetica" w:cs="Helvetica" w:hint="eastAsia"/>
          <w:b/>
          <w:bCs/>
          <w:color w:val="222222"/>
          <w:sz w:val="21"/>
          <w:szCs w:val="21"/>
        </w:rPr>
        <w:t>Запобігання</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органами</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прокуратури</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злочинам</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пов’язаних</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із</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реалізацією</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державної</w:t>
      </w:r>
    </w:p>
    <w:p w14:paraId="4F15F655" w14:textId="77777777" w:rsidR="001E2788" w:rsidRPr="001E2788" w:rsidRDefault="001E2788" w:rsidP="001E2788">
      <w:pPr>
        <w:rPr>
          <w:rFonts w:ascii="Helvetica" w:hAnsi="Helvetica" w:cs="Helvetica"/>
          <w:b/>
          <w:bCs/>
          <w:color w:val="222222"/>
          <w:sz w:val="21"/>
          <w:szCs w:val="21"/>
        </w:rPr>
      </w:pPr>
      <w:r w:rsidRPr="001E2788">
        <w:rPr>
          <w:rFonts w:ascii="Helvetica" w:hAnsi="Helvetica" w:cs="Helvetica" w:hint="eastAsia"/>
          <w:b/>
          <w:bCs/>
          <w:color w:val="222222"/>
          <w:sz w:val="21"/>
          <w:szCs w:val="21"/>
        </w:rPr>
        <w:t>міграційної</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політики</w:t>
      </w:r>
      <w:r w:rsidRPr="001E2788">
        <w:rPr>
          <w:rFonts w:ascii="Helvetica" w:hAnsi="Helvetica" w:cs="Helvetica" w:hint="eastAsia"/>
          <w:b/>
          <w:bCs/>
          <w:color w:val="222222"/>
          <w:sz w:val="21"/>
          <w:szCs w:val="21"/>
        </w:rPr>
        <w:t>»</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Шифр</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та</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назва</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спеціальності</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w:t>
      </w:r>
      <w:r w:rsidRPr="001E2788">
        <w:rPr>
          <w:rFonts w:ascii="Helvetica" w:hAnsi="Helvetica" w:cs="Helvetica"/>
          <w:b/>
          <w:bCs/>
          <w:color w:val="222222"/>
          <w:sz w:val="21"/>
          <w:szCs w:val="21"/>
        </w:rPr>
        <w:t xml:space="preserve"> 12.00.08 </w:t>
      </w:r>
      <w:r w:rsidRPr="001E2788">
        <w:rPr>
          <w:rFonts w:ascii="Helvetica" w:hAnsi="Helvetica" w:cs="Helvetica" w:hint="eastAsia"/>
          <w:b/>
          <w:bCs/>
          <w:color w:val="222222"/>
          <w:sz w:val="21"/>
          <w:szCs w:val="21"/>
        </w:rPr>
        <w:t>–</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кримінальне</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право</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та</w:t>
      </w:r>
    </w:p>
    <w:p w14:paraId="1897FCAA" w14:textId="77777777" w:rsidR="001E2788" w:rsidRPr="001E2788" w:rsidRDefault="001E2788" w:rsidP="001E2788">
      <w:pPr>
        <w:rPr>
          <w:rFonts w:ascii="Helvetica" w:hAnsi="Helvetica" w:cs="Helvetica"/>
          <w:b/>
          <w:bCs/>
          <w:color w:val="222222"/>
          <w:sz w:val="21"/>
          <w:szCs w:val="21"/>
        </w:rPr>
      </w:pPr>
      <w:r w:rsidRPr="001E2788">
        <w:rPr>
          <w:rFonts w:ascii="Helvetica" w:hAnsi="Helvetica" w:cs="Helvetica" w:hint="eastAsia"/>
          <w:b/>
          <w:bCs/>
          <w:color w:val="222222"/>
          <w:sz w:val="21"/>
          <w:szCs w:val="21"/>
        </w:rPr>
        <w:t>кримінологія</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кримінально</w:t>
      </w:r>
      <w:r w:rsidRPr="001E2788">
        <w:rPr>
          <w:rFonts w:ascii="Helvetica" w:hAnsi="Helvetica" w:cs="Helvetica"/>
          <w:b/>
          <w:bCs/>
          <w:color w:val="222222"/>
          <w:sz w:val="21"/>
          <w:szCs w:val="21"/>
        </w:rPr>
        <w:t>-</w:t>
      </w:r>
      <w:r w:rsidRPr="001E2788">
        <w:rPr>
          <w:rFonts w:ascii="Helvetica" w:hAnsi="Helvetica" w:cs="Helvetica" w:hint="eastAsia"/>
          <w:b/>
          <w:bCs/>
          <w:color w:val="222222"/>
          <w:sz w:val="21"/>
          <w:szCs w:val="21"/>
        </w:rPr>
        <w:t>виконавче</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право</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Спецрада</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Д</w:t>
      </w:r>
      <w:r w:rsidRPr="001E2788">
        <w:rPr>
          <w:rFonts w:ascii="Helvetica" w:hAnsi="Helvetica" w:cs="Helvetica"/>
          <w:b/>
          <w:bCs/>
          <w:color w:val="222222"/>
          <w:sz w:val="21"/>
          <w:szCs w:val="21"/>
        </w:rPr>
        <w:t xml:space="preserve"> 08.727.02 </w:t>
      </w:r>
      <w:r w:rsidRPr="001E2788">
        <w:rPr>
          <w:rFonts w:ascii="Helvetica" w:hAnsi="Helvetica" w:cs="Helvetica" w:hint="eastAsia"/>
          <w:b/>
          <w:bCs/>
          <w:color w:val="222222"/>
          <w:sz w:val="21"/>
          <w:szCs w:val="21"/>
        </w:rPr>
        <w:t>Дніпровського</w:t>
      </w:r>
    </w:p>
    <w:p w14:paraId="19C4BACF" w14:textId="77777777" w:rsidR="001E2788" w:rsidRPr="001E2788" w:rsidRDefault="001E2788" w:rsidP="001E2788">
      <w:pPr>
        <w:rPr>
          <w:rFonts w:ascii="Helvetica" w:hAnsi="Helvetica" w:cs="Helvetica"/>
          <w:b/>
          <w:bCs/>
          <w:color w:val="222222"/>
          <w:sz w:val="21"/>
          <w:szCs w:val="21"/>
        </w:rPr>
      </w:pPr>
      <w:r w:rsidRPr="001E2788">
        <w:rPr>
          <w:rFonts w:ascii="Helvetica" w:hAnsi="Helvetica" w:cs="Helvetica" w:hint="eastAsia"/>
          <w:b/>
          <w:bCs/>
          <w:color w:val="222222"/>
          <w:sz w:val="21"/>
          <w:szCs w:val="21"/>
        </w:rPr>
        <w:t>державного</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університету</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внутрішніх</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справ</w:t>
      </w:r>
      <w:r w:rsidRPr="001E2788">
        <w:rPr>
          <w:rFonts w:ascii="Helvetica" w:hAnsi="Helvetica" w:cs="Helvetica"/>
          <w:b/>
          <w:bCs/>
          <w:color w:val="222222"/>
          <w:sz w:val="21"/>
          <w:szCs w:val="21"/>
        </w:rPr>
        <w:t xml:space="preserve"> (49005, </w:t>
      </w:r>
      <w:r w:rsidRPr="001E2788">
        <w:rPr>
          <w:rFonts w:ascii="Helvetica" w:hAnsi="Helvetica" w:cs="Helvetica" w:hint="eastAsia"/>
          <w:b/>
          <w:bCs/>
          <w:color w:val="222222"/>
          <w:sz w:val="21"/>
          <w:szCs w:val="21"/>
        </w:rPr>
        <w:t>м</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Дніпро</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проспект</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Науки</w:t>
      </w:r>
      <w:r w:rsidRPr="001E2788">
        <w:rPr>
          <w:rFonts w:ascii="Helvetica" w:hAnsi="Helvetica" w:cs="Helvetica"/>
          <w:b/>
          <w:bCs/>
          <w:color w:val="222222"/>
          <w:sz w:val="21"/>
          <w:szCs w:val="21"/>
        </w:rPr>
        <w:t xml:space="preserve">, 26; </w:t>
      </w:r>
      <w:r w:rsidRPr="001E2788">
        <w:rPr>
          <w:rFonts w:ascii="Helvetica" w:hAnsi="Helvetica" w:cs="Helvetica" w:hint="eastAsia"/>
          <w:b/>
          <w:bCs/>
          <w:color w:val="222222"/>
          <w:sz w:val="21"/>
          <w:szCs w:val="21"/>
        </w:rPr>
        <w:t>тел</w:t>
      </w:r>
      <w:r w:rsidRPr="001E2788">
        <w:rPr>
          <w:rFonts w:ascii="Helvetica" w:hAnsi="Helvetica" w:cs="Helvetica"/>
          <w:b/>
          <w:bCs/>
          <w:color w:val="222222"/>
          <w:sz w:val="21"/>
          <w:szCs w:val="21"/>
        </w:rPr>
        <w:t>.</w:t>
      </w:r>
    </w:p>
    <w:p w14:paraId="2B3F61C1" w14:textId="77777777" w:rsidR="001E2788" w:rsidRPr="001E2788" w:rsidRDefault="001E2788" w:rsidP="001E2788">
      <w:pPr>
        <w:rPr>
          <w:rFonts w:ascii="Helvetica" w:hAnsi="Helvetica" w:cs="Helvetica"/>
          <w:b/>
          <w:bCs/>
          <w:color w:val="222222"/>
          <w:sz w:val="21"/>
          <w:szCs w:val="21"/>
        </w:rPr>
      </w:pPr>
      <w:r w:rsidRPr="001E2788">
        <w:rPr>
          <w:rFonts w:ascii="Helvetica" w:hAnsi="Helvetica" w:cs="Helvetica"/>
          <w:b/>
          <w:bCs/>
          <w:color w:val="222222"/>
          <w:sz w:val="21"/>
          <w:szCs w:val="21"/>
        </w:rPr>
        <w:t xml:space="preserve">(056) 756-45-45). </w:t>
      </w:r>
      <w:r w:rsidRPr="001E2788">
        <w:rPr>
          <w:rFonts w:ascii="Helvetica" w:hAnsi="Helvetica" w:cs="Helvetica" w:hint="eastAsia"/>
          <w:b/>
          <w:bCs/>
          <w:color w:val="222222"/>
          <w:sz w:val="21"/>
          <w:szCs w:val="21"/>
        </w:rPr>
        <w:t>Науковий</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керівник</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Шаблистий</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Володимир</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Вікторович</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доктор</w:t>
      </w:r>
    </w:p>
    <w:p w14:paraId="3995F8B0" w14:textId="77777777" w:rsidR="001E2788" w:rsidRPr="001E2788" w:rsidRDefault="001E2788" w:rsidP="001E2788">
      <w:pPr>
        <w:rPr>
          <w:rFonts w:ascii="Helvetica" w:hAnsi="Helvetica" w:cs="Helvetica"/>
          <w:b/>
          <w:bCs/>
          <w:color w:val="222222"/>
          <w:sz w:val="21"/>
          <w:szCs w:val="21"/>
        </w:rPr>
      </w:pPr>
      <w:r w:rsidRPr="001E2788">
        <w:rPr>
          <w:rFonts w:ascii="Helvetica" w:hAnsi="Helvetica" w:cs="Helvetica" w:hint="eastAsia"/>
          <w:b/>
          <w:bCs/>
          <w:color w:val="222222"/>
          <w:sz w:val="21"/>
          <w:szCs w:val="21"/>
        </w:rPr>
        <w:t>юридичних</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наук</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професор</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директор</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Навчально</w:t>
      </w:r>
      <w:r w:rsidRPr="001E2788">
        <w:rPr>
          <w:rFonts w:ascii="Helvetica" w:hAnsi="Helvetica" w:cs="Helvetica"/>
          <w:b/>
          <w:bCs/>
          <w:color w:val="222222"/>
          <w:sz w:val="21"/>
          <w:szCs w:val="21"/>
        </w:rPr>
        <w:t>-</w:t>
      </w:r>
      <w:r w:rsidRPr="001E2788">
        <w:rPr>
          <w:rFonts w:ascii="Helvetica" w:hAnsi="Helvetica" w:cs="Helvetica" w:hint="eastAsia"/>
          <w:b/>
          <w:bCs/>
          <w:color w:val="222222"/>
          <w:sz w:val="21"/>
          <w:szCs w:val="21"/>
        </w:rPr>
        <w:t>наукового</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інституту</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права</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та</w:t>
      </w:r>
    </w:p>
    <w:p w14:paraId="49724E08" w14:textId="77777777" w:rsidR="001E2788" w:rsidRPr="001E2788" w:rsidRDefault="001E2788" w:rsidP="001E2788">
      <w:pPr>
        <w:rPr>
          <w:rFonts w:ascii="Helvetica" w:hAnsi="Helvetica" w:cs="Helvetica"/>
          <w:b/>
          <w:bCs/>
          <w:color w:val="222222"/>
          <w:sz w:val="21"/>
          <w:szCs w:val="21"/>
        </w:rPr>
      </w:pPr>
      <w:r w:rsidRPr="001E2788">
        <w:rPr>
          <w:rFonts w:ascii="Helvetica" w:hAnsi="Helvetica" w:cs="Helvetica" w:hint="eastAsia"/>
          <w:b/>
          <w:bCs/>
          <w:color w:val="222222"/>
          <w:sz w:val="21"/>
          <w:szCs w:val="21"/>
        </w:rPr>
        <w:t>інноваційної</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освіти</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Дніпровського</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державного</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університету</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внутрішніх</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справ</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Офіційні</w:t>
      </w:r>
    </w:p>
    <w:p w14:paraId="4128576E" w14:textId="77777777" w:rsidR="001E2788" w:rsidRPr="001E2788" w:rsidRDefault="001E2788" w:rsidP="001E2788">
      <w:pPr>
        <w:rPr>
          <w:rFonts w:ascii="Helvetica" w:hAnsi="Helvetica" w:cs="Helvetica"/>
          <w:b/>
          <w:bCs/>
          <w:color w:val="222222"/>
          <w:sz w:val="21"/>
          <w:szCs w:val="21"/>
        </w:rPr>
      </w:pPr>
      <w:r w:rsidRPr="001E2788">
        <w:rPr>
          <w:rFonts w:ascii="Helvetica" w:hAnsi="Helvetica" w:cs="Helvetica" w:hint="eastAsia"/>
          <w:b/>
          <w:bCs/>
          <w:color w:val="222222"/>
          <w:sz w:val="21"/>
          <w:szCs w:val="21"/>
        </w:rPr>
        <w:t>опоненти</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Мозоль</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Станіслав</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Анатолійович</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доктор</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юридичних</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наук</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професор</w:t>
      </w:r>
      <w:r w:rsidRPr="001E2788">
        <w:rPr>
          <w:rFonts w:ascii="Helvetica" w:hAnsi="Helvetica" w:cs="Helvetica"/>
          <w:b/>
          <w:bCs/>
          <w:color w:val="222222"/>
          <w:sz w:val="21"/>
          <w:szCs w:val="21"/>
        </w:rPr>
        <w:t>,</w:t>
      </w:r>
    </w:p>
    <w:p w14:paraId="43AEFE96" w14:textId="77777777" w:rsidR="001E2788" w:rsidRPr="001E2788" w:rsidRDefault="001E2788" w:rsidP="001E2788">
      <w:pPr>
        <w:rPr>
          <w:rFonts w:ascii="Helvetica" w:hAnsi="Helvetica" w:cs="Helvetica"/>
          <w:b/>
          <w:bCs/>
          <w:color w:val="222222"/>
          <w:sz w:val="21"/>
          <w:szCs w:val="21"/>
        </w:rPr>
      </w:pPr>
      <w:r w:rsidRPr="001E2788">
        <w:rPr>
          <w:rFonts w:ascii="Helvetica" w:hAnsi="Helvetica" w:cs="Helvetica" w:hint="eastAsia"/>
          <w:b/>
          <w:bCs/>
          <w:color w:val="222222"/>
          <w:sz w:val="21"/>
          <w:szCs w:val="21"/>
        </w:rPr>
        <w:t>проректор</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Національної</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академії</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внутрішніх</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справ</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Федитник</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Василь</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Миколайович</w:t>
      </w:r>
      <w:r w:rsidRPr="001E2788">
        <w:rPr>
          <w:rFonts w:ascii="Helvetica" w:hAnsi="Helvetica" w:cs="Helvetica"/>
          <w:b/>
          <w:bCs/>
          <w:color w:val="222222"/>
          <w:sz w:val="21"/>
          <w:szCs w:val="21"/>
        </w:rPr>
        <w:t>,</w:t>
      </w:r>
    </w:p>
    <w:p w14:paraId="109CC004" w14:textId="2B69A25A" w:rsidR="00484EB4" w:rsidRPr="001E2788" w:rsidRDefault="001E2788" w:rsidP="001E2788">
      <w:r w:rsidRPr="001E2788">
        <w:rPr>
          <w:rFonts w:ascii="Helvetica" w:hAnsi="Helvetica" w:cs="Helvetica" w:hint="eastAsia"/>
          <w:b/>
          <w:bCs/>
          <w:color w:val="222222"/>
          <w:sz w:val="21"/>
          <w:szCs w:val="21"/>
        </w:rPr>
        <w:t>кандидат</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юридичних</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наук</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старший</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партнер</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керівник</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Департаменту</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кримінальноправового</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захисту</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адвокатського</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об’єднання</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w:t>
      </w:r>
      <w:r w:rsidRPr="001E2788">
        <w:rPr>
          <w:rFonts w:ascii="Helvetica" w:hAnsi="Helvetica" w:cs="Helvetica" w:hint="eastAsia"/>
          <w:b/>
          <w:bCs/>
          <w:color w:val="222222"/>
          <w:sz w:val="21"/>
          <w:szCs w:val="21"/>
        </w:rPr>
        <w:t>Лігал</w:t>
      </w:r>
      <w:r w:rsidRPr="001E2788">
        <w:rPr>
          <w:rFonts w:ascii="Helvetica" w:hAnsi="Helvetica" w:cs="Helvetica"/>
          <w:b/>
          <w:bCs/>
          <w:color w:val="222222"/>
          <w:sz w:val="21"/>
          <w:szCs w:val="21"/>
        </w:rPr>
        <w:t xml:space="preserve"> </w:t>
      </w:r>
      <w:r w:rsidRPr="001E2788">
        <w:rPr>
          <w:rFonts w:ascii="Helvetica" w:hAnsi="Helvetica" w:cs="Helvetica" w:hint="eastAsia"/>
          <w:b/>
          <w:bCs/>
          <w:color w:val="222222"/>
          <w:sz w:val="21"/>
          <w:szCs w:val="21"/>
        </w:rPr>
        <w:t>Стратеджі</w:t>
      </w:r>
      <w:r w:rsidRPr="001E2788">
        <w:rPr>
          <w:rFonts w:ascii="Helvetica" w:hAnsi="Helvetica" w:cs="Helvetica" w:hint="eastAsia"/>
          <w:b/>
          <w:bCs/>
          <w:color w:val="222222"/>
          <w:sz w:val="21"/>
          <w:szCs w:val="21"/>
        </w:rPr>
        <w:t>»</w:t>
      </w:r>
      <w:r w:rsidRPr="001E2788">
        <w:rPr>
          <w:rFonts w:ascii="Helvetica" w:hAnsi="Helvetica" w:cs="Helvetica"/>
          <w:b/>
          <w:bCs/>
          <w:color w:val="222222"/>
          <w:sz w:val="21"/>
          <w:szCs w:val="21"/>
        </w:rPr>
        <w:t>.</w:t>
      </w:r>
    </w:p>
    <w:sectPr w:rsidR="00484EB4" w:rsidRPr="001E278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36CC0" w14:textId="77777777" w:rsidR="005D2747" w:rsidRDefault="005D2747">
      <w:pPr>
        <w:spacing w:after="0" w:line="240" w:lineRule="auto"/>
      </w:pPr>
      <w:r>
        <w:separator/>
      </w:r>
    </w:p>
  </w:endnote>
  <w:endnote w:type="continuationSeparator" w:id="0">
    <w:p w14:paraId="2A78E57B" w14:textId="77777777" w:rsidR="005D2747" w:rsidRDefault="005D2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8303C" w14:textId="77777777" w:rsidR="005D2747" w:rsidRDefault="005D2747"/>
    <w:p w14:paraId="65BF4392" w14:textId="77777777" w:rsidR="005D2747" w:rsidRDefault="005D2747"/>
    <w:p w14:paraId="759018EB" w14:textId="77777777" w:rsidR="005D2747" w:rsidRDefault="005D2747"/>
    <w:p w14:paraId="3418EA41" w14:textId="77777777" w:rsidR="005D2747" w:rsidRDefault="005D2747"/>
    <w:p w14:paraId="3ADF9542" w14:textId="77777777" w:rsidR="005D2747" w:rsidRDefault="005D2747"/>
    <w:p w14:paraId="2E6DD00E" w14:textId="77777777" w:rsidR="005D2747" w:rsidRDefault="005D2747"/>
    <w:p w14:paraId="45D38313" w14:textId="77777777" w:rsidR="005D2747" w:rsidRDefault="005D27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34DE03" wp14:editId="5235F0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D983F" w14:textId="77777777" w:rsidR="005D2747" w:rsidRDefault="005D27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34DE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0D983F" w14:textId="77777777" w:rsidR="005D2747" w:rsidRDefault="005D27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584F82" w14:textId="77777777" w:rsidR="005D2747" w:rsidRDefault="005D2747"/>
    <w:p w14:paraId="7CEF25BC" w14:textId="77777777" w:rsidR="005D2747" w:rsidRDefault="005D2747"/>
    <w:p w14:paraId="7D8792A2" w14:textId="77777777" w:rsidR="005D2747" w:rsidRDefault="005D27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596A45" wp14:editId="534EC3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07A6F" w14:textId="77777777" w:rsidR="005D2747" w:rsidRDefault="005D2747"/>
                          <w:p w14:paraId="0045BD75" w14:textId="77777777" w:rsidR="005D2747" w:rsidRDefault="005D27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596A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607A6F" w14:textId="77777777" w:rsidR="005D2747" w:rsidRDefault="005D2747"/>
                    <w:p w14:paraId="0045BD75" w14:textId="77777777" w:rsidR="005D2747" w:rsidRDefault="005D27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113C13" w14:textId="77777777" w:rsidR="005D2747" w:rsidRDefault="005D2747"/>
    <w:p w14:paraId="113A7C0C" w14:textId="77777777" w:rsidR="005D2747" w:rsidRDefault="005D2747">
      <w:pPr>
        <w:rPr>
          <w:sz w:val="2"/>
          <w:szCs w:val="2"/>
        </w:rPr>
      </w:pPr>
    </w:p>
    <w:p w14:paraId="0BB5955B" w14:textId="77777777" w:rsidR="005D2747" w:rsidRDefault="005D2747"/>
    <w:p w14:paraId="502F71FD" w14:textId="77777777" w:rsidR="005D2747" w:rsidRDefault="005D2747">
      <w:pPr>
        <w:spacing w:after="0" w:line="240" w:lineRule="auto"/>
      </w:pPr>
    </w:p>
  </w:footnote>
  <w:footnote w:type="continuationSeparator" w:id="0">
    <w:p w14:paraId="43C55911" w14:textId="77777777" w:rsidR="005D2747" w:rsidRDefault="005D2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47"/>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203663</TotalTime>
  <Pages>1</Pages>
  <Words>148</Words>
  <Characters>844</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1346</cp:revision>
  <cp:lastPrinted>2009-02-06T05:36:00Z</cp:lastPrinted>
  <dcterms:created xsi:type="dcterms:W3CDTF">2024-01-07T13:43:00Z</dcterms:created>
  <dcterms:modified xsi:type="dcterms:W3CDTF">2025-11-09T19:16:00Z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