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F06D5" w14:textId="20C79857" w:rsidR="00FA4D4E" w:rsidRDefault="007F7863" w:rsidP="007F7863">
      <w:r w:rsidRPr="007F7863">
        <w:rPr>
          <w:rFonts w:hint="eastAsia"/>
        </w:rPr>
        <w:t>Инновационная</w:t>
      </w:r>
      <w:r w:rsidRPr="007F7863">
        <w:t xml:space="preserve"> </w:t>
      </w:r>
      <w:r w:rsidRPr="007F7863">
        <w:rPr>
          <w:rFonts w:hint="eastAsia"/>
        </w:rPr>
        <w:t>хирургия</w:t>
      </w:r>
      <w:r w:rsidRPr="007F7863">
        <w:t xml:space="preserve"> </w:t>
      </w:r>
      <w:r w:rsidRPr="007F7863">
        <w:rPr>
          <w:rFonts w:hint="eastAsia"/>
        </w:rPr>
        <w:t>гипоспадии</w:t>
      </w:r>
      <w:r w:rsidRPr="007F7863">
        <w:t xml:space="preserve"> </w:t>
      </w:r>
      <w:r w:rsidRPr="007F7863">
        <w:rPr>
          <w:rFonts w:hint="eastAsia"/>
        </w:rPr>
        <w:t>и</w:t>
      </w:r>
      <w:r w:rsidRPr="007F7863">
        <w:t xml:space="preserve"> </w:t>
      </w:r>
      <w:r w:rsidRPr="007F7863">
        <w:rPr>
          <w:rFonts w:hint="eastAsia"/>
        </w:rPr>
        <w:t>коррекции</w:t>
      </w:r>
      <w:r w:rsidRPr="007F7863">
        <w:t xml:space="preserve"> </w:t>
      </w:r>
      <w:r w:rsidRPr="007F7863">
        <w:rPr>
          <w:rFonts w:hint="eastAsia"/>
        </w:rPr>
        <w:t>осложнений</w:t>
      </w:r>
      <w:r>
        <w:t xml:space="preserve"> </w:t>
      </w:r>
      <w:r w:rsidRPr="007F7863">
        <w:rPr>
          <w:rFonts w:hint="eastAsia"/>
        </w:rPr>
        <w:t>Козырев</w:t>
      </w:r>
      <w:r w:rsidRPr="007F7863">
        <w:t xml:space="preserve"> </w:t>
      </w:r>
      <w:r w:rsidRPr="007F7863">
        <w:rPr>
          <w:rFonts w:hint="eastAsia"/>
        </w:rPr>
        <w:t>Герман</w:t>
      </w:r>
      <w:r w:rsidRPr="007F7863">
        <w:t xml:space="preserve"> </w:t>
      </w:r>
      <w:r w:rsidRPr="007F7863">
        <w:rPr>
          <w:rFonts w:hint="eastAsia"/>
        </w:rPr>
        <w:t>Владимирович</w:t>
      </w:r>
    </w:p>
    <w:p w14:paraId="2CEDEE48" w14:textId="77777777" w:rsidR="007F7863" w:rsidRDefault="007F7863" w:rsidP="007F7863">
      <w:r>
        <w:rPr>
          <w:rFonts w:hint="eastAsia"/>
        </w:rPr>
        <w:t>ОГЛАВЛЕНИЕ</w:t>
      </w:r>
      <w:r>
        <w:t xml:space="preserve"> </w:t>
      </w:r>
      <w:r>
        <w:rPr>
          <w:rFonts w:hint="eastAsia"/>
        </w:rPr>
        <w:t>ДИССЕРТАЦИИ</w:t>
      </w:r>
    </w:p>
    <w:p w14:paraId="3EDB0038" w14:textId="77777777" w:rsidR="007F7863" w:rsidRDefault="007F7863" w:rsidP="007F7863">
      <w:r>
        <w:rPr>
          <w:rFonts w:hint="eastAsia"/>
        </w:rPr>
        <w:t>доктор</w:t>
      </w:r>
      <w:r>
        <w:t xml:space="preserve"> </w:t>
      </w:r>
      <w:r>
        <w:rPr>
          <w:rFonts w:hint="eastAsia"/>
        </w:rPr>
        <w:t>наук</w:t>
      </w:r>
      <w:r>
        <w:t xml:space="preserve"> </w:t>
      </w:r>
      <w:r>
        <w:rPr>
          <w:rFonts w:hint="eastAsia"/>
        </w:rPr>
        <w:t>Козырев</w:t>
      </w:r>
      <w:r>
        <w:t xml:space="preserve"> </w:t>
      </w:r>
      <w:r>
        <w:rPr>
          <w:rFonts w:hint="eastAsia"/>
        </w:rPr>
        <w:t>Герман</w:t>
      </w:r>
      <w:r>
        <w:t xml:space="preserve"> </w:t>
      </w:r>
      <w:r>
        <w:rPr>
          <w:rFonts w:hint="eastAsia"/>
        </w:rPr>
        <w:t>Владимирович</w:t>
      </w:r>
    </w:p>
    <w:p w14:paraId="72A449CB" w14:textId="77777777" w:rsidR="007F7863" w:rsidRDefault="007F7863" w:rsidP="007F7863">
      <w:r>
        <w:rPr>
          <w:rFonts w:hint="eastAsia"/>
        </w:rPr>
        <w:t>ВВЕДЕНИЕ</w:t>
      </w:r>
    </w:p>
    <w:p w14:paraId="23AFEEB4" w14:textId="77777777" w:rsidR="007F7863" w:rsidRDefault="007F7863" w:rsidP="007F7863"/>
    <w:p w14:paraId="2F652FE8" w14:textId="77777777" w:rsidR="007F7863" w:rsidRDefault="007F7863" w:rsidP="007F7863">
      <w:r>
        <w:rPr>
          <w:rFonts w:hint="eastAsia"/>
        </w:rPr>
        <w:t>Глава</w:t>
      </w:r>
      <w:r>
        <w:t xml:space="preserve"> 1.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57EB99D1" w14:textId="77777777" w:rsidR="007F7863" w:rsidRDefault="007F7863" w:rsidP="007F7863"/>
    <w:p w14:paraId="0478CC28" w14:textId="77777777" w:rsidR="007F7863" w:rsidRDefault="007F7863" w:rsidP="007F7863">
      <w:r>
        <w:rPr>
          <w:rFonts w:hint="eastAsia"/>
        </w:rPr>
        <w:t>Глава</w:t>
      </w:r>
      <w:r>
        <w:t xml:space="preserve"> 2.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ГИПОСПАДИЕЙ</w:t>
      </w:r>
      <w:r>
        <w:t xml:space="preserve"> </w:t>
      </w:r>
      <w:r>
        <w:rPr>
          <w:rFonts w:hint="eastAsia"/>
        </w:rPr>
        <w:t>ТИПА</w:t>
      </w:r>
      <w:r>
        <w:t xml:space="preserve"> </w:t>
      </w:r>
      <w:r>
        <w:rPr>
          <w:rFonts w:hint="eastAsia"/>
        </w:rPr>
        <w:t>ХОРДЫ</w:t>
      </w:r>
    </w:p>
    <w:p w14:paraId="293CDD38" w14:textId="77777777" w:rsidR="007F7863" w:rsidRDefault="007F7863" w:rsidP="007F7863"/>
    <w:p w14:paraId="1EFF7A26" w14:textId="77777777" w:rsidR="007F7863" w:rsidRDefault="007F7863" w:rsidP="007F7863">
      <w:r>
        <w:t xml:space="preserve">2.1. </w:t>
      </w:r>
      <w:r>
        <w:rPr>
          <w:rFonts w:hint="eastAsia"/>
        </w:rPr>
        <w:t>Устранение</w:t>
      </w:r>
      <w:r>
        <w:t xml:space="preserve"> </w:t>
      </w:r>
      <w:r>
        <w:rPr>
          <w:rFonts w:hint="eastAsia"/>
        </w:rPr>
        <w:t>вентрального</w:t>
      </w:r>
      <w:r>
        <w:t xml:space="preserve"> </w:t>
      </w:r>
      <w:r>
        <w:rPr>
          <w:rFonts w:hint="eastAsia"/>
        </w:rPr>
        <w:t>искривления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гипоспадией</w:t>
      </w:r>
      <w:r>
        <w:t xml:space="preserve"> </w:t>
      </w:r>
      <w:r>
        <w:rPr>
          <w:rFonts w:hint="eastAsia"/>
        </w:rPr>
        <w:t>типа</w:t>
      </w:r>
      <w:r>
        <w:t xml:space="preserve"> </w:t>
      </w:r>
      <w:r>
        <w:rPr>
          <w:rFonts w:hint="eastAsia"/>
        </w:rPr>
        <w:t>хорды</w:t>
      </w:r>
    </w:p>
    <w:p w14:paraId="49FDBE40" w14:textId="77777777" w:rsidR="007F7863" w:rsidRDefault="007F7863" w:rsidP="007F7863"/>
    <w:p w14:paraId="26786ACD" w14:textId="77777777" w:rsidR="007F7863" w:rsidRDefault="007F7863" w:rsidP="007F7863">
      <w:r>
        <w:t xml:space="preserve">2.2 </w:t>
      </w:r>
      <w:r>
        <w:rPr>
          <w:rFonts w:hint="eastAsia"/>
        </w:rPr>
        <w:t>Устранение</w:t>
      </w:r>
      <w:r>
        <w:t xml:space="preserve"> </w:t>
      </w:r>
      <w:r>
        <w:rPr>
          <w:rFonts w:hint="eastAsia"/>
        </w:rPr>
        <w:t>дорзального</w:t>
      </w:r>
      <w:r>
        <w:t xml:space="preserve"> </w:t>
      </w:r>
      <w:r>
        <w:rPr>
          <w:rFonts w:hint="eastAsia"/>
        </w:rPr>
        <w:t>и</w:t>
      </w:r>
      <w:r>
        <w:t xml:space="preserve"> </w:t>
      </w:r>
      <w:r>
        <w:rPr>
          <w:rFonts w:hint="eastAsia"/>
        </w:rPr>
        <w:t>латерального</w:t>
      </w:r>
      <w:r>
        <w:t xml:space="preserve"> </w:t>
      </w:r>
      <w:r>
        <w:rPr>
          <w:rFonts w:hint="eastAsia"/>
        </w:rPr>
        <w:t>искривления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гипоспадией</w:t>
      </w:r>
      <w:r>
        <w:t xml:space="preserve"> </w:t>
      </w:r>
      <w:r>
        <w:rPr>
          <w:rFonts w:hint="eastAsia"/>
        </w:rPr>
        <w:t>типа</w:t>
      </w:r>
      <w:r>
        <w:t xml:space="preserve"> </w:t>
      </w:r>
      <w:r>
        <w:rPr>
          <w:rFonts w:hint="eastAsia"/>
        </w:rPr>
        <w:t>хорды</w:t>
      </w:r>
    </w:p>
    <w:p w14:paraId="74A6143C" w14:textId="77777777" w:rsidR="007F7863" w:rsidRDefault="007F7863" w:rsidP="007F7863"/>
    <w:p w14:paraId="226332DE" w14:textId="77777777" w:rsidR="007F7863" w:rsidRDefault="007F7863" w:rsidP="007F7863">
      <w:r>
        <w:rPr>
          <w:rFonts w:hint="eastAsia"/>
        </w:rPr>
        <w:t>Глава</w:t>
      </w:r>
      <w:r>
        <w:t xml:space="preserve"> 3.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ДИСТАЛЬНЫМИ</w:t>
      </w:r>
      <w:r>
        <w:t xml:space="preserve"> </w:t>
      </w:r>
      <w:r>
        <w:rPr>
          <w:rFonts w:hint="eastAsia"/>
        </w:rPr>
        <w:t>И</w:t>
      </w:r>
      <w:r>
        <w:t xml:space="preserve"> </w:t>
      </w:r>
      <w:r>
        <w:rPr>
          <w:rFonts w:hint="eastAsia"/>
        </w:rPr>
        <w:t>СТВОЛОВОЙ</w:t>
      </w:r>
      <w:r>
        <w:t xml:space="preserve"> </w:t>
      </w:r>
      <w:r>
        <w:rPr>
          <w:rFonts w:hint="eastAsia"/>
        </w:rPr>
        <w:t>ФОРМАМИ</w:t>
      </w:r>
      <w:r>
        <w:t xml:space="preserve"> </w:t>
      </w:r>
      <w:r>
        <w:rPr>
          <w:rFonts w:hint="eastAsia"/>
        </w:rPr>
        <w:t>ГИПОСПАДИИ</w:t>
      </w:r>
    </w:p>
    <w:p w14:paraId="52A325DF" w14:textId="77777777" w:rsidR="007F7863" w:rsidRDefault="007F7863" w:rsidP="007F7863"/>
    <w:p w14:paraId="57F0B0D4" w14:textId="77777777" w:rsidR="007F7863" w:rsidRDefault="007F7863" w:rsidP="007F7863">
      <w:r>
        <w:t xml:space="preserve">3.1 </w:t>
      </w:r>
      <w:r>
        <w:rPr>
          <w:rFonts w:hint="eastAsia"/>
        </w:rPr>
        <w:t>Оперативное</w:t>
      </w:r>
      <w:r>
        <w:t xml:space="preserve"> </w:t>
      </w:r>
      <w:r>
        <w:rPr>
          <w:rFonts w:hint="eastAsia"/>
        </w:rPr>
        <w:t>лечение</w:t>
      </w:r>
      <w:r>
        <w:t xml:space="preserve"> </w:t>
      </w:r>
      <w:r>
        <w:rPr>
          <w:rFonts w:hint="eastAsia"/>
        </w:rPr>
        <w:t>головчатой</w:t>
      </w:r>
      <w:r>
        <w:t xml:space="preserve"> </w:t>
      </w:r>
      <w:r>
        <w:rPr>
          <w:rFonts w:hint="eastAsia"/>
        </w:rPr>
        <w:t>и</w:t>
      </w:r>
      <w:r>
        <w:t xml:space="preserve"> </w:t>
      </w:r>
      <w:r>
        <w:rPr>
          <w:rFonts w:hint="eastAsia"/>
        </w:rPr>
        <w:t>стволовой</w:t>
      </w:r>
      <w:r>
        <w:t xml:space="preserve"> </w:t>
      </w:r>
      <w:r>
        <w:rPr>
          <w:rFonts w:hint="eastAsia"/>
        </w:rPr>
        <w:t>формы</w:t>
      </w:r>
      <w:r>
        <w:t xml:space="preserve"> </w:t>
      </w:r>
      <w:r>
        <w:rPr>
          <w:rFonts w:hint="eastAsia"/>
        </w:rPr>
        <w:t>гипоспадии</w:t>
      </w:r>
      <w:r>
        <w:t xml:space="preserve"> </w:t>
      </w:r>
      <w:r>
        <w:rPr>
          <w:rFonts w:hint="eastAsia"/>
        </w:rPr>
        <w:t>путем</w:t>
      </w:r>
      <w:r>
        <w:t xml:space="preserve"> </w:t>
      </w:r>
      <w:r>
        <w:rPr>
          <w:rFonts w:hint="eastAsia"/>
        </w:rPr>
        <w:t>уретропластики</w:t>
      </w:r>
      <w:r>
        <w:t xml:space="preserve"> </w:t>
      </w:r>
      <w:r>
        <w:rPr>
          <w:rFonts w:hint="eastAsia"/>
        </w:rPr>
        <w:t>по</w:t>
      </w:r>
      <w:r>
        <w:t xml:space="preserve"> TIP</w:t>
      </w:r>
    </w:p>
    <w:p w14:paraId="47BCA688" w14:textId="77777777" w:rsidR="007F7863" w:rsidRDefault="007F7863" w:rsidP="007F7863"/>
    <w:p w14:paraId="2B4D905D" w14:textId="77777777" w:rsidR="007F7863" w:rsidRDefault="007F7863" w:rsidP="007F7863">
      <w:r>
        <w:t xml:space="preserve">3.2. </w:t>
      </w:r>
      <w:r>
        <w:rPr>
          <w:rFonts w:hint="eastAsia"/>
        </w:rPr>
        <w:t>Хирургическое</w:t>
      </w:r>
      <w:r>
        <w:t xml:space="preserve"> </w:t>
      </w:r>
      <w:r>
        <w:rPr>
          <w:rFonts w:hint="eastAsia"/>
        </w:rPr>
        <w:t>лечение</w:t>
      </w:r>
      <w:r>
        <w:t xml:space="preserve"> </w:t>
      </w:r>
      <w:r>
        <w:rPr>
          <w:rFonts w:hint="eastAsia"/>
        </w:rPr>
        <w:t>венечной</w:t>
      </w:r>
      <w:r>
        <w:t xml:space="preserve"> </w:t>
      </w:r>
      <w:r>
        <w:rPr>
          <w:rFonts w:hint="eastAsia"/>
        </w:rPr>
        <w:t>гипоспадии</w:t>
      </w:r>
      <w:r>
        <w:t xml:space="preserve">. </w:t>
      </w:r>
      <w:r>
        <w:rPr>
          <w:rFonts w:hint="eastAsia"/>
        </w:rPr>
        <w:t>Сравнение</w:t>
      </w:r>
      <w:r>
        <w:t xml:space="preserve"> </w:t>
      </w:r>
      <w:r>
        <w:rPr>
          <w:rFonts w:hint="eastAsia"/>
        </w:rPr>
        <w:t>методик</w:t>
      </w:r>
      <w:r>
        <w:t xml:space="preserve"> TIP </w:t>
      </w:r>
      <w:r>
        <w:rPr>
          <w:rFonts w:hint="eastAsia"/>
        </w:rPr>
        <w:t>и</w:t>
      </w:r>
      <w:r>
        <w:t xml:space="preserve"> Mathieu-IP</w:t>
      </w:r>
    </w:p>
    <w:p w14:paraId="59A81B45" w14:textId="77777777" w:rsidR="007F7863" w:rsidRDefault="007F7863" w:rsidP="007F7863"/>
    <w:p w14:paraId="212B1DF4" w14:textId="77777777" w:rsidR="007F7863" w:rsidRDefault="007F7863" w:rsidP="007F7863">
      <w:r>
        <w:t xml:space="preserve">3.3. </w:t>
      </w:r>
      <w:r>
        <w:rPr>
          <w:rFonts w:hint="eastAsia"/>
        </w:rPr>
        <w:t>Оперативное</w:t>
      </w:r>
      <w:r>
        <w:t xml:space="preserve"> </w:t>
      </w:r>
      <w:r>
        <w:rPr>
          <w:rFonts w:hint="eastAsia"/>
        </w:rPr>
        <w:t>лечение</w:t>
      </w:r>
      <w:r>
        <w:t xml:space="preserve"> </w:t>
      </w:r>
      <w:r>
        <w:rPr>
          <w:rFonts w:hint="eastAsia"/>
        </w:rPr>
        <w:t>повторных</w:t>
      </w:r>
      <w:r>
        <w:t xml:space="preserve"> </w:t>
      </w:r>
      <w:r>
        <w:rPr>
          <w:rFonts w:hint="eastAsia"/>
        </w:rPr>
        <w:t>пациентов</w:t>
      </w:r>
      <w:r>
        <w:t xml:space="preserve"> </w:t>
      </w:r>
      <w:r>
        <w:rPr>
          <w:rFonts w:hint="eastAsia"/>
        </w:rPr>
        <w:t>с</w:t>
      </w:r>
      <w:r>
        <w:t xml:space="preserve"> </w:t>
      </w:r>
      <w:r>
        <w:rPr>
          <w:rFonts w:hint="eastAsia"/>
        </w:rPr>
        <w:t>дистальными</w:t>
      </w:r>
      <w:r>
        <w:t xml:space="preserve"> </w:t>
      </w:r>
      <w:r>
        <w:rPr>
          <w:rFonts w:hint="eastAsia"/>
        </w:rPr>
        <w:t>и</w:t>
      </w:r>
      <w:r>
        <w:t xml:space="preserve"> </w:t>
      </w:r>
      <w:r>
        <w:rPr>
          <w:rFonts w:hint="eastAsia"/>
        </w:rPr>
        <w:t>стволовой</w:t>
      </w:r>
      <w:r>
        <w:t xml:space="preserve"> </w:t>
      </w:r>
      <w:r>
        <w:rPr>
          <w:rFonts w:hint="eastAsia"/>
        </w:rPr>
        <w:t>формами</w:t>
      </w:r>
      <w:r>
        <w:t xml:space="preserve"> </w:t>
      </w:r>
      <w:r>
        <w:rPr>
          <w:rFonts w:hint="eastAsia"/>
        </w:rPr>
        <w:t>гипоспадии</w:t>
      </w:r>
    </w:p>
    <w:p w14:paraId="0E28E519" w14:textId="77777777" w:rsidR="007F7863" w:rsidRDefault="007F7863" w:rsidP="007F7863"/>
    <w:p w14:paraId="51E9A02F" w14:textId="77777777" w:rsidR="007F7863" w:rsidRDefault="007F7863" w:rsidP="007F7863">
      <w:r>
        <w:rPr>
          <w:rFonts w:hint="eastAsia"/>
        </w:rPr>
        <w:t>Глава</w:t>
      </w:r>
      <w:r>
        <w:t xml:space="preserve"> 4.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ПРОКСИМАЛЬНЫМИ</w:t>
      </w:r>
      <w:r>
        <w:t xml:space="preserve"> </w:t>
      </w:r>
      <w:r>
        <w:rPr>
          <w:rFonts w:hint="eastAsia"/>
        </w:rPr>
        <w:t>ФОРМАМИ</w:t>
      </w:r>
      <w:r>
        <w:t xml:space="preserve"> </w:t>
      </w:r>
      <w:r>
        <w:rPr>
          <w:rFonts w:hint="eastAsia"/>
        </w:rPr>
        <w:t>ГИПОСПАДИИ</w:t>
      </w:r>
    </w:p>
    <w:p w14:paraId="0AB31C72" w14:textId="77777777" w:rsidR="007F7863" w:rsidRDefault="007F7863" w:rsidP="007F7863"/>
    <w:p w14:paraId="1456EE13" w14:textId="77777777" w:rsidR="007F7863" w:rsidRDefault="007F7863" w:rsidP="007F7863">
      <w:r>
        <w:t xml:space="preserve">4.1. </w:t>
      </w:r>
      <w:r>
        <w:rPr>
          <w:rFonts w:hint="eastAsia"/>
        </w:rPr>
        <w:t>Лечение</w:t>
      </w:r>
      <w:r>
        <w:t xml:space="preserve"> </w:t>
      </w:r>
      <w:r>
        <w:rPr>
          <w:rFonts w:hint="eastAsia"/>
        </w:rPr>
        <w:t>первичных</w:t>
      </w:r>
      <w:r>
        <w:t xml:space="preserve"> </w:t>
      </w:r>
      <w:r>
        <w:rPr>
          <w:rFonts w:hint="eastAsia"/>
        </w:rPr>
        <w:t>пациентов</w:t>
      </w:r>
      <w:r>
        <w:t xml:space="preserve"> </w:t>
      </w:r>
      <w:r>
        <w:rPr>
          <w:rFonts w:hint="eastAsia"/>
        </w:rPr>
        <w:t>с</w:t>
      </w:r>
      <w:r>
        <w:t xml:space="preserve"> </w:t>
      </w:r>
      <w:r>
        <w:rPr>
          <w:rFonts w:hint="eastAsia"/>
        </w:rPr>
        <w:t>проксимальными</w:t>
      </w:r>
      <w:r>
        <w:t xml:space="preserve"> </w:t>
      </w:r>
      <w:r>
        <w:rPr>
          <w:rFonts w:hint="eastAsia"/>
        </w:rPr>
        <w:t>формами</w:t>
      </w:r>
      <w:r>
        <w:t xml:space="preserve"> </w:t>
      </w:r>
      <w:r>
        <w:rPr>
          <w:rFonts w:hint="eastAsia"/>
        </w:rPr>
        <w:t>гипоспадии</w:t>
      </w:r>
    </w:p>
    <w:p w14:paraId="65F80C44" w14:textId="77777777" w:rsidR="007F7863" w:rsidRDefault="007F7863" w:rsidP="007F7863"/>
    <w:p w14:paraId="77FB83D6" w14:textId="77777777" w:rsidR="007F7863" w:rsidRDefault="007F7863" w:rsidP="007F7863">
      <w:r>
        <w:lastRenderedPageBreak/>
        <w:t xml:space="preserve">4.2. </w:t>
      </w:r>
      <w:r>
        <w:rPr>
          <w:rFonts w:hint="eastAsia"/>
        </w:rPr>
        <w:t>Коррекция</w:t>
      </w:r>
      <w:r>
        <w:t xml:space="preserve"> </w:t>
      </w:r>
      <w:r>
        <w:rPr>
          <w:rFonts w:hint="eastAsia"/>
        </w:rPr>
        <w:t>транспозиции</w:t>
      </w:r>
      <w:r>
        <w:t xml:space="preserve"> </w:t>
      </w:r>
      <w:r>
        <w:rPr>
          <w:rFonts w:hint="eastAsia"/>
        </w:rPr>
        <w:t>мошонки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проксимальными</w:t>
      </w:r>
      <w:r>
        <w:t xml:space="preserve"> </w:t>
      </w:r>
      <w:r>
        <w:rPr>
          <w:rFonts w:hint="eastAsia"/>
        </w:rPr>
        <w:t>формами</w:t>
      </w:r>
      <w:r>
        <w:t xml:space="preserve"> </w:t>
      </w:r>
      <w:r>
        <w:rPr>
          <w:rFonts w:hint="eastAsia"/>
        </w:rPr>
        <w:t>гипоспадии</w:t>
      </w:r>
    </w:p>
    <w:p w14:paraId="06FDA19B" w14:textId="77777777" w:rsidR="007F7863" w:rsidRDefault="007F7863" w:rsidP="007F7863"/>
    <w:p w14:paraId="4B2D6A56" w14:textId="77777777" w:rsidR="007F7863" w:rsidRDefault="007F7863" w:rsidP="007F7863">
      <w:r>
        <w:t xml:space="preserve">4.3. </w:t>
      </w:r>
      <w:r>
        <w:rPr>
          <w:rFonts w:hint="eastAsia"/>
        </w:rPr>
        <w:t>Оперативное</w:t>
      </w:r>
      <w:r>
        <w:t xml:space="preserve"> </w:t>
      </w:r>
      <w:r>
        <w:rPr>
          <w:rFonts w:hint="eastAsia"/>
        </w:rPr>
        <w:t>лечение</w:t>
      </w:r>
      <w:r>
        <w:t xml:space="preserve"> </w:t>
      </w:r>
      <w:r>
        <w:rPr>
          <w:rFonts w:hint="eastAsia"/>
        </w:rPr>
        <w:t>повторных</w:t>
      </w:r>
      <w:r>
        <w:t xml:space="preserve"> </w:t>
      </w:r>
      <w:r>
        <w:rPr>
          <w:rFonts w:hint="eastAsia"/>
        </w:rPr>
        <w:t>пациентов</w:t>
      </w:r>
      <w:r>
        <w:t xml:space="preserve"> </w:t>
      </w:r>
      <w:r>
        <w:rPr>
          <w:rFonts w:hint="eastAsia"/>
        </w:rPr>
        <w:t>с</w:t>
      </w:r>
      <w:r>
        <w:t xml:space="preserve"> </w:t>
      </w:r>
      <w:r>
        <w:rPr>
          <w:rFonts w:hint="eastAsia"/>
        </w:rPr>
        <w:t>проксимальными</w:t>
      </w:r>
      <w:r>
        <w:t xml:space="preserve"> </w:t>
      </w:r>
      <w:r>
        <w:rPr>
          <w:rFonts w:hint="eastAsia"/>
        </w:rPr>
        <w:t>формами</w:t>
      </w:r>
      <w:r>
        <w:t xml:space="preserve"> </w:t>
      </w:r>
      <w:r>
        <w:rPr>
          <w:rFonts w:hint="eastAsia"/>
        </w:rPr>
        <w:t>гипоспадии</w:t>
      </w:r>
    </w:p>
    <w:p w14:paraId="28553378" w14:textId="77777777" w:rsidR="007F7863" w:rsidRDefault="007F7863" w:rsidP="007F7863"/>
    <w:p w14:paraId="67A44E58" w14:textId="77777777" w:rsidR="007F7863" w:rsidRDefault="007F7863" w:rsidP="007F7863">
      <w:r>
        <w:rPr>
          <w:rFonts w:hint="eastAsia"/>
        </w:rPr>
        <w:t>ЗАКЛЮЧЕНИЕ</w:t>
      </w:r>
    </w:p>
    <w:p w14:paraId="255E7850" w14:textId="77777777" w:rsidR="007F7863" w:rsidRDefault="007F7863" w:rsidP="007F7863"/>
    <w:p w14:paraId="343A4F95" w14:textId="77777777" w:rsidR="007F7863" w:rsidRDefault="007F7863" w:rsidP="007F7863">
      <w:r>
        <w:rPr>
          <w:rFonts w:hint="eastAsia"/>
        </w:rPr>
        <w:t>ВЫВОДЫ</w:t>
      </w:r>
    </w:p>
    <w:p w14:paraId="3C0BDBA6" w14:textId="77777777" w:rsidR="007F7863" w:rsidRDefault="007F7863" w:rsidP="007F7863"/>
    <w:p w14:paraId="2DF644F3" w14:textId="77777777" w:rsidR="007F7863" w:rsidRDefault="007F7863" w:rsidP="007F7863">
      <w:r>
        <w:rPr>
          <w:rFonts w:hint="eastAsia"/>
        </w:rPr>
        <w:t>ПРАКТИЧЕСКИЕ</w:t>
      </w:r>
      <w:r>
        <w:t xml:space="preserve"> </w:t>
      </w:r>
      <w:r>
        <w:rPr>
          <w:rFonts w:hint="eastAsia"/>
        </w:rPr>
        <w:t>РЕКОМЕНДАЦИИ</w:t>
      </w:r>
    </w:p>
    <w:p w14:paraId="5BBFE95B" w14:textId="77777777" w:rsidR="007F7863" w:rsidRDefault="007F7863" w:rsidP="007F7863"/>
    <w:p w14:paraId="6C68220C" w14:textId="77777777" w:rsidR="007F7863" w:rsidRDefault="007F7863" w:rsidP="007F786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1EF05F7" w14:textId="77777777" w:rsidR="007F7863" w:rsidRDefault="007F7863" w:rsidP="007F7863"/>
    <w:p w14:paraId="79C4CC3D" w14:textId="77777777" w:rsidR="007F7863" w:rsidRDefault="007F7863" w:rsidP="007F7863">
      <w:r>
        <w:rPr>
          <w:rFonts w:hint="eastAsia"/>
        </w:rPr>
        <w:t>СПИСОК</w:t>
      </w:r>
      <w:r>
        <w:t xml:space="preserve"> </w:t>
      </w:r>
      <w:r>
        <w:rPr>
          <w:rFonts w:hint="eastAsia"/>
        </w:rPr>
        <w:t>ЛИТЕРАТУРЫ</w:t>
      </w:r>
    </w:p>
    <w:p w14:paraId="0DDC3594" w14:textId="77777777" w:rsidR="007F7863" w:rsidRDefault="007F7863" w:rsidP="007F7863"/>
    <w:p w14:paraId="4A25E198" w14:textId="54001427" w:rsidR="007F7863" w:rsidRPr="007F7863" w:rsidRDefault="007F7863" w:rsidP="007F7863">
      <w:r>
        <w:rPr>
          <w:rFonts w:hint="eastAsia"/>
        </w:rPr>
        <w:t>ВВЕДЕНИЕ</w:t>
      </w:r>
    </w:p>
    <w:sectPr w:rsidR="007F7863" w:rsidRPr="007F786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CA1A" w14:textId="77777777" w:rsidR="00AD4E8F" w:rsidRPr="008D1934" w:rsidRDefault="00AD4E8F">
      <w:pPr>
        <w:spacing w:after="0" w:line="240" w:lineRule="auto"/>
      </w:pPr>
      <w:r w:rsidRPr="008D1934">
        <w:separator/>
      </w:r>
    </w:p>
  </w:endnote>
  <w:endnote w:type="continuationSeparator" w:id="0">
    <w:p w14:paraId="6074716D" w14:textId="77777777" w:rsidR="00AD4E8F" w:rsidRPr="008D1934" w:rsidRDefault="00AD4E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00FD" w14:textId="77777777" w:rsidR="00AD4E8F" w:rsidRPr="008D1934" w:rsidRDefault="00AD4E8F"/>
    <w:p w14:paraId="2AA59A2A" w14:textId="77777777" w:rsidR="00AD4E8F" w:rsidRPr="008D1934" w:rsidRDefault="00AD4E8F"/>
    <w:p w14:paraId="2E181633" w14:textId="77777777" w:rsidR="00AD4E8F" w:rsidRPr="008D1934" w:rsidRDefault="00AD4E8F"/>
    <w:p w14:paraId="6D186D4E" w14:textId="77777777" w:rsidR="00AD4E8F" w:rsidRPr="008D1934" w:rsidRDefault="00AD4E8F"/>
    <w:p w14:paraId="5D262DD0" w14:textId="77777777" w:rsidR="00AD4E8F" w:rsidRPr="008D1934" w:rsidRDefault="00AD4E8F"/>
    <w:p w14:paraId="1CB874BC" w14:textId="77777777" w:rsidR="00AD4E8F" w:rsidRPr="008D1934" w:rsidRDefault="00AD4E8F"/>
    <w:p w14:paraId="6B63008C" w14:textId="77777777" w:rsidR="00AD4E8F" w:rsidRPr="008D1934" w:rsidRDefault="00AD4E8F">
      <w:pPr>
        <w:rPr>
          <w:sz w:val="2"/>
          <w:szCs w:val="2"/>
        </w:rPr>
      </w:pPr>
      <w:r>
        <w:rPr>
          <w:noProof/>
        </w:rPr>
        <mc:AlternateContent>
          <mc:Choice Requires="wps">
            <w:drawing>
              <wp:anchor distT="0" distB="0" distL="63500" distR="63500" simplePos="0" relativeHeight="251660288" behindDoc="1" locked="0" layoutInCell="1" allowOverlap="1" wp14:anchorId="2FCF5ACC" wp14:editId="40DB10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448247E" w14:textId="77777777" w:rsidR="00AD4E8F" w:rsidRPr="008D1934" w:rsidRDefault="00AD4E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F5AC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48247E" w14:textId="77777777" w:rsidR="00AD4E8F" w:rsidRPr="008D1934" w:rsidRDefault="00AD4E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18FA29" w14:textId="77777777" w:rsidR="00AD4E8F" w:rsidRPr="008D1934" w:rsidRDefault="00AD4E8F"/>
    <w:p w14:paraId="6941E81C" w14:textId="77777777" w:rsidR="00AD4E8F" w:rsidRPr="008D1934" w:rsidRDefault="00AD4E8F"/>
    <w:p w14:paraId="2072659F" w14:textId="77777777" w:rsidR="00AD4E8F" w:rsidRPr="008D1934" w:rsidRDefault="00AD4E8F">
      <w:pPr>
        <w:rPr>
          <w:sz w:val="2"/>
          <w:szCs w:val="2"/>
        </w:rPr>
      </w:pPr>
      <w:r>
        <w:rPr>
          <w:noProof/>
        </w:rPr>
        <mc:AlternateContent>
          <mc:Choice Requires="wps">
            <w:drawing>
              <wp:anchor distT="0" distB="0" distL="63500" distR="63500" simplePos="0" relativeHeight="251659264" behindDoc="1" locked="0" layoutInCell="1" allowOverlap="1" wp14:anchorId="2F249B74" wp14:editId="2A6C7E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1094F7" w14:textId="77777777" w:rsidR="00AD4E8F" w:rsidRPr="008D1934" w:rsidRDefault="00AD4E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249B7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1094F7" w14:textId="77777777" w:rsidR="00AD4E8F" w:rsidRPr="008D1934" w:rsidRDefault="00AD4E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B14A5E" w14:textId="77777777" w:rsidR="00AD4E8F" w:rsidRPr="008D1934" w:rsidRDefault="00AD4E8F"/>
    <w:p w14:paraId="2F7EEE89" w14:textId="77777777" w:rsidR="00AD4E8F" w:rsidRPr="008D1934" w:rsidRDefault="00AD4E8F">
      <w:pPr>
        <w:rPr>
          <w:sz w:val="2"/>
          <w:szCs w:val="2"/>
        </w:rPr>
      </w:pPr>
    </w:p>
    <w:p w14:paraId="3391D74F" w14:textId="77777777" w:rsidR="00AD4E8F" w:rsidRPr="008D1934" w:rsidRDefault="00AD4E8F"/>
    <w:p w14:paraId="7CFDCDDC" w14:textId="77777777" w:rsidR="00AD4E8F" w:rsidRPr="008D1934" w:rsidRDefault="00AD4E8F">
      <w:pPr>
        <w:spacing w:after="0" w:line="240" w:lineRule="auto"/>
      </w:pPr>
    </w:p>
  </w:footnote>
  <w:footnote w:type="continuationSeparator" w:id="0">
    <w:p w14:paraId="3AD224E1" w14:textId="77777777" w:rsidR="00AD4E8F" w:rsidRPr="008D1934" w:rsidRDefault="00AD4E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E8F"/>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5527</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918</cp:revision>
  <cp:lastPrinted>2024-05-12T14:21:00Z</cp:lastPrinted>
  <dcterms:created xsi:type="dcterms:W3CDTF">2024-05-12T14:37:00Z</dcterms:created>
  <dcterms:modified xsi:type="dcterms:W3CDTF">2024-05-19T12:23:00Z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