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B21F"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Линде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Дмитрий</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Михайлович</w:t>
      </w:r>
      <w:r w:rsidRPr="001E2E4D">
        <w:rPr>
          <w:rFonts w:ascii="Helvetica" w:hAnsi="Helvetica" w:cs="Helvetica"/>
          <w:b/>
          <w:bCs/>
          <w:color w:val="222222"/>
          <w:sz w:val="21"/>
          <w:szCs w:val="21"/>
        </w:rPr>
        <w:t>.</w:t>
      </w:r>
    </w:p>
    <w:p w14:paraId="09E82E47"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Межмолекулярное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узнавание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глобулярных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белках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Брукхейвенского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банка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данных</w:t>
      </w:r>
      <w:r w:rsidRPr="001E2E4D">
        <w:rPr>
          <w:rFonts w:ascii="Helvetica" w:hAnsi="Helvetica" w:cs="Helvetica"/>
          <w:b/>
          <w:bCs/>
          <w:color w:val="222222"/>
          <w:sz w:val="21"/>
          <w:szCs w:val="21"/>
        </w:rPr>
        <w:t xml:space="preserve"> : </w:t>
      </w:r>
      <w:r w:rsidRPr="001E2E4D">
        <w:rPr>
          <w:rFonts w:ascii="Helvetica" w:hAnsi="Helvetica" w:cs="Helvetica" w:hint="eastAsia"/>
          <w:b/>
          <w:bCs/>
          <w:color w:val="222222"/>
          <w:sz w:val="21"/>
          <w:szCs w:val="21"/>
        </w:rPr>
        <w:t>диссертация</w:t>
      </w:r>
      <w:r w:rsidRPr="001E2E4D">
        <w:rPr>
          <w:rFonts w:ascii="Helvetica" w:hAnsi="Helvetica" w:cs="Helvetica"/>
          <w:b/>
          <w:bCs/>
          <w:color w:val="222222"/>
          <w:sz w:val="21"/>
          <w:szCs w:val="21"/>
        </w:rPr>
        <w:t xml:space="preserve"> ... </w:t>
      </w:r>
      <w:r w:rsidRPr="001E2E4D">
        <w:rPr>
          <w:rFonts w:ascii="Helvetica" w:hAnsi="Helvetica" w:cs="Helvetica" w:hint="eastAsia"/>
          <w:b/>
          <w:bCs/>
          <w:color w:val="222222"/>
          <w:sz w:val="21"/>
          <w:szCs w:val="21"/>
        </w:rPr>
        <w:t>кандидата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биологических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наук</w:t>
      </w:r>
      <w:r w:rsidRPr="001E2E4D">
        <w:rPr>
          <w:rFonts w:ascii="Helvetica" w:hAnsi="Helvetica" w:cs="Helvetica"/>
          <w:b/>
          <w:bCs/>
          <w:color w:val="222222"/>
          <w:sz w:val="21"/>
          <w:szCs w:val="21"/>
        </w:rPr>
        <w:t xml:space="preserve"> : 03.00.04. - </w:t>
      </w:r>
      <w:r w:rsidRPr="001E2E4D">
        <w:rPr>
          <w:rFonts w:ascii="Helvetica" w:hAnsi="Helvetica" w:cs="Helvetica" w:hint="eastAsia"/>
          <w:b/>
          <w:bCs/>
          <w:color w:val="222222"/>
          <w:sz w:val="21"/>
          <w:szCs w:val="21"/>
        </w:rPr>
        <w:t>Москва</w:t>
      </w:r>
      <w:r w:rsidRPr="001E2E4D">
        <w:rPr>
          <w:rFonts w:ascii="Helvetica" w:hAnsi="Helvetica" w:cs="Helvetica"/>
          <w:b/>
          <w:bCs/>
          <w:color w:val="222222"/>
          <w:sz w:val="21"/>
          <w:szCs w:val="21"/>
        </w:rPr>
        <w:t xml:space="preserve">, 1999. - 121 </w:t>
      </w:r>
      <w:r w:rsidRPr="001E2E4D">
        <w:rPr>
          <w:rFonts w:ascii="Helvetica" w:hAnsi="Helvetica" w:cs="Helvetica" w:hint="eastAsia"/>
          <w:b/>
          <w:bCs/>
          <w:color w:val="222222"/>
          <w:sz w:val="21"/>
          <w:szCs w:val="21"/>
        </w:rPr>
        <w:t>с</w:t>
      </w:r>
      <w:r w:rsidRPr="001E2E4D">
        <w:rPr>
          <w:rFonts w:ascii="Helvetica" w:hAnsi="Helvetica" w:cs="Helvetica"/>
          <w:b/>
          <w:bCs/>
          <w:color w:val="222222"/>
          <w:sz w:val="21"/>
          <w:szCs w:val="21"/>
        </w:rPr>
        <w:t>.</w:t>
      </w:r>
    </w:p>
    <w:p w14:paraId="2B43FEA9"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больше</w:t>
      </w:r>
    </w:p>
    <w:p w14:paraId="6A8D5AF4"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Цитаты</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из</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текста</w:t>
      </w:r>
      <w:r w:rsidRPr="001E2E4D">
        <w:rPr>
          <w:rFonts w:ascii="Helvetica" w:hAnsi="Helvetica" w:cs="Helvetica"/>
          <w:b/>
          <w:bCs/>
          <w:color w:val="222222"/>
          <w:sz w:val="21"/>
          <w:szCs w:val="21"/>
        </w:rPr>
        <w:t>:</w:t>
      </w:r>
    </w:p>
    <w:p w14:paraId="4BE7405F"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стр</w:t>
      </w:r>
      <w:r w:rsidRPr="001E2E4D">
        <w:rPr>
          <w:rFonts w:ascii="Helvetica" w:hAnsi="Helvetica" w:cs="Helvetica"/>
          <w:b/>
          <w:bCs/>
          <w:color w:val="222222"/>
          <w:sz w:val="21"/>
          <w:szCs w:val="21"/>
        </w:rPr>
        <w:t>. 1</w:t>
      </w:r>
    </w:p>
    <w:p w14:paraId="019D4E6A"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РОССИЙСКАЯ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АКАДЕМИЯ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МЕДИЦИНСКР</w:t>
      </w:r>
      <w:r w:rsidRPr="001E2E4D">
        <w:rPr>
          <w:rFonts w:ascii="Helvetica" w:hAnsi="Helvetica" w:cs="Helvetica"/>
          <w:b/>
          <w:bCs/>
          <w:color w:val="222222"/>
          <w:sz w:val="21"/>
          <w:szCs w:val="21"/>
        </w:rPr>
        <w:t>1</w:t>
      </w:r>
      <w:r w:rsidRPr="001E2E4D">
        <w:rPr>
          <w:rFonts w:ascii="Helvetica" w:hAnsi="Helvetica" w:cs="Helvetica" w:hint="eastAsia"/>
          <w:b/>
          <w:bCs/>
          <w:color w:val="222222"/>
          <w:sz w:val="21"/>
          <w:szCs w:val="21"/>
        </w:rPr>
        <w:t>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НАУК</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НАУЧНО</w:t>
      </w:r>
      <w:r w:rsidRPr="001E2E4D">
        <w:rPr>
          <w:rFonts w:ascii="Helvetica" w:hAnsi="Helvetica" w:cs="Helvetica"/>
          <w:b/>
          <w:bCs/>
          <w:color w:val="222222"/>
          <w:sz w:val="21"/>
          <w:szCs w:val="21"/>
        </w:rPr>
        <w:t>-</w:t>
      </w:r>
      <w:r w:rsidRPr="001E2E4D">
        <w:rPr>
          <w:rFonts w:ascii="Helvetica" w:hAnsi="Helvetica" w:cs="Helvetica" w:hint="eastAsia"/>
          <w:b/>
          <w:bCs/>
          <w:color w:val="222222"/>
          <w:sz w:val="21"/>
          <w:szCs w:val="21"/>
        </w:rPr>
        <w:t>ИССЛЕДОВАТЕЛЬСКИЙ</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ИНСТИТУТ</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БИОМЕДИЦИНСКОЙ</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ХИМИИ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На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правах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рукописи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УДК</w:t>
      </w:r>
      <w:r w:rsidRPr="001E2E4D">
        <w:rPr>
          <w:rFonts w:ascii="Helvetica" w:hAnsi="Helvetica" w:cs="Helvetica"/>
          <w:b/>
          <w:bCs/>
          <w:color w:val="222222"/>
          <w:sz w:val="21"/>
          <w:szCs w:val="21"/>
        </w:rPr>
        <w:t xml:space="preserve"> 577.15 </w:t>
      </w:r>
      <w:r w:rsidRPr="001E2E4D">
        <w:rPr>
          <w:rFonts w:ascii="Helvetica" w:hAnsi="Helvetica" w:cs="Helvetica" w:hint="eastAsia"/>
          <w:b/>
          <w:bCs/>
          <w:color w:val="222222"/>
          <w:sz w:val="21"/>
          <w:szCs w:val="21"/>
        </w:rPr>
        <w:t>Линде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Дмитрия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Михайловича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Межмолекулярное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узнавание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глобулярных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белках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Брукхейвенского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банка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данных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специальность</w:t>
      </w:r>
      <w:r w:rsidRPr="001E2E4D">
        <w:rPr>
          <w:rFonts w:ascii="Helvetica" w:hAnsi="Helvetica" w:cs="Helvetica"/>
          <w:b/>
          <w:bCs/>
          <w:color w:val="222222"/>
          <w:sz w:val="21"/>
          <w:szCs w:val="21"/>
        </w:rPr>
        <w:t xml:space="preserve"> 03.00.04 - </w:t>
      </w:r>
      <w:r w:rsidRPr="001E2E4D">
        <w:rPr>
          <w:rFonts w:ascii="Helvetica" w:hAnsi="Helvetica" w:cs="Helvetica" w:hint="eastAsia"/>
          <w:b/>
          <w:bCs/>
          <w:color w:val="222222"/>
          <w:sz w:val="21"/>
          <w:szCs w:val="21"/>
        </w:rPr>
        <w:t>биологическая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химия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Научные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руководители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доктор</w:t>
      </w:r>
    </w:p>
    <w:p w14:paraId="0AD5DA14"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стр</w:t>
      </w:r>
      <w:r w:rsidRPr="001E2E4D">
        <w:rPr>
          <w:rFonts w:ascii="Helvetica" w:hAnsi="Helvetica" w:cs="Helvetica"/>
          <w:b/>
          <w:bCs/>
          <w:color w:val="222222"/>
          <w:sz w:val="21"/>
          <w:szCs w:val="21"/>
        </w:rPr>
        <w:t>. 7</w:t>
      </w:r>
    </w:p>
    <w:p w14:paraId="491BF321"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объясняющей</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матрицы</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комплементарности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контактов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структуру</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наблюдаемых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белках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из</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Брукхейвенского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банка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данных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ГЛАВА</w:t>
      </w:r>
      <w:r w:rsidRPr="001E2E4D">
        <w:rPr>
          <w:rFonts w:ascii="Helvetica" w:hAnsi="Helvetica" w:cs="Helvetica"/>
          <w:b/>
          <w:bCs/>
          <w:color w:val="222222"/>
          <w:sz w:val="21"/>
          <w:szCs w:val="21"/>
        </w:rPr>
        <w:t xml:space="preserve"> 1. </w:t>
      </w:r>
      <w:r w:rsidRPr="001E2E4D">
        <w:rPr>
          <w:rFonts w:ascii="Helvetica" w:hAnsi="Helvetica" w:cs="Helvetica" w:hint="eastAsia"/>
          <w:b/>
          <w:bCs/>
          <w:color w:val="222222"/>
          <w:sz w:val="21"/>
          <w:szCs w:val="21"/>
        </w:rPr>
        <w:t>ОБЗОР</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ЛИТЕРАТУРЫ</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Межмолекулярное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узнавание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определение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роль</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функции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структурообразовании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Термины</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молекулярное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взаимодействие</w:t>
      </w:r>
      <w:r w:rsidRPr="001E2E4D">
        <w:rPr>
          <w:rFonts w:ascii="Helvetica" w:hAnsi="Helvetica" w:cs="Helvetica"/>
          <w:b/>
          <w:bCs/>
          <w:color w:val="222222"/>
          <w:sz w:val="21"/>
          <w:szCs w:val="21"/>
        </w:rPr>
        <w:t>' '*</w:t>
      </w:r>
      <w:r w:rsidRPr="001E2E4D">
        <w:rPr>
          <w:rFonts w:ascii="Helvetica" w:hAnsi="Helvetica" w:cs="Helvetica" w:hint="eastAsia"/>
          <w:b/>
          <w:bCs/>
          <w:color w:val="222222"/>
          <w:sz w:val="21"/>
          <w:szCs w:val="21"/>
        </w:rPr>
        <w:t>межмолекулярное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узнавание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применяются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узнавание</w:t>
      </w:r>
      <w:r w:rsidRPr="001E2E4D">
        <w:rPr>
          <w:rFonts w:ascii="Helvetica" w:hAnsi="Helvetica" w:cs="Helvetica"/>
          <w:b/>
          <w:bCs/>
          <w:color w:val="222222"/>
          <w:sz w:val="21"/>
          <w:szCs w:val="21"/>
        </w:rPr>
        <w:t>' , ^</w:t>
      </w:r>
      <w:r w:rsidRPr="001E2E4D">
        <w:rPr>
          <w:rFonts w:ascii="Helvetica" w:hAnsi="Helvetica" w:cs="Helvetica" w:hint="eastAsia"/>
          <w:b/>
          <w:bCs/>
          <w:color w:val="222222"/>
          <w:sz w:val="21"/>
          <w:szCs w:val="21"/>
        </w:rPr>
        <w:t>межмолекулярное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физико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для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описания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химических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процессов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протекающих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биологических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системах</w:t>
      </w:r>
      <w:r w:rsidRPr="001E2E4D">
        <w:rPr>
          <w:rFonts w:ascii="Helvetica" w:hAnsi="Helvetica" w:cs="Helvetica"/>
          <w:b/>
          <w:bCs/>
          <w:color w:val="222222"/>
          <w:sz w:val="21"/>
          <w:szCs w:val="21"/>
        </w:rPr>
        <w:t>...</w:t>
      </w:r>
    </w:p>
    <w:p w14:paraId="504B115E"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стр</w:t>
      </w:r>
      <w:r w:rsidRPr="001E2E4D">
        <w:rPr>
          <w:rFonts w:ascii="Helvetica" w:hAnsi="Helvetica" w:cs="Helvetica"/>
          <w:b/>
          <w:bCs/>
          <w:color w:val="222222"/>
          <w:sz w:val="21"/>
          <w:szCs w:val="21"/>
        </w:rPr>
        <w:t>. 46</w:t>
      </w:r>
    </w:p>
    <w:p w14:paraId="6AE6132B"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белковых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комплексов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возрастает</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продуктов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также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количество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программных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позволяющих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проводить</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исследования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анализ</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закономерностей</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межмолекулярного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определяющих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особенности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узнавания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белках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Лаборатория</w:t>
      </w:r>
      <w:r w:rsidRPr="001E2E4D">
        <w:rPr>
          <w:rFonts w:ascii="Helvetica" w:hAnsi="Helvetica" w:cs="Helvetica"/>
          <w:b/>
          <w:bCs/>
          <w:color w:val="222222"/>
          <w:sz w:val="21"/>
          <w:szCs w:val="21"/>
        </w:rPr>
        <w:t xml:space="preserve"> </w:t>
      </w:r>
      <w:proofErr w:type="spellStart"/>
      <w:r w:rsidRPr="001E2E4D">
        <w:rPr>
          <w:rFonts w:ascii="Helvetica" w:hAnsi="Helvetica" w:cs="Helvetica"/>
          <w:b/>
          <w:bCs/>
          <w:color w:val="222222"/>
          <w:sz w:val="21"/>
          <w:szCs w:val="21"/>
        </w:rPr>
        <w:t>Bioinformatics</w:t>
      </w:r>
      <w:proofErr w:type="spellEnd"/>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реляционную</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белков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данных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только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на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базу</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основе</w:t>
      </w:r>
      <w:r w:rsidRPr="001E2E4D">
        <w:rPr>
          <w:rFonts w:ascii="Helvetica" w:hAnsi="Helvetica" w:cs="Helvetica"/>
          <w:b/>
          <w:bCs/>
          <w:color w:val="222222"/>
          <w:sz w:val="21"/>
          <w:szCs w:val="21"/>
        </w:rPr>
        <w:t xml:space="preserve"> The E B I MSD Institute </w:t>
      </w:r>
      <w:r w:rsidRPr="001E2E4D">
        <w:rPr>
          <w:rFonts w:ascii="Helvetica" w:hAnsi="Helvetica" w:cs="Helvetica" w:hint="eastAsia"/>
          <w:b/>
          <w:bCs/>
          <w:color w:val="222222"/>
          <w:sz w:val="21"/>
          <w:szCs w:val="21"/>
        </w:rPr>
        <w:t>данных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данных</w:t>
      </w:r>
      <w:r w:rsidRPr="001E2E4D">
        <w:rPr>
          <w:rFonts w:ascii="Helvetica" w:hAnsi="Helvetica" w:cs="Helvetica"/>
          <w:b/>
          <w:bCs/>
          <w:color w:val="222222"/>
          <w:sz w:val="21"/>
          <w:szCs w:val="21"/>
        </w:rPr>
        <w:t xml:space="preserve"> Group </w:t>
      </w:r>
      <w:proofErr w:type="spellStart"/>
      <w:r w:rsidRPr="001E2E4D">
        <w:rPr>
          <w:rFonts w:ascii="Helvetica" w:hAnsi="Helvetica" w:cs="Helvetica"/>
          <w:b/>
          <w:bCs/>
          <w:color w:val="222222"/>
          <w:sz w:val="21"/>
          <w:szCs w:val="21"/>
        </w:rPr>
        <w:t>of</w:t>
      </w:r>
      <w:proofErr w:type="spellEnd"/>
      <w:r w:rsidRPr="001E2E4D">
        <w:rPr>
          <w:rFonts w:ascii="Helvetica" w:hAnsi="Helvetica" w:cs="Helvetica"/>
          <w:b/>
          <w:bCs/>
          <w:color w:val="222222"/>
          <w:sz w:val="21"/>
          <w:szCs w:val="21"/>
        </w:rPr>
        <w:t xml:space="preserve"> European </w:t>
      </w:r>
      <w:r w:rsidRPr="001E2E4D">
        <w:rPr>
          <w:rFonts w:ascii="Helvetica" w:hAnsi="Helvetica" w:cs="Helvetica" w:hint="eastAsia"/>
          <w:b/>
          <w:bCs/>
          <w:color w:val="222222"/>
          <w:sz w:val="21"/>
          <w:szCs w:val="21"/>
        </w:rPr>
        <w:t>разрабатывает</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структур</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банка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четвертичных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Брукхейвенского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Интернет</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по</w:t>
      </w:r>
      <w:r w:rsidRPr="001E2E4D">
        <w:rPr>
          <w:rFonts w:ascii="Helvetica" w:hAnsi="Helvetica" w:cs="Helvetica"/>
          <w:b/>
          <w:bCs/>
          <w:color w:val="222222"/>
          <w:sz w:val="21"/>
          <w:szCs w:val="21"/>
        </w:rPr>
        <w:t xml:space="preserve"> [Jones, 1997]. </w:t>
      </w:r>
      <w:r w:rsidRPr="001E2E4D">
        <w:rPr>
          <w:rFonts w:ascii="Helvetica" w:hAnsi="Helvetica" w:cs="Helvetica" w:hint="eastAsia"/>
          <w:b/>
          <w:bCs/>
          <w:color w:val="222222"/>
          <w:sz w:val="21"/>
          <w:szCs w:val="21"/>
        </w:rPr>
        <w:t>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сети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доступна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адресу</w:t>
      </w:r>
      <w:r w:rsidRPr="001E2E4D">
        <w:rPr>
          <w:rFonts w:ascii="Helvetica" w:hAnsi="Helvetica" w:cs="Helvetica"/>
          <w:b/>
          <w:bCs/>
          <w:color w:val="222222"/>
          <w:sz w:val="21"/>
          <w:szCs w:val="21"/>
        </w:rPr>
        <w:t>...</w:t>
      </w:r>
    </w:p>
    <w:p w14:paraId="177A5887" w14:textId="77777777" w:rsidR="001E2E4D" w:rsidRPr="001E2E4D" w:rsidRDefault="001E2E4D" w:rsidP="001E2E4D">
      <w:pPr>
        <w:rPr>
          <w:rFonts w:ascii="Helvetica" w:hAnsi="Helvetica" w:cs="Helvetica"/>
          <w:b/>
          <w:bCs/>
          <w:color w:val="222222"/>
          <w:sz w:val="21"/>
          <w:szCs w:val="21"/>
        </w:rPr>
      </w:pPr>
    </w:p>
    <w:p w14:paraId="4BA2E8EB"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lastRenderedPageBreak/>
        <w:t>Оглавление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диссертации</w:t>
      </w:r>
    </w:p>
    <w:p w14:paraId="43CE49DA"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кандидат</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биологических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наук</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Линде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Дмитрий</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Михайлович</w:t>
      </w:r>
    </w:p>
    <w:p w14:paraId="5BF3F8CD"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ВВЕДЕНИЕ</w:t>
      </w:r>
    </w:p>
    <w:p w14:paraId="399CAAB0" w14:textId="77777777" w:rsidR="001E2E4D" w:rsidRPr="001E2E4D" w:rsidRDefault="001E2E4D" w:rsidP="001E2E4D">
      <w:pPr>
        <w:rPr>
          <w:rFonts w:ascii="Helvetica" w:hAnsi="Helvetica" w:cs="Helvetica"/>
          <w:b/>
          <w:bCs/>
          <w:color w:val="222222"/>
          <w:sz w:val="21"/>
          <w:szCs w:val="21"/>
        </w:rPr>
      </w:pPr>
    </w:p>
    <w:p w14:paraId="4A4CF016"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ГЛАВА</w:t>
      </w:r>
      <w:r w:rsidRPr="001E2E4D">
        <w:rPr>
          <w:rFonts w:ascii="Helvetica" w:hAnsi="Helvetica" w:cs="Helvetica"/>
          <w:b/>
          <w:bCs/>
          <w:color w:val="222222"/>
          <w:sz w:val="21"/>
          <w:szCs w:val="21"/>
        </w:rPr>
        <w:t xml:space="preserve"> 1. </w:t>
      </w:r>
      <w:r w:rsidRPr="001E2E4D">
        <w:rPr>
          <w:rFonts w:ascii="Helvetica" w:hAnsi="Helvetica" w:cs="Helvetica" w:hint="eastAsia"/>
          <w:b/>
          <w:bCs/>
          <w:color w:val="222222"/>
          <w:sz w:val="21"/>
          <w:szCs w:val="21"/>
        </w:rPr>
        <w:t>ОБЗОР</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ЛИТЕРАТУРЫ</w:t>
      </w:r>
    </w:p>
    <w:p w14:paraId="04A36725" w14:textId="77777777" w:rsidR="001E2E4D" w:rsidRPr="001E2E4D" w:rsidRDefault="001E2E4D" w:rsidP="001E2E4D">
      <w:pPr>
        <w:rPr>
          <w:rFonts w:ascii="Helvetica" w:hAnsi="Helvetica" w:cs="Helvetica"/>
          <w:b/>
          <w:bCs/>
          <w:color w:val="222222"/>
          <w:sz w:val="21"/>
          <w:szCs w:val="21"/>
        </w:rPr>
      </w:pPr>
    </w:p>
    <w:p w14:paraId="0BB8A02E"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t xml:space="preserve">1. </w:t>
      </w:r>
      <w:r w:rsidRPr="001E2E4D">
        <w:rPr>
          <w:rFonts w:ascii="Helvetica" w:hAnsi="Helvetica" w:cs="Helvetica" w:hint="eastAsia"/>
          <w:b/>
          <w:bCs/>
          <w:color w:val="222222"/>
          <w:sz w:val="21"/>
          <w:szCs w:val="21"/>
        </w:rPr>
        <w:t>Межмолекулярное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узнавание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Определение</w:t>
      </w:r>
      <w:r w:rsidRPr="001E2E4D">
        <w:rPr>
          <w:rFonts w:ascii="Helvetica" w:hAnsi="Helvetica" w:cs="Helvetica"/>
          <w:b/>
          <w:bCs/>
          <w:color w:val="222222"/>
          <w:sz w:val="21"/>
          <w:szCs w:val="21"/>
        </w:rPr>
        <w:t xml:space="preserve">, 7 </w:t>
      </w:r>
      <w:r w:rsidRPr="001E2E4D">
        <w:rPr>
          <w:rFonts w:ascii="Helvetica" w:hAnsi="Helvetica" w:cs="Helvetica" w:hint="eastAsia"/>
          <w:b/>
          <w:bCs/>
          <w:color w:val="222222"/>
          <w:sz w:val="21"/>
          <w:szCs w:val="21"/>
        </w:rPr>
        <w:t>роль</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функции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структурообразовании</w:t>
      </w:r>
      <w:r w:rsidRPr="001E2E4D">
        <w:rPr>
          <w:rFonts w:ascii="Helvetica" w:hAnsi="Helvetica" w:cs="Helvetica"/>
          <w:b/>
          <w:bCs/>
          <w:color w:val="222222"/>
          <w:sz w:val="21"/>
          <w:szCs w:val="21"/>
        </w:rPr>
        <w:t>.</w:t>
      </w:r>
    </w:p>
    <w:p w14:paraId="44E5BEDB" w14:textId="77777777" w:rsidR="001E2E4D" w:rsidRPr="001E2E4D" w:rsidRDefault="001E2E4D" w:rsidP="001E2E4D">
      <w:pPr>
        <w:rPr>
          <w:rFonts w:ascii="Helvetica" w:hAnsi="Helvetica" w:cs="Helvetica"/>
          <w:b/>
          <w:bCs/>
          <w:color w:val="222222"/>
          <w:sz w:val="21"/>
          <w:szCs w:val="21"/>
        </w:rPr>
      </w:pPr>
    </w:p>
    <w:p w14:paraId="3CD7AF9A"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t xml:space="preserve">2. </w:t>
      </w:r>
      <w:r w:rsidRPr="001E2E4D">
        <w:rPr>
          <w:rFonts w:ascii="Helvetica" w:hAnsi="Helvetica" w:cs="Helvetica" w:hint="eastAsia"/>
          <w:b/>
          <w:bCs/>
          <w:color w:val="222222"/>
          <w:sz w:val="21"/>
          <w:szCs w:val="21"/>
        </w:rPr>
        <w:t>Норма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патология</w:t>
      </w:r>
      <w:r w:rsidRPr="001E2E4D">
        <w:rPr>
          <w:rFonts w:ascii="Helvetica" w:hAnsi="Helvetica" w:cs="Helvetica"/>
          <w:b/>
          <w:bCs/>
          <w:color w:val="222222"/>
          <w:sz w:val="21"/>
          <w:szCs w:val="21"/>
        </w:rPr>
        <w:t>.</w:t>
      </w:r>
    </w:p>
    <w:p w14:paraId="39786AD5" w14:textId="77777777" w:rsidR="001E2E4D" w:rsidRPr="001E2E4D" w:rsidRDefault="001E2E4D" w:rsidP="001E2E4D">
      <w:pPr>
        <w:rPr>
          <w:rFonts w:ascii="Helvetica" w:hAnsi="Helvetica" w:cs="Helvetica"/>
          <w:b/>
          <w:bCs/>
          <w:color w:val="222222"/>
          <w:sz w:val="21"/>
          <w:szCs w:val="21"/>
        </w:rPr>
      </w:pPr>
    </w:p>
    <w:p w14:paraId="5BA73695"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t xml:space="preserve">3. </w:t>
      </w:r>
      <w:r w:rsidRPr="001E2E4D">
        <w:rPr>
          <w:rFonts w:ascii="Helvetica" w:hAnsi="Helvetica" w:cs="Helvetica" w:hint="eastAsia"/>
          <w:b/>
          <w:bCs/>
          <w:color w:val="222222"/>
          <w:sz w:val="21"/>
          <w:szCs w:val="21"/>
        </w:rPr>
        <w:t>Типы</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межмолекулярного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узнавания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силы</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его</w:t>
      </w:r>
      <w:r w:rsidRPr="001E2E4D">
        <w:rPr>
          <w:rFonts w:ascii="Helvetica" w:hAnsi="Helvetica" w:cs="Helvetica"/>
          <w:b/>
          <w:bCs/>
          <w:color w:val="222222"/>
          <w:sz w:val="21"/>
          <w:szCs w:val="21"/>
        </w:rPr>
        <w:t xml:space="preserve"> 10 </w:t>
      </w:r>
      <w:r w:rsidRPr="001E2E4D">
        <w:rPr>
          <w:rFonts w:ascii="Helvetica" w:hAnsi="Helvetica" w:cs="Helvetica" w:hint="eastAsia"/>
          <w:b/>
          <w:bCs/>
          <w:color w:val="222222"/>
          <w:sz w:val="21"/>
          <w:szCs w:val="21"/>
        </w:rPr>
        <w:t>стабилизирующие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аффинность</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специфичность</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узнавания</w:t>
      </w:r>
      <w:r w:rsidRPr="001E2E4D">
        <w:rPr>
          <w:rFonts w:ascii="Helvetica" w:hAnsi="Helvetica" w:cs="Helvetica"/>
          <w:b/>
          <w:bCs/>
          <w:color w:val="222222"/>
          <w:sz w:val="21"/>
          <w:szCs w:val="21"/>
        </w:rPr>
        <w:t>.</w:t>
      </w:r>
    </w:p>
    <w:p w14:paraId="38E5DDBA" w14:textId="77777777" w:rsidR="001E2E4D" w:rsidRPr="001E2E4D" w:rsidRDefault="001E2E4D" w:rsidP="001E2E4D">
      <w:pPr>
        <w:rPr>
          <w:rFonts w:ascii="Helvetica" w:hAnsi="Helvetica" w:cs="Helvetica"/>
          <w:b/>
          <w:bCs/>
          <w:color w:val="222222"/>
          <w:sz w:val="21"/>
          <w:szCs w:val="21"/>
        </w:rPr>
      </w:pPr>
    </w:p>
    <w:p w14:paraId="6577FC1D"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t xml:space="preserve">4. </w:t>
      </w:r>
      <w:r w:rsidRPr="001E2E4D">
        <w:rPr>
          <w:rFonts w:ascii="Helvetica" w:hAnsi="Helvetica" w:cs="Helvetica" w:hint="eastAsia"/>
          <w:b/>
          <w:bCs/>
          <w:color w:val="222222"/>
          <w:sz w:val="21"/>
          <w:szCs w:val="21"/>
        </w:rPr>
        <w:t>Данные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рентгеноструктурного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анализа</w:t>
      </w:r>
      <w:r w:rsidRPr="001E2E4D">
        <w:rPr>
          <w:rFonts w:ascii="Helvetica" w:hAnsi="Helvetica" w:cs="Helvetica"/>
          <w:b/>
          <w:bCs/>
          <w:color w:val="222222"/>
          <w:sz w:val="21"/>
          <w:szCs w:val="21"/>
        </w:rPr>
        <w:t xml:space="preserve"> 2 4 </w:t>
      </w:r>
      <w:r w:rsidRPr="001E2E4D">
        <w:rPr>
          <w:rFonts w:ascii="Helvetica" w:hAnsi="Helvetica" w:cs="Helvetica" w:hint="eastAsia"/>
          <w:b/>
          <w:bCs/>
          <w:color w:val="222222"/>
          <w:sz w:val="21"/>
          <w:szCs w:val="21"/>
        </w:rPr>
        <w:t>белковых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молекул</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Внутри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межмолекулярное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узнавание</w:t>
      </w:r>
      <w:r w:rsidRPr="001E2E4D">
        <w:rPr>
          <w:rFonts w:ascii="Helvetica" w:hAnsi="Helvetica" w:cs="Helvetica"/>
          <w:b/>
          <w:bCs/>
          <w:color w:val="222222"/>
          <w:sz w:val="21"/>
          <w:szCs w:val="21"/>
        </w:rPr>
        <w:t>.</w:t>
      </w:r>
    </w:p>
    <w:p w14:paraId="470FD2AE" w14:textId="77777777" w:rsidR="001E2E4D" w:rsidRPr="001E2E4D" w:rsidRDefault="001E2E4D" w:rsidP="001E2E4D">
      <w:pPr>
        <w:rPr>
          <w:rFonts w:ascii="Helvetica" w:hAnsi="Helvetica" w:cs="Helvetica"/>
          <w:b/>
          <w:bCs/>
          <w:color w:val="222222"/>
          <w:sz w:val="21"/>
          <w:szCs w:val="21"/>
        </w:rPr>
      </w:pPr>
    </w:p>
    <w:p w14:paraId="45123780"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t xml:space="preserve">5. </w:t>
      </w:r>
      <w:r w:rsidRPr="001E2E4D">
        <w:rPr>
          <w:rFonts w:ascii="Helvetica" w:hAnsi="Helvetica" w:cs="Helvetica" w:hint="eastAsia"/>
          <w:b/>
          <w:bCs/>
          <w:color w:val="222222"/>
          <w:sz w:val="21"/>
          <w:szCs w:val="21"/>
        </w:rPr>
        <w:t>Концепция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существовании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общего</w:t>
      </w:r>
      <w:r w:rsidRPr="001E2E4D">
        <w:rPr>
          <w:rFonts w:ascii="Helvetica" w:hAnsi="Helvetica" w:cs="Helvetica"/>
          <w:b/>
          <w:bCs/>
          <w:color w:val="222222"/>
          <w:sz w:val="21"/>
          <w:szCs w:val="21"/>
        </w:rPr>
        <w:t xml:space="preserve"> 34 </w:t>
      </w:r>
      <w:r w:rsidRPr="001E2E4D">
        <w:rPr>
          <w:rFonts w:ascii="Helvetica" w:hAnsi="Helvetica" w:cs="Helvetica" w:hint="eastAsia"/>
          <w:b/>
          <w:bCs/>
          <w:color w:val="222222"/>
          <w:sz w:val="21"/>
          <w:szCs w:val="21"/>
        </w:rPr>
        <w:t>стереохимического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генетического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кода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Меклера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гипотеза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комплементарности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пептидов</w:t>
      </w:r>
      <w:r w:rsidRPr="001E2E4D">
        <w:rPr>
          <w:rFonts w:ascii="Helvetica" w:hAnsi="Helvetica" w:cs="Helvetica"/>
          <w:b/>
          <w:bCs/>
          <w:color w:val="222222"/>
          <w:sz w:val="21"/>
          <w:szCs w:val="21"/>
        </w:rPr>
        <w:t>.</w:t>
      </w:r>
    </w:p>
    <w:p w14:paraId="66E7FE9E" w14:textId="77777777" w:rsidR="001E2E4D" w:rsidRPr="001E2E4D" w:rsidRDefault="001E2E4D" w:rsidP="001E2E4D">
      <w:pPr>
        <w:rPr>
          <w:rFonts w:ascii="Helvetica" w:hAnsi="Helvetica" w:cs="Helvetica"/>
          <w:b/>
          <w:bCs/>
          <w:color w:val="222222"/>
          <w:sz w:val="21"/>
          <w:szCs w:val="21"/>
        </w:rPr>
      </w:pPr>
    </w:p>
    <w:p w14:paraId="6D1FDA6C"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t xml:space="preserve">6. </w:t>
      </w:r>
      <w:r w:rsidRPr="001E2E4D">
        <w:rPr>
          <w:rFonts w:ascii="Helvetica" w:hAnsi="Helvetica" w:cs="Helvetica" w:hint="eastAsia"/>
          <w:b/>
          <w:bCs/>
          <w:color w:val="222222"/>
          <w:sz w:val="21"/>
          <w:szCs w:val="21"/>
        </w:rPr>
        <w:t>Ресурсы</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компьютерной</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сети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Интернет</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по</w:t>
      </w:r>
      <w:r w:rsidRPr="001E2E4D">
        <w:rPr>
          <w:rFonts w:ascii="Helvetica" w:hAnsi="Helvetica" w:cs="Helvetica"/>
          <w:b/>
          <w:bCs/>
          <w:color w:val="222222"/>
          <w:sz w:val="21"/>
          <w:szCs w:val="21"/>
        </w:rPr>
        <w:t xml:space="preserve"> 4 6 </w:t>
      </w:r>
      <w:r w:rsidRPr="001E2E4D">
        <w:rPr>
          <w:rFonts w:ascii="Helvetica" w:hAnsi="Helvetica" w:cs="Helvetica" w:hint="eastAsia"/>
          <w:b/>
          <w:bCs/>
          <w:color w:val="222222"/>
          <w:sz w:val="21"/>
          <w:szCs w:val="21"/>
        </w:rPr>
        <w:t>молекулярному</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узнаванию</w:t>
      </w:r>
      <w:r w:rsidRPr="001E2E4D">
        <w:rPr>
          <w:rFonts w:ascii="Helvetica" w:hAnsi="Helvetica" w:cs="Helvetica"/>
          <w:b/>
          <w:bCs/>
          <w:color w:val="222222"/>
          <w:sz w:val="21"/>
          <w:szCs w:val="21"/>
        </w:rPr>
        <w:t>.</w:t>
      </w:r>
    </w:p>
    <w:p w14:paraId="7A0B5811" w14:textId="77777777" w:rsidR="001E2E4D" w:rsidRPr="001E2E4D" w:rsidRDefault="001E2E4D" w:rsidP="001E2E4D">
      <w:pPr>
        <w:rPr>
          <w:rFonts w:ascii="Helvetica" w:hAnsi="Helvetica" w:cs="Helvetica"/>
          <w:b/>
          <w:bCs/>
          <w:color w:val="222222"/>
          <w:sz w:val="21"/>
          <w:szCs w:val="21"/>
        </w:rPr>
      </w:pPr>
    </w:p>
    <w:p w14:paraId="203E87AD"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ГЛАВА</w:t>
      </w:r>
      <w:r w:rsidRPr="001E2E4D">
        <w:rPr>
          <w:rFonts w:ascii="Helvetica" w:hAnsi="Helvetica" w:cs="Helvetica"/>
          <w:b/>
          <w:bCs/>
          <w:color w:val="222222"/>
          <w:sz w:val="21"/>
          <w:szCs w:val="21"/>
        </w:rPr>
        <w:t xml:space="preserve"> 2. </w:t>
      </w:r>
      <w:r w:rsidRPr="001E2E4D">
        <w:rPr>
          <w:rFonts w:ascii="Helvetica" w:hAnsi="Helvetica" w:cs="Helvetica" w:hint="eastAsia"/>
          <w:b/>
          <w:bCs/>
          <w:color w:val="222222"/>
          <w:sz w:val="21"/>
          <w:szCs w:val="21"/>
        </w:rPr>
        <w:t>МАТЕРИАЛЫ</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МЕТОДЫ</w:t>
      </w:r>
    </w:p>
    <w:p w14:paraId="19E7C94C" w14:textId="77777777" w:rsidR="001E2E4D" w:rsidRPr="001E2E4D" w:rsidRDefault="001E2E4D" w:rsidP="001E2E4D">
      <w:pPr>
        <w:rPr>
          <w:rFonts w:ascii="Helvetica" w:hAnsi="Helvetica" w:cs="Helvetica"/>
          <w:b/>
          <w:bCs/>
          <w:color w:val="222222"/>
          <w:sz w:val="21"/>
          <w:szCs w:val="21"/>
        </w:rPr>
      </w:pPr>
    </w:p>
    <w:p w14:paraId="6C222D17"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t xml:space="preserve">1. </w:t>
      </w:r>
      <w:r w:rsidRPr="001E2E4D">
        <w:rPr>
          <w:rFonts w:ascii="Helvetica" w:hAnsi="Helvetica" w:cs="Helvetica" w:hint="eastAsia"/>
          <w:b/>
          <w:bCs/>
          <w:color w:val="222222"/>
          <w:sz w:val="21"/>
          <w:szCs w:val="21"/>
        </w:rPr>
        <w:t>Описание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выборки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контактов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для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негомологичных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белковых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комплексов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из</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Брукхейвенского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банка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данных</w:t>
      </w:r>
    </w:p>
    <w:p w14:paraId="7628CC4E" w14:textId="77777777" w:rsidR="001E2E4D" w:rsidRPr="001E2E4D" w:rsidRDefault="001E2E4D" w:rsidP="001E2E4D">
      <w:pPr>
        <w:rPr>
          <w:rFonts w:ascii="Helvetica" w:hAnsi="Helvetica" w:cs="Helvetica"/>
          <w:b/>
          <w:bCs/>
          <w:color w:val="222222"/>
          <w:sz w:val="21"/>
          <w:szCs w:val="21"/>
        </w:rPr>
      </w:pPr>
    </w:p>
    <w:p w14:paraId="1632BD68"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lastRenderedPageBreak/>
        <w:t xml:space="preserve">2. </w:t>
      </w:r>
      <w:r w:rsidRPr="001E2E4D">
        <w:rPr>
          <w:rFonts w:ascii="Helvetica" w:hAnsi="Helvetica" w:cs="Helvetica" w:hint="eastAsia"/>
          <w:b/>
          <w:bCs/>
          <w:color w:val="222222"/>
          <w:sz w:val="21"/>
          <w:szCs w:val="21"/>
        </w:rPr>
        <w:t>Создание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реляционной</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базы</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данных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для</w:t>
      </w:r>
      <w:r w:rsidRPr="001E2E4D">
        <w:rPr>
          <w:rFonts w:ascii="Helvetica" w:hAnsi="Helvetica" w:cs="Helvetica"/>
          <w:b/>
          <w:bCs/>
          <w:color w:val="222222"/>
          <w:sz w:val="21"/>
          <w:szCs w:val="21"/>
        </w:rPr>
        <w:t xml:space="preserve"> 61 </w:t>
      </w:r>
      <w:r w:rsidRPr="001E2E4D">
        <w:rPr>
          <w:rFonts w:ascii="Helvetica" w:hAnsi="Helvetica" w:cs="Helvetica" w:hint="eastAsia"/>
          <w:b/>
          <w:bCs/>
          <w:color w:val="222222"/>
          <w:sz w:val="21"/>
          <w:szCs w:val="21"/>
        </w:rPr>
        <w:t>изучения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контактных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участков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белках</w:t>
      </w:r>
      <w:r w:rsidRPr="001E2E4D">
        <w:rPr>
          <w:rFonts w:ascii="Helvetica" w:hAnsi="Helvetica" w:cs="Helvetica"/>
          <w:b/>
          <w:bCs/>
          <w:color w:val="222222"/>
          <w:sz w:val="21"/>
          <w:szCs w:val="21"/>
        </w:rPr>
        <w:t>.</w:t>
      </w:r>
    </w:p>
    <w:p w14:paraId="3398F601" w14:textId="77777777" w:rsidR="001E2E4D" w:rsidRPr="001E2E4D" w:rsidRDefault="001E2E4D" w:rsidP="001E2E4D">
      <w:pPr>
        <w:rPr>
          <w:rFonts w:ascii="Helvetica" w:hAnsi="Helvetica" w:cs="Helvetica"/>
          <w:b/>
          <w:bCs/>
          <w:color w:val="222222"/>
          <w:sz w:val="21"/>
          <w:szCs w:val="21"/>
        </w:rPr>
      </w:pPr>
    </w:p>
    <w:p w14:paraId="0E22592F"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t xml:space="preserve">3. </w:t>
      </w:r>
      <w:r w:rsidRPr="001E2E4D">
        <w:rPr>
          <w:rFonts w:ascii="Helvetica" w:hAnsi="Helvetica" w:cs="Helvetica" w:hint="eastAsia"/>
          <w:b/>
          <w:bCs/>
          <w:color w:val="222222"/>
          <w:sz w:val="21"/>
          <w:szCs w:val="21"/>
        </w:rPr>
        <w:t>Тестирование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работы</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программного</w:t>
      </w:r>
      <w:r w:rsidRPr="001E2E4D">
        <w:rPr>
          <w:rFonts w:ascii="Helvetica" w:hAnsi="Helvetica" w:cs="Helvetica"/>
          <w:b/>
          <w:bCs/>
          <w:color w:val="222222"/>
          <w:sz w:val="21"/>
          <w:szCs w:val="21"/>
        </w:rPr>
        <w:t xml:space="preserve"> 7 0 </w:t>
      </w:r>
      <w:r w:rsidRPr="001E2E4D">
        <w:rPr>
          <w:rFonts w:ascii="Helvetica" w:hAnsi="Helvetica" w:cs="Helvetica" w:hint="eastAsia"/>
          <w:b/>
          <w:bCs/>
          <w:color w:val="222222"/>
          <w:sz w:val="21"/>
          <w:szCs w:val="21"/>
        </w:rPr>
        <w:t>обеспечения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на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примере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молекулы</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лизоцима</w:t>
      </w:r>
      <w:r w:rsidRPr="001E2E4D">
        <w:rPr>
          <w:rFonts w:ascii="Helvetica" w:hAnsi="Helvetica" w:cs="Helvetica"/>
          <w:b/>
          <w:bCs/>
          <w:color w:val="222222"/>
          <w:sz w:val="21"/>
          <w:szCs w:val="21"/>
        </w:rPr>
        <w:t>.</w:t>
      </w:r>
    </w:p>
    <w:p w14:paraId="56C42B3A" w14:textId="77777777" w:rsidR="001E2E4D" w:rsidRPr="001E2E4D" w:rsidRDefault="001E2E4D" w:rsidP="001E2E4D">
      <w:pPr>
        <w:rPr>
          <w:rFonts w:ascii="Helvetica" w:hAnsi="Helvetica" w:cs="Helvetica"/>
          <w:b/>
          <w:bCs/>
          <w:color w:val="222222"/>
          <w:sz w:val="21"/>
          <w:szCs w:val="21"/>
        </w:rPr>
      </w:pPr>
    </w:p>
    <w:p w14:paraId="3EBB3107"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hint="eastAsia"/>
          <w:b/>
          <w:bCs/>
          <w:color w:val="222222"/>
          <w:sz w:val="21"/>
          <w:szCs w:val="21"/>
        </w:rPr>
        <w:t>ГЛАВА</w:t>
      </w:r>
      <w:r w:rsidRPr="001E2E4D">
        <w:rPr>
          <w:rFonts w:ascii="Helvetica" w:hAnsi="Helvetica" w:cs="Helvetica"/>
          <w:b/>
          <w:bCs/>
          <w:color w:val="222222"/>
          <w:sz w:val="21"/>
          <w:szCs w:val="21"/>
        </w:rPr>
        <w:t xml:space="preserve"> 3. </w:t>
      </w:r>
      <w:r w:rsidRPr="001E2E4D">
        <w:rPr>
          <w:rFonts w:ascii="Helvetica" w:hAnsi="Helvetica" w:cs="Helvetica" w:hint="eastAsia"/>
          <w:b/>
          <w:bCs/>
          <w:color w:val="222222"/>
          <w:sz w:val="21"/>
          <w:szCs w:val="21"/>
        </w:rPr>
        <w:t>РЕЗУЛЬТАТЫ</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ОБСУЖДЕНИЕ</w:t>
      </w:r>
    </w:p>
    <w:p w14:paraId="2E54B508" w14:textId="77777777" w:rsidR="001E2E4D" w:rsidRPr="001E2E4D" w:rsidRDefault="001E2E4D" w:rsidP="001E2E4D">
      <w:pPr>
        <w:rPr>
          <w:rFonts w:ascii="Helvetica" w:hAnsi="Helvetica" w:cs="Helvetica"/>
          <w:b/>
          <w:bCs/>
          <w:color w:val="222222"/>
          <w:sz w:val="21"/>
          <w:szCs w:val="21"/>
        </w:rPr>
      </w:pPr>
    </w:p>
    <w:p w14:paraId="02B1C56F"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t xml:space="preserve">1. </w:t>
      </w:r>
      <w:r w:rsidRPr="001E2E4D">
        <w:rPr>
          <w:rFonts w:ascii="Helvetica" w:hAnsi="Helvetica" w:cs="Helvetica" w:hint="eastAsia"/>
          <w:b/>
          <w:bCs/>
          <w:color w:val="222222"/>
          <w:sz w:val="21"/>
          <w:szCs w:val="21"/>
        </w:rPr>
        <w:t>Анализ</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аминокислотного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состава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контактных</w:t>
      </w:r>
      <w:r w:rsidRPr="001E2E4D">
        <w:rPr>
          <w:rFonts w:ascii="Helvetica" w:hAnsi="Helvetica" w:cs="Helvetica"/>
          <w:b/>
          <w:bCs/>
          <w:color w:val="222222"/>
          <w:sz w:val="21"/>
          <w:szCs w:val="21"/>
        </w:rPr>
        <w:t xml:space="preserve"> 75 </w:t>
      </w:r>
      <w:r w:rsidRPr="001E2E4D">
        <w:rPr>
          <w:rFonts w:ascii="Helvetica" w:hAnsi="Helvetica" w:cs="Helvetica" w:hint="eastAsia"/>
          <w:b/>
          <w:bCs/>
          <w:color w:val="222222"/>
          <w:sz w:val="21"/>
          <w:szCs w:val="21"/>
        </w:rPr>
        <w:t>областей</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белков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исследуемой</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выборки</w:t>
      </w:r>
      <w:r w:rsidRPr="001E2E4D">
        <w:rPr>
          <w:rFonts w:ascii="Helvetica" w:hAnsi="Helvetica" w:cs="Helvetica"/>
          <w:b/>
          <w:bCs/>
          <w:color w:val="222222"/>
          <w:sz w:val="21"/>
          <w:szCs w:val="21"/>
        </w:rPr>
        <w:t>.</w:t>
      </w:r>
    </w:p>
    <w:p w14:paraId="78EFD869" w14:textId="77777777" w:rsidR="001E2E4D" w:rsidRPr="001E2E4D" w:rsidRDefault="001E2E4D" w:rsidP="001E2E4D">
      <w:pPr>
        <w:rPr>
          <w:rFonts w:ascii="Helvetica" w:hAnsi="Helvetica" w:cs="Helvetica"/>
          <w:b/>
          <w:bCs/>
          <w:color w:val="222222"/>
          <w:sz w:val="21"/>
          <w:szCs w:val="21"/>
        </w:rPr>
      </w:pPr>
    </w:p>
    <w:p w14:paraId="244E30FB"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t xml:space="preserve">2. </w:t>
      </w:r>
      <w:r w:rsidRPr="001E2E4D">
        <w:rPr>
          <w:rFonts w:ascii="Helvetica" w:hAnsi="Helvetica" w:cs="Helvetica" w:hint="eastAsia"/>
          <w:b/>
          <w:bCs/>
          <w:color w:val="222222"/>
          <w:sz w:val="21"/>
          <w:szCs w:val="21"/>
        </w:rPr>
        <w:t>Распределение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пар</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аминокислотных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остатков</w:t>
      </w:r>
      <w:r w:rsidRPr="001E2E4D">
        <w:rPr>
          <w:rFonts w:ascii="Helvetica" w:hAnsi="Helvetica" w:cs="Helvetica"/>
          <w:b/>
          <w:bCs/>
          <w:color w:val="222222"/>
          <w:sz w:val="21"/>
          <w:szCs w:val="21"/>
        </w:rPr>
        <w:t xml:space="preserve"> 83 </w:t>
      </w:r>
      <w:r w:rsidRPr="001E2E4D">
        <w:rPr>
          <w:rFonts w:ascii="Helvetica" w:hAnsi="Helvetica" w:cs="Helvetica" w:hint="eastAsia"/>
          <w:b/>
          <w:bCs/>
          <w:color w:val="222222"/>
          <w:sz w:val="21"/>
          <w:szCs w:val="21"/>
        </w:rPr>
        <w:t>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контактах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белковых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комплексов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Анализ</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физико</w:t>
      </w:r>
      <w:r w:rsidRPr="001E2E4D">
        <w:rPr>
          <w:rFonts w:ascii="Helvetica" w:hAnsi="Helvetica" w:cs="Helvetica"/>
          <w:b/>
          <w:bCs/>
          <w:color w:val="222222"/>
          <w:sz w:val="21"/>
          <w:szCs w:val="21"/>
        </w:rPr>
        <w:t>-</w:t>
      </w:r>
      <w:r w:rsidRPr="001E2E4D">
        <w:rPr>
          <w:rFonts w:ascii="Helvetica" w:hAnsi="Helvetica" w:cs="Helvetica" w:hint="eastAsia"/>
          <w:b/>
          <w:bCs/>
          <w:color w:val="222222"/>
          <w:sz w:val="21"/>
          <w:szCs w:val="21"/>
        </w:rPr>
        <w:t>химических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свойств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аминокислотных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остатков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межбелковом</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взаимодействии</w:t>
      </w:r>
      <w:r w:rsidRPr="001E2E4D">
        <w:rPr>
          <w:rFonts w:ascii="Helvetica" w:hAnsi="Helvetica" w:cs="Helvetica"/>
          <w:b/>
          <w:bCs/>
          <w:color w:val="222222"/>
          <w:sz w:val="21"/>
          <w:szCs w:val="21"/>
        </w:rPr>
        <w:t>.</w:t>
      </w:r>
    </w:p>
    <w:p w14:paraId="66B9C8E6" w14:textId="77777777" w:rsidR="001E2E4D" w:rsidRPr="001E2E4D" w:rsidRDefault="001E2E4D" w:rsidP="001E2E4D">
      <w:pPr>
        <w:rPr>
          <w:rFonts w:ascii="Helvetica" w:hAnsi="Helvetica" w:cs="Helvetica"/>
          <w:b/>
          <w:bCs/>
          <w:color w:val="222222"/>
          <w:sz w:val="21"/>
          <w:szCs w:val="21"/>
        </w:rPr>
      </w:pPr>
    </w:p>
    <w:p w14:paraId="005D16D8"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t xml:space="preserve">3. </w:t>
      </w:r>
      <w:r w:rsidRPr="001E2E4D">
        <w:rPr>
          <w:rFonts w:ascii="Helvetica" w:hAnsi="Helvetica" w:cs="Helvetica" w:hint="eastAsia"/>
          <w:b/>
          <w:bCs/>
          <w:color w:val="222222"/>
          <w:sz w:val="21"/>
          <w:szCs w:val="21"/>
        </w:rPr>
        <w:t>Сравнительный</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анализ</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пар</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аминокислот</w:t>
      </w:r>
      <w:r w:rsidRPr="001E2E4D">
        <w:rPr>
          <w:rFonts w:ascii="Helvetica" w:hAnsi="Helvetica" w:cs="Helvetica"/>
          <w:b/>
          <w:bCs/>
          <w:color w:val="222222"/>
          <w:sz w:val="21"/>
          <w:szCs w:val="21"/>
        </w:rPr>
        <w:t xml:space="preserve">, 86 </w:t>
      </w:r>
      <w:r w:rsidRPr="001E2E4D">
        <w:rPr>
          <w:rFonts w:ascii="Helvetica" w:hAnsi="Helvetica" w:cs="Helvetica" w:hint="eastAsia"/>
          <w:b/>
          <w:bCs/>
          <w:color w:val="222222"/>
          <w:sz w:val="21"/>
          <w:szCs w:val="21"/>
        </w:rPr>
        <w:t>встречающихся</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межмолекулярных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внутримолекулярных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контактах</w:t>
      </w:r>
      <w:r w:rsidRPr="001E2E4D">
        <w:rPr>
          <w:rFonts w:ascii="Helvetica" w:hAnsi="Helvetica" w:cs="Helvetica"/>
          <w:b/>
          <w:bCs/>
          <w:color w:val="222222"/>
          <w:sz w:val="21"/>
          <w:szCs w:val="21"/>
        </w:rPr>
        <w:t>.</w:t>
      </w:r>
    </w:p>
    <w:p w14:paraId="0E42168B" w14:textId="77777777" w:rsidR="001E2E4D" w:rsidRPr="001E2E4D" w:rsidRDefault="001E2E4D" w:rsidP="001E2E4D">
      <w:pPr>
        <w:rPr>
          <w:rFonts w:ascii="Helvetica" w:hAnsi="Helvetica" w:cs="Helvetica"/>
          <w:b/>
          <w:bCs/>
          <w:color w:val="222222"/>
          <w:sz w:val="21"/>
          <w:szCs w:val="21"/>
        </w:rPr>
      </w:pPr>
    </w:p>
    <w:p w14:paraId="18677D36"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t xml:space="preserve">4. </w:t>
      </w:r>
      <w:r w:rsidRPr="001E2E4D">
        <w:rPr>
          <w:rFonts w:ascii="Helvetica" w:hAnsi="Helvetica" w:cs="Helvetica" w:hint="eastAsia"/>
          <w:b/>
          <w:bCs/>
          <w:color w:val="222222"/>
          <w:sz w:val="21"/>
          <w:szCs w:val="21"/>
        </w:rPr>
        <w:t>Сравнение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наблюдаемых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частот</w:t>
      </w:r>
      <w:r w:rsidRPr="001E2E4D">
        <w:rPr>
          <w:rFonts w:ascii="Helvetica" w:hAnsi="Helvetica" w:cs="Helvetica"/>
          <w:b/>
          <w:bCs/>
          <w:color w:val="222222"/>
          <w:sz w:val="21"/>
          <w:szCs w:val="21"/>
        </w:rPr>
        <w:t xml:space="preserve"> 92 </w:t>
      </w:r>
      <w:r w:rsidRPr="001E2E4D">
        <w:rPr>
          <w:rFonts w:ascii="Helvetica" w:hAnsi="Helvetica" w:cs="Helvetica" w:hint="eastAsia"/>
          <w:b/>
          <w:bCs/>
          <w:color w:val="222222"/>
          <w:sz w:val="21"/>
          <w:szCs w:val="21"/>
        </w:rPr>
        <w:t>встречаемости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пар</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аминокислотных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остатков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контактах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ожидаемыми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на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основе</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гипотез</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кодах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комплементарности</w:t>
      </w:r>
      <w:r w:rsidRPr="001E2E4D">
        <w:rPr>
          <w:rFonts w:ascii="Helvetica" w:hAnsi="Helvetica" w:cs="Helvetica"/>
          <w:b/>
          <w:bCs/>
          <w:color w:val="222222"/>
          <w:sz w:val="21"/>
          <w:szCs w:val="21"/>
        </w:rPr>
        <w:t>.</w:t>
      </w:r>
    </w:p>
    <w:p w14:paraId="553B30A0" w14:textId="77777777" w:rsidR="001E2E4D" w:rsidRPr="001E2E4D" w:rsidRDefault="001E2E4D" w:rsidP="001E2E4D">
      <w:pPr>
        <w:rPr>
          <w:rFonts w:ascii="Helvetica" w:hAnsi="Helvetica" w:cs="Helvetica"/>
          <w:b/>
          <w:bCs/>
          <w:color w:val="222222"/>
          <w:sz w:val="21"/>
          <w:szCs w:val="21"/>
        </w:rPr>
      </w:pPr>
    </w:p>
    <w:p w14:paraId="5AC55C5F"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t xml:space="preserve">5. </w:t>
      </w:r>
      <w:r w:rsidRPr="001E2E4D">
        <w:rPr>
          <w:rFonts w:ascii="Helvetica" w:hAnsi="Helvetica" w:cs="Helvetica" w:hint="eastAsia"/>
          <w:b/>
          <w:bCs/>
          <w:color w:val="222222"/>
          <w:sz w:val="21"/>
          <w:szCs w:val="21"/>
        </w:rPr>
        <w:t>Анализ</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наблюдаемого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белках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минимального</w:t>
      </w:r>
      <w:r w:rsidRPr="001E2E4D">
        <w:rPr>
          <w:rFonts w:ascii="Helvetica" w:hAnsi="Helvetica" w:cs="Helvetica"/>
          <w:b/>
          <w:bCs/>
          <w:color w:val="222222"/>
          <w:sz w:val="21"/>
          <w:szCs w:val="21"/>
        </w:rPr>
        <w:t xml:space="preserve"> 92 </w:t>
      </w:r>
      <w:r w:rsidRPr="001E2E4D">
        <w:rPr>
          <w:rFonts w:ascii="Helvetica" w:hAnsi="Helvetica" w:cs="Helvetica" w:hint="eastAsia"/>
          <w:b/>
          <w:bCs/>
          <w:color w:val="222222"/>
          <w:sz w:val="21"/>
          <w:szCs w:val="21"/>
        </w:rPr>
        <w:t>числа</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контактов</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определяющего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стереоспецифичность</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межмолекулярного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узнавания</w:t>
      </w:r>
      <w:r w:rsidRPr="001E2E4D">
        <w:rPr>
          <w:rFonts w:ascii="Helvetica" w:hAnsi="Helvetica" w:cs="Helvetica"/>
          <w:b/>
          <w:bCs/>
          <w:color w:val="222222"/>
          <w:sz w:val="21"/>
          <w:szCs w:val="21"/>
        </w:rPr>
        <w:t>.</w:t>
      </w:r>
    </w:p>
    <w:p w14:paraId="60758A4B" w14:textId="77777777" w:rsidR="001E2E4D" w:rsidRPr="001E2E4D" w:rsidRDefault="001E2E4D" w:rsidP="001E2E4D">
      <w:pPr>
        <w:rPr>
          <w:rFonts w:ascii="Helvetica" w:hAnsi="Helvetica" w:cs="Helvetica"/>
          <w:b/>
          <w:bCs/>
          <w:color w:val="222222"/>
          <w:sz w:val="21"/>
          <w:szCs w:val="21"/>
        </w:rPr>
      </w:pPr>
    </w:p>
    <w:p w14:paraId="18473AA9" w14:textId="77777777" w:rsidR="001E2E4D" w:rsidRPr="001E2E4D" w:rsidRDefault="001E2E4D" w:rsidP="001E2E4D">
      <w:pPr>
        <w:rPr>
          <w:rFonts w:ascii="Helvetica" w:hAnsi="Helvetica" w:cs="Helvetica"/>
          <w:b/>
          <w:bCs/>
          <w:color w:val="222222"/>
          <w:sz w:val="21"/>
          <w:szCs w:val="21"/>
        </w:rPr>
      </w:pPr>
      <w:r w:rsidRPr="001E2E4D">
        <w:rPr>
          <w:rFonts w:ascii="Helvetica" w:hAnsi="Helvetica" w:cs="Helvetica"/>
          <w:b/>
          <w:bCs/>
          <w:color w:val="222222"/>
          <w:sz w:val="21"/>
          <w:szCs w:val="21"/>
        </w:rPr>
        <w:t xml:space="preserve">6. </w:t>
      </w:r>
      <w:r w:rsidRPr="001E2E4D">
        <w:rPr>
          <w:rFonts w:ascii="Helvetica" w:hAnsi="Helvetica" w:cs="Helvetica" w:hint="eastAsia"/>
          <w:b/>
          <w:bCs/>
          <w:color w:val="222222"/>
          <w:sz w:val="21"/>
          <w:szCs w:val="21"/>
        </w:rPr>
        <w:t>Поиск</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универсального</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кода</w:t>
      </w:r>
      <w:r w:rsidRPr="001E2E4D">
        <w:rPr>
          <w:rFonts w:ascii="Helvetica" w:hAnsi="Helvetica" w:cs="Helvetica"/>
          <w:b/>
          <w:bCs/>
          <w:color w:val="222222"/>
          <w:sz w:val="21"/>
          <w:szCs w:val="21"/>
        </w:rPr>
        <w:t xml:space="preserve"> 96 </w:t>
      </w:r>
      <w:r w:rsidRPr="001E2E4D">
        <w:rPr>
          <w:rFonts w:ascii="Helvetica" w:hAnsi="Helvetica" w:cs="Helvetica" w:hint="eastAsia"/>
          <w:b/>
          <w:bCs/>
          <w:color w:val="222222"/>
          <w:sz w:val="21"/>
          <w:szCs w:val="21"/>
        </w:rPr>
        <w:t>комплементарности</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аминокислотных</w:t>
      </w:r>
      <w:r w:rsidRPr="001E2E4D">
        <w:rPr>
          <w:rFonts w:ascii="Helvetica" w:hAnsi="Helvetica" w:cs="Helvetica"/>
          <w:b/>
          <w:bCs/>
          <w:color w:val="222222"/>
          <w:sz w:val="21"/>
          <w:szCs w:val="21"/>
        </w:rPr>
        <w:t xml:space="preserve"> </w:t>
      </w:r>
      <w:r w:rsidRPr="001E2E4D">
        <w:rPr>
          <w:rFonts w:ascii="Helvetica" w:hAnsi="Helvetica" w:cs="Helvetica" w:hint="eastAsia"/>
          <w:b/>
          <w:bCs/>
          <w:color w:val="222222"/>
          <w:sz w:val="21"/>
          <w:szCs w:val="21"/>
        </w:rPr>
        <w:t>остатков</w:t>
      </w:r>
      <w:r w:rsidRPr="001E2E4D">
        <w:rPr>
          <w:rFonts w:ascii="Helvetica" w:hAnsi="Helvetica" w:cs="Helvetica"/>
          <w:b/>
          <w:bCs/>
          <w:color w:val="222222"/>
          <w:sz w:val="21"/>
          <w:szCs w:val="21"/>
        </w:rPr>
        <w:t>.</w:t>
      </w:r>
    </w:p>
    <w:p w14:paraId="7FA22FF2" w14:textId="77777777" w:rsidR="001E2E4D" w:rsidRPr="001E2E4D" w:rsidRDefault="001E2E4D" w:rsidP="001E2E4D">
      <w:pPr>
        <w:rPr>
          <w:rFonts w:ascii="Helvetica" w:hAnsi="Helvetica" w:cs="Helvetica"/>
          <w:b/>
          <w:bCs/>
          <w:color w:val="222222"/>
          <w:sz w:val="21"/>
          <w:szCs w:val="21"/>
        </w:rPr>
      </w:pPr>
    </w:p>
    <w:p w14:paraId="109CC004" w14:textId="0C164CDB" w:rsidR="00484EB4" w:rsidRPr="001E2E4D" w:rsidRDefault="001E2E4D" w:rsidP="001E2E4D">
      <w:r w:rsidRPr="001E2E4D">
        <w:rPr>
          <w:rFonts w:ascii="Helvetica" w:hAnsi="Helvetica" w:cs="Helvetica" w:hint="eastAsia"/>
          <w:b/>
          <w:bCs/>
          <w:color w:val="222222"/>
          <w:sz w:val="21"/>
          <w:szCs w:val="21"/>
        </w:rPr>
        <w:t>ВЫВОДЫ</w:t>
      </w:r>
    </w:p>
    <w:sectPr w:rsidR="00484EB4" w:rsidRPr="001E2E4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2393" w14:textId="77777777" w:rsidR="000B7121" w:rsidRDefault="000B7121">
      <w:pPr>
        <w:spacing w:after="0" w:line="240" w:lineRule="auto"/>
      </w:pPr>
      <w:r>
        <w:separator/>
      </w:r>
    </w:p>
  </w:endnote>
  <w:endnote w:type="continuationSeparator" w:id="0">
    <w:p w14:paraId="087325B7" w14:textId="77777777" w:rsidR="000B7121" w:rsidRDefault="000B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FAC7" w14:textId="77777777" w:rsidR="000B7121" w:rsidRDefault="000B7121"/>
    <w:p w14:paraId="735A8A58" w14:textId="77777777" w:rsidR="000B7121" w:rsidRDefault="000B7121"/>
    <w:p w14:paraId="737A51F2" w14:textId="77777777" w:rsidR="000B7121" w:rsidRDefault="000B7121"/>
    <w:p w14:paraId="36A6940C" w14:textId="77777777" w:rsidR="000B7121" w:rsidRDefault="000B7121"/>
    <w:p w14:paraId="2F8A4FD3" w14:textId="77777777" w:rsidR="000B7121" w:rsidRDefault="000B7121"/>
    <w:p w14:paraId="682525B8" w14:textId="77777777" w:rsidR="000B7121" w:rsidRDefault="000B7121"/>
    <w:p w14:paraId="7424FC67" w14:textId="77777777" w:rsidR="000B7121" w:rsidRDefault="000B71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E4E097" wp14:editId="7688F6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A9EBD" w14:textId="77777777" w:rsidR="000B7121" w:rsidRDefault="000B71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E4E0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3A9EBD" w14:textId="77777777" w:rsidR="000B7121" w:rsidRDefault="000B71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F3DF39" w14:textId="77777777" w:rsidR="000B7121" w:rsidRDefault="000B7121"/>
    <w:p w14:paraId="2BC76573" w14:textId="77777777" w:rsidR="000B7121" w:rsidRDefault="000B7121"/>
    <w:p w14:paraId="1B8BBB28" w14:textId="77777777" w:rsidR="000B7121" w:rsidRDefault="000B71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53E121" wp14:editId="4FF0A6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3A173" w14:textId="77777777" w:rsidR="000B7121" w:rsidRDefault="000B7121"/>
                          <w:p w14:paraId="2C959F0E" w14:textId="77777777" w:rsidR="000B7121" w:rsidRDefault="000B71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53E1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43A173" w14:textId="77777777" w:rsidR="000B7121" w:rsidRDefault="000B7121"/>
                    <w:p w14:paraId="2C959F0E" w14:textId="77777777" w:rsidR="000B7121" w:rsidRDefault="000B71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97A0DB" w14:textId="77777777" w:rsidR="000B7121" w:rsidRDefault="000B7121"/>
    <w:p w14:paraId="0602DBA9" w14:textId="77777777" w:rsidR="000B7121" w:rsidRDefault="000B7121">
      <w:pPr>
        <w:rPr>
          <w:sz w:val="2"/>
          <w:szCs w:val="2"/>
        </w:rPr>
      </w:pPr>
    </w:p>
    <w:p w14:paraId="36B19DAA" w14:textId="77777777" w:rsidR="000B7121" w:rsidRDefault="000B7121"/>
    <w:p w14:paraId="56FA503C" w14:textId="77777777" w:rsidR="000B7121" w:rsidRDefault="000B7121">
      <w:pPr>
        <w:spacing w:after="0" w:line="240" w:lineRule="auto"/>
      </w:pPr>
    </w:p>
  </w:footnote>
  <w:footnote w:type="continuationSeparator" w:id="0">
    <w:p w14:paraId="36E8D377" w14:textId="77777777" w:rsidR="000B7121" w:rsidRDefault="000B7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21"/>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197909</TotalTime>
  <Pages>3</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1189</cp:revision>
  <cp:lastPrinted>2009-02-06T05:36:00Z</cp:lastPrinted>
  <dcterms:created xsi:type="dcterms:W3CDTF">2024-01-07T13:43:00Z</dcterms:created>
  <dcterms:modified xsi:type="dcterms:W3CDTF">2025-11-03T08:34:00Z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