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003380" w:rsidRDefault="00003380" w:rsidP="00003380">
      <w:r w:rsidRPr="00AE70DD">
        <w:rPr>
          <w:rFonts w:ascii="Times New Roman" w:hAnsi="Times New Roman" w:cs="Times New Roman"/>
          <w:b/>
          <w:sz w:val="24"/>
          <w:szCs w:val="24"/>
        </w:rPr>
        <w:t>Вовк Валерій Анатолійович,</w:t>
      </w:r>
      <w:r w:rsidRPr="00AE70DD">
        <w:rPr>
          <w:rFonts w:ascii="Times New Roman" w:hAnsi="Times New Roman" w:cs="Times New Roman"/>
          <w:sz w:val="24"/>
          <w:szCs w:val="24"/>
        </w:rPr>
        <w:t xml:space="preserve"> </w:t>
      </w:r>
      <w:r w:rsidRPr="00AE70DD">
        <w:rPr>
          <w:rFonts w:ascii="Times New Roman" w:hAnsi="Times New Roman" w:cs="Times New Roman"/>
          <w:color w:val="000000"/>
          <w:kern w:val="28"/>
          <w:sz w:val="24"/>
          <w:szCs w:val="24"/>
          <w:lang/>
        </w:rPr>
        <w:t>лікар-хірург хірургічного відділення КНП «Обласна клінічна лікарня», м. Харків</w:t>
      </w:r>
      <w:r w:rsidRPr="00AE70DD">
        <w:rPr>
          <w:rFonts w:ascii="Times New Roman" w:hAnsi="Times New Roman" w:cs="Times New Roman"/>
          <w:kern w:val="28"/>
          <w:sz w:val="24"/>
          <w:szCs w:val="24"/>
          <w:lang/>
        </w:rPr>
        <w:t xml:space="preserve">. </w:t>
      </w:r>
      <w:r w:rsidRPr="00AE70DD">
        <w:rPr>
          <w:rFonts w:ascii="Times New Roman" w:hAnsi="Times New Roman" w:cs="Times New Roman"/>
          <w:sz w:val="24"/>
          <w:szCs w:val="24"/>
        </w:rPr>
        <w:t>Назва дисертації</w:t>
      </w:r>
      <w:r w:rsidRPr="00AE70DD">
        <w:rPr>
          <w:rFonts w:ascii="Times New Roman" w:hAnsi="Times New Roman" w:cs="Times New Roman"/>
          <w:b/>
          <w:sz w:val="24"/>
          <w:szCs w:val="24"/>
        </w:rPr>
        <w:t>:</w:t>
      </w:r>
      <w:r w:rsidRPr="00AE70DD">
        <w:rPr>
          <w:rFonts w:ascii="Times New Roman" w:hAnsi="Times New Roman" w:cs="Times New Roman"/>
          <w:sz w:val="24"/>
          <w:szCs w:val="24"/>
        </w:rPr>
        <w:t xml:space="preserve"> «</w:t>
      </w:r>
      <w:r w:rsidRPr="00AE70DD">
        <w:rPr>
          <w:rFonts w:ascii="Times New Roman" w:eastAsia="Calibri" w:hAnsi="Times New Roman" w:cs="Times New Roman"/>
          <w:bCs/>
          <w:color w:val="000000"/>
          <w:sz w:val="24"/>
          <w:szCs w:val="24"/>
          <w:shd w:val="clear" w:color="auto" w:fill="FFFFFF"/>
        </w:rPr>
        <w:t>Оптимізація заходів хірургічного лікування холангіту та його ускладнень</w:t>
      </w:r>
      <w:r w:rsidRPr="00AE70DD">
        <w:rPr>
          <w:rFonts w:ascii="Times New Roman" w:hAnsi="Times New Roman" w:cs="Times New Roman"/>
          <w:sz w:val="24"/>
          <w:szCs w:val="24"/>
        </w:rPr>
        <w:t>». Шифр та назва спеціальності</w:t>
      </w:r>
      <w:r w:rsidRPr="00AE70DD">
        <w:rPr>
          <w:rFonts w:ascii="Times New Roman" w:hAnsi="Times New Roman" w:cs="Times New Roman"/>
          <w:b/>
          <w:sz w:val="24"/>
          <w:szCs w:val="24"/>
        </w:rPr>
        <w:t xml:space="preserve"> </w:t>
      </w:r>
      <w:r w:rsidRPr="00AE70DD">
        <w:rPr>
          <w:rFonts w:ascii="Times New Roman" w:hAnsi="Times New Roman" w:cs="Times New Roman"/>
          <w:sz w:val="24"/>
          <w:szCs w:val="24"/>
        </w:rPr>
        <w:t xml:space="preserve">– 14.01.03 </w:t>
      </w:r>
      <w:r w:rsidRPr="00AE70DD">
        <w:rPr>
          <w:rFonts w:ascii="Times New Roman" w:hAnsi="Times New Roman" w:cs="Times New Roman"/>
          <w:sz w:val="24"/>
          <w:szCs w:val="24"/>
        </w:rPr>
        <w:sym w:font="Symbol" w:char="F02D"/>
      </w:r>
      <w:r w:rsidRPr="00AE70DD">
        <w:rPr>
          <w:rFonts w:ascii="Times New Roman" w:hAnsi="Times New Roman" w:cs="Times New Roman"/>
          <w:sz w:val="24"/>
          <w:szCs w:val="24"/>
        </w:rPr>
        <w:t xml:space="preserve"> Хірургія. Спец рада Д 64.609.01 Харківської медичної академії післядипломної освіти</w:t>
      </w:r>
    </w:p>
    <w:sectPr w:rsidR="00FC36B5" w:rsidRPr="00003380"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1054F-14BC-4CAD-9E4E-6011B17B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48</Words>
  <Characters>277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65</cp:revision>
  <cp:lastPrinted>2009-02-06T05:36:00Z</cp:lastPrinted>
  <dcterms:created xsi:type="dcterms:W3CDTF">2020-06-18T19:03:00Z</dcterms:created>
  <dcterms:modified xsi:type="dcterms:W3CDTF">2020-06-19T20:39:00Z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