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РОССИЙСКАЯ</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АКАДЕМИЯ</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СЕЛЬСКОХОЗЯЙСТВЕННЫХ</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НАУК</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ГОСУДАРСТВЕННОЕ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НАУЧНОЕ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УЧРЕЖДЕНИЕ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ВСЕРОССИЙСКИЙ</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НАУЧНО</w:t>
      </w:r>
      <w:r w:rsidRPr="00150C54">
        <w:rPr>
          <w:rFonts w:ascii="Times New Roman" w:eastAsia="Times New Roman" w:hAnsi="Times New Roman" w:cs="Times New Roman"/>
          <w:kern w:val="0"/>
          <w:sz w:val="28"/>
          <w:szCs w:val="28"/>
          <w:lang w:eastAsia="ru-RU"/>
        </w:rPr>
        <w:t>-</w:t>
      </w:r>
      <w:r w:rsidRPr="00150C54">
        <w:rPr>
          <w:rFonts w:ascii="Times New Roman" w:eastAsia="Times New Roman" w:hAnsi="Times New Roman" w:cs="Times New Roman" w:hint="eastAsia"/>
          <w:kern w:val="0"/>
          <w:sz w:val="28"/>
          <w:szCs w:val="28"/>
          <w:lang w:eastAsia="ru-RU"/>
        </w:rPr>
        <w:t>ИССЛЕДОВАТЕЛЬСКИЙ</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ИНСТИТУТ</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МОЛОЧНОЙ</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ПРОМЫШЛЕННОСТИ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ГНУ</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ВНИМИ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РОССЕЛЬХОЗАКАДЕМИИ</w:t>
      </w:r>
      <w:r w:rsidRPr="00150C54">
        <w:rPr>
          <w:rFonts w:ascii="Times New Roman" w:eastAsia="Times New Roman" w:hAnsi="Times New Roman" w:cs="Times New Roman"/>
          <w:kern w:val="0"/>
          <w:sz w:val="28"/>
          <w:szCs w:val="28"/>
          <w:lang w:eastAsia="ru-RU"/>
        </w:rPr>
        <w:t>)</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На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правах</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рукописи</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kern w:val="0"/>
          <w:sz w:val="28"/>
          <w:szCs w:val="28"/>
          <w:lang w:eastAsia="ru-RU"/>
        </w:rPr>
        <w:t>04201352920</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ЗЕНИНА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ДАРЬЯ</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ВЯЧЕСЛАВОВНА</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СОВЕРШЕНСТВОВАНИЕ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ТЕХНОЛОГИИ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ТВОРОГА</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Специальность</w:t>
      </w:r>
      <w:r w:rsidRPr="00150C54">
        <w:rPr>
          <w:rFonts w:ascii="Times New Roman" w:eastAsia="Times New Roman" w:hAnsi="Times New Roman" w:cs="Times New Roman"/>
          <w:kern w:val="0"/>
          <w:sz w:val="28"/>
          <w:szCs w:val="28"/>
          <w:lang w:eastAsia="ru-RU"/>
        </w:rPr>
        <w:t xml:space="preserve"> 05.18.04 - </w:t>
      </w:r>
      <w:r w:rsidRPr="00150C54">
        <w:rPr>
          <w:rFonts w:ascii="Times New Roman" w:eastAsia="Times New Roman" w:hAnsi="Times New Roman" w:cs="Times New Roman" w:hint="eastAsia"/>
          <w:kern w:val="0"/>
          <w:sz w:val="28"/>
          <w:szCs w:val="28"/>
          <w:lang w:eastAsia="ru-RU"/>
        </w:rPr>
        <w:t>технология</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мясных</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молочных</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рыбных</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продуктов</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холодильных</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производств</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ДИССЕРТАЦИЯ</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на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соискание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ученой</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степени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кандидата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технических</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наук</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Научный</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руководитель</w:t>
      </w:r>
      <w:r w:rsidRPr="00150C54">
        <w:rPr>
          <w:rFonts w:ascii="Times New Roman" w:eastAsia="Times New Roman" w:hAnsi="Times New Roman" w:cs="Times New Roman"/>
          <w:kern w:val="0"/>
          <w:sz w:val="28"/>
          <w:szCs w:val="28"/>
          <w:lang w:eastAsia="ru-RU"/>
        </w:rPr>
        <w:t xml:space="preserve"> - </w:t>
      </w:r>
      <w:r w:rsidRPr="00150C54">
        <w:rPr>
          <w:rFonts w:ascii="Times New Roman" w:eastAsia="Times New Roman" w:hAnsi="Times New Roman" w:cs="Times New Roman" w:hint="eastAsia"/>
          <w:kern w:val="0"/>
          <w:sz w:val="28"/>
          <w:szCs w:val="28"/>
          <w:lang w:eastAsia="ru-RU"/>
        </w:rPr>
        <w:t>доктор</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технических</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наук</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заслуженный</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работник</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пищевой</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индустрии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РФ</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З</w:t>
      </w:r>
      <w:r w:rsidRPr="00150C54">
        <w:rPr>
          <w:rFonts w:ascii="Times New Roman" w:eastAsia="Times New Roman" w:hAnsi="Times New Roman" w:cs="Times New Roman"/>
          <w:kern w:val="0"/>
          <w:sz w:val="28"/>
          <w:szCs w:val="28"/>
          <w:lang w:eastAsia="ru-RU"/>
        </w:rPr>
        <w:t>.</w:t>
      </w:r>
      <w:r w:rsidRPr="00150C54">
        <w:rPr>
          <w:rFonts w:ascii="Times New Roman" w:eastAsia="Times New Roman" w:hAnsi="Times New Roman" w:cs="Times New Roman" w:hint="eastAsia"/>
          <w:kern w:val="0"/>
          <w:sz w:val="28"/>
          <w:szCs w:val="28"/>
          <w:lang w:eastAsia="ru-RU"/>
        </w:rPr>
        <w:t>С</w:t>
      </w:r>
      <w:r w:rsidRPr="00150C54">
        <w:rPr>
          <w:rFonts w:ascii="Times New Roman" w:eastAsia="Times New Roman" w:hAnsi="Times New Roman" w:cs="Times New Roman"/>
          <w:kern w:val="0"/>
          <w:sz w:val="28"/>
          <w:szCs w:val="28"/>
          <w:lang w:eastAsia="ru-RU"/>
        </w:rPr>
        <w:t xml:space="preserve">. </w:t>
      </w:r>
      <w:proofErr w:type="spellStart"/>
      <w:r w:rsidRPr="00150C54">
        <w:rPr>
          <w:rFonts w:ascii="Times New Roman" w:eastAsia="Times New Roman" w:hAnsi="Times New Roman" w:cs="Times New Roman" w:hint="eastAsia"/>
          <w:kern w:val="0"/>
          <w:sz w:val="28"/>
          <w:szCs w:val="28"/>
          <w:lang w:eastAsia="ru-RU"/>
        </w:rPr>
        <w:t>Зобкова</w:t>
      </w:r>
      <w:proofErr w:type="spellEnd"/>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Москва</w:t>
      </w:r>
      <w:r w:rsidRPr="00150C54">
        <w:rPr>
          <w:rFonts w:ascii="Times New Roman" w:eastAsia="Times New Roman" w:hAnsi="Times New Roman" w:cs="Times New Roman"/>
          <w:kern w:val="0"/>
          <w:sz w:val="28"/>
          <w:szCs w:val="28"/>
          <w:lang w:eastAsia="ru-RU"/>
        </w:rPr>
        <w:t xml:space="preserve"> 2013</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kern w:val="0"/>
          <w:sz w:val="28"/>
          <w:szCs w:val="28"/>
          <w:lang w:eastAsia="ru-RU"/>
        </w:rPr>
        <w:t xml:space="preserve"> </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СОДЕРЖАНИЕ</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ВВЕДЕНИЕ</w:t>
      </w:r>
      <w:proofErr w:type="gramStart"/>
      <w:r w:rsidRPr="00150C54">
        <w:rPr>
          <w:rFonts w:ascii="Times New Roman" w:eastAsia="Times New Roman" w:hAnsi="Times New Roman" w:cs="Times New Roman"/>
          <w:kern w:val="0"/>
          <w:sz w:val="28"/>
          <w:szCs w:val="28"/>
          <w:lang w:eastAsia="ru-RU"/>
        </w:rPr>
        <w:tab/>
        <w:t>....</w:t>
      </w:r>
      <w:proofErr w:type="gramEnd"/>
      <w:r w:rsidRPr="00150C54">
        <w:rPr>
          <w:rFonts w:ascii="Times New Roman" w:eastAsia="Times New Roman" w:hAnsi="Times New Roman" w:cs="Times New Roman"/>
          <w:kern w:val="0"/>
          <w:sz w:val="28"/>
          <w:szCs w:val="28"/>
          <w:lang w:eastAsia="ru-RU"/>
        </w:rPr>
        <w:t>.4</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Глава</w:t>
      </w:r>
      <w:r w:rsidRPr="00150C54">
        <w:rPr>
          <w:rFonts w:ascii="Times New Roman" w:eastAsia="Times New Roman" w:hAnsi="Times New Roman" w:cs="Times New Roman"/>
          <w:kern w:val="0"/>
          <w:sz w:val="28"/>
          <w:szCs w:val="28"/>
          <w:lang w:eastAsia="ru-RU"/>
        </w:rPr>
        <w:t xml:space="preserve"> 1. </w:t>
      </w:r>
      <w:r w:rsidRPr="00150C54">
        <w:rPr>
          <w:rFonts w:ascii="Times New Roman" w:eastAsia="Times New Roman" w:hAnsi="Times New Roman" w:cs="Times New Roman" w:hint="eastAsia"/>
          <w:kern w:val="0"/>
          <w:sz w:val="28"/>
          <w:szCs w:val="28"/>
          <w:lang w:eastAsia="ru-RU"/>
        </w:rPr>
        <w:t>СОСТОЯНИЕ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ВОПРОСА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ЗАДАЧИ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ИССЛЕДОВАНИЙ</w:t>
      </w:r>
      <w:r w:rsidRPr="00150C54">
        <w:rPr>
          <w:rFonts w:ascii="Times New Roman" w:eastAsia="Times New Roman" w:hAnsi="Times New Roman" w:cs="Times New Roman"/>
          <w:kern w:val="0"/>
          <w:sz w:val="28"/>
          <w:szCs w:val="28"/>
          <w:lang w:eastAsia="ru-RU"/>
        </w:rPr>
        <w:tab/>
        <w:t>9</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kern w:val="0"/>
          <w:sz w:val="28"/>
          <w:szCs w:val="28"/>
          <w:lang w:eastAsia="ru-RU"/>
        </w:rPr>
        <w:t>1.1</w:t>
      </w:r>
      <w:r w:rsidRPr="00150C54">
        <w:rPr>
          <w:rFonts w:ascii="Times New Roman" w:eastAsia="Times New Roman" w:hAnsi="Times New Roman" w:cs="Times New Roman"/>
          <w:kern w:val="0"/>
          <w:sz w:val="28"/>
          <w:szCs w:val="28"/>
          <w:lang w:eastAsia="ru-RU"/>
        </w:rPr>
        <w:tab/>
        <w:t xml:space="preserve"> </w:t>
      </w:r>
      <w:r w:rsidRPr="00150C54">
        <w:rPr>
          <w:rFonts w:ascii="Times New Roman" w:eastAsia="Times New Roman" w:hAnsi="Times New Roman" w:cs="Times New Roman" w:hint="eastAsia"/>
          <w:kern w:val="0"/>
          <w:sz w:val="28"/>
          <w:szCs w:val="28"/>
          <w:lang w:eastAsia="ru-RU"/>
        </w:rPr>
        <w:t>Химический</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состав</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пищевая</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ценность</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творога</w:t>
      </w:r>
      <w:r w:rsidRPr="00150C54">
        <w:rPr>
          <w:rFonts w:ascii="Times New Roman" w:eastAsia="Times New Roman" w:hAnsi="Times New Roman" w:cs="Times New Roman"/>
          <w:kern w:val="0"/>
          <w:sz w:val="28"/>
          <w:szCs w:val="28"/>
          <w:lang w:eastAsia="ru-RU"/>
        </w:rPr>
        <w:tab/>
        <w:t>9</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kern w:val="0"/>
          <w:sz w:val="28"/>
          <w:szCs w:val="28"/>
          <w:lang w:eastAsia="ru-RU"/>
        </w:rPr>
        <w:t>1.2</w:t>
      </w:r>
      <w:r w:rsidRPr="00150C54">
        <w:rPr>
          <w:rFonts w:ascii="Times New Roman" w:eastAsia="Times New Roman" w:hAnsi="Times New Roman" w:cs="Times New Roman"/>
          <w:kern w:val="0"/>
          <w:sz w:val="28"/>
          <w:szCs w:val="28"/>
          <w:lang w:eastAsia="ru-RU"/>
        </w:rPr>
        <w:tab/>
        <w:t xml:space="preserve"> </w:t>
      </w:r>
      <w:r w:rsidRPr="00150C54">
        <w:rPr>
          <w:rFonts w:ascii="Times New Roman" w:eastAsia="Times New Roman" w:hAnsi="Times New Roman" w:cs="Times New Roman" w:hint="eastAsia"/>
          <w:kern w:val="0"/>
          <w:sz w:val="28"/>
          <w:szCs w:val="28"/>
          <w:lang w:eastAsia="ru-RU"/>
        </w:rPr>
        <w:t>Способы</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производства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творога</w:t>
      </w:r>
      <w:r w:rsidRPr="00150C54">
        <w:rPr>
          <w:rFonts w:ascii="Times New Roman" w:eastAsia="Times New Roman" w:hAnsi="Times New Roman" w:cs="Times New Roman"/>
          <w:kern w:val="0"/>
          <w:sz w:val="28"/>
          <w:szCs w:val="28"/>
          <w:lang w:eastAsia="ru-RU"/>
        </w:rPr>
        <w:tab/>
        <w:t>14</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kern w:val="0"/>
          <w:sz w:val="28"/>
          <w:szCs w:val="28"/>
          <w:lang w:eastAsia="ru-RU"/>
        </w:rPr>
        <w:t>1.3</w:t>
      </w:r>
      <w:r w:rsidRPr="00150C54">
        <w:rPr>
          <w:rFonts w:ascii="Times New Roman" w:eastAsia="Times New Roman" w:hAnsi="Times New Roman" w:cs="Times New Roman"/>
          <w:kern w:val="0"/>
          <w:sz w:val="28"/>
          <w:szCs w:val="28"/>
          <w:lang w:eastAsia="ru-RU"/>
        </w:rPr>
        <w:tab/>
        <w:t xml:space="preserve"> </w:t>
      </w:r>
      <w:r w:rsidRPr="00150C54">
        <w:rPr>
          <w:rFonts w:ascii="Times New Roman" w:eastAsia="Times New Roman" w:hAnsi="Times New Roman" w:cs="Times New Roman" w:hint="eastAsia"/>
          <w:kern w:val="0"/>
          <w:sz w:val="28"/>
          <w:szCs w:val="28"/>
          <w:lang w:eastAsia="ru-RU"/>
        </w:rPr>
        <w:t>Основные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технологические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схемы</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производства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творога</w:t>
      </w:r>
      <w:r w:rsidRPr="00150C54">
        <w:rPr>
          <w:rFonts w:ascii="Times New Roman" w:eastAsia="Times New Roman" w:hAnsi="Times New Roman" w:cs="Times New Roman"/>
          <w:kern w:val="0"/>
          <w:sz w:val="28"/>
          <w:szCs w:val="28"/>
          <w:lang w:eastAsia="ru-RU"/>
        </w:rPr>
        <w:tab/>
        <w:t>21</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kern w:val="0"/>
          <w:sz w:val="28"/>
          <w:szCs w:val="28"/>
          <w:lang w:eastAsia="ru-RU"/>
        </w:rPr>
        <w:t>1.4</w:t>
      </w:r>
      <w:r w:rsidRPr="00150C54">
        <w:rPr>
          <w:rFonts w:ascii="Times New Roman" w:eastAsia="Times New Roman" w:hAnsi="Times New Roman" w:cs="Times New Roman"/>
          <w:kern w:val="0"/>
          <w:sz w:val="28"/>
          <w:szCs w:val="28"/>
          <w:lang w:eastAsia="ru-RU"/>
        </w:rPr>
        <w:tab/>
        <w:t xml:space="preserve"> </w:t>
      </w:r>
      <w:r w:rsidRPr="00150C54">
        <w:rPr>
          <w:rFonts w:ascii="Times New Roman" w:eastAsia="Times New Roman" w:hAnsi="Times New Roman" w:cs="Times New Roman" w:hint="eastAsia"/>
          <w:kern w:val="0"/>
          <w:sz w:val="28"/>
          <w:szCs w:val="28"/>
          <w:lang w:eastAsia="ru-RU"/>
        </w:rPr>
        <w:t>Влияние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режимов</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гомогенизации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молока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на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образование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молочного</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сгустка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процесс</w:t>
      </w:r>
      <w:r w:rsidRPr="00150C54">
        <w:rPr>
          <w:rFonts w:ascii="Times New Roman" w:eastAsia="Times New Roman" w:hAnsi="Times New Roman" w:cs="Times New Roman"/>
          <w:kern w:val="0"/>
          <w:sz w:val="28"/>
          <w:szCs w:val="28"/>
          <w:lang w:eastAsia="ru-RU"/>
        </w:rPr>
        <w:t xml:space="preserve"> </w:t>
      </w:r>
      <w:proofErr w:type="spellStart"/>
      <w:r w:rsidRPr="00150C54">
        <w:rPr>
          <w:rFonts w:ascii="Times New Roman" w:eastAsia="Times New Roman" w:hAnsi="Times New Roman" w:cs="Times New Roman" w:hint="eastAsia"/>
          <w:kern w:val="0"/>
          <w:sz w:val="28"/>
          <w:szCs w:val="28"/>
          <w:lang w:eastAsia="ru-RU"/>
        </w:rPr>
        <w:t>синерезиса</w:t>
      </w:r>
      <w:proofErr w:type="spellEnd"/>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при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производстве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творога</w:t>
      </w:r>
      <w:r w:rsidRPr="00150C54">
        <w:rPr>
          <w:rFonts w:ascii="Times New Roman" w:eastAsia="Times New Roman" w:hAnsi="Times New Roman" w:cs="Times New Roman"/>
          <w:kern w:val="0"/>
          <w:sz w:val="28"/>
          <w:szCs w:val="28"/>
          <w:lang w:eastAsia="ru-RU"/>
        </w:rPr>
        <w:tab/>
        <w:t>27</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kern w:val="0"/>
          <w:sz w:val="28"/>
          <w:szCs w:val="28"/>
          <w:lang w:eastAsia="ru-RU"/>
        </w:rPr>
        <w:t>1.5</w:t>
      </w:r>
      <w:r w:rsidRPr="00150C54">
        <w:rPr>
          <w:rFonts w:ascii="Times New Roman" w:eastAsia="Times New Roman" w:hAnsi="Times New Roman" w:cs="Times New Roman"/>
          <w:kern w:val="0"/>
          <w:sz w:val="28"/>
          <w:szCs w:val="28"/>
          <w:lang w:eastAsia="ru-RU"/>
        </w:rPr>
        <w:tab/>
        <w:t xml:space="preserve"> </w:t>
      </w:r>
      <w:r w:rsidRPr="00150C54">
        <w:rPr>
          <w:rFonts w:ascii="Times New Roman" w:eastAsia="Times New Roman" w:hAnsi="Times New Roman" w:cs="Times New Roman" w:hint="eastAsia"/>
          <w:kern w:val="0"/>
          <w:sz w:val="28"/>
          <w:szCs w:val="28"/>
          <w:lang w:eastAsia="ru-RU"/>
        </w:rPr>
        <w:t>Роль</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ферментов</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в</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производстве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молочных</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продуктов</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их</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влияние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на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структурообразование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молочных</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сгустков</w:t>
      </w:r>
      <w:r w:rsidRPr="00150C54">
        <w:rPr>
          <w:rFonts w:ascii="Times New Roman" w:eastAsia="Times New Roman" w:hAnsi="Times New Roman" w:cs="Times New Roman"/>
          <w:kern w:val="0"/>
          <w:sz w:val="28"/>
          <w:szCs w:val="28"/>
          <w:lang w:eastAsia="ru-RU"/>
        </w:rPr>
        <w:tab/>
        <w:t>31</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kern w:val="0"/>
          <w:sz w:val="28"/>
          <w:szCs w:val="28"/>
          <w:lang w:eastAsia="ru-RU"/>
        </w:rPr>
        <w:t>1.6</w:t>
      </w:r>
      <w:r w:rsidRPr="00150C54">
        <w:rPr>
          <w:rFonts w:ascii="Times New Roman" w:eastAsia="Times New Roman" w:hAnsi="Times New Roman" w:cs="Times New Roman"/>
          <w:kern w:val="0"/>
          <w:sz w:val="28"/>
          <w:szCs w:val="28"/>
          <w:lang w:eastAsia="ru-RU"/>
        </w:rPr>
        <w:tab/>
        <w:t xml:space="preserve"> </w:t>
      </w:r>
      <w:r w:rsidRPr="00150C54">
        <w:rPr>
          <w:rFonts w:ascii="Times New Roman" w:eastAsia="Times New Roman" w:hAnsi="Times New Roman" w:cs="Times New Roman" w:hint="eastAsia"/>
          <w:kern w:val="0"/>
          <w:sz w:val="28"/>
          <w:szCs w:val="28"/>
          <w:lang w:eastAsia="ru-RU"/>
        </w:rPr>
        <w:t>Функциональные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антимикробные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свойства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сывороточных</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белков</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молока</w:t>
      </w:r>
      <w:r w:rsidRPr="00150C54">
        <w:rPr>
          <w:rFonts w:ascii="Times New Roman" w:eastAsia="Times New Roman" w:hAnsi="Times New Roman" w:cs="Times New Roman"/>
          <w:kern w:val="0"/>
          <w:sz w:val="28"/>
          <w:szCs w:val="28"/>
          <w:lang w:eastAsia="ru-RU"/>
        </w:rPr>
        <w:tab/>
        <w:t>40</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kern w:val="0"/>
          <w:sz w:val="28"/>
          <w:szCs w:val="28"/>
          <w:lang w:eastAsia="ru-RU"/>
        </w:rPr>
        <w:t>1.7</w:t>
      </w:r>
      <w:r w:rsidRPr="00150C54">
        <w:rPr>
          <w:rFonts w:ascii="Times New Roman" w:eastAsia="Times New Roman" w:hAnsi="Times New Roman" w:cs="Times New Roman"/>
          <w:kern w:val="0"/>
          <w:sz w:val="28"/>
          <w:szCs w:val="28"/>
          <w:lang w:eastAsia="ru-RU"/>
        </w:rPr>
        <w:tab/>
        <w:t xml:space="preserve"> </w:t>
      </w:r>
      <w:r w:rsidRPr="00150C54">
        <w:rPr>
          <w:rFonts w:ascii="Times New Roman" w:eastAsia="Times New Roman" w:hAnsi="Times New Roman" w:cs="Times New Roman" w:hint="eastAsia"/>
          <w:kern w:val="0"/>
          <w:sz w:val="28"/>
          <w:szCs w:val="28"/>
          <w:lang w:eastAsia="ru-RU"/>
        </w:rPr>
        <w:t>Обоснование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выбора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направления</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задачи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исследований</w:t>
      </w:r>
      <w:r w:rsidRPr="00150C54">
        <w:rPr>
          <w:rFonts w:ascii="Times New Roman" w:eastAsia="Times New Roman" w:hAnsi="Times New Roman" w:cs="Times New Roman"/>
          <w:kern w:val="0"/>
          <w:sz w:val="28"/>
          <w:szCs w:val="28"/>
          <w:lang w:eastAsia="ru-RU"/>
        </w:rPr>
        <w:tab/>
        <w:t>48</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Глава</w:t>
      </w:r>
      <w:r w:rsidRPr="00150C54">
        <w:rPr>
          <w:rFonts w:ascii="Times New Roman" w:eastAsia="Times New Roman" w:hAnsi="Times New Roman" w:cs="Times New Roman"/>
          <w:kern w:val="0"/>
          <w:sz w:val="28"/>
          <w:szCs w:val="28"/>
          <w:lang w:eastAsia="ru-RU"/>
        </w:rPr>
        <w:t xml:space="preserve"> 2. </w:t>
      </w:r>
      <w:r w:rsidRPr="00150C54">
        <w:rPr>
          <w:rFonts w:ascii="Times New Roman" w:eastAsia="Times New Roman" w:hAnsi="Times New Roman" w:cs="Times New Roman" w:hint="eastAsia"/>
          <w:kern w:val="0"/>
          <w:sz w:val="28"/>
          <w:szCs w:val="28"/>
          <w:lang w:eastAsia="ru-RU"/>
        </w:rPr>
        <w:t>ОРГАНИЗАЦИЯ</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ПРОВЕДЕНИЯ</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ЭКСПЕРИМЕНТА</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lastRenderedPageBreak/>
        <w:t>МЕТОДЫ</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ОБЪЕКТЫ</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ИССЛЕДОВАНИЙ</w:t>
      </w:r>
      <w:r w:rsidRPr="00150C54">
        <w:rPr>
          <w:rFonts w:ascii="Times New Roman" w:eastAsia="Times New Roman" w:hAnsi="Times New Roman" w:cs="Times New Roman"/>
          <w:kern w:val="0"/>
          <w:sz w:val="28"/>
          <w:szCs w:val="28"/>
          <w:lang w:eastAsia="ru-RU"/>
        </w:rPr>
        <w:tab/>
        <w:t>50</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kern w:val="0"/>
          <w:sz w:val="28"/>
          <w:szCs w:val="28"/>
          <w:lang w:eastAsia="ru-RU"/>
        </w:rPr>
        <w:t>2.1</w:t>
      </w:r>
      <w:r w:rsidRPr="00150C54">
        <w:rPr>
          <w:rFonts w:ascii="Times New Roman" w:eastAsia="Times New Roman" w:hAnsi="Times New Roman" w:cs="Times New Roman"/>
          <w:kern w:val="0"/>
          <w:sz w:val="28"/>
          <w:szCs w:val="28"/>
          <w:lang w:eastAsia="ru-RU"/>
        </w:rPr>
        <w:tab/>
        <w:t xml:space="preserve"> </w:t>
      </w:r>
      <w:r w:rsidRPr="00150C54">
        <w:rPr>
          <w:rFonts w:ascii="Times New Roman" w:eastAsia="Times New Roman" w:hAnsi="Times New Roman" w:cs="Times New Roman" w:hint="eastAsia"/>
          <w:kern w:val="0"/>
          <w:sz w:val="28"/>
          <w:szCs w:val="28"/>
          <w:lang w:eastAsia="ru-RU"/>
        </w:rPr>
        <w:t>Организация</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работы</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объекты</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исследований</w:t>
      </w:r>
      <w:r w:rsidRPr="00150C54">
        <w:rPr>
          <w:rFonts w:ascii="Times New Roman" w:eastAsia="Times New Roman" w:hAnsi="Times New Roman" w:cs="Times New Roman"/>
          <w:kern w:val="0"/>
          <w:sz w:val="28"/>
          <w:szCs w:val="28"/>
          <w:lang w:eastAsia="ru-RU"/>
        </w:rPr>
        <w:tab/>
        <w:t>50</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kern w:val="0"/>
          <w:sz w:val="28"/>
          <w:szCs w:val="28"/>
          <w:lang w:eastAsia="ru-RU"/>
        </w:rPr>
        <w:t>2.2</w:t>
      </w:r>
      <w:r w:rsidRPr="00150C54">
        <w:rPr>
          <w:rFonts w:ascii="Times New Roman" w:eastAsia="Times New Roman" w:hAnsi="Times New Roman" w:cs="Times New Roman"/>
          <w:kern w:val="0"/>
          <w:sz w:val="28"/>
          <w:szCs w:val="28"/>
          <w:lang w:eastAsia="ru-RU"/>
        </w:rPr>
        <w:tab/>
        <w:t xml:space="preserve"> </w:t>
      </w:r>
      <w:r w:rsidRPr="00150C54">
        <w:rPr>
          <w:rFonts w:ascii="Times New Roman" w:eastAsia="Times New Roman" w:hAnsi="Times New Roman" w:cs="Times New Roman" w:hint="eastAsia"/>
          <w:kern w:val="0"/>
          <w:sz w:val="28"/>
          <w:szCs w:val="28"/>
          <w:lang w:eastAsia="ru-RU"/>
        </w:rPr>
        <w:t>Методы</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исследований</w:t>
      </w:r>
      <w:r w:rsidRPr="00150C54">
        <w:rPr>
          <w:rFonts w:ascii="Times New Roman" w:eastAsia="Times New Roman" w:hAnsi="Times New Roman" w:cs="Times New Roman"/>
          <w:kern w:val="0"/>
          <w:sz w:val="28"/>
          <w:szCs w:val="28"/>
          <w:lang w:eastAsia="ru-RU"/>
        </w:rPr>
        <w:tab/>
        <w:t>53</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Глава</w:t>
      </w:r>
      <w:r w:rsidRPr="00150C54">
        <w:rPr>
          <w:rFonts w:ascii="Times New Roman" w:eastAsia="Times New Roman" w:hAnsi="Times New Roman" w:cs="Times New Roman"/>
          <w:kern w:val="0"/>
          <w:sz w:val="28"/>
          <w:szCs w:val="28"/>
          <w:lang w:eastAsia="ru-RU"/>
        </w:rPr>
        <w:t xml:space="preserve"> 3. </w:t>
      </w:r>
      <w:r w:rsidRPr="00150C54">
        <w:rPr>
          <w:rFonts w:ascii="Times New Roman" w:eastAsia="Times New Roman" w:hAnsi="Times New Roman" w:cs="Times New Roman" w:hint="eastAsia"/>
          <w:kern w:val="0"/>
          <w:sz w:val="28"/>
          <w:szCs w:val="28"/>
          <w:lang w:eastAsia="ru-RU"/>
        </w:rPr>
        <w:t>ВЛИЯНИЕ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ГОМОГЕНИЗАЦИИ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МОЛОКА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НА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ОБРАЗОВАНИЕ</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ТВОРОЖНОГО</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СГУСТКА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ФИЗИКО</w:t>
      </w:r>
      <w:r w:rsidRPr="00150C54">
        <w:rPr>
          <w:rFonts w:ascii="Times New Roman" w:eastAsia="Times New Roman" w:hAnsi="Times New Roman" w:cs="Times New Roman"/>
          <w:kern w:val="0"/>
          <w:sz w:val="28"/>
          <w:szCs w:val="28"/>
          <w:lang w:eastAsia="ru-RU"/>
        </w:rPr>
        <w:t>-</w:t>
      </w:r>
      <w:r w:rsidRPr="00150C54">
        <w:rPr>
          <w:rFonts w:ascii="Times New Roman" w:eastAsia="Times New Roman" w:hAnsi="Times New Roman" w:cs="Times New Roman" w:hint="eastAsia"/>
          <w:kern w:val="0"/>
          <w:sz w:val="28"/>
          <w:szCs w:val="28"/>
          <w:lang w:eastAsia="ru-RU"/>
        </w:rPr>
        <w:t>ХИМИЧЕСКИЕ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СВОЙСТВА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РЕОЛОГИЧЕСКИЕ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ПОКАЗАТЕЛИ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ГОТОВОГО</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ПРОДУКТА</w:t>
      </w:r>
      <w:r w:rsidRPr="00150C54">
        <w:rPr>
          <w:rFonts w:ascii="Times New Roman" w:eastAsia="Times New Roman" w:hAnsi="Times New Roman" w:cs="Times New Roman"/>
          <w:kern w:val="0"/>
          <w:sz w:val="28"/>
          <w:szCs w:val="28"/>
          <w:lang w:eastAsia="ru-RU"/>
        </w:rPr>
        <w:t xml:space="preserve"> 62</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kern w:val="0"/>
          <w:sz w:val="28"/>
          <w:szCs w:val="28"/>
          <w:lang w:eastAsia="ru-RU"/>
        </w:rPr>
        <w:t>3.1</w:t>
      </w:r>
      <w:r w:rsidRPr="00150C54">
        <w:rPr>
          <w:rFonts w:ascii="Times New Roman" w:eastAsia="Times New Roman" w:hAnsi="Times New Roman" w:cs="Times New Roman"/>
          <w:kern w:val="0"/>
          <w:sz w:val="28"/>
          <w:szCs w:val="28"/>
          <w:lang w:eastAsia="ru-RU"/>
        </w:rPr>
        <w:tab/>
      </w:r>
      <w:r w:rsidRPr="00150C54">
        <w:rPr>
          <w:rFonts w:ascii="Times New Roman" w:eastAsia="Times New Roman" w:hAnsi="Times New Roman" w:cs="Times New Roman" w:hint="eastAsia"/>
          <w:kern w:val="0"/>
          <w:sz w:val="28"/>
          <w:szCs w:val="28"/>
          <w:lang w:eastAsia="ru-RU"/>
        </w:rPr>
        <w:t>Исследование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влияния</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режимов</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гомогенизации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молока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на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дисперсность</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белковых</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частиц</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творожных</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сгустков</w:t>
      </w:r>
      <w:r w:rsidRPr="00150C54">
        <w:rPr>
          <w:rFonts w:ascii="Times New Roman" w:eastAsia="Times New Roman" w:hAnsi="Times New Roman" w:cs="Times New Roman"/>
          <w:kern w:val="0"/>
          <w:sz w:val="28"/>
          <w:szCs w:val="28"/>
          <w:lang w:eastAsia="ru-RU"/>
        </w:rPr>
        <w:tab/>
        <w:t>62</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kern w:val="0"/>
          <w:sz w:val="28"/>
          <w:szCs w:val="28"/>
          <w:lang w:eastAsia="ru-RU"/>
        </w:rPr>
        <w:t>3.2</w:t>
      </w:r>
      <w:r w:rsidRPr="00150C54">
        <w:rPr>
          <w:rFonts w:ascii="Times New Roman" w:eastAsia="Times New Roman" w:hAnsi="Times New Roman" w:cs="Times New Roman"/>
          <w:kern w:val="0"/>
          <w:sz w:val="28"/>
          <w:szCs w:val="28"/>
          <w:lang w:eastAsia="ru-RU"/>
        </w:rPr>
        <w:tab/>
        <w:t xml:space="preserve"> </w:t>
      </w:r>
      <w:r w:rsidRPr="00150C54">
        <w:rPr>
          <w:rFonts w:ascii="Times New Roman" w:eastAsia="Times New Roman" w:hAnsi="Times New Roman" w:cs="Times New Roman" w:hint="eastAsia"/>
          <w:kern w:val="0"/>
          <w:sz w:val="28"/>
          <w:szCs w:val="28"/>
          <w:lang w:eastAsia="ru-RU"/>
        </w:rPr>
        <w:t>Зависимость</w:t>
      </w:r>
      <w:r w:rsidRPr="00150C54">
        <w:rPr>
          <w:rFonts w:ascii="Times New Roman" w:eastAsia="Times New Roman" w:hAnsi="Times New Roman" w:cs="Times New Roman"/>
          <w:kern w:val="0"/>
          <w:sz w:val="28"/>
          <w:szCs w:val="28"/>
          <w:lang w:eastAsia="ru-RU"/>
        </w:rPr>
        <w:t xml:space="preserve"> </w:t>
      </w:r>
      <w:proofErr w:type="spellStart"/>
      <w:r w:rsidRPr="00150C54">
        <w:rPr>
          <w:rFonts w:ascii="Times New Roman" w:eastAsia="Times New Roman" w:hAnsi="Times New Roman" w:cs="Times New Roman" w:hint="eastAsia"/>
          <w:kern w:val="0"/>
          <w:sz w:val="28"/>
          <w:szCs w:val="28"/>
          <w:lang w:eastAsia="ru-RU"/>
        </w:rPr>
        <w:t>синеретических</w:t>
      </w:r>
      <w:proofErr w:type="spellEnd"/>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свойств</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творожных</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сгустков</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от</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режимов</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гомогенизации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молока</w:t>
      </w:r>
      <w:r w:rsidRPr="00150C54">
        <w:rPr>
          <w:rFonts w:ascii="Times New Roman" w:eastAsia="Times New Roman" w:hAnsi="Times New Roman" w:cs="Times New Roman"/>
          <w:kern w:val="0"/>
          <w:sz w:val="28"/>
          <w:szCs w:val="28"/>
          <w:lang w:eastAsia="ru-RU"/>
        </w:rPr>
        <w:tab/>
        <w:t>65</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kern w:val="0"/>
          <w:sz w:val="28"/>
          <w:szCs w:val="28"/>
          <w:lang w:eastAsia="ru-RU"/>
        </w:rPr>
        <w:t>3.3</w:t>
      </w:r>
      <w:r w:rsidRPr="00150C54">
        <w:rPr>
          <w:rFonts w:ascii="Times New Roman" w:eastAsia="Times New Roman" w:hAnsi="Times New Roman" w:cs="Times New Roman"/>
          <w:kern w:val="0"/>
          <w:sz w:val="28"/>
          <w:szCs w:val="28"/>
          <w:lang w:eastAsia="ru-RU"/>
        </w:rPr>
        <w:tab/>
        <w:t xml:space="preserve"> </w:t>
      </w:r>
      <w:r w:rsidRPr="00150C54">
        <w:rPr>
          <w:rFonts w:ascii="Times New Roman" w:eastAsia="Times New Roman" w:hAnsi="Times New Roman" w:cs="Times New Roman" w:hint="eastAsia"/>
          <w:kern w:val="0"/>
          <w:sz w:val="28"/>
          <w:szCs w:val="28"/>
          <w:lang w:eastAsia="ru-RU"/>
        </w:rPr>
        <w:t>Влияние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режимов</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гомогенизации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на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степень</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использования</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жира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белка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при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сквашивании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нормализованного</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молока</w:t>
      </w:r>
      <w:r w:rsidRPr="00150C54">
        <w:rPr>
          <w:rFonts w:ascii="Times New Roman" w:eastAsia="Times New Roman" w:hAnsi="Times New Roman" w:cs="Times New Roman"/>
          <w:kern w:val="0"/>
          <w:sz w:val="28"/>
          <w:szCs w:val="28"/>
          <w:lang w:eastAsia="ru-RU"/>
        </w:rPr>
        <w:tab/>
        <w:t>67</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kern w:val="0"/>
          <w:sz w:val="28"/>
          <w:szCs w:val="28"/>
          <w:lang w:eastAsia="ru-RU"/>
        </w:rPr>
        <w:t>3.4</w:t>
      </w:r>
      <w:r w:rsidRPr="00150C54">
        <w:rPr>
          <w:rFonts w:ascii="Times New Roman" w:eastAsia="Times New Roman" w:hAnsi="Times New Roman" w:cs="Times New Roman"/>
          <w:kern w:val="0"/>
          <w:sz w:val="28"/>
          <w:szCs w:val="28"/>
          <w:lang w:eastAsia="ru-RU"/>
        </w:rPr>
        <w:tab/>
        <w:t xml:space="preserve"> </w:t>
      </w:r>
      <w:r w:rsidRPr="00150C54">
        <w:rPr>
          <w:rFonts w:ascii="Times New Roman" w:eastAsia="Times New Roman" w:hAnsi="Times New Roman" w:cs="Times New Roman" w:hint="eastAsia"/>
          <w:kern w:val="0"/>
          <w:sz w:val="28"/>
          <w:szCs w:val="28"/>
          <w:lang w:eastAsia="ru-RU"/>
        </w:rPr>
        <w:t>Зависимость</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реологических</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показателей</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творожного</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сгустка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готового</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творога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от</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режимов</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гомогенизации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молока</w:t>
      </w:r>
      <w:r w:rsidRPr="00150C54">
        <w:rPr>
          <w:rFonts w:ascii="Times New Roman" w:eastAsia="Times New Roman" w:hAnsi="Times New Roman" w:cs="Times New Roman"/>
          <w:kern w:val="0"/>
          <w:sz w:val="28"/>
          <w:szCs w:val="28"/>
          <w:lang w:eastAsia="ru-RU"/>
        </w:rPr>
        <w:tab/>
        <w:t>71</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Глава</w:t>
      </w:r>
      <w:r w:rsidRPr="00150C54">
        <w:rPr>
          <w:rFonts w:ascii="Times New Roman" w:eastAsia="Times New Roman" w:hAnsi="Times New Roman" w:cs="Times New Roman"/>
          <w:kern w:val="0"/>
          <w:sz w:val="28"/>
          <w:szCs w:val="28"/>
          <w:lang w:eastAsia="ru-RU"/>
        </w:rPr>
        <w:t xml:space="preserve"> 4. </w:t>
      </w:r>
      <w:r w:rsidRPr="00150C54">
        <w:rPr>
          <w:rFonts w:ascii="Times New Roman" w:eastAsia="Times New Roman" w:hAnsi="Times New Roman" w:cs="Times New Roman" w:hint="eastAsia"/>
          <w:kern w:val="0"/>
          <w:sz w:val="28"/>
          <w:szCs w:val="28"/>
          <w:lang w:eastAsia="ru-RU"/>
        </w:rPr>
        <w:t>ИССЛЕДОВАНИЕ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ВЛИЯНИЯ</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МИКРОБНОЙ</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ТРАНСГЛУТАМИНАЗЫ</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НА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СТРУКТУРУ</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АМИНОКИСЛОТНЫЙ</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СОСТАВ</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ТВОРОГА</w:t>
      </w:r>
      <w:r w:rsidRPr="00150C54">
        <w:rPr>
          <w:rFonts w:ascii="Times New Roman" w:eastAsia="Times New Roman" w:hAnsi="Times New Roman" w:cs="Times New Roman"/>
          <w:kern w:val="0"/>
          <w:sz w:val="28"/>
          <w:szCs w:val="28"/>
          <w:lang w:eastAsia="ru-RU"/>
        </w:rPr>
        <w:tab/>
        <w:t>76</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kern w:val="0"/>
          <w:sz w:val="28"/>
          <w:szCs w:val="28"/>
          <w:lang w:eastAsia="ru-RU"/>
        </w:rPr>
        <w:t xml:space="preserve"> </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з</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kern w:val="0"/>
          <w:sz w:val="28"/>
          <w:szCs w:val="28"/>
          <w:lang w:eastAsia="ru-RU"/>
        </w:rPr>
        <w:t>4.1</w:t>
      </w:r>
      <w:r w:rsidRPr="00150C54">
        <w:rPr>
          <w:rFonts w:ascii="Times New Roman" w:eastAsia="Times New Roman" w:hAnsi="Times New Roman" w:cs="Times New Roman"/>
          <w:kern w:val="0"/>
          <w:sz w:val="28"/>
          <w:szCs w:val="28"/>
          <w:lang w:eastAsia="ru-RU"/>
        </w:rPr>
        <w:tab/>
        <w:t xml:space="preserve"> </w:t>
      </w:r>
      <w:r w:rsidRPr="00150C54">
        <w:rPr>
          <w:rFonts w:ascii="Times New Roman" w:eastAsia="Times New Roman" w:hAnsi="Times New Roman" w:cs="Times New Roman" w:hint="eastAsia"/>
          <w:kern w:val="0"/>
          <w:sz w:val="28"/>
          <w:szCs w:val="28"/>
          <w:lang w:eastAsia="ru-RU"/>
        </w:rPr>
        <w:t>Изучение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специфичности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действия</w:t>
      </w:r>
      <w:r w:rsidRPr="00150C54">
        <w:rPr>
          <w:rFonts w:ascii="Times New Roman" w:eastAsia="Times New Roman" w:hAnsi="Times New Roman" w:cs="Times New Roman"/>
          <w:kern w:val="0"/>
          <w:sz w:val="28"/>
          <w:szCs w:val="28"/>
          <w:lang w:eastAsia="ru-RU"/>
        </w:rPr>
        <w:t xml:space="preserve"> </w:t>
      </w:r>
      <w:proofErr w:type="spellStart"/>
      <w:r w:rsidRPr="00150C54">
        <w:rPr>
          <w:rFonts w:ascii="Times New Roman" w:eastAsia="Times New Roman" w:hAnsi="Times New Roman" w:cs="Times New Roman" w:hint="eastAsia"/>
          <w:kern w:val="0"/>
          <w:sz w:val="28"/>
          <w:szCs w:val="28"/>
          <w:lang w:eastAsia="ru-RU"/>
        </w:rPr>
        <w:t>трансглутаминазы</w:t>
      </w:r>
      <w:proofErr w:type="spellEnd"/>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по</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отношению</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к</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белкам</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молочной</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сыворотки</w:t>
      </w:r>
      <w:r w:rsidRPr="00150C54">
        <w:rPr>
          <w:rFonts w:ascii="Times New Roman" w:eastAsia="Times New Roman" w:hAnsi="Times New Roman" w:cs="Times New Roman"/>
          <w:kern w:val="0"/>
          <w:sz w:val="28"/>
          <w:szCs w:val="28"/>
          <w:lang w:eastAsia="ru-RU"/>
        </w:rPr>
        <w:tab/>
        <w:t>77</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kern w:val="0"/>
          <w:sz w:val="28"/>
          <w:szCs w:val="28"/>
          <w:lang w:eastAsia="ru-RU"/>
        </w:rPr>
        <w:t>4.2</w:t>
      </w:r>
      <w:r w:rsidRPr="00150C54">
        <w:rPr>
          <w:rFonts w:ascii="Times New Roman" w:eastAsia="Times New Roman" w:hAnsi="Times New Roman" w:cs="Times New Roman"/>
          <w:kern w:val="0"/>
          <w:sz w:val="28"/>
          <w:szCs w:val="28"/>
          <w:lang w:eastAsia="ru-RU"/>
        </w:rPr>
        <w:tab/>
        <w:t xml:space="preserve"> </w:t>
      </w:r>
      <w:r w:rsidRPr="00150C54">
        <w:rPr>
          <w:rFonts w:ascii="Times New Roman" w:eastAsia="Times New Roman" w:hAnsi="Times New Roman" w:cs="Times New Roman" w:hint="eastAsia"/>
          <w:kern w:val="0"/>
          <w:sz w:val="28"/>
          <w:szCs w:val="28"/>
          <w:lang w:eastAsia="ru-RU"/>
        </w:rPr>
        <w:t>Изучение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способности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связывания</w:t>
      </w:r>
      <w:r w:rsidRPr="00150C54">
        <w:rPr>
          <w:rFonts w:ascii="Times New Roman" w:eastAsia="Times New Roman" w:hAnsi="Times New Roman" w:cs="Times New Roman"/>
          <w:kern w:val="0"/>
          <w:sz w:val="28"/>
          <w:szCs w:val="28"/>
          <w:lang w:eastAsia="ru-RU"/>
        </w:rPr>
        <w:t xml:space="preserve"> </w:t>
      </w:r>
      <w:proofErr w:type="spellStart"/>
      <w:r w:rsidRPr="00150C54">
        <w:rPr>
          <w:rFonts w:ascii="Times New Roman" w:eastAsia="Times New Roman" w:hAnsi="Times New Roman" w:cs="Times New Roman" w:hint="eastAsia"/>
          <w:kern w:val="0"/>
          <w:sz w:val="28"/>
          <w:szCs w:val="28"/>
          <w:lang w:eastAsia="ru-RU"/>
        </w:rPr>
        <w:t>трансглатуминазой</w:t>
      </w:r>
      <w:proofErr w:type="spellEnd"/>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дополнительно</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внесенных</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сывороточных</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белков</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установление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их</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количественного</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содержания</w:t>
      </w:r>
      <w:r w:rsidRPr="00150C54">
        <w:rPr>
          <w:rFonts w:ascii="Times New Roman" w:eastAsia="Times New Roman" w:hAnsi="Times New Roman" w:cs="Times New Roman"/>
          <w:kern w:val="0"/>
          <w:sz w:val="28"/>
          <w:szCs w:val="28"/>
          <w:lang w:eastAsia="ru-RU"/>
        </w:rPr>
        <w:tab/>
        <w:t>83</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kern w:val="0"/>
          <w:sz w:val="28"/>
          <w:szCs w:val="28"/>
          <w:lang w:eastAsia="ru-RU"/>
        </w:rPr>
        <w:t>4.3</w:t>
      </w:r>
      <w:r w:rsidRPr="00150C54">
        <w:rPr>
          <w:rFonts w:ascii="Times New Roman" w:eastAsia="Times New Roman" w:hAnsi="Times New Roman" w:cs="Times New Roman"/>
          <w:kern w:val="0"/>
          <w:sz w:val="28"/>
          <w:szCs w:val="28"/>
          <w:lang w:eastAsia="ru-RU"/>
        </w:rPr>
        <w:tab/>
        <w:t xml:space="preserve"> </w:t>
      </w:r>
      <w:r w:rsidRPr="00150C54">
        <w:rPr>
          <w:rFonts w:ascii="Times New Roman" w:eastAsia="Times New Roman" w:hAnsi="Times New Roman" w:cs="Times New Roman" w:hint="eastAsia"/>
          <w:kern w:val="0"/>
          <w:sz w:val="28"/>
          <w:szCs w:val="28"/>
          <w:lang w:eastAsia="ru-RU"/>
        </w:rPr>
        <w:t>Исследование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физико</w:t>
      </w:r>
      <w:r w:rsidRPr="00150C54">
        <w:rPr>
          <w:rFonts w:ascii="Times New Roman" w:eastAsia="Times New Roman" w:hAnsi="Times New Roman" w:cs="Times New Roman"/>
          <w:kern w:val="0"/>
          <w:sz w:val="28"/>
          <w:szCs w:val="28"/>
          <w:lang w:eastAsia="ru-RU"/>
        </w:rPr>
        <w:t>-</w:t>
      </w:r>
      <w:r w:rsidRPr="00150C54">
        <w:rPr>
          <w:rFonts w:ascii="Times New Roman" w:eastAsia="Times New Roman" w:hAnsi="Times New Roman" w:cs="Times New Roman" w:hint="eastAsia"/>
          <w:kern w:val="0"/>
          <w:sz w:val="28"/>
          <w:szCs w:val="28"/>
          <w:lang w:eastAsia="ru-RU"/>
        </w:rPr>
        <w:t>химических</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реологических</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показателей</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творога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w:t>
      </w:r>
      <w:r w:rsidRPr="00150C54">
        <w:rPr>
          <w:rFonts w:ascii="Times New Roman" w:eastAsia="Times New Roman" w:hAnsi="Times New Roman" w:cs="Times New Roman"/>
          <w:kern w:val="0"/>
          <w:sz w:val="28"/>
          <w:szCs w:val="28"/>
          <w:lang w:eastAsia="ru-RU"/>
        </w:rPr>
        <w:t xml:space="preserve"> </w:t>
      </w:r>
      <w:proofErr w:type="spellStart"/>
      <w:r w:rsidRPr="00150C54">
        <w:rPr>
          <w:rFonts w:ascii="Times New Roman" w:eastAsia="Times New Roman" w:hAnsi="Times New Roman" w:cs="Times New Roman" w:hint="eastAsia"/>
          <w:kern w:val="0"/>
          <w:sz w:val="28"/>
          <w:szCs w:val="28"/>
          <w:lang w:eastAsia="ru-RU"/>
        </w:rPr>
        <w:t>трансглутаминазой</w:t>
      </w:r>
      <w:proofErr w:type="spellEnd"/>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ферментированным</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сывороточным</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белком</w:t>
      </w:r>
      <w:r w:rsidRPr="00150C54">
        <w:rPr>
          <w:rFonts w:ascii="Times New Roman" w:eastAsia="Times New Roman" w:hAnsi="Times New Roman" w:cs="Times New Roman"/>
          <w:kern w:val="0"/>
          <w:sz w:val="28"/>
          <w:szCs w:val="28"/>
          <w:lang w:eastAsia="ru-RU"/>
        </w:rPr>
        <w:tab/>
        <w:t>87</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kern w:val="0"/>
          <w:sz w:val="28"/>
          <w:szCs w:val="28"/>
          <w:lang w:eastAsia="ru-RU"/>
        </w:rPr>
        <w:t>4.4</w:t>
      </w:r>
      <w:r w:rsidRPr="00150C54">
        <w:rPr>
          <w:rFonts w:ascii="Times New Roman" w:eastAsia="Times New Roman" w:hAnsi="Times New Roman" w:cs="Times New Roman"/>
          <w:kern w:val="0"/>
          <w:sz w:val="28"/>
          <w:szCs w:val="28"/>
          <w:lang w:eastAsia="ru-RU"/>
        </w:rPr>
        <w:tab/>
        <w:t xml:space="preserve"> </w:t>
      </w:r>
      <w:r w:rsidRPr="00150C54">
        <w:rPr>
          <w:rFonts w:ascii="Times New Roman" w:eastAsia="Times New Roman" w:hAnsi="Times New Roman" w:cs="Times New Roman" w:hint="eastAsia"/>
          <w:kern w:val="0"/>
          <w:sz w:val="28"/>
          <w:szCs w:val="28"/>
          <w:lang w:eastAsia="ru-RU"/>
        </w:rPr>
        <w:t>Определение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аминокислотного</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состава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творога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w:t>
      </w:r>
      <w:r w:rsidRPr="00150C54">
        <w:rPr>
          <w:rFonts w:ascii="Times New Roman" w:eastAsia="Times New Roman" w:hAnsi="Times New Roman" w:cs="Times New Roman"/>
          <w:kern w:val="0"/>
          <w:sz w:val="28"/>
          <w:szCs w:val="28"/>
          <w:lang w:eastAsia="ru-RU"/>
        </w:rPr>
        <w:t xml:space="preserve"> </w:t>
      </w:r>
      <w:proofErr w:type="spellStart"/>
      <w:r w:rsidRPr="00150C54">
        <w:rPr>
          <w:rFonts w:ascii="Times New Roman" w:eastAsia="Times New Roman" w:hAnsi="Times New Roman" w:cs="Times New Roman" w:hint="eastAsia"/>
          <w:kern w:val="0"/>
          <w:sz w:val="28"/>
          <w:szCs w:val="28"/>
          <w:lang w:eastAsia="ru-RU"/>
        </w:rPr>
        <w:t>трансглутаминазой</w:t>
      </w:r>
      <w:proofErr w:type="spellEnd"/>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ферментированным</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сывороточным</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белком</w:t>
      </w:r>
      <w:r w:rsidRPr="00150C54">
        <w:rPr>
          <w:rFonts w:ascii="Times New Roman" w:eastAsia="Times New Roman" w:hAnsi="Times New Roman" w:cs="Times New Roman"/>
          <w:kern w:val="0"/>
          <w:sz w:val="28"/>
          <w:szCs w:val="28"/>
          <w:lang w:eastAsia="ru-RU"/>
        </w:rPr>
        <w:tab/>
        <w:t>90</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kern w:val="0"/>
          <w:sz w:val="28"/>
          <w:szCs w:val="28"/>
          <w:lang w:eastAsia="ru-RU"/>
        </w:rPr>
        <w:t>4.5</w:t>
      </w:r>
      <w:r w:rsidRPr="00150C54">
        <w:rPr>
          <w:rFonts w:ascii="Times New Roman" w:eastAsia="Times New Roman" w:hAnsi="Times New Roman" w:cs="Times New Roman"/>
          <w:kern w:val="0"/>
          <w:sz w:val="28"/>
          <w:szCs w:val="28"/>
          <w:lang w:eastAsia="ru-RU"/>
        </w:rPr>
        <w:tab/>
        <w:t xml:space="preserve"> </w:t>
      </w:r>
      <w:r w:rsidRPr="00150C54">
        <w:rPr>
          <w:rFonts w:ascii="Times New Roman" w:eastAsia="Times New Roman" w:hAnsi="Times New Roman" w:cs="Times New Roman" w:hint="eastAsia"/>
          <w:kern w:val="0"/>
          <w:sz w:val="28"/>
          <w:szCs w:val="28"/>
          <w:lang w:eastAsia="ru-RU"/>
        </w:rPr>
        <w:t>Исследование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микроструктуры</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творога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w:t>
      </w:r>
      <w:r w:rsidRPr="00150C54">
        <w:rPr>
          <w:rFonts w:ascii="Times New Roman" w:eastAsia="Times New Roman" w:hAnsi="Times New Roman" w:cs="Times New Roman"/>
          <w:kern w:val="0"/>
          <w:sz w:val="28"/>
          <w:szCs w:val="28"/>
          <w:lang w:eastAsia="ru-RU"/>
        </w:rPr>
        <w:t xml:space="preserve"> </w:t>
      </w:r>
      <w:proofErr w:type="spellStart"/>
      <w:r w:rsidRPr="00150C54">
        <w:rPr>
          <w:rFonts w:ascii="Times New Roman" w:eastAsia="Times New Roman" w:hAnsi="Times New Roman" w:cs="Times New Roman" w:hint="eastAsia"/>
          <w:kern w:val="0"/>
          <w:sz w:val="28"/>
          <w:szCs w:val="28"/>
          <w:lang w:eastAsia="ru-RU"/>
        </w:rPr>
        <w:t>трансглутаминазой</w:t>
      </w:r>
      <w:proofErr w:type="spellEnd"/>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ферментированным</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сывороточным</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белком</w:t>
      </w:r>
      <w:r w:rsidRPr="00150C54">
        <w:rPr>
          <w:rFonts w:ascii="Times New Roman" w:eastAsia="Times New Roman" w:hAnsi="Times New Roman" w:cs="Times New Roman"/>
          <w:kern w:val="0"/>
          <w:sz w:val="28"/>
          <w:szCs w:val="28"/>
          <w:lang w:eastAsia="ru-RU"/>
        </w:rPr>
        <w:tab/>
        <w:t>93</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lastRenderedPageBreak/>
        <w:t>Глава</w:t>
      </w:r>
      <w:r w:rsidRPr="00150C54">
        <w:rPr>
          <w:rFonts w:ascii="Times New Roman" w:eastAsia="Times New Roman" w:hAnsi="Times New Roman" w:cs="Times New Roman"/>
          <w:kern w:val="0"/>
          <w:sz w:val="28"/>
          <w:szCs w:val="28"/>
          <w:lang w:eastAsia="ru-RU"/>
        </w:rPr>
        <w:t xml:space="preserve"> 5. </w:t>
      </w:r>
      <w:r w:rsidRPr="00150C54">
        <w:rPr>
          <w:rFonts w:ascii="Times New Roman" w:eastAsia="Times New Roman" w:hAnsi="Times New Roman" w:cs="Times New Roman" w:hint="eastAsia"/>
          <w:kern w:val="0"/>
          <w:sz w:val="28"/>
          <w:szCs w:val="28"/>
          <w:lang w:eastAsia="ru-RU"/>
        </w:rPr>
        <w:t>ИССЛЕДОВАНИЕ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БИОТЕХНОЛОГИЧЕСКИХ</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СВОЙСТВ</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ЛАКТОФЕРРИЦИНА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ЛАКТОФЕРРИНА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В</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ТВОРОГЕ</w:t>
      </w:r>
      <w:r w:rsidRPr="00150C54">
        <w:rPr>
          <w:rFonts w:ascii="Times New Roman" w:eastAsia="Times New Roman" w:hAnsi="Times New Roman" w:cs="Times New Roman"/>
          <w:kern w:val="0"/>
          <w:sz w:val="28"/>
          <w:szCs w:val="28"/>
          <w:lang w:eastAsia="ru-RU"/>
        </w:rPr>
        <w:t xml:space="preserve"> 103</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kern w:val="0"/>
          <w:sz w:val="28"/>
          <w:szCs w:val="28"/>
          <w:lang w:eastAsia="ru-RU"/>
        </w:rPr>
        <w:t>5.1</w:t>
      </w:r>
      <w:r w:rsidRPr="00150C54">
        <w:rPr>
          <w:rFonts w:ascii="Times New Roman" w:eastAsia="Times New Roman" w:hAnsi="Times New Roman" w:cs="Times New Roman"/>
          <w:kern w:val="0"/>
          <w:sz w:val="28"/>
          <w:szCs w:val="28"/>
          <w:lang w:eastAsia="ru-RU"/>
        </w:rPr>
        <w:tab/>
        <w:t xml:space="preserve"> </w:t>
      </w:r>
      <w:r w:rsidRPr="00150C54">
        <w:rPr>
          <w:rFonts w:ascii="Times New Roman" w:eastAsia="Times New Roman" w:hAnsi="Times New Roman" w:cs="Times New Roman" w:hint="eastAsia"/>
          <w:kern w:val="0"/>
          <w:sz w:val="28"/>
          <w:szCs w:val="28"/>
          <w:lang w:eastAsia="ru-RU"/>
        </w:rPr>
        <w:t>Определение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аминокислотного</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состава</w:t>
      </w:r>
      <w:r w:rsidRPr="00150C54">
        <w:rPr>
          <w:rFonts w:ascii="Times New Roman" w:eastAsia="Times New Roman" w:hAnsi="Times New Roman" w:cs="Times New Roman"/>
          <w:kern w:val="0"/>
          <w:sz w:val="28"/>
          <w:szCs w:val="28"/>
          <w:lang w:eastAsia="ru-RU"/>
        </w:rPr>
        <w:t xml:space="preserve"> </w:t>
      </w:r>
      <w:proofErr w:type="spellStart"/>
      <w:r w:rsidRPr="00150C54">
        <w:rPr>
          <w:rFonts w:ascii="Times New Roman" w:eastAsia="Times New Roman" w:hAnsi="Times New Roman" w:cs="Times New Roman" w:hint="eastAsia"/>
          <w:kern w:val="0"/>
          <w:sz w:val="28"/>
          <w:szCs w:val="28"/>
          <w:lang w:eastAsia="ru-RU"/>
        </w:rPr>
        <w:t>лактоферрицина</w:t>
      </w:r>
      <w:proofErr w:type="spellEnd"/>
      <w:r w:rsidRPr="00150C54">
        <w:rPr>
          <w:rFonts w:ascii="Times New Roman" w:eastAsia="Times New Roman" w:hAnsi="Times New Roman" w:cs="Times New Roman"/>
          <w:kern w:val="0"/>
          <w:sz w:val="28"/>
          <w:szCs w:val="28"/>
          <w:lang w:eastAsia="ru-RU"/>
        </w:rPr>
        <w:tab/>
        <w:t>103</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kern w:val="0"/>
          <w:sz w:val="28"/>
          <w:szCs w:val="28"/>
          <w:lang w:eastAsia="ru-RU"/>
        </w:rPr>
        <w:t>5.2</w:t>
      </w:r>
      <w:r w:rsidRPr="00150C54">
        <w:rPr>
          <w:rFonts w:ascii="Times New Roman" w:eastAsia="Times New Roman" w:hAnsi="Times New Roman" w:cs="Times New Roman"/>
          <w:kern w:val="0"/>
          <w:sz w:val="28"/>
          <w:szCs w:val="28"/>
          <w:lang w:eastAsia="ru-RU"/>
        </w:rPr>
        <w:tab/>
        <w:t xml:space="preserve"> </w:t>
      </w:r>
      <w:r w:rsidRPr="00150C54">
        <w:rPr>
          <w:rFonts w:ascii="Times New Roman" w:eastAsia="Times New Roman" w:hAnsi="Times New Roman" w:cs="Times New Roman" w:hint="eastAsia"/>
          <w:kern w:val="0"/>
          <w:sz w:val="28"/>
          <w:szCs w:val="28"/>
          <w:lang w:eastAsia="ru-RU"/>
        </w:rPr>
        <w:t>Исследование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антимикробных</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свойств</w:t>
      </w:r>
      <w:r w:rsidRPr="00150C54">
        <w:rPr>
          <w:rFonts w:ascii="Times New Roman" w:eastAsia="Times New Roman" w:hAnsi="Times New Roman" w:cs="Times New Roman"/>
          <w:kern w:val="0"/>
          <w:sz w:val="28"/>
          <w:szCs w:val="28"/>
          <w:lang w:eastAsia="ru-RU"/>
        </w:rPr>
        <w:t xml:space="preserve"> </w:t>
      </w:r>
      <w:proofErr w:type="spellStart"/>
      <w:r w:rsidRPr="00150C54">
        <w:rPr>
          <w:rFonts w:ascii="Times New Roman" w:eastAsia="Times New Roman" w:hAnsi="Times New Roman" w:cs="Times New Roman" w:hint="eastAsia"/>
          <w:kern w:val="0"/>
          <w:sz w:val="28"/>
          <w:szCs w:val="28"/>
          <w:lang w:eastAsia="ru-RU"/>
        </w:rPr>
        <w:t>лактоферрицина</w:t>
      </w:r>
      <w:proofErr w:type="spellEnd"/>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w:t>
      </w:r>
      <w:r w:rsidRPr="00150C54">
        <w:rPr>
          <w:rFonts w:ascii="Times New Roman" w:eastAsia="Times New Roman" w:hAnsi="Times New Roman" w:cs="Times New Roman"/>
          <w:kern w:val="0"/>
          <w:sz w:val="28"/>
          <w:szCs w:val="28"/>
          <w:lang w:eastAsia="ru-RU"/>
        </w:rPr>
        <w:t xml:space="preserve"> </w:t>
      </w:r>
      <w:proofErr w:type="spellStart"/>
      <w:r w:rsidRPr="00150C54">
        <w:rPr>
          <w:rFonts w:ascii="Times New Roman" w:eastAsia="Times New Roman" w:hAnsi="Times New Roman" w:cs="Times New Roman" w:hint="eastAsia"/>
          <w:kern w:val="0"/>
          <w:sz w:val="28"/>
          <w:szCs w:val="28"/>
          <w:lang w:eastAsia="ru-RU"/>
        </w:rPr>
        <w:t>лактоферрина</w:t>
      </w:r>
      <w:proofErr w:type="spellEnd"/>
      <w:r w:rsidRPr="00150C54">
        <w:rPr>
          <w:rFonts w:ascii="Times New Roman" w:eastAsia="Times New Roman" w:hAnsi="Times New Roman" w:cs="Times New Roman"/>
          <w:kern w:val="0"/>
          <w:sz w:val="28"/>
          <w:szCs w:val="28"/>
          <w:lang w:eastAsia="ru-RU"/>
        </w:rPr>
        <w:tab/>
        <w:t>105</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kern w:val="0"/>
          <w:sz w:val="28"/>
          <w:szCs w:val="28"/>
          <w:lang w:eastAsia="ru-RU"/>
        </w:rPr>
        <w:t>5.3</w:t>
      </w:r>
      <w:r w:rsidRPr="00150C54">
        <w:rPr>
          <w:rFonts w:ascii="Times New Roman" w:eastAsia="Times New Roman" w:hAnsi="Times New Roman" w:cs="Times New Roman"/>
          <w:kern w:val="0"/>
          <w:sz w:val="28"/>
          <w:szCs w:val="28"/>
          <w:lang w:eastAsia="ru-RU"/>
        </w:rPr>
        <w:tab/>
        <w:t xml:space="preserve"> </w:t>
      </w:r>
      <w:r w:rsidRPr="00150C54">
        <w:rPr>
          <w:rFonts w:ascii="Times New Roman" w:eastAsia="Times New Roman" w:hAnsi="Times New Roman" w:cs="Times New Roman" w:hint="eastAsia"/>
          <w:kern w:val="0"/>
          <w:sz w:val="28"/>
          <w:szCs w:val="28"/>
          <w:lang w:eastAsia="ru-RU"/>
        </w:rPr>
        <w:t>Влияние</w:t>
      </w:r>
      <w:r w:rsidRPr="00150C54">
        <w:rPr>
          <w:rFonts w:ascii="Times New Roman" w:eastAsia="Times New Roman" w:hAnsi="Times New Roman" w:cs="Times New Roman"/>
          <w:kern w:val="0"/>
          <w:sz w:val="28"/>
          <w:szCs w:val="28"/>
          <w:lang w:eastAsia="ru-RU"/>
        </w:rPr>
        <w:t xml:space="preserve"> </w:t>
      </w:r>
      <w:proofErr w:type="spellStart"/>
      <w:r w:rsidRPr="00150C54">
        <w:rPr>
          <w:rFonts w:ascii="Times New Roman" w:eastAsia="Times New Roman" w:hAnsi="Times New Roman" w:cs="Times New Roman" w:hint="eastAsia"/>
          <w:kern w:val="0"/>
          <w:sz w:val="28"/>
          <w:szCs w:val="28"/>
          <w:lang w:eastAsia="ru-RU"/>
        </w:rPr>
        <w:t>лактоферрицина</w:t>
      </w:r>
      <w:proofErr w:type="spellEnd"/>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w:t>
      </w:r>
      <w:r w:rsidRPr="00150C54">
        <w:rPr>
          <w:rFonts w:ascii="Times New Roman" w:eastAsia="Times New Roman" w:hAnsi="Times New Roman" w:cs="Times New Roman"/>
          <w:kern w:val="0"/>
          <w:sz w:val="28"/>
          <w:szCs w:val="28"/>
          <w:lang w:eastAsia="ru-RU"/>
        </w:rPr>
        <w:t xml:space="preserve"> </w:t>
      </w:r>
      <w:proofErr w:type="spellStart"/>
      <w:r w:rsidRPr="00150C54">
        <w:rPr>
          <w:rFonts w:ascii="Times New Roman" w:eastAsia="Times New Roman" w:hAnsi="Times New Roman" w:cs="Times New Roman" w:hint="eastAsia"/>
          <w:kern w:val="0"/>
          <w:sz w:val="28"/>
          <w:szCs w:val="28"/>
          <w:lang w:eastAsia="ru-RU"/>
        </w:rPr>
        <w:t>лактоферрина</w:t>
      </w:r>
      <w:proofErr w:type="spellEnd"/>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на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физико</w:t>
      </w:r>
      <w:r w:rsidRPr="00150C54">
        <w:rPr>
          <w:rFonts w:ascii="Times New Roman" w:eastAsia="Times New Roman" w:hAnsi="Times New Roman" w:cs="Times New Roman"/>
          <w:kern w:val="0"/>
          <w:sz w:val="28"/>
          <w:szCs w:val="28"/>
          <w:lang w:eastAsia="ru-RU"/>
        </w:rPr>
        <w:t>-</w:t>
      </w:r>
      <w:r w:rsidRPr="00150C54">
        <w:rPr>
          <w:rFonts w:ascii="Times New Roman" w:eastAsia="Times New Roman" w:hAnsi="Times New Roman" w:cs="Times New Roman" w:hint="eastAsia"/>
          <w:kern w:val="0"/>
          <w:sz w:val="28"/>
          <w:szCs w:val="28"/>
          <w:lang w:eastAsia="ru-RU"/>
        </w:rPr>
        <w:t>химические</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микробиологические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показатели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творога</w:t>
      </w:r>
      <w:r w:rsidRPr="00150C54">
        <w:rPr>
          <w:rFonts w:ascii="Times New Roman" w:eastAsia="Times New Roman" w:hAnsi="Times New Roman" w:cs="Times New Roman"/>
          <w:kern w:val="0"/>
          <w:sz w:val="28"/>
          <w:szCs w:val="28"/>
          <w:lang w:eastAsia="ru-RU"/>
        </w:rPr>
        <w:tab/>
        <w:t>108</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Глава</w:t>
      </w:r>
      <w:r w:rsidRPr="00150C54">
        <w:rPr>
          <w:rFonts w:ascii="Times New Roman" w:eastAsia="Times New Roman" w:hAnsi="Times New Roman" w:cs="Times New Roman"/>
          <w:kern w:val="0"/>
          <w:sz w:val="28"/>
          <w:szCs w:val="28"/>
          <w:lang w:eastAsia="ru-RU"/>
        </w:rPr>
        <w:t xml:space="preserve"> 6. </w:t>
      </w:r>
      <w:r w:rsidRPr="00150C54">
        <w:rPr>
          <w:rFonts w:ascii="Times New Roman" w:eastAsia="Times New Roman" w:hAnsi="Times New Roman" w:cs="Times New Roman" w:hint="eastAsia"/>
          <w:kern w:val="0"/>
          <w:sz w:val="28"/>
          <w:szCs w:val="28"/>
          <w:lang w:eastAsia="ru-RU"/>
        </w:rPr>
        <w:t>РАЗРАБОТКА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УСОВЕРШЕНСТВОВАННОГО</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ТЕХНОЛОГИЧЕСКОГО</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ПРОЦЕССА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ПРОИЗВОДСТВА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ТВОРОГА</w:t>
      </w:r>
      <w:r w:rsidRPr="00150C54">
        <w:rPr>
          <w:rFonts w:ascii="Times New Roman" w:eastAsia="Times New Roman" w:hAnsi="Times New Roman" w:cs="Times New Roman"/>
          <w:kern w:val="0"/>
          <w:sz w:val="28"/>
          <w:szCs w:val="28"/>
          <w:lang w:eastAsia="ru-RU"/>
        </w:rPr>
        <w:t xml:space="preserve">. </w:t>
      </w:r>
      <w:proofErr w:type="gramStart"/>
      <w:r w:rsidRPr="00150C54">
        <w:rPr>
          <w:rFonts w:ascii="Times New Roman" w:eastAsia="Times New Roman" w:hAnsi="Times New Roman" w:cs="Times New Roman"/>
          <w:kern w:val="0"/>
          <w:sz w:val="28"/>
          <w:szCs w:val="28"/>
          <w:lang w:eastAsia="ru-RU"/>
        </w:rPr>
        <w:t>..</w:t>
      </w:r>
      <w:proofErr w:type="gramEnd"/>
      <w:r w:rsidRPr="00150C54">
        <w:rPr>
          <w:rFonts w:ascii="Times New Roman" w:eastAsia="Times New Roman" w:hAnsi="Times New Roman" w:cs="Times New Roman"/>
          <w:kern w:val="0"/>
          <w:sz w:val="28"/>
          <w:szCs w:val="28"/>
          <w:lang w:eastAsia="ru-RU"/>
        </w:rPr>
        <w:t>114</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kern w:val="0"/>
          <w:sz w:val="28"/>
          <w:szCs w:val="28"/>
          <w:lang w:eastAsia="ru-RU"/>
        </w:rPr>
        <w:t>6.1</w:t>
      </w:r>
      <w:r w:rsidRPr="00150C54">
        <w:rPr>
          <w:rFonts w:ascii="Times New Roman" w:eastAsia="Times New Roman" w:hAnsi="Times New Roman" w:cs="Times New Roman"/>
          <w:kern w:val="0"/>
          <w:sz w:val="28"/>
          <w:szCs w:val="28"/>
          <w:lang w:eastAsia="ru-RU"/>
        </w:rPr>
        <w:tab/>
      </w:r>
      <w:r w:rsidRPr="00150C54">
        <w:rPr>
          <w:rFonts w:ascii="Times New Roman" w:eastAsia="Times New Roman" w:hAnsi="Times New Roman" w:cs="Times New Roman" w:hint="eastAsia"/>
          <w:kern w:val="0"/>
          <w:sz w:val="28"/>
          <w:szCs w:val="28"/>
          <w:lang w:eastAsia="ru-RU"/>
        </w:rPr>
        <w:t>Апробация</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технологии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творога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из</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нормализованного</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молока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выработанного</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кислотно</w:t>
      </w:r>
      <w:r w:rsidRPr="00150C54">
        <w:rPr>
          <w:rFonts w:ascii="Times New Roman" w:eastAsia="Times New Roman" w:hAnsi="Times New Roman" w:cs="Times New Roman"/>
          <w:kern w:val="0"/>
          <w:sz w:val="28"/>
          <w:szCs w:val="28"/>
          <w:lang w:eastAsia="ru-RU"/>
        </w:rPr>
        <w:t>-</w:t>
      </w:r>
      <w:r w:rsidRPr="00150C54">
        <w:rPr>
          <w:rFonts w:ascii="Times New Roman" w:eastAsia="Times New Roman" w:hAnsi="Times New Roman" w:cs="Times New Roman" w:hint="eastAsia"/>
          <w:kern w:val="0"/>
          <w:sz w:val="28"/>
          <w:szCs w:val="28"/>
          <w:lang w:eastAsia="ru-RU"/>
        </w:rPr>
        <w:t>сычужным</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способом</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в</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опытно</w:t>
      </w:r>
      <w:r w:rsidRPr="00150C54">
        <w:rPr>
          <w:rFonts w:ascii="Times New Roman" w:eastAsia="Times New Roman" w:hAnsi="Times New Roman" w:cs="Times New Roman"/>
          <w:kern w:val="0"/>
          <w:sz w:val="28"/>
          <w:szCs w:val="28"/>
          <w:lang w:eastAsia="ru-RU"/>
        </w:rPr>
        <w:t>-</w:t>
      </w:r>
      <w:r w:rsidRPr="00150C54">
        <w:rPr>
          <w:rFonts w:ascii="Times New Roman" w:eastAsia="Times New Roman" w:hAnsi="Times New Roman" w:cs="Times New Roman" w:hint="eastAsia"/>
          <w:kern w:val="0"/>
          <w:sz w:val="28"/>
          <w:szCs w:val="28"/>
          <w:lang w:eastAsia="ru-RU"/>
        </w:rPr>
        <w:t>промышленных</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условиях</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разработка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технической</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документации</w:t>
      </w:r>
      <w:r w:rsidRPr="00150C54">
        <w:rPr>
          <w:rFonts w:ascii="Times New Roman" w:eastAsia="Times New Roman" w:hAnsi="Times New Roman" w:cs="Times New Roman"/>
          <w:kern w:val="0"/>
          <w:sz w:val="28"/>
          <w:szCs w:val="28"/>
          <w:lang w:eastAsia="ru-RU"/>
        </w:rPr>
        <w:tab/>
        <w:t>114</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ВЫВОДЫ</w:t>
      </w:r>
      <w:r w:rsidRPr="00150C54">
        <w:rPr>
          <w:rFonts w:ascii="Times New Roman" w:eastAsia="Times New Roman" w:hAnsi="Times New Roman" w:cs="Times New Roman"/>
          <w:kern w:val="0"/>
          <w:sz w:val="28"/>
          <w:szCs w:val="28"/>
          <w:lang w:eastAsia="ru-RU"/>
        </w:rPr>
        <w:tab/>
        <w:t>123</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СПИСОК</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ИСПОЛЬЗОВАННОЙ</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ЛИТЕРАТУРЫ</w:t>
      </w:r>
      <w:r w:rsidRPr="00150C54">
        <w:rPr>
          <w:rFonts w:ascii="Times New Roman" w:eastAsia="Times New Roman" w:hAnsi="Times New Roman" w:cs="Times New Roman"/>
          <w:kern w:val="0"/>
          <w:sz w:val="28"/>
          <w:szCs w:val="28"/>
          <w:lang w:eastAsia="ru-RU"/>
        </w:rPr>
        <w:tab/>
        <w:t>125</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ПРИЛОЖЕНИЯ</w:t>
      </w:r>
      <w:r w:rsidRPr="00150C54">
        <w:rPr>
          <w:rFonts w:ascii="Times New Roman" w:eastAsia="Times New Roman" w:hAnsi="Times New Roman" w:cs="Times New Roman"/>
          <w:kern w:val="0"/>
          <w:sz w:val="28"/>
          <w:szCs w:val="28"/>
          <w:lang w:eastAsia="ru-RU"/>
        </w:rPr>
        <w:tab/>
        <w:t>143</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Приложения</w:t>
      </w:r>
      <w:r w:rsidRPr="00150C54">
        <w:rPr>
          <w:rFonts w:ascii="Times New Roman" w:eastAsia="Times New Roman" w:hAnsi="Times New Roman" w:cs="Times New Roman"/>
          <w:kern w:val="0"/>
          <w:sz w:val="28"/>
          <w:szCs w:val="28"/>
          <w:lang w:eastAsia="ru-RU"/>
        </w:rPr>
        <w:t xml:space="preserve"> 1 </w:t>
      </w:r>
      <w:r w:rsidRPr="00150C54">
        <w:rPr>
          <w:rFonts w:ascii="Times New Roman" w:eastAsia="Times New Roman" w:hAnsi="Times New Roman" w:cs="Times New Roman" w:hint="eastAsia"/>
          <w:kern w:val="0"/>
          <w:sz w:val="28"/>
          <w:szCs w:val="28"/>
          <w:lang w:eastAsia="ru-RU"/>
        </w:rPr>
        <w:t>и</w:t>
      </w:r>
      <w:r w:rsidRPr="00150C54">
        <w:rPr>
          <w:rFonts w:ascii="Times New Roman" w:eastAsia="Times New Roman" w:hAnsi="Times New Roman" w:cs="Times New Roman"/>
          <w:kern w:val="0"/>
          <w:sz w:val="28"/>
          <w:szCs w:val="28"/>
          <w:lang w:eastAsia="ru-RU"/>
        </w:rPr>
        <w:t xml:space="preserve"> 2 </w:t>
      </w:r>
      <w:r w:rsidRPr="00150C54">
        <w:rPr>
          <w:rFonts w:ascii="Times New Roman" w:eastAsia="Times New Roman" w:hAnsi="Times New Roman" w:cs="Times New Roman" w:hint="eastAsia"/>
          <w:kern w:val="0"/>
          <w:sz w:val="28"/>
          <w:szCs w:val="28"/>
          <w:lang w:eastAsia="ru-RU"/>
        </w:rPr>
        <w:t>Акты</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о</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проведении</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опытных</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выработок</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творога</w:t>
      </w:r>
      <w:r w:rsidRPr="00150C54">
        <w:rPr>
          <w:rFonts w:ascii="Times New Roman" w:eastAsia="Times New Roman" w:hAnsi="Times New Roman" w:cs="Times New Roman"/>
          <w:kern w:val="0"/>
          <w:sz w:val="28"/>
          <w:szCs w:val="28"/>
          <w:lang w:eastAsia="ru-RU"/>
        </w:rPr>
        <w:t xml:space="preserve"> 143</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Приложение</w:t>
      </w:r>
      <w:r w:rsidRPr="00150C54">
        <w:rPr>
          <w:rFonts w:ascii="Times New Roman" w:eastAsia="Times New Roman" w:hAnsi="Times New Roman" w:cs="Times New Roman"/>
          <w:kern w:val="0"/>
          <w:sz w:val="28"/>
          <w:szCs w:val="28"/>
          <w:lang w:eastAsia="ru-RU"/>
        </w:rPr>
        <w:t xml:space="preserve"> 3 </w:t>
      </w:r>
      <w:r w:rsidRPr="00150C54">
        <w:rPr>
          <w:rFonts w:ascii="Times New Roman" w:eastAsia="Times New Roman" w:hAnsi="Times New Roman" w:cs="Times New Roman" w:hint="eastAsia"/>
          <w:kern w:val="0"/>
          <w:sz w:val="28"/>
          <w:szCs w:val="28"/>
          <w:lang w:eastAsia="ru-RU"/>
        </w:rPr>
        <w:t>Изменение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w:t>
      </w:r>
      <w:r w:rsidRPr="00150C54">
        <w:rPr>
          <w:rFonts w:ascii="Times New Roman" w:eastAsia="Times New Roman" w:hAnsi="Times New Roman" w:cs="Times New Roman"/>
          <w:kern w:val="0"/>
          <w:sz w:val="28"/>
          <w:szCs w:val="28"/>
          <w:lang w:eastAsia="ru-RU"/>
        </w:rPr>
        <w:t xml:space="preserve">2 </w:t>
      </w:r>
      <w:r w:rsidRPr="00150C54">
        <w:rPr>
          <w:rFonts w:ascii="Times New Roman" w:eastAsia="Times New Roman" w:hAnsi="Times New Roman" w:cs="Times New Roman" w:hint="eastAsia"/>
          <w:kern w:val="0"/>
          <w:sz w:val="28"/>
          <w:szCs w:val="28"/>
          <w:lang w:eastAsia="ru-RU"/>
        </w:rPr>
        <w:t>к</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ТУ</w:t>
      </w:r>
      <w:r w:rsidRPr="00150C54">
        <w:rPr>
          <w:rFonts w:ascii="Times New Roman" w:eastAsia="Times New Roman" w:hAnsi="Times New Roman" w:cs="Times New Roman"/>
          <w:kern w:val="0"/>
          <w:sz w:val="28"/>
          <w:szCs w:val="28"/>
          <w:lang w:eastAsia="ru-RU"/>
        </w:rPr>
        <w:t xml:space="preserve"> 9222-180-00418597-04 </w:t>
      </w:r>
      <w:r w:rsidRPr="00150C54">
        <w:rPr>
          <w:rFonts w:ascii="Times New Roman" w:eastAsia="Times New Roman" w:hAnsi="Times New Roman" w:cs="Times New Roman" w:hint="eastAsia"/>
          <w:kern w:val="0"/>
          <w:sz w:val="28"/>
          <w:szCs w:val="28"/>
          <w:lang w:eastAsia="ru-RU"/>
        </w:rPr>
        <w:t>«Творог»</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kern w:val="0"/>
          <w:sz w:val="28"/>
          <w:szCs w:val="28"/>
          <w:lang w:eastAsia="ru-RU"/>
        </w:rPr>
        <w:t>(</w:t>
      </w:r>
      <w:r w:rsidRPr="00150C54">
        <w:rPr>
          <w:rFonts w:ascii="Times New Roman" w:eastAsia="Times New Roman" w:hAnsi="Times New Roman" w:cs="Times New Roman" w:hint="eastAsia"/>
          <w:kern w:val="0"/>
          <w:sz w:val="28"/>
          <w:szCs w:val="28"/>
          <w:lang w:eastAsia="ru-RU"/>
        </w:rPr>
        <w:t>Титульный</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лист</w:t>
      </w:r>
      <w:r w:rsidRPr="00150C54">
        <w:rPr>
          <w:rFonts w:ascii="Times New Roman" w:eastAsia="Times New Roman" w:hAnsi="Times New Roman" w:cs="Times New Roman"/>
          <w:kern w:val="0"/>
          <w:sz w:val="28"/>
          <w:szCs w:val="28"/>
          <w:lang w:eastAsia="ru-RU"/>
        </w:rPr>
        <w:t>)</w:t>
      </w:r>
      <w:r w:rsidRPr="00150C54">
        <w:rPr>
          <w:rFonts w:ascii="Times New Roman" w:eastAsia="Times New Roman" w:hAnsi="Times New Roman" w:cs="Times New Roman"/>
          <w:kern w:val="0"/>
          <w:sz w:val="28"/>
          <w:szCs w:val="28"/>
          <w:lang w:eastAsia="ru-RU"/>
        </w:rPr>
        <w:tab/>
        <w:t>145</w:t>
      </w:r>
    </w:p>
    <w:p w:rsidR="00150C54" w:rsidRPr="00150C54" w:rsidRDefault="00150C54" w:rsidP="00150C54">
      <w:pPr>
        <w:rPr>
          <w:rFonts w:ascii="Times New Roman" w:eastAsia="Times New Roman" w:hAnsi="Times New Roman" w:cs="Times New Roman"/>
          <w:kern w:val="0"/>
          <w:sz w:val="28"/>
          <w:szCs w:val="28"/>
          <w:lang w:eastAsia="ru-RU"/>
        </w:rPr>
      </w:pPr>
      <w:r w:rsidRPr="00150C54">
        <w:rPr>
          <w:rFonts w:ascii="Times New Roman" w:eastAsia="Times New Roman" w:hAnsi="Times New Roman" w:cs="Times New Roman" w:hint="eastAsia"/>
          <w:kern w:val="0"/>
          <w:sz w:val="28"/>
          <w:szCs w:val="28"/>
          <w:lang w:eastAsia="ru-RU"/>
        </w:rPr>
        <w:t>Приложение</w:t>
      </w:r>
      <w:r w:rsidRPr="00150C54">
        <w:rPr>
          <w:rFonts w:ascii="Times New Roman" w:eastAsia="Times New Roman" w:hAnsi="Times New Roman" w:cs="Times New Roman"/>
          <w:kern w:val="0"/>
          <w:sz w:val="28"/>
          <w:szCs w:val="28"/>
          <w:lang w:eastAsia="ru-RU"/>
        </w:rPr>
        <w:t xml:space="preserve"> 4 </w:t>
      </w:r>
      <w:r w:rsidRPr="00150C54">
        <w:rPr>
          <w:rFonts w:ascii="Times New Roman" w:eastAsia="Times New Roman" w:hAnsi="Times New Roman" w:cs="Times New Roman" w:hint="eastAsia"/>
          <w:kern w:val="0"/>
          <w:sz w:val="28"/>
          <w:szCs w:val="28"/>
          <w:lang w:eastAsia="ru-RU"/>
        </w:rPr>
        <w:t>Экономическое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обоснование</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производства</w:t>
      </w:r>
      <w:r w:rsidRPr="00150C54">
        <w:rPr>
          <w:rFonts w:ascii="Times New Roman" w:eastAsia="Times New Roman" w:hAnsi="Times New Roman" w:cs="Times New Roman"/>
          <w:kern w:val="0"/>
          <w:sz w:val="28"/>
          <w:szCs w:val="28"/>
          <w:lang w:eastAsia="ru-RU"/>
        </w:rPr>
        <w:t xml:space="preserve"> </w:t>
      </w:r>
      <w:r w:rsidRPr="00150C54">
        <w:rPr>
          <w:rFonts w:ascii="Times New Roman" w:eastAsia="Times New Roman" w:hAnsi="Times New Roman" w:cs="Times New Roman" w:hint="eastAsia"/>
          <w:kern w:val="0"/>
          <w:sz w:val="28"/>
          <w:szCs w:val="28"/>
          <w:lang w:eastAsia="ru-RU"/>
        </w:rPr>
        <w:t>творога</w:t>
      </w:r>
      <w:r w:rsidRPr="00150C54">
        <w:rPr>
          <w:rFonts w:ascii="Times New Roman" w:eastAsia="Times New Roman" w:hAnsi="Times New Roman" w:cs="Times New Roman"/>
          <w:kern w:val="0"/>
          <w:sz w:val="28"/>
          <w:szCs w:val="28"/>
          <w:lang w:eastAsia="ru-RU"/>
        </w:rPr>
        <w:tab/>
        <w:t>146</w:t>
      </w:r>
    </w:p>
    <w:p w:rsidR="0074130E" w:rsidRDefault="0074130E" w:rsidP="00150C54"/>
    <w:p w:rsidR="00150C54" w:rsidRDefault="00150C54" w:rsidP="00150C54"/>
    <w:p w:rsidR="00150C54" w:rsidRDefault="00150C54" w:rsidP="00150C54"/>
    <w:p w:rsidR="00150C54" w:rsidRDefault="00150C54" w:rsidP="00150C54"/>
    <w:p w:rsidR="004A6076" w:rsidRDefault="004A6076" w:rsidP="004A6076">
      <w:r>
        <w:rPr>
          <w:rFonts w:hint="eastAsia"/>
        </w:rPr>
        <w:t>ВЫВОДЫ</w:t>
      </w:r>
    </w:p>
    <w:p w:rsidR="004A6076" w:rsidRDefault="004A6076" w:rsidP="004A6076">
      <w:r>
        <w:t></w:t>
      </w:r>
      <w:r>
        <w:t></w:t>
      </w:r>
      <w:r>
        <w:tab/>
      </w:r>
      <w:r>
        <w:t></w:t>
      </w:r>
      <w:r>
        <w:rPr>
          <w:rFonts w:hint="eastAsia"/>
        </w:rPr>
        <w:t>На</w:t>
      </w:r>
      <w:r>
        <w:t></w:t>
      </w:r>
      <w:r>
        <w:rPr>
          <w:rFonts w:hint="eastAsia"/>
        </w:rPr>
        <w:t>основании</w:t>
      </w:r>
      <w:r>
        <w:t></w:t>
      </w:r>
      <w:r>
        <w:rPr>
          <w:rFonts w:hint="eastAsia"/>
        </w:rPr>
        <w:t>теоретических</w:t>
      </w:r>
      <w:r>
        <w:t></w:t>
      </w:r>
      <w:r>
        <w:rPr>
          <w:rFonts w:hint="eastAsia"/>
        </w:rPr>
        <w:t>и</w:t>
      </w:r>
      <w:r>
        <w:t></w:t>
      </w:r>
      <w:r>
        <w:rPr>
          <w:rFonts w:hint="eastAsia"/>
        </w:rPr>
        <w:t>экспериментальных</w:t>
      </w:r>
      <w:r>
        <w:t></w:t>
      </w:r>
      <w:r>
        <w:rPr>
          <w:rFonts w:hint="eastAsia"/>
        </w:rPr>
        <w:t>исследований</w:t>
      </w:r>
      <w:r>
        <w:t></w:t>
      </w:r>
      <w:r>
        <w:rPr>
          <w:rFonts w:hint="eastAsia"/>
        </w:rPr>
        <w:t>были</w:t>
      </w:r>
      <w:r>
        <w:t></w:t>
      </w:r>
      <w:r>
        <w:rPr>
          <w:rFonts w:hint="eastAsia"/>
        </w:rPr>
        <w:t>выбраны</w:t>
      </w:r>
      <w:r>
        <w:t></w:t>
      </w:r>
      <w:r>
        <w:rPr>
          <w:rFonts w:hint="eastAsia"/>
        </w:rPr>
        <w:t>направления</w:t>
      </w:r>
      <w:r>
        <w:t></w:t>
      </w:r>
      <w:r>
        <w:rPr>
          <w:rFonts w:hint="eastAsia"/>
        </w:rPr>
        <w:t>по</w:t>
      </w:r>
      <w:r>
        <w:t></w:t>
      </w:r>
      <w:r>
        <w:rPr>
          <w:rFonts w:hint="eastAsia"/>
        </w:rPr>
        <w:t>разработке</w:t>
      </w:r>
      <w:r>
        <w:t></w:t>
      </w:r>
      <w:r>
        <w:rPr>
          <w:rFonts w:hint="eastAsia"/>
        </w:rPr>
        <w:t>оптимальных</w:t>
      </w:r>
      <w:r>
        <w:t></w:t>
      </w:r>
      <w:r>
        <w:rPr>
          <w:rFonts w:hint="eastAsia"/>
        </w:rPr>
        <w:t>способов</w:t>
      </w:r>
      <w:r>
        <w:t></w:t>
      </w:r>
      <w:r>
        <w:rPr>
          <w:rFonts w:hint="eastAsia"/>
        </w:rPr>
        <w:t>повышения</w:t>
      </w:r>
      <w:r>
        <w:t></w:t>
      </w:r>
      <w:r>
        <w:rPr>
          <w:rFonts w:hint="eastAsia"/>
        </w:rPr>
        <w:t>качества</w:t>
      </w:r>
      <w:r>
        <w:t></w:t>
      </w:r>
      <w:r>
        <w:rPr>
          <w:rFonts w:hint="eastAsia"/>
        </w:rPr>
        <w:t>традиционного</w:t>
      </w:r>
      <w:r>
        <w:t></w:t>
      </w:r>
      <w:r>
        <w:rPr>
          <w:rFonts w:hint="eastAsia"/>
        </w:rPr>
        <w:t>творога</w:t>
      </w:r>
      <w:r>
        <w:t></w:t>
      </w:r>
      <w:r>
        <w:t></w:t>
      </w:r>
      <w:r>
        <w:rPr>
          <w:rFonts w:hint="eastAsia"/>
        </w:rPr>
        <w:t>позволяющие</w:t>
      </w:r>
      <w:r>
        <w:t></w:t>
      </w:r>
      <w:r>
        <w:rPr>
          <w:rFonts w:hint="eastAsia"/>
        </w:rPr>
        <w:t>увеличить</w:t>
      </w:r>
      <w:r>
        <w:t></w:t>
      </w:r>
      <w:r>
        <w:rPr>
          <w:rFonts w:hint="eastAsia"/>
        </w:rPr>
        <w:t>срок</w:t>
      </w:r>
      <w:r>
        <w:t></w:t>
      </w:r>
      <w:r>
        <w:rPr>
          <w:rFonts w:hint="eastAsia"/>
        </w:rPr>
        <w:t>годности</w:t>
      </w:r>
      <w:r>
        <w:t></w:t>
      </w:r>
      <w:r>
        <w:rPr>
          <w:rFonts w:hint="eastAsia"/>
        </w:rPr>
        <w:t>творога</w:t>
      </w:r>
      <w:r>
        <w:t></w:t>
      </w:r>
      <w:r>
        <w:t></w:t>
      </w:r>
      <w:r>
        <w:rPr>
          <w:rFonts w:hint="eastAsia"/>
        </w:rPr>
        <w:t>повысить</w:t>
      </w:r>
      <w:r>
        <w:t></w:t>
      </w:r>
      <w:r>
        <w:rPr>
          <w:rFonts w:hint="eastAsia"/>
        </w:rPr>
        <w:t>его</w:t>
      </w:r>
      <w:r>
        <w:t></w:t>
      </w:r>
      <w:r>
        <w:rPr>
          <w:rFonts w:hint="eastAsia"/>
        </w:rPr>
        <w:t>биологическую</w:t>
      </w:r>
      <w:r>
        <w:t></w:t>
      </w:r>
      <w:r>
        <w:rPr>
          <w:rFonts w:hint="eastAsia"/>
        </w:rPr>
        <w:t>ценность</w:t>
      </w:r>
      <w:r>
        <w:t></w:t>
      </w:r>
      <w:r>
        <w:rPr>
          <w:rFonts w:hint="eastAsia"/>
        </w:rPr>
        <w:t>и</w:t>
      </w:r>
      <w:r>
        <w:t></w:t>
      </w:r>
      <w:r>
        <w:rPr>
          <w:rFonts w:hint="eastAsia"/>
        </w:rPr>
        <w:t>увеличить</w:t>
      </w:r>
      <w:r>
        <w:t></w:t>
      </w:r>
      <w:r>
        <w:rPr>
          <w:rFonts w:hint="eastAsia"/>
        </w:rPr>
        <w:t>количество</w:t>
      </w:r>
      <w:r>
        <w:t></w:t>
      </w:r>
      <w:r>
        <w:rPr>
          <w:rFonts w:hint="eastAsia"/>
        </w:rPr>
        <w:t>творога</w:t>
      </w:r>
      <w:r>
        <w:t></w:t>
      </w:r>
      <w:r>
        <w:rPr>
          <w:rFonts w:hint="eastAsia"/>
        </w:rPr>
        <w:t>из</w:t>
      </w:r>
      <w:r>
        <w:t></w:t>
      </w:r>
      <w:r>
        <w:rPr>
          <w:rFonts w:hint="eastAsia"/>
        </w:rPr>
        <w:t>единицы</w:t>
      </w:r>
      <w:r>
        <w:t></w:t>
      </w:r>
      <w:r>
        <w:rPr>
          <w:rFonts w:hint="eastAsia"/>
        </w:rPr>
        <w:t>сырья</w:t>
      </w:r>
      <w:r>
        <w:t></w:t>
      </w:r>
    </w:p>
    <w:p w:rsidR="004A6076" w:rsidRDefault="004A6076" w:rsidP="004A6076">
      <w:r>
        <w:lastRenderedPageBreak/>
        <w:t></w:t>
      </w:r>
      <w:r>
        <w:t></w:t>
      </w:r>
      <w:r>
        <w:tab/>
      </w:r>
      <w:r>
        <w:t></w:t>
      </w:r>
      <w:r>
        <w:rPr>
          <w:rFonts w:hint="eastAsia"/>
        </w:rPr>
        <w:t>Определены</w:t>
      </w:r>
      <w:r>
        <w:t></w:t>
      </w:r>
      <w:r>
        <w:rPr>
          <w:rFonts w:hint="eastAsia"/>
        </w:rPr>
        <w:t>рациональные</w:t>
      </w:r>
      <w:r>
        <w:t></w:t>
      </w:r>
      <w:r>
        <w:rPr>
          <w:rFonts w:hint="eastAsia"/>
        </w:rPr>
        <w:t>режимы</w:t>
      </w:r>
      <w:r>
        <w:t></w:t>
      </w:r>
      <w:r>
        <w:rPr>
          <w:rFonts w:hint="eastAsia"/>
        </w:rPr>
        <w:t>гомогенизации</w:t>
      </w:r>
      <w:r>
        <w:t></w:t>
      </w:r>
      <w:r>
        <w:rPr>
          <w:rFonts w:hint="eastAsia"/>
        </w:rPr>
        <w:t>нормализованного</w:t>
      </w:r>
      <w:r>
        <w:t></w:t>
      </w:r>
      <w:r>
        <w:rPr>
          <w:rFonts w:hint="eastAsia"/>
        </w:rPr>
        <w:t>молока</w:t>
      </w:r>
      <w:r>
        <w:t></w:t>
      </w:r>
      <w:r>
        <w:rPr>
          <w:rFonts w:hint="eastAsia"/>
        </w:rPr>
        <w:t>при</w:t>
      </w:r>
      <w:r>
        <w:t></w:t>
      </w:r>
      <w:r>
        <w:rPr>
          <w:rFonts w:hint="eastAsia"/>
        </w:rPr>
        <w:t>производстве</w:t>
      </w:r>
      <w:r>
        <w:t></w:t>
      </w:r>
      <w:r>
        <w:rPr>
          <w:rFonts w:hint="eastAsia"/>
        </w:rPr>
        <w:t>творога</w:t>
      </w:r>
      <w:r>
        <w:t></w:t>
      </w:r>
      <w:r>
        <w:t></w:t>
      </w:r>
      <w:r>
        <w:rPr>
          <w:rFonts w:hint="eastAsia"/>
        </w:rPr>
        <w:t>давление</w:t>
      </w:r>
      <w:r>
        <w:t></w:t>
      </w:r>
      <w:r>
        <w:t></w:t>
      </w:r>
      <w:r>
        <w:rPr>
          <w:rFonts w:hint="eastAsia"/>
        </w:rPr>
        <w:t>±</w:t>
      </w:r>
      <w:r>
        <w:t></w:t>
      </w:r>
      <w:r>
        <w:t></w:t>
      </w:r>
      <w:r>
        <w:rPr>
          <w:rFonts w:hint="eastAsia"/>
        </w:rPr>
        <w:t>МПа</w:t>
      </w:r>
      <w:r>
        <w:t></w:t>
      </w:r>
      <w:r>
        <w:t></w:t>
      </w:r>
      <w:r>
        <w:rPr>
          <w:rFonts w:hint="eastAsia"/>
        </w:rPr>
        <w:t>температура</w:t>
      </w:r>
      <w:r>
        <w:t></w:t>
      </w:r>
      <w:r>
        <w:t></w:t>
      </w:r>
      <w:r>
        <w:t></w:t>
      </w:r>
      <w:r>
        <w:rPr>
          <w:rFonts w:hint="eastAsia"/>
        </w:rPr>
        <w:t>°С</w:t>
      </w:r>
      <w:r>
        <w:t></w:t>
      </w:r>
      <w:r>
        <w:t></w:t>
      </w:r>
      <w:r>
        <w:t></w:t>
      </w:r>
      <w:r>
        <w:rPr>
          <w:rFonts w:hint="eastAsia"/>
        </w:rPr>
        <w:t>способствующие</w:t>
      </w:r>
      <w:r>
        <w:t></w:t>
      </w:r>
      <w:r>
        <w:rPr>
          <w:rFonts w:hint="eastAsia"/>
        </w:rPr>
        <w:t>повышению</w:t>
      </w:r>
      <w:r>
        <w:t></w:t>
      </w:r>
      <w:r>
        <w:rPr>
          <w:rFonts w:hint="eastAsia"/>
        </w:rPr>
        <w:t>степени</w:t>
      </w:r>
      <w:r>
        <w:t></w:t>
      </w:r>
      <w:r>
        <w:rPr>
          <w:rFonts w:hint="eastAsia"/>
        </w:rPr>
        <w:t>использования</w:t>
      </w:r>
      <w:r>
        <w:t></w:t>
      </w:r>
      <w:r>
        <w:rPr>
          <w:rFonts w:hint="eastAsia"/>
        </w:rPr>
        <w:t>составных</w:t>
      </w:r>
      <w:r>
        <w:t></w:t>
      </w:r>
      <w:r>
        <w:rPr>
          <w:rFonts w:hint="eastAsia"/>
        </w:rPr>
        <w:t>частей</w:t>
      </w:r>
      <w:r>
        <w:t></w:t>
      </w:r>
      <w:r>
        <w:rPr>
          <w:rFonts w:hint="eastAsia"/>
        </w:rPr>
        <w:t>молока</w:t>
      </w:r>
      <w:r>
        <w:t></w:t>
      </w:r>
      <w:r>
        <w:t></w:t>
      </w:r>
      <w:r>
        <w:rPr>
          <w:rFonts w:hint="eastAsia"/>
        </w:rPr>
        <w:t>жира</w:t>
      </w:r>
      <w:r>
        <w:t></w:t>
      </w:r>
      <w:r>
        <w:rPr>
          <w:rFonts w:hint="eastAsia"/>
        </w:rPr>
        <w:t>до</w:t>
      </w:r>
      <w:r>
        <w:t></w:t>
      </w:r>
      <w:r>
        <w:t></w:t>
      </w:r>
      <w:r>
        <w:t></w:t>
      </w:r>
      <w:r>
        <w:t></w:t>
      </w:r>
      <w:r>
        <w:t></w:t>
      </w:r>
      <w:r>
        <w:t></w:t>
      </w:r>
      <w:r>
        <w:t></w:t>
      </w:r>
      <w:r>
        <w:t></w:t>
      </w:r>
      <w:r>
        <w:rPr>
          <w:rFonts w:hint="eastAsia"/>
        </w:rPr>
        <w:t>белка</w:t>
      </w:r>
      <w:r>
        <w:t></w:t>
      </w:r>
      <w:r>
        <w:rPr>
          <w:rFonts w:hint="eastAsia"/>
        </w:rPr>
        <w:t>до</w:t>
      </w:r>
      <w:r>
        <w:t></w:t>
      </w:r>
      <w:r>
        <w:t></w:t>
      </w:r>
      <w:r>
        <w:t></w:t>
      </w:r>
      <w:r>
        <w:t></w:t>
      </w:r>
      <w:r>
        <w:t></w:t>
      </w:r>
    </w:p>
    <w:p w:rsidR="004A6076" w:rsidRDefault="004A6076" w:rsidP="004A6076">
      <w:r>
        <w:t></w:t>
      </w:r>
      <w:r>
        <w:t></w:t>
      </w:r>
      <w:r>
        <w:tab/>
      </w:r>
      <w:r>
        <w:t></w:t>
      </w:r>
      <w:r>
        <w:rPr>
          <w:rFonts w:hint="eastAsia"/>
        </w:rPr>
        <w:t>Установлена</w:t>
      </w:r>
      <w:r>
        <w:t></w:t>
      </w:r>
      <w:r>
        <w:rPr>
          <w:rFonts w:hint="eastAsia"/>
        </w:rPr>
        <w:t>специфичность</w:t>
      </w:r>
      <w:r>
        <w:t></w:t>
      </w:r>
      <w:r>
        <w:rPr>
          <w:rFonts w:hint="eastAsia"/>
        </w:rPr>
        <w:t>действия</w:t>
      </w:r>
      <w:r>
        <w:t></w:t>
      </w:r>
      <w:r>
        <w:rPr>
          <w:rFonts w:hint="eastAsia"/>
        </w:rPr>
        <w:t>трансглутаминазы</w:t>
      </w:r>
      <w:r>
        <w:t></w:t>
      </w:r>
      <w:r>
        <w:rPr>
          <w:rFonts w:hint="eastAsia"/>
        </w:rPr>
        <w:t>по</w:t>
      </w:r>
      <w:r>
        <w:t></w:t>
      </w:r>
      <w:r>
        <w:rPr>
          <w:rFonts w:hint="eastAsia"/>
        </w:rPr>
        <w:t>отношению</w:t>
      </w:r>
      <w:r>
        <w:t></w:t>
      </w:r>
      <w:r>
        <w:rPr>
          <w:rFonts w:hint="eastAsia"/>
        </w:rPr>
        <w:t>к</w:t>
      </w:r>
      <w:r>
        <w:t></w:t>
      </w:r>
      <w:r>
        <w:rPr>
          <w:rFonts w:hint="eastAsia"/>
        </w:rPr>
        <w:t>белкам</w:t>
      </w:r>
      <w:r>
        <w:t></w:t>
      </w:r>
      <w:r>
        <w:rPr>
          <w:rFonts w:hint="eastAsia"/>
        </w:rPr>
        <w:t>молочной</w:t>
      </w:r>
      <w:r>
        <w:t></w:t>
      </w:r>
      <w:r>
        <w:rPr>
          <w:rFonts w:hint="eastAsia"/>
        </w:rPr>
        <w:t>сыворотки</w:t>
      </w:r>
      <w:r>
        <w:t></w:t>
      </w:r>
      <w:r>
        <w:rPr>
          <w:rFonts w:hint="eastAsia"/>
        </w:rPr>
        <w:t>при</w:t>
      </w:r>
      <w:r>
        <w:t></w:t>
      </w:r>
      <w:r>
        <w:rPr>
          <w:rFonts w:hint="eastAsia"/>
        </w:rPr>
        <w:t>производстве</w:t>
      </w:r>
      <w:r>
        <w:t></w:t>
      </w:r>
      <w:r>
        <w:rPr>
          <w:rFonts w:hint="eastAsia"/>
        </w:rPr>
        <w:t>творога</w:t>
      </w:r>
      <w:r>
        <w:t></w:t>
      </w:r>
      <w:r>
        <w:t></w:t>
      </w:r>
      <w:r>
        <w:rPr>
          <w:rFonts w:hint="eastAsia"/>
        </w:rPr>
        <w:t>способность</w:t>
      </w:r>
      <w:r>
        <w:t></w:t>
      </w:r>
      <w:r>
        <w:rPr>
          <w:rFonts w:hint="eastAsia"/>
        </w:rPr>
        <w:t>фермента</w:t>
      </w:r>
      <w:r>
        <w:t></w:t>
      </w:r>
      <w:r>
        <w:rPr>
          <w:rFonts w:hint="eastAsia"/>
        </w:rPr>
        <w:t>связывать</w:t>
      </w:r>
      <w:r>
        <w:t></w:t>
      </w:r>
      <w:r>
        <w:rPr>
          <w:rFonts w:hint="eastAsia"/>
        </w:rPr>
        <w:t>белки</w:t>
      </w:r>
      <w:r>
        <w:t></w:t>
      </w:r>
      <w:r>
        <w:rPr>
          <w:rFonts w:hint="eastAsia"/>
        </w:rPr>
        <w:t>сыворотки</w:t>
      </w:r>
      <w:r>
        <w:t></w:t>
      </w:r>
      <w:r>
        <w:rPr>
          <w:rFonts w:hint="eastAsia"/>
        </w:rPr>
        <w:t>и</w:t>
      </w:r>
      <w:r>
        <w:t></w:t>
      </w:r>
      <w:r>
        <w:rPr>
          <w:rFonts w:hint="eastAsia"/>
        </w:rPr>
        <w:t>включать</w:t>
      </w:r>
      <w:r>
        <w:t></w:t>
      </w:r>
      <w:r>
        <w:rPr>
          <w:rFonts w:hint="eastAsia"/>
        </w:rPr>
        <w:t>их</w:t>
      </w:r>
      <w:r>
        <w:t></w:t>
      </w:r>
      <w:r>
        <w:rPr>
          <w:rFonts w:hint="eastAsia"/>
        </w:rPr>
        <w:t>в</w:t>
      </w:r>
      <w:r>
        <w:t></w:t>
      </w:r>
      <w:r>
        <w:rPr>
          <w:rFonts w:hint="eastAsia"/>
        </w:rPr>
        <w:t>творожный</w:t>
      </w:r>
      <w:r>
        <w:t></w:t>
      </w:r>
      <w:r>
        <w:rPr>
          <w:rFonts w:hint="eastAsia"/>
        </w:rPr>
        <w:t>сгусток</w:t>
      </w:r>
      <w:r>
        <w:t></w:t>
      </w:r>
      <w:r>
        <w:t></w:t>
      </w:r>
      <w:r>
        <w:rPr>
          <w:rFonts w:hint="eastAsia"/>
        </w:rPr>
        <w:t>а</w:t>
      </w:r>
      <w:r>
        <w:t></w:t>
      </w:r>
      <w:r>
        <w:rPr>
          <w:rFonts w:hint="eastAsia"/>
        </w:rPr>
        <w:t>также</w:t>
      </w:r>
      <w:r>
        <w:t></w:t>
      </w:r>
      <w:r>
        <w:rPr>
          <w:rFonts w:hint="eastAsia"/>
        </w:rPr>
        <w:t>вовлекать</w:t>
      </w:r>
      <w:r>
        <w:t></w:t>
      </w:r>
      <w:r>
        <w:rPr>
          <w:rFonts w:hint="eastAsia"/>
        </w:rPr>
        <w:t>в</w:t>
      </w:r>
      <w:r>
        <w:t></w:t>
      </w:r>
      <w:r>
        <w:rPr>
          <w:rFonts w:hint="eastAsia"/>
        </w:rPr>
        <w:t>процесс</w:t>
      </w:r>
      <w:r>
        <w:t></w:t>
      </w:r>
      <w:r>
        <w:rPr>
          <w:rFonts w:hint="eastAsia"/>
        </w:rPr>
        <w:t>построения</w:t>
      </w:r>
      <w:r>
        <w:t></w:t>
      </w:r>
      <w:r>
        <w:rPr>
          <w:rFonts w:hint="eastAsia"/>
        </w:rPr>
        <w:t>сгустка</w:t>
      </w:r>
      <w:r>
        <w:t></w:t>
      </w:r>
      <w:r>
        <w:rPr>
          <w:rFonts w:hint="eastAsia"/>
        </w:rPr>
        <w:t>дополнительное</w:t>
      </w:r>
      <w:r>
        <w:t></w:t>
      </w:r>
      <w:r>
        <w:rPr>
          <w:rFonts w:hint="eastAsia"/>
        </w:rPr>
        <w:t>количество</w:t>
      </w:r>
      <w:r>
        <w:t></w:t>
      </w:r>
      <w:r>
        <w:rPr>
          <w:rFonts w:hint="eastAsia"/>
        </w:rPr>
        <w:t>сывороточных</w:t>
      </w:r>
      <w:r>
        <w:t></w:t>
      </w:r>
      <w:r>
        <w:rPr>
          <w:rFonts w:hint="eastAsia"/>
        </w:rPr>
        <w:t>белков</w:t>
      </w:r>
      <w:r>
        <w:t></w:t>
      </w:r>
    </w:p>
    <w:p w:rsidR="004A6076" w:rsidRDefault="004A6076" w:rsidP="004A6076">
      <w:r>
        <w:t></w:t>
      </w:r>
      <w:r>
        <w:t></w:t>
      </w:r>
      <w:r>
        <w:tab/>
      </w:r>
      <w:r>
        <w:t></w:t>
      </w:r>
      <w:r>
        <w:rPr>
          <w:rFonts w:hint="eastAsia"/>
        </w:rPr>
        <w:t>Исследованиями</w:t>
      </w:r>
      <w:r>
        <w:t></w:t>
      </w:r>
      <w:r>
        <w:rPr>
          <w:rFonts w:hint="eastAsia"/>
        </w:rPr>
        <w:t>подтверждено</w:t>
      </w:r>
      <w:r>
        <w:t></w:t>
      </w:r>
      <w:r>
        <w:t></w:t>
      </w:r>
      <w:r>
        <w:rPr>
          <w:rFonts w:hint="eastAsia"/>
        </w:rPr>
        <w:t>что</w:t>
      </w:r>
      <w:r>
        <w:t></w:t>
      </w:r>
      <w:r>
        <w:rPr>
          <w:rFonts w:hint="eastAsia"/>
        </w:rPr>
        <w:t>применение</w:t>
      </w:r>
      <w:r>
        <w:t></w:t>
      </w:r>
      <w:r>
        <w:rPr>
          <w:rFonts w:hint="eastAsia"/>
        </w:rPr>
        <w:t>трансглутаминазы</w:t>
      </w:r>
      <w:r>
        <w:t></w:t>
      </w:r>
      <w:r>
        <w:rPr>
          <w:rFonts w:hint="eastAsia"/>
        </w:rPr>
        <w:t>позволяет</w:t>
      </w:r>
      <w:r>
        <w:t></w:t>
      </w:r>
      <w:r>
        <w:rPr>
          <w:rFonts w:hint="eastAsia"/>
        </w:rPr>
        <w:t>обогатить</w:t>
      </w:r>
      <w:r>
        <w:t></w:t>
      </w:r>
      <w:r>
        <w:rPr>
          <w:rFonts w:hint="eastAsia"/>
        </w:rPr>
        <w:t>творог</w:t>
      </w:r>
      <w:r>
        <w:t></w:t>
      </w:r>
      <w:r>
        <w:rPr>
          <w:rFonts w:hint="eastAsia"/>
        </w:rPr>
        <w:t>ценными</w:t>
      </w:r>
      <w:r>
        <w:t></w:t>
      </w:r>
      <w:r>
        <w:rPr>
          <w:rFonts w:hint="eastAsia"/>
        </w:rPr>
        <w:t>в</w:t>
      </w:r>
      <w:r>
        <w:t></w:t>
      </w:r>
      <w:r>
        <w:rPr>
          <w:rFonts w:hint="eastAsia"/>
        </w:rPr>
        <w:t>питательном</w:t>
      </w:r>
      <w:r>
        <w:t></w:t>
      </w:r>
      <w:r>
        <w:rPr>
          <w:rFonts w:hint="eastAsia"/>
        </w:rPr>
        <w:t>и</w:t>
      </w:r>
      <w:r>
        <w:t></w:t>
      </w:r>
      <w:r>
        <w:rPr>
          <w:rFonts w:hint="eastAsia"/>
        </w:rPr>
        <w:t>энергетическом</w:t>
      </w:r>
      <w:r>
        <w:t></w:t>
      </w:r>
      <w:r>
        <w:rPr>
          <w:rFonts w:hint="eastAsia"/>
        </w:rPr>
        <w:t>отношении</w:t>
      </w:r>
      <w:r>
        <w:t></w:t>
      </w:r>
      <w:r>
        <w:rPr>
          <w:rFonts w:hint="eastAsia"/>
        </w:rPr>
        <w:t>белками</w:t>
      </w:r>
      <w:r>
        <w:t></w:t>
      </w:r>
      <w:r>
        <w:t></w:t>
      </w:r>
      <w:r>
        <w:rPr>
          <w:rFonts w:hint="eastAsia"/>
        </w:rPr>
        <w:t>Установлена</w:t>
      </w:r>
      <w:r>
        <w:t></w:t>
      </w:r>
      <w:r>
        <w:rPr>
          <w:rFonts w:hint="eastAsia"/>
        </w:rPr>
        <w:t>рациональная</w:t>
      </w:r>
      <w:r>
        <w:t></w:t>
      </w:r>
      <w:r>
        <w:rPr>
          <w:rFonts w:hint="eastAsia"/>
        </w:rPr>
        <w:t>доза</w:t>
      </w:r>
      <w:r>
        <w:t></w:t>
      </w:r>
      <w:r>
        <w:rPr>
          <w:rFonts w:hint="eastAsia"/>
        </w:rPr>
        <w:t>фермента</w:t>
      </w:r>
      <w:r>
        <w:t></w:t>
      </w:r>
      <w:r>
        <w:rPr>
          <w:rFonts w:hint="eastAsia"/>
        </w:rPr>
        <w:t>трансглутаминазы</w:t>
      </w:r>
      <w:r>
        <w:t></w:t>
      </w:r>
      <w:r>
        <w:t></w:t>
      </w:r>
      <w:r>
        <w:t></w:t>
      </w:r>
      <w:r>
        <w:t></w:t>
      </w:r>
      <w:r>
        <w:t></w:t>
      </w:r>
      <w:r>
        <w:t></w:t>
      </w:r>
      <w:r>
        <w:t></w:t>
      </w:r>
      <w:r>
        <w:t></w:t>
      </w:r>
      <w:r>
        <w:t></w:t>
      </w:r>
      <w:r>
        <w:rPr>
          <w:rFonts w:hint="eastAsia"/>
        </w:rPr>
        <w:t>от</w:t>
      </w:r>
      <w:r>
        <w:t></w:t>
      </w:r>
      <w:r>
        <w:rPr>
          <w:rFonts w:hint="eastAsia"/>
        </w:rPr>
        <w:t>объема</w:t>
      </w:r>
      <w:r>
        <w:t></w:t>
      </w:r>
      <w:r>
        <w:rPr>
          <w:rFonts w:hint="eastAsia"/>
        </w:rPr>
        <w:t>заквашиваемого</w:t>
      </w:r>
      <w:r>
        <w:t></w:t>
      </w:r>
      <w:r>
        <w:rPr>
          <w:rFonts w:hint="eastAsia"/>
        </w:rPr>
        <w:t>молока</w:t>
      </w:r>
      <w:r>
        <w:t></w:t>
      </w:r>
    </w:p>
    <w:p w:rsidR="004A6076" w:rsidRDefault="004A6076" w:rsidP="004A6076">
      <w:r>
        <w:t></w:t>
      </w:r>
      <w:r>
        <w:t></w:t>
      </w:r>
      <w:r>
        <w:tab/>
      </w:r>
      <w:r>
        <w:t></w:t>
      </w:r>
      <w:r>
        <w:rPr>
          <w:rFonts w:hint="eastAsia"/>
        </w:rPr>
        <w:t>Впервые</w:t>
      </w:r>
      <w:r>
        <w:t></w:t>
      </w:r>
      <w:r>
        <w:rPr>
          <w:rFonts w:hint="eastAsia"/>
        </w:rPr>
        <w:t>применительно</w:t>
      </w:r>
      <w:r>
        <w:t></w:t>
      </w:r>
      <w:r>
        <w:rPr>
          <w:rFonts w:hint="eastAsia"/>
        </w:rPr>
        <w:t>к</w:t>
      </w:r>
      <w:r>
        <w:t></w:t>
      </w:r>
      <w:r>
        <w:rPr>
          <w:rFonts w:hint="eastAsia"/>
        </w:rPr>
        <w:t>творогу</w:t>
      </w:r>
      <w:r>
        <w:t></w:t>
      </w:r>
      <w:r>
        <w:rPr>
          <w:rFonts w:hint="eastAsia"/>
        </w:rPr>
        <w:t>установлены</w:t>
      </w:r>
      <w:r>
        <w:t></w:t>
      </w:r>
      <w:r>
        <w:rPr>
          <w:rFonts w:hint="eastAsia"/>
        </w:rPr>
        <w:t>антимикробные</w:t>
      </w:r>
      <w:r>
        <w:t></w:t>
      </w:r>
      <w:r>
        <w:rPr>
          <w:rFonts w:hint="eastAsia"/>
        </w:rPr>
        <w:t>по</w:t>
      </w:r>
      <w:r>
        <w:t></w:t>
      </w:r>
      <w:r>
        <w:rPr>
          <w:rFonts w:hint="eastAsia"/>
        </w:rPr>
        <w:t>отношению</w:t>
      </w:r>
      <w:r>
        <w:t></w:t>
      </w:r>
      <w:r>
        <w:rPr>
          <w:rFonts w:hint="eastAsia"/>
        </w:rPr>
        <w:t>к</w:t>
      </w:r>
      <w:r>
        <w:t></w:t>
      </w:r>
      <w:r>
        <w:rPr>
          <w:rFonts w:hint="eastAsia"/>
        </w:rPr>
        <w:t>бактериям</w:t>
      </w:r>
      <w:r>
        <w:t></w:t>
      </w:r>
      <w:r>
        <w:rPr>
          <w:rFonts w:hint="eastAsia"/>
        </w:rPr>
        <w:t>группы</w:t>
      </w:r>
      <w:r>
        <w:t></w:t>
      </w:r>
      <w:r>
        <w:rPr>
          <w:rFonts w:hint="eastAsia"/>
        </w:rPr>
        <w:t>кишечных</w:t>
      </w:r>
      <w:r>
        <w:t></w:t>
      </w:r>
      <w:r>
        <w:rPr>
          <w:rFonts w:hint="eastAsia"/>
        </w:rPr>
        <w:t>палочек</w:t>
      </w:r>
      <w:r>
        <w:t></w:t>
      </w:r>
      <w:r>
        <w:rPr>
          <w:rFonts w:hint="eastAsia"/>
        </w:rPr>
        <w:t>и</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свойства</w:t>
      </w:r>
      <w:r>
        <w:t></w:t>
      </w:r>
      <w:r>
        <w:rPr>
          <w:rFonts w:hint="eastAsia"/>
        </w:rPr>
        <w:t>лактоферрина</w:t>
      </w:r>
      <w:r>
        <w:t></w:t>
      </w:r>
      <w:r>
        <w:rPr>
          <w:rFonts w:hint="eastAsia"/>
        </w:rPr>
        <w:t>и</w:t>
      </w:r>
      <w:r>
        <w:t></w:t>
      </w:r>
      <w:r>
        <w:rPr>
          <w:rFonts w:hint="eastAsia"/>
        </w:rPr>
        <w:t>его</w:t>
      </w:r>
      <w:r>
        <w:t></w:t>
      </w:r>
      <w:r>
        <w:rPr>
          <w:rFonts w:hint="eastAsia"/>
        </w:rPr>
        <w:t>пептида</w:t>
      </w:r>
      <w:r>
        <w:t></w:t>
      </w:r>
      <w:r>
        <w:rPr>
          <w:rFonts w:hint="eastAsia"/>
        </w:rPr>
        <w:t>лактоферрицина</w:t>
      </w:r>
      <w:r>
        <w:t></w:t>
      </w:r>
      <w:r>
        <w:t></w:t>
      </w:r>
      <w:r>
        <w:rPr>
          <w:rFonts w:hint="eastAsia"/>
        </w:rPr>
        <w:t>проявляющиеся</w:t>
      </w:r>
      <w:r>
        <w:t></w:t>
      </w:r>
      <w:r>
        <w:rPr>
          <w:rFonts w:hint="eastAsia"/>
        </w:rPr>
        <w:t>при</w:t>
      </w:r>
      <w:r>
        <w:t></w:t>
      </w:r>
      <w:r>
        <w:rPr>
          <w:rFonts w:hint="eastAsia"/>
        </w:rPr>
        <w:t>дозе</w:t>
      </w:r>
      <w:r>
        <w:t></w:t>
      </w:r>
      <w:r>
        <w:rPr>
          <w:rFonts w:hint="eastAsia"/>
        </w:rPr>
        <w:t>белка</w:t>
      </w:r>
      <w:r>
        <w:t></w:t>
      </w:r>
      <w:r>
        <w:rPr>
          <w:rFonts w:hint="eastAsia"/>
        </w:rPr>
        <w:t>равной</w:t>
      </w:r>
      <w:r>
        <w:t></w:t>
      </w:r>
      <w:r>
        <w:t></w:t>
      </w:r>
      <w:r>
        <w:t></w:t>
      </w:r>
      <w:r>
        <w:t></w:t>
      </w:r>
      <w:r>
        <w:t></w:t>
      </w:r>
      <w:r>
        <w:rPr>
          <w:rFonts w:hint="eastAsia"/>
        </w:rPr>
        <w:t>мг</w:t>
      </w:r>
      <w:r>
        <w:t></w:t>
      </w:r>
      <w:r>
        <w:rPr>
          <w:rFonts w:hint="eastAsia"/>
        </w:rPr>
        <w:t>л</w:t>
      </w:r>
      <w:r>
        <w:t></w:t>
      </w:r>
      <w:r>
        <w:rPr>
          <w:rFonts w:hint="eastAsia"/>
        </w:rPr>
        <w:t>и</w:t>
      </w:r>
      <w:r>
        <w:t></w:t>
      </w:r>
      <w:r>
        <w:t></w:t>
      </w:r>
      <w:r>
        <w:t></w:t>
      </w:r>
      <w:r>
        <w:t></w:t>
      </w:r>
      <w:r>
        <w:t></w:t>
      </w:r>
      <w:r>
        <w:rPr>
          <w:rFonts w:hint="eastAsia"/>
        </w:rPr>
        <w:t>мг</w:t>
      </w:r>
      <w:r>
        <w:t></w:t>
      </w:r>
      <w:r>
        <w:rPr>
          <w:rFonts w:hint="eastAsia"/>
        </w:rPr>
        <w:t>л</w:t>
      </w:r>
      <w:r>
        <w:t></w:t>
      </w:r>
      <w:r>
        <w:rPr>
          <w:rFonts w:hint="eastAsia"/>
        </w:rPr>
        <w:t>соответственно</w:t>
      </w:r>
      <w:r>
        <w:t></w:t>
      </w:r>
    </w:p>
    <w:p w:rsidR="004A6076" w:rsidRDefault="004A6076" w:rsidP="004A6076">
      <w:r>
        <w:t></w:t>
      </w:r>
      <w:r>
        <w:t></w:t>
      </w:r>
      <w:r>
        <w:tab/>
      </w:r>
      <w:r>
        <w:t></w:t>
      </w:r>
      <w:r>
        <w:rPr>
          <w:rFonts w:hint="eastAsia"/>
        </w:rPr>
        <w:t>Разработана</w:t>
      </w:r>
      <w:r>
        <w:t></w:t>
      </w:r>
      <w:r>
        <w:rPr>
          <w:rFonts w:hint="eastAsia"/>
        </w:rPr>
        <w:t>усовершенствованная</w:t>
      </w:r>
      <w:r>
        <w:t></w:t>
      </w:r>
      <w:r>
        <w:rPr>
          <w:rFonts w:hint="eastAsia"/>
        </w:rPr>
        <w:t>технология</w:t>
      </w:r>
      <w:r>
        <w:t></w:t>
      </w:r>
      <w:r>
        <w:rPr>
          <w:rFonts w:hint="eastAsia"/>
        </w:rPr>
        <w:t>творога</w:t>
      </w:r>
      <w:r>
        <w:t></w:t>
      </w:r>
      <w:r>
        <w:t></w:t>
      </w:r>
      <w:r>
        <w:rPr>
          <w:rFonts w:hint="eastAsia"/>
        </w:rPr>
        <w:t>позволяющая</w:t>
      </w:r>
      <w:r>
        <w:t></w:t>
      </w:r>
      <w:r>
        <w:rPr>
          <w:rFonts w:hint="eastAsia"/>
        </w:rPr>
        <w:t>повысить</w:t>
      </w:r>
      <w:r>
        <w:t></w:t>
      </w:r>
      <w:r>
        <w:rPr>
          <w:rFonts w:hint="eastAsia"/>
        </w:rPr>
        <w:t>биологическую</w:t>
      </w:r>
      <w:r>
        <w:t></w:t>
      </w:r>
      <w:r>
        <w:rPr>
          <w:rFonts w:hint="eastAsia"/>
        </w:rPr>
        <w:t>ценность</w:t>
      </w:r>
      <w:r>
        <w:t></w:t>
      </w:r>
      <w:r>
        <w:rPr>
          <w:rFonts w:hint="eastAsia"/>
        </w:rPr>
        <w:t>продукта</w:t>
      </w:r>
      <w:r>
        <w:t></w:t>
      </w:r>
      <w:r>
        <w:rPr>
          <w:rFonts w:hint="eastAsia"/>
        </w:rPr>
        <w:t>за</w:t>
      </w:r>
      <w:r>
        <w:t></w:t>
      </w:r>
      <w:r>
        <w:rPr>
          <w:rFonts w:hint="eastAsia"/>
        </w:rPr>
        <w:t>счет</w:t>
      </w:r>
      <w:r>
        <w:t></w:t>
      </w:r>
      <w:r>
        <w:rPr>
          <w:rFonts w:hint="eastAsia"/>
        </w:rPr>
        <w:t>включения</w:t>
      </w:r>
      <w:r>
        <w:t></w:t>
      </w:r>
      <w:r>
        <w:rPr>
          <w:rFonts w:hint="eastAsia"/>
        </w:rPr>
        <w:t>в</w:t>
      </w:r>
      <w:r>
        <w:t></w:t>
      </w:r>
      <w:r>
        <w:rPr>
          <w:rFonts w:hint="eastAsia"/>
        </w:rPr>
        <w:t>структуру</w:t>
      </w:r>
      <w:r>
        <w:t></w:t>
      </w:r>
      <w:r>
        <w:rPr>
          <w:rFonts w:hint="eastAsia"/>
        </w:rPr>
        <w:t>творога</w:t>
      </w:r>
      <w:r>
        <w:t></w:t>
      </w:r>
      <w:r>
        <w:rPr>
          <w:rFonts w:hint="eastAsia"/>
        </w:rPr>
        <w:t>ценных</w:t>
      </w:r>
      <w:r>
        <w:t></w:t>
      </w:r>
      <w:r>
        <w:rPr>
          <w:rFonts w:hint="eastAsia"/>
        </w:rPr>
        <w:t>сывороточных</w:t>
      </w:r>
      <w:r>
        <w:t></w:t>
      </w:r>
      <w:r>
        <w:rPr>
          <w:rFonts w:hint="eastAsia"/>
        </w:rPr>
        <w:t>белков</w:t>
      </w:r>
      <w:r>
        <w:t></w:t>
      </w:r>
      <w:r>
        <w:t></w:t>
      </w:r>
      <w:r>
        <w:rPr>
          <w:rFonts w:hint="eastAsia"/>
        </w:rPr>
        <w:t>а</w:t>
      </w:r>
      <w:r>
        <w:t></w:t>
      </w:r>
      <w:r>
        <w:rPr>
          <w:rFonts w:hint="eastAsia"/>
        </w:rPr>
        <w:t>также</w:t>
      </w:r>
      <w:r>
        <w:t></w:t>
      </w:r>
      <w:r>
        <w:rPr>
          <w:rFonts w:hint="eastAsia"/>
        </w:rPr>
        <w:t>увеличить</w:t>
      </w:r>
      <w:r>
        <w:t></w:t>
      </w:r>
      <w:r>
        <w:rPr>
          <w:rFonts w:hint="eastAsia"/>
        </w:rPr>
        <w:t>количество</w:t>
      </w:r>
      <w:r>
        <w:t></w:t>
      </w:r>
      <w:r>
        <w:rPr>
          <w:rFonts w:hint="eastAsia"/>
        </w:rPr>
        <w:t>продукта</w:t>
      </w:r>
      <w:r>
        <w:t></w:t>
      </w:r>
      <w:r>
        <w:rPr>
          <w:rFonts w:hint="eastAsia"/>
        </w:rPr>
        <w:t>из</w:t>
      </w:r>
      <w:r>
        <w:t></w:t>
      </w:r>
      <w:r>
        <w:rPr>
          <w:rFonts w:hint="eastAsia"/>
        </w:rPr>
        <w:t>единицы</w:t>
      </w:r>
      <w:r>
        <w:t></w:t>
      </w:r>
      <w:r>
        <w:rPr>
          <w:rFonts w:hint="eastAsia"/>
        </w:rPr>
        <w:t>сырья</w:t>
      </w:r>
      <w:r>
        <w:t></w:t>
      </w:r>
      <w:r>
        <w:rPr>
          <w:rFonts w:hint="eastAsia"/>
        </w:rPr>
        <w:t>на</w:t>
      </w:r>
      <w:r>
        <w:t></w:t>
      </w:r>
      <w:r>
        <w:t></w:t>
      </w:r>
      <w:r>
        <w:t></w:t>
      </w:r>
      <w:r>
        <w:t></w:t>
      </w:r>
      <w:r>
        <w:t></w:t>
      </w:r>
      <w:r>
        <w:t></w:t>
      </w:r>
      <w:r>
        <w:t></w:t>
      </w:r>
      <w:r>
        <w:t></w:t>
      </w:r>
    </w:p>
    <w:p w:rsidR="004A6076" w:rsidRDefault="004A6076" w:rsidP="004A6076">
      <w:r>
        <w:t></w:t>
      </w:r>
      <w:r>
        <w:t></w:t>
      </w:r>
      <w:r>
        <w:tab/>
      </w:r>
      <w:r>
        <w:t></w:t>
      </w:r>
      <w:r>
        <w:rPr>
          <w:rFonts w:hint="eastAsia"/>
        </w:rPr>
        <w:t>На</w:t>
      </w:r>
      <w:r>
        <w:t></w:t>
      </w:r>
      <w:r>
        <w:rPr>
          <w:rFonts w:hint="eastAsia"/>
        </w:rPr>
        <w:t>основании</w:t>
      </w:r>
      <w:r>
        <w:t></w:t>
      </w:r>
      <w:r>
        <w:rPr>
          <w:rFonts w:hint="eastAsia"/>
        </w:rPr>
        <w:t>результатов</w:t>
      </w:r>
      <w:r>
        <w:t></w:t>
      </w:r>
      <w:r>
        <w:rPr>
          <w:rFonts w:hint="eastAsia"/>
        </w:rPr>
        <w:t>исследований</w:t>
      </w:r>
      <w:r>
        <w:t></w:t>
      </w:r>
      <w:r>
        <w:rPr>
          <w:rFonts w:hint="eastAsia"/>
        </w:rPr>
        <w:t>органолептических</w:t>
      </w:r>
      <w:r>
        <w:t></w:t>
      </w:r>
      <w:r>
        <w:t></w:t>
      </w:r>
      <w:r>
        <w:rPr>
          <w:rFonts w:hint="eastAsia"/>
        </w:rPr>
        <w:t>физико</w:t>
      </w:r>
      <w:r>
        <w:t></w:t>
      </w:r>
      <w:r>
        <w:rPr>
          <w:rFonts w:hint="eastAsia"/>
        </w:rPr>
        <w:t>химических</w:t>
      </w:r>
      <w:r>
        <w:t></w:t>
      </w:r>
      <w:r>
        <w:t></w:t>
      </w:r>
      <w:r>
        <w:rPr>
          <w:rFonts w:hint="eastAsia"/>
        </w:rPr>
        <w:t>микробиологических</w:t>
      </w:r>
      <w:r>
        <w:t></w:t>
      </w:r>
      <w:r>
        <w:rPr>
          <w:rFonts w:hint="eastAsia"/>
        </w:rPr>
        <w:t>и</w:t>
      </w:r>
      <w:r>
        <w:t></w:t>
      </w:r>
      <w:r>
        <w:rPr>
          <w:rFonts w:hint="eastAsia"/>
        </w:rPr>
        <w:t>реологических</w:t>
      </w:r>
      <w:r>
        <w:t></w:t>
      </w:r>
      <w:r>
        <w:rPr>
          <w:rFonts w:hint="eastAsia"/>
        </w:rPr>
        <w:t>показателей</w:t>
      </w:r>
      <w:r>
        <w:t></w:t>
      </w:r>
      <w:r>
        <w:rPr>
          <w:rFonts w:hint="eastAsia"/>
        </w:rPr>
        <w:t>в</w:t>
      </w:r>
    </w:p>
    <w:p w:rsidR="004A6076" w:rsidRDefault="004A6076" w:rsidP="004A6076">
      <w:r>
        <w:t></w:t>
      </w:r>
    </w:p>
    <w:p w:rsidR="004A6076" w:rsidRDefault="004A6076" w:rsidP="004A6076">
      <w:r>
        <w:t></w:t>
      </w:r>
      <w:r>
        <w:t></w:t>
      </w:r>
      <w:r>
        <w:t></w:t>
      </w:r>
    </w:p>
    <w:p w:rsidR="004A6076" w:rsidRDefault="004A6076" w:rsidP="004A6076">
      <w:r>
        <w:rPr>
          <w:rFonts w:hint="eastAsia"/>
        </w:rPr>
        <w:t>процессе</w:t>
      </w:r>
      <w:r>
        <w:t></w:t>
      </w:r>
      <w:r>
        <w:rPr>
          <w:rFonts w:hint="eastAsia"/>
        </w:rPr>
        <w:t>хранения</w:t>
      </w:r>
      <w:r>
        <w:t></w:t>
      </w:r>
      <w:r>
        <w:rPr>
          <w:rFonts w:hint="eastAsia"/>
        </w:rPr>
        <w:t>обоснован</w:t>
      </w:r>
      <w:r>
        <w:t></w:t>
      </w:r>
      <w:r>
        <w:rPr>
          <w:rFonts w:hint="eastAsia"/>
        </w:rPr>
        <w:t>срок</w:t>
      </w:r>
      <w:r>
        <w:t></w:t>
      </w:r>
      <w:r>
        <w:rPr>
          <w:rFonts w:hint="eastAsia"/>
        </w:rPr>
        <w:t>годности</w:t>
      </w:r>
      <w:r>
        <w:t></w:t>
      </w:r>
      <w:r>
        <w:rPr>
          <w:rFonts w:hint="eastAsia"/>
        </w:rPr>
        <w:t>творога</w:t>
      </w:r>
      <w:r>
        <w:t></w:t>
      </w:r>
      <w:r>
        <w:t></w:t>
      </w:r>
      <w:r>
        <w:rPr>
          <w:rFonts w:hint="eastAsia"/>
        </w:rPr>
        <w:t>составляющий</w:t>
      </w:r>
      <w:r>
        <w:t></w:t>
      </w:r>
      <w:r>
        <w:t></w:t>
      </w:r>
      <w:r>
        <w:t></w:t>
      </w:r>
      <w:r>
        <w:t></w:t>
      </w:r>
      <w:r>
        <w:rPr>
          <w:rFonts w:hint="eastAsia"/>
        </w:rPr>
        <w:t>суток</w:t>
      </w:r>
      <w:r>
        <w:t></w:t>
      </w:r>
      <w:r>
        <w:t></w:t>
      </w:r>
      <w:r>
        <w:rPr>
          <w:rFonts w:hint="eastAsia"/>
        </w:rPr>
        <w:t>в</w:t>
      </w:r>
      <w:r>
        <w:t></w:t>
      </w:r>
      <w:r>
        <w:rPr>
          <w:rFonts w:hint="eastAsia"/>
        </w:rPr>
        <w:t>сравнении</w:t>
      </w:r>
      <w:r>
        <w:t></w:t>
      </w:r>
      <w:r>
        <w:rPr>
          <w:rFonts w:hint="eastAsia"/>
        </w:rPr>
        <w:t>с</w:t>
      </w:r>
      <w:r>
        <w:t></w:t>
      </w:r>
      <w:r>
        <w:rPr>
          <w:rFonts w:hint="eastAsia"/>
        </w:rPr>
        <w:t>контролем</w:t>
      </w:r>
      <w:r>
        <w:t></w:t>
      </w:r>
      <w:r>
        <w:t></w:t>
      </w:r>
      <w:r>
        <w:rPr>
          <w:rFonts w:hint="eastAsia"/>
        </w:rPr>
        <w:t>имеющим</w:t>
      </w:r>
      <w:r>
        <w:t></w:t>
      </w:r>
      <w:r>
        <w:rPr>
          <w:rFonts w:hint="eastAsia"/>
        </w:rPr>
        <w:t>срок</w:t>
      </w:r>
      <w:r>
        <w:t></w:t>
      </w:r>
      <w:r>
        <w:rPr>
          <w:rFonts w:hint="eastAsia"/>
        </w:rPr>
        <w:t>годности</w:t>
      </w:r>
      <w:r>
        <w:t></w:t>
      </w:r>
      <w:r>
        <w:rPr>
          <w:rFonts w:hint="eastAsia"/>
        </w:rPr>
        <w:t>—</w:t>
      </w:r>
      <w:r>
        <w:t></w:t>
      </w:r>
      <w:r>
        <w:t></w:t>
      </w:r>
      <w:r>
        <w:t></w:t>
      </w:r>
      <w:r>
        <w:rPr>
          <w:rFonts w:hint="eastAsia"/>
        </w:rPr>
        <w:t>суток</w:t>
      </w:r>
      <w:r>
        <w:t></w:t>
      </w:r>
    </w:p>
    <w:p w:rsidR="00150C54" w:rsidRPr="00150C54" w:rsidRDefault="004A6076" w:rsidP="004A6076">
      <w:r>
        <w:t></w:t>
      </w:r>
      <w:r>
        <w:t></w:t>
      </w:r>
      <w:r>
        <w:tab/>
      </w:r>
      <w:r>
        <w:rPr>
          <w:rFonts w:hint="eastAsia"/>
        </w:rPr>
        <w:t>Проведена</w:t>
      </w:r>
      <w:r>
        <w:t></w:t>
      </w:r>
      <w:r>
        <w:rPr>
          <w:rFonts w:hint="eastAsia"/>
        </w:rPr>
        <w:t>апробация</w:t>
      </w:r>
      <w:r>
        <w:t></w:t>
      </w:r>
      <w:r>
        <w:rPr>
          <w:rFonts w:hint="eastAsia"/>
        </w:rPr>
        <w:t>технологии</w:t>
      </w:r>
      <w:r>
        <w:t></w:t>
      </w:r>
      <w:r>
        <w:rPr>
          <w:rFonts w:hint="eastAsia"/>
        </w:rPr>
        <w:t>творога</w:t>
      </w:r>
      <w:r>
        <w:t></w:t>
      </w:r>
      <w:r>
        <w:t></w:t>
      </w:r>
      <w:r>
        <w:rPr>
          <w:rFonts w:hint="eastAsia"/>
        </w:rPr>
        <w:t>разработана</w:t>
      </w:r>
      <w:r>
        <w:t></w:t>
      </w:r>
      <w:r>
        <w:rPr>
          <w:rFonts w:hint="eastAsia"/>
        </w:rPr>
        <w:t>техническая</w:t>
      </w:r>
      <w:r>
        <w:t></w:t>
      </w:r>
      <w:r>
        <w:rPr>
          <w:rFonts w:hint="eastAsia"/>
        </w:rPr>
        <w:t>документация</w:t>
      </w:r>
      <w:r>
        <w:t></w:t>
      </w:r>
      <w:r>
        <w:rPr>
          <w:rFonts w:hint="eastAsia"/>
        </w:rPr>
        <w:t>на</w:t>
      </w:r>
      <w:r>
        <w:t></w:t>
      </w:r>
      <w:r>
        <w:rPr>
          <w:rFonts w:hint="eastAsia"/>
        </w:rPr>
        <w:t>производство</w:t>
      </w:r>
      <w:r>
        <w:t></w:t>
      </w:r>
      <w:r>
        <w:rPr>
          <w:rFonts w:hint="eastAsia"/>
        </w:rPr>
        <w:t>творога</w:t>
      </w:r>
      <w:r>
        <w:t></w:t>
      </w:r>
      <w:r>
        <w:t></w:t>
      </w:r>
      <w:r>
        <w:rPr>
          <w:rFonts w:hint="eastAsia"/>
        </w:rPr>
        <w:t>Изменение</w:t>
      </w:r>
      <w:r>
        <w:t></w:t>
      </w:r>
      <w:r>
        <w:rPr>
          <w:rFonts w:hint="eastAsia"/>
        </w:rPr>
        <w:t>№</w:t>
      </w:r>
      <w:r>
        <w:t></w:t>
      </w:r>
      <w:r>
        <w:t></w:t>
      </w:r>
      <w:r>
        <w:rPr>
          <w:rFonts w:hint="eastAsia"/>
        </w:rPr>
        <w:t>к</w:t>
      </w:r>
      <w:r>
        <w:t></w:t>
      </w:r>
      <w:r>
        <w:rPr>
          <w:rFonts w:hint="eastAsia"/>
        </w:rPr>
        <w:t>ТУ</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Творог</w:t>
      </w:r>
      <w:r>
        <w:t></w:t>
      </w:r>
      <w:r>
        <w:t></w:t>
      </w:r>
      <w:r>
        <w:t></w:t>
      </w:r>
      <w:r>
        <w:t></w:t>
      </w:r>
      <w:r>
        <w:rPr>
          <w:rFonts w:hint="eastAsia"/>
        </w:rPr>
        <w:t>Экономический</w:t>
      </w:r>
      <w:r>
        <w:t></w:t>
      </w:r>
      <w:r>
        <w:rPr>
          <w:rFonts w:hint="eastAsia"/>
        </w:rPr>
        <w:t>эффект</w:t>
      </w:r>
      <w:r>
        <w:t></w:t>
      </w:r>
      <w:r>
        <w:rPr>
          <w:rFonts w:hint="eastAsia"/>
        </w:rPr>
        <w:t>за</w:t>
      </w:r>
      <w:r>
        <w:t></w:t>
      </w:r>
      <w:r>
        <w:rPr>
          <w:rFonts w:hint="eastAsia"/>
        </w:rPr>
        <w:t>счет</w:t>
      </w:r>
      <w:r>
        <w:t></w:t>
      </w:r>
      <w:r>
        <w:rPr>
          <w:rFonts w:hint="eastAsia"/>
        </w:rPr>
        <w:t>сокращения</w:t>
      </w:r>
      <w:r>
        <w:t></w:t>
      </w:r>
      <w:r>
        <w:rPr>
          <w:rFonts w:hint="eastAsia"/>
        </w:rPr>
        <w:t>расходов</w:t>
      </w:r>
      <w:r>
        <w:t></w:t>
      </w:r>
      <w:r>
        <w:rPr>
          <w:rFonts w:hint="eastAsia"/>
        </w:rPr>
        <w:t>сырья</w:t>
      </w:r>
      <w:r>
        <w:t></w:t>
      </w:r>
      <w:r>
        <w:rPr>
          <w:rFonts w:hint="eastAsia"/>
        </w:rPr>
        <w:t>на</w:t>
      </w:r>
      <w:r>
        <w:t></w:t>
      </w:r>
      <w:r>
        <w:rPr>
          <w:rFonts w:hint="eastAsia"/>
        </w:rPr>
        <w:t>производство</w:t>
      </w:r>
      <w:r>
        <w:t></w:t>
      </w:r>
      <w:r>
        <w:t></w:t>
      </w:r>
      <w:r>
        <w:t></w:t>
      </w:r>
      <w:r>
        <w:rPr>
          <w:rFonts w:hint="eastAsia"/>
        </w:rPr>
        <w:t>т</w:t>
      </w:r>
      <w:r>
        <w:t></w:t>
      </w:r>
      <w:r>
        <w:rPr>
          <w:rFonts w:hint="eastAsia"/>
        </w:rPr>
        <w:t>творога</w:t>
      </w:r>
      <w:r>
        <w:t></w:t>
      </w:r>
      <w:r>
        <w:rPr>
          <w:rFonts w:hint="eastAsia"/>
        </w:rPr>
        <w:t>и</w:t>
      </w:r>
      <w:r>
        <w:t></w:t>
      </w:r>
      <w:r>
        <w:rPr>
          <w:rFonts w:hint="eastAsia"/>
        </w:rPr>
        <w:t>снижения</w:t>
      </w:r>
      <w:r>
        <w:t></w:t>
      </w:r>
      <w:r>
        <w:rPr>
          <w:rFonts w:hint="eastAsia"/>
        </w:rPr>
        <w:t>себестоимости</w:t>
      </w:r>
      <w:r>
        <w:t></w:t>
      </w:r>
      <w:r>
        <w:rPr>
          <w:rFonts w:hint="eastAsia"/>
        </w:rPr>
        <w:t>продукта</w:t>
      </w:r>
      <w:r>
        <w:t></w:t>
      </w:r>
      <w:r>
        <w:rPr>
          <w:rFonts w:hint="eastAsia"/>
        </w:rPr>
        <w:t>составляет</w:t>
      </w:r>
      <w:r>
        <w:t></w:t>
      </w:r>
      <w:r>
        <w:t></w:t>
      </w:r>
      <w:r>
        <w:t></w:t>
      </w:r>
      <w:r>
        <w:t></w:t>
      </w:r>
      <w:r>
        <w:t></w:t>
      </w:r>
      <w:r>
        <w:t></w:t>
      </w:r>
      <w:r>
        <w:rPr>
          <w:rFonts w:hint="eastAsia"/>
        </w:rPr>
        <w:t>тыс</w:t>
      </w:r>
      <w:r>
        <w:t></w:t>
      </w:r>
      <w:r>
        <w:rPr>
          <w:rFonts w:hint="eastAsia"/>
        </w:rPr>
        <w:t>руб</w:t>
      </w:r>
      <w:r>
        <w:t></w:t>
      </w:r>
      <w:bookmarkStart w:id="0" w:name="_GoBack"/>
      <w:bookmarkEnd w:id="0"/>
    </w:p>
    <w:sectPr w:rsidR="00150C54" w:rsidRPr="00150C5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543" w:rsidRDefault="008F5543">
      <w:pPr>
        <w:spacing w:after="0" w:line="240" w:lineRule="auto"/>
      </w:pPr>
      <w:r>
        <w:separator/>
      </w:r>
    </w:p>
  </w:endnote>
  <w:endnote w:type="continuationSeparator" w:id="0">
    <w:p w:rsidR="008F5543" w:rsidRDefault="008F5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543" w:rsidRDefault="008F5543"/>
    <w:p w:rsidR="008F5543" w:rsidRDefault="008F5543"/>
    <w:p w:rsidR="008F5543" w:rsidRDefault="008F5543"/>
    <w:p w:rsidR="008F5543" w:rsidRDefault="008F5543"/>
    <w:p w:rsidR="008F5543" w:rsidRDefault="008F5543"/>
    <w:p w:rsidR="008F5543" w:rsidRDefault="008F5543"/>
    <w:p w:rsidR="008F5543" w:rsidRDefault="008F554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543" w:rsidRDefault="008F55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F5543" w:rsidRDefault="008F55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F5543" w:rsidRDefault="008F5543"/>
    <w:p w:rsidR="008F5543" w:rsidRDefault="008F5543"/>
    <w:p w:rsidR="008F5543" w:rsidRDefault="008F554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543" w:rsidRDefault="008F5543"/>
                          <w:p w:rsidR="008F5543" w:rsidRDefault="008F554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F5543" w:rsidRDefault="008F5543"/>
                    <w:p w:rsidR="008F5543" w:rsidRDefault="008F554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F5543" w:rsidRDefault="008F5543"/>
    <w:p w:rsidR="008F5543" w:rsidRDefault="008F5543">
      <w:pPr>
        <w:rPr>
          <w:sz w:val="2"/>
          <w:szCs w:val="2"/>
        </w:rPr>
      </w:pPr>
    </w:p>
    <w:p w:rsidR="008F5543" w:rsidRDefault="008F5543"/>
    <w:p w:rsidR="008F5543" w:rsidRDefault="008F5543">
      <w:pPr>
        <w:spacing w:after="0" w:line="240" w:lineRule="auto"/>
      </w:pPr>
    </w:p>
  </w:footnote>
  <w:footnote w:type="continuationSeparator" w:id="0">
    <w:p w:rsidR="008F5543" w:rsidRDefault="008F5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43"/>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B202608"/>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71D11-D9C9-4F03-8459-8E46DD766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8392</TotalTime>
  <Pages>4</Pages>
  <Words>840</Words>
  <Characters>4791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149</cp:revision>
  <cp:lastPrinted>2009-02-06T05:36:00Z</cp:lastPrinted>
  <dcterms:created xsi:type="dcterms:W3CDTF">2023-09-07T12:38:00Z</dcterms:created>
  <dcterms:modified xsi:type="dcterms:W3CDTF">2023-10-12T16:20:00Z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