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79473BF2" w:rsidR="00A963E5" w:rsidRPr="00B03306" w:rsidRDefault="00B03306" w:rsidP="00B033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Бугаєвський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рецидивів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бактеріального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вагінозу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</w:t>
      </w:r>
    </w:p>
    <w:sectPr w:rsidR="00A963E5" w:rsidRPr="00B033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35DB" w14:textId="77777777" w:rsidR="00413E1B" w:rsidRDefault="00413E1B">
      <w:pPr>
        <w:spacing w:after="0" w:line="240" w:lineRule="auto"/>
      </w:pPr>
      <w:r>
        <w:separator/>
      </w:r>
    </w:p>
  </w:endnote>
  <w:endnote w:type="continuationSeparator" w:id="0">
    <w:p w14:paraId="1F0BAA04" w14:textId="77777777" w:rsidR="00413E1B" w:rsidRDefault="0041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4F21" w14:textId="77777777" w:rsidR="00413E1B" w:rsidRDefault="00413E1B">
      <w:pPr>
        <w:spacing w:after="0" w:line="240" w:lineRule="auto"/>
      </w:pPr>
      <w:r>
        <w:separator/>
      </w:r>
    </w:p>
  </w:footnote>
  <w:footnote w:type="continuationSeparator" w:id="0">
    <w:p w14:paraId="522EF0DD" w14:textId="77777777" w:rsidR="00413E1B" w:rsidRDefault="0041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3E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E1B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133417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6856</cp:revision>
  <dcterms:created xsi:type="dcterms:W3CDTF">2024-06-20T08:51:00Z</dcterms:created>
  <dcterms:modified xsi:type="dcterms:W3CDTF">2025-02-03T08:49:00Z</dcterms:modified>
  <cp:category/>
</cp:coreProperties>
</file>