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AE19" w14:textId="56DA5E25" w:rsidR="003621C6" w:rsidRDefault="00494582" w:rsidP="00494582">
      <w:r w:rsidRPr="00494582">
        <w:rPr>
          <w:rFonts w:hint="eastAsia"/>
        </w:rPr>
        <w:t>Бугаева</w:t>
      </w:r>
      <w:r w:rsidRPr="00494582">
        <w:t xml:space="preserve"> </w:t>
      </w:r>
      <w:r w:rsidRPr="00494582">
        <w:rPr>
          <w:rFonts w:hint="eastAsia"/>
        </w:rPr>
        <w:t>Татьяна</w:t>
      </w:r>
      <w:r w:rsidRPr="00494582">
        <w:t xml:space="preserve"> </w:t>
      </w:r>
      <w:r w:rsidRPr="00494582">
        <w:rPr>
          <w:rFonts w:hint="eastAsia"/>
        </w:rPr>
        <w:t>Михайловна</w:t>
      </w:r>
      <w:r>
        <w:t xml:space="preserve"> </w:t>
      </w:r>
      <w:r w:rsidRPr="00494582">
        <w:rPr>
          <w:rFonts w:hint="eastAsia"/>
        </w:rPr>
        <w:t>Методы</w:t>
      </w:r>
      <w:r w:rsidRPr="00494582">
        <w:t xml:space="preserve"> </w:t>
      </w:r>
      <w:r w:rsidRPr="00494582">
        <w:rPr>
          <w:rFonts w:hint="eastAsia"/>
        </w:rPr>
        <w:t>и</w:t>
      </w:r>
      <w:r w:rsidRPr="00494582">
        <w:t xml:space="preserve"> </w:t>
      </w:r>
      <w:r w:rsidRPr="00494582">
        <w:rPr>
          <w:rFonts w:hint="eastAsia"/>
        </w:rPr>
        <w:t>модели</w:t>
      </w:r>
      <w:r w:rsidRPr="00494582">
        <w:t xml:space="preserve"> </w:t>
      </w:r>
      <w:r w:rsidRPr="00494582">
        <w:rPr>
          <w:rFonts w:hint="eastAsia"/>
        </w:rPr>
        <w:t>планирования</w:t>
      </w:r>
      <w:r w:rsidRPr="00494582">
        <w:t xml:space="preserve"> </w:t>
      </w:r>
      <w:r w:rsidRPr="00494582">
        <w:rPr>
          <w:rFonts w:hint="eastAsia"/>
        </w:rPr>
        <w:t>развития</w:t>
      </w:r>
      <w:r w:rsidRPr="00494582">
        <w:t xml:space="preserve"> </w:t>
      </w:r>
      <w:r w:rsidRPr="00494582">
        <w:rPr>
          <w:rFonts w:hint="eastAsia"/>
        </w:rPr>
        <w:t>энергетического</w:t>
      </w:r>
      <w:r w:rsidRPr="00494582">
        <w:t xml:space="preserve"> </w:t>
      </w:r>
      <w:r w:rsidRPr="00494582">
        <w:rPr>
          <w:rFonts w:hint="eastAsia"/>
        </w:rPr>
        <w:t>комплекса</w:t>
      </w:r>
      <w:r w:rsidRPr="00494582">
        <w:t xml:space="preserve"> </w:t>
      </w:r>
      <w:r w:rsidRPr="00494582">
        <w:rPr>
          <w:rFonts w:hint="eastAsia"/>
        </w:rPr>
        <w:t>мегаполиса</w:t>
      </w:r>
    </w:p>
    <w:p w14:paraId="1C9BD846" w14:textId="77777777" w:rsidR="00494582" w:rsidRDefault="00494582" w:rsidP="00494582">
      <w:r>
        <w:rPr>
          <w:rFonts w:hint="eastAsia"/>
        </w:rPr>
        <w:t>ОГЛАВЛЕНИЕ</w:t>
      </w:r>
      <w:r>
        <w:t xml:space="preserve"> </w:t>
      </w:r>
      <w:r>
        <w:rPr>
          <w:rFonts w:hint="eastAsia"/>
        </w:rPr>
        <w:t>ДИССЕРТАЦИИ</w:t>
      </w:r>
    </w:p>
    <w:p w14:paraId="21C4ADA1" w14:textId="77777777" w:rsidR="00494582" w:rsidRDefault="00494582" w:rsidP="00494582">
      <w:r>
        <w:rPr>
          <w:rFonts w:hint="eastAsia"/>
        </w:rPr>
        <w:t>кандидат</w:t>
      </w:r>
      <w:r>
        <w:t xml:space="preserve"> </w:t>
      </w:r>
      <w:r>
        <w:rPr>
          <w:rFonts w:hint="eastAsia"/>
        </w:rPr>
        <w:t>наук</w:t>
      </w:r>
      <w:r>
        <w:t xml:space="preserve"> </w:t>
      </w:r>
      <w:r>
        <w:rPr>
          <w:rFonts w:hint="eastAsia"/>
        </w:rPr>
        <w:t>Бугаева</w:t>
      </w:r>
      <w:r>
        <w:t xml:space="preserve"> </w:t>
      </w:r>
      <w:r>
        <w:rPr>
          <w:rFonts w:hint="eastAsia"/>
        </w:rPr>
        <w:t>Татьяна</w:t>
      </w:r>
      <w:r>
        <w:t xml:space="preserve"> </w:t>
      </w:r>
      <w:r>
        <w:rPr>
          <w:rFonts w:hint="eastAsia"/>
        </w:rPr>
        <w:t>Михайловна</w:t>
      </w:r>
    </w:p>
    <w:p w14:paraId="1145B5CF" w14:textId="77777777" w:rsidR="00494582" w:rsidRDefault="00494582" w:rsidP="00494582">
      <w:r>
        <w:rPr>
          <w:rFonts w:hint="eastAsia"/>
        </w:rPr>
        <w:t>СОДЕРЖАНИЕ</w:t>
      </w:r>
    </w:p>
    <w:p w14:paraId="3A5C8224" w14:textId="77777777" w:rsidR="00494582" w:rsidRDefault="00494582" w:rsidP="00494582"/>
    <w:p w14:paraId="09F984E9" w14:textId="77777777" w:rsidR="00494582" w:rsidRDefault="00494582" w:rsidP="00494582">
      <w:r>
        <w:rPr>
          <w:rFonts w:hint="eastAsia"/>
        </w:rPr>
        <w:t>ВВЕДЕНИЕ</w:t>
      </w:r>
    </w:p>
    <w:p w14:paraId="446C8C5A" w14:textId="77777777" w:rsidR="00494582" w:rsidRDefault="00494582" w:rsidP="00494582"/>
    <w:p w14:paraId="13512AE5" w14:textId="77777777" w:rsidR="00494582" w:rsidRDefault="00494582" w:rsidP="00494582">
      <w:r>
        <w:t xml:space="preserve">1 </w:t>
      </w:r>
      <w:r>
        <w:rPr>
          <w:rFonts w:hint="eastAsia"/>
        </w:rPr>
        <w:t>ЭНЕРГЕТИЧЕСКИЙ</w:t>
      </w:r>
      <w:r>
        <w:t xml:space="preserve"> </w:t>
      </w:r>
      <w:r>
        <w:rPr>
          <w:rFonts w:hint="eastAsia"/>
        </w:rPr>
        <w:t>КОМПЛЕКС</w:t>
      </w:r>
      <w:r>
        <w:t xml:space="preserve"> </w:t>
      </w:r>
      <w:r>
        <w:rPr>
          <w:rFonts w:hint="eastAsia"/>
        </w:rPr>
        <w:t>МЕГАПОЛИСА</w:t>
      </w:r>
      <w:r>
        <w:t xml:space="preserve"> </w:t>
      </w:r>
      <w:r>
        <w:rPr>
          <w:rFonts w:hint="eastAsia"/>
        </w:rPr>
        <w:t>КАК</w:t>
      </w:r>
      <w:r>
        <w:t xml:space="preserve"> </w:t>
      </w:r>
      <w:r>
        <w:rPr>
          <w:rFonts w:hint="eastAsia"/>
        </w:rPr>
        <w:t>ОБЪЕКТ</w:t>
      </w:r>
      <w:r>
        <w:t xml:space="preserve"> </w:t>
      </w:r>
      <w:r>
        <w:rPr>
          <w:rFonts w:hint="eastAsia"/>
        </w:rPr>
        <w:t>УПРАВЛЕНИЯ</w:t>
      </w:r>
      <w:r>
        <w:t xml:space="preserve"> </w:t>
      </w:r>
      <w:r>
        <w:rPr>
          <w:rFonts w:hint="eastAsia"/>
        </w:rPr>
        <w:t>И</w:t>
      </w:r>
      <w:r>
        <w:t xml:space="preserve"> </w:t>
      </w:r>
      <w:r>
        <w:rPr>
          <w:rFonts w:hint="eastAsia"/>
        </w:rPr>
        <w:t>МОДЕЛИРОВАНИЯ</w:t>
      </w:r>
    </w:p>
    <w:p w14:paraId="2BE750A2" w14:textId="77777777" w:rsidR="00494582" w:rsidRDefault="00494582" w:rsidP="00494582"/>
    <w:p w14:paraId="640D2E97" w14:textId="77777777" w:rsidR="00494582" w:rsidRDefault="00494582" w:rsidP="00494582">
      <w:r>
        <w:t xml:space="preserve">1.1 </w:t>
      </w:r>
      <w:r>
        <w:rPr>
          <w:rFonts w:hint="eastAsia"/>
        </w:rPr>
        <w:t>Характеристика</w:t>
      </w:r>
      <w:r>
        <w:t xml:space="preserve"> </w:t>
      </w:r>
      <w:r>
        <w:rPr>
          <w:rFonts w:hint="eastAsia"/>
        </w:rPr>
        <w:t>структуры</w:t>
      </w:r>
      <w:r>
        <w:t xml:space="preserve"> </w:t>
      </w:r>
      <w:r>
        <w:rPr>
          <w:rFonts w:hint="eastAsia"/>
        </w:rPr>
        <w:t>и</w:t>
      </w:r>
      <w:r>
        <w:t xml:space="preserve"> </w:t>
      </w:r>
      <w:r>
        <w:rPr>
          <w:rFonts w:hint="eastAsia"/>
        </w:rPr>
        <w:t>условий</w:t>
      </w:r>
      <w:r>
        <w:t xml:space="preserve"> </w:t>
      </w:r>
      <w:r>
        <w:rPr>
          <w:rFonts w:hint="eastAsia"/>
        </w:rPr>
        <w:t>развития</w:t>
      </w:r>
      <w:r>
        <w:t xml:space="preserve"> </w:t>
      </w:r>
      <w:r>
        <w:rPr>
          <w:rFonts w:hint="eastAsia"/>
        </w:rPr>
        <w:t>энергетического</w:t>
      </w:r>
      <w:r>
        <w:t xml:space="preserve"> </w:t>
      </w:r>
      <w:r>
        <w:rPr>
          <w:rFonts w:hint="eastAsia"/>
        </w:rPr>
        <w:t>комплекса</w:t>
      </w:r>
      <w:r>
        <w:t xml:space="preserve"> </w:t>
      </w:r>
      <w:r>
        <w:rPr>
          <w:rFonts w:hint="eastAsia"/>
        </w:rPr>
        <w:t>мегаполиса</w:t>
      </w:r>
    </w:p>
    <w:p w14:paraId="68C14B97" w14:textId="77777777" w:rsidR="00494582" w:rsidRDefault="00494582" w:rsidP="00494582"/>
    <w:p w14:paraId="5A7DDFE8" w14:textId="77777777" w:rsidR="00494582" w:rsidRDefault="00494582" w:rsidP="00494582">
      <w:r>
        <w:t xml:space="preserve">1.2 </w:t>
      </w:r>
      <w:r>
        <w:rPr>
          <w:rFonts w:hint="eastAsia"/>
        </w:rPr>
        <w:t>Механизмы</w:t>
      </w:r>
      <w:r>
        <w:t xml:space="preserve"> </w:t>
      </w:r>
      <w:r>
        <w:rPr>
          <w:rFonts w:hint="eastAsia"/>
        </w:rPr>
        <w:t>управления</w:t>
      </w:r>
      <w:r>
        <w:t xml:space="preserve"> </w:t>
      </w:r>
      <w:r>
        <w:rPr>
          <w:rFonts w:hint="eastAsia"/>
        </w:rPr>
        <w:t>энергетическим</w:t>
      </w:r>
      <w:r>
        <w:t xml:space="preserve"> </w:t>
      </w:r>
      <w:r>
        <w:rPr>
          <w:rFonts w:hint="eastAsia"/>
        </w:rPr>
        <w:t>комплексом</w:t>
      </w:r>
      <w:r>
        <w:t xml:space="preserve"> </w:t>
      </w:r>
      <w:r>
        <w:rPr>
          <w:rFonts w:hint="eastAsia"/>
        </w:rPr>
        <w:t>мегаполиса</w:t>
      </w:r>
    </w:p>
    <w:p w14:paraId="2A03B162" w14:textId="77777777" w:rsidR="00494582" w:rsidRDefault="00494582" w:rsidP="00494582"/>
    <w:p w14:paraId="6AB8B7DE" w14:textId="77777777" w:rsidR="00494582" w:rsidRDefault="00494582" w:rsidP="00494582">
      <w:r>
        <w:t xml:space="preserve">1.3 </w:t>
      </w:r>
      <w:r>
        <w:rPr>
          <w:rFonts w:hint="eastAsia"/>
        </w:rPr>
        <w:t>Опыт</w:t>
      </w:r>
      <w:r>
        <w:t xml:space="preserve"> </w:t>
      </w:r>
      <w:r>
        <w:rPr>
          <w:rFonts w:hint="eastAsia"/>
        </w:rPr>
        <w:t>моделирования</w:t>
      </w:r>
      <w:r>
        <w:t xml:space="preserve"> </w:t>
      </w:r>
      <w:r>
        <w:rPr>
          <w:rFonts w:hint="eastAsia"/>
        </w:rPr>
        <w:t>городских</w:t>
      </w:r>
      <w:r>
        <w:t xml:space="preserve"> </w:t>
      </w:r>
      <w:r>
        <w:rPr>
          <w:rFonts w:hint="eastAsia"/>
        </w:rPr>
        <w:t>энергетических</w:t>
      </w:r>
      <w:r>
        <w:t xml:space="preserve"> </w:t>
      </w:r>
      <w:r>
        <w:rPr>
          <w:rFonts w:hint="eastAsia"/>
        </w:rPr>
        <w:t>систем</w:t>
      </w:r>
    </w:p>
    <w:p w14:paraId="4B72B37D" w14:textId="77777777" w:rsidR="00494582" w:rsidRDefault="00494582" w:rsidP="00494582"/>
    <w:p w14:paraId="0A5C9536" w14:textId="77777777" w:rsidR="00494582" w:rsidRDefault="00494582" w:rsidP="00494582">
      <w:r>
        <w:t xml:space="preserve">2 </w:t>
      </w:r>
      <w:r>
        <w:rPr>
          <w:rFonts w:hint="eastAsia"/>
        </w:rPr>
        <w:t>РАЗРАБОТКА</w:t>
      </w:r>
      <w:r>
        <w:t xml:space="preserve"> </w:t>
      </w:r>
      <w:r>
        <w:rPr>
          <w:rFonts w:hint="eastAsia"/>
        </w:rPr>
        <w:t>И</w:t>
      </w:r>
      <w:r>
        <w:t xml:space="preserve"> </w:t>
      </w:r>
      <w:r>
        <w:rPr>
          <w:rFonts w:hint="eastAsia"/>
        </w:rPr>
        <w:t>СОВЕРШЕНСТВОВАНИЕ</w:t>
      </w:r>
      <w:r>
        <w:t xml:space="preserve"> </w:t>
      </w:r>
      <w:r>
        <w:rPr>
          <w:rFonts w:hint="eastAsia"/>
        </w:rPr>
        <w:t>МЕТОДОВ</w:t>
      </w:r>
      <w:r>
        <w:t xml:space="preserve"> </w:t>
      </w:r>
      <w:r>
        <w:rPr>
          <w:rFonts w:hint="eastAsia"/>
        </w:rPr>
        <w:t>И</w:t>
      </w:r>
      <w:r>
        <w:t xml:space="preserve"> </w:t>
      </w:r>
      <w:r>
        <w:rPr>
          <w:rFonts w:hint="eastAsia"/>
        </w:rPr>
        <w:t>МАТЕМАТИЧЕСКИХ</w:t>
      </w:r>
      <w:r>
        <w:t xml:space="preserve"> </w:t>
      </w:r>
      <w:r>
        <w:rPr>
          <w:rFonts w:hint="eastAsia"/>
        </w:rPr>
        <w:t>МОДЕЛЕЙ</w:t>
      </w:r>
      <w:r>
        <w:t xml:space="preserve"> </w:t>
      </w:r>
      <w:r>
        <w:rPr>
          <w:rFonts w:hint="eastAsia"/>
        </w:rPr>
        <w:t>ДЛЯ</w:t>
      </w:r>
      <w:r>
        <w:t xml:space="preserve"> </w:t>
      </w:r>
      <w:r>
        <w:rPr>
          <w:rFonts w:hint="eastAsia"/>
        </w:rPr>
        <w:t>ЭКОНОМИЧЕСКОГО</w:t>
      </w:r>
      <w:r>
        <w:t xml:space="preserve"> </w:t>
      </w:r>
      <w:r>
        <w:rPr>
          <w:rFonts w:hint="eastAsia"/>
        </w:rPr>
        <w:t>ОБОСНОВАНИЯ</w:t>
      </w:r>
      <w:r>
        <w:t xml:space="preserve"> </w:t>
      </w:r>
      <w:r>
        <w:rPr>
          <w:rFonts w:hint="eastAsia"/>
        </w:rPr>
        <w:t>ВАРИАНТОВ</w:t>
      </w:r>
      <w:r>
        <w:t xml:space="preserve"> </w:t>
      </w:r>
      <w:r>
        <w:rPr>
          <w:rFonts w:hint="eastAsia"/>
        </w:rPr>
        <w:t>РАЗВИТИЯ</w:t>
      </w:r>
      <w:r>
        <w:t xml:space="preserve"> </w:t>
      </w:r>
      <w:r>
        <w:rPr>
          <w:rFonts w:hint="eastAsia"/>
        </w:rPr>
        <w:t>ЭНЕРГЕТИЧЕСКОГО</w:t>
      </w:r>
      <w:r>
        <w:t xml:space="preserve"> </w:t>
      </w:r>
      <w:r>
        <w:rPr>
          <w:rFonts w:hint="eastAsia"/>
        </w:rPr>
        <w:t>КОМПЛЕКСА</w:t>
      </w:r>
      <w:r>
        <w:t xml:space="preserve"> </w:t>
      </w:r>
      <w:r>
        <w:rPr>
          <w:rFonts w:hint="eastAsia"/>
        </w:rPr>
        <w:t>МЕГАПОЛИСА</w:t>
      </w:r>
    </w:p>
    <w:p w14:paraId="1CD4E115" w14:textId="77777777" w:rsidR="00494582" w:rsidRDefault="00494582" w:rsidP="00494582"/>
    <w:p w14:paraId="2DCB9967" w14:textId="77777777" w:rsidR="00494582" w:rsidRDefault="00494582" w:rsidP="00494582">
      <w:r>
        <w:t xml:space="preserve">2.1 </w:t>
      </w:r>
      <w:r>
        <w:rPr>
          <w:rFonts w:hint="eastAsia"/>
        </w:rPr>
        <w:t>Разработка</w:t>
      </w:r>
      <w:r>
        <w:t xml:space="preserve"> </w:t>
      </w:r>
      <w:r>
        <w:rPr>
          <w:rFonts w:hint="eastAsia"/>
        </w:rPr>
        <w:t>принципов</w:t>
      </w:r>
      <w:r>
        <w:t xml:space="preserve"> </w:t>
      </w:r>
      <w:r>
        <w:rPr>
          <w:rFonts w:hint="eastAsia"/>
        </w:rPr>
        <w:t>и</w:t>
      </w:r>
      <w:r>
        <w:t xml:space="preserve"> </w:t>
      </w:r>
      <w:r>
        <w:rPr>
          <w:rFonts w:hint="eastAsia"/>
        </w:rPr>
        <w:t>требований</w:t>
      </w:r>
      <w:r>
        <w:t xml:space="preserve"> </w:t>
      </w:r>
      <w:r>
        <w:rPr>
          <w:rFonts w:hint="eastAsia"/>
        </w:rPr>
        <w:t>к</w:t>
      </w:r>
      <w:r>
        <w:t xml:space="preserve"> </w:t>
      </w:r>
      <w:r>
        <w:rPr>
          <w:rFonts w:hint="eastAsia"/>
        </w:rPr>
        <w:t>информационно</w:t>
      </w:r>
      <w:r>
        <w:t>-</w:t>
      </w:r>
      <w:r>
        <w:rPr>
          <w:rFonts w:hint="eastAsia"/>
        </w:rPr>
        <w:t>аналитическому</w:t>
      </w:r>
      <w:r>
        <w:t xml:space="preserve"> </w:t>
      </w:r>
      <w:r>
        <w:rPr>
          <w:rFonts w:hint="eastAsia"/>
        </w:rPr>
        <w:t>обеспечению</w:t>
      </w:r>
      <w:r>
        <w:t xml:space="preserve"> </w:t>
      </w:r>
      <w:r>
        <w:rPr>
          <w:rFonts w:hint="eastAsia"/>
        </w:rPr>
        <w:t>обоснования</w:t>
      </w:r>
      <w:r>
        <w:t xml:space="preserve"> </w:t>
      </w:r>
      <w:r>
        <w:rPr>
          <w:rFonts w:hint="eastAsia"/>
        </w:rPr>
        <w:t>плановых</w:t>
      </w:r>
      <w:r>
        <w:t xml:space="preserve"> </w:t>
      </w:r>
      <w:r>
        <w:rPr>
          <w:rFonts w:hint="eastAsia"/>
        </w:rPr>
        <w:t>решений</w:t>
      </w:r>
      <w:r>
        <w:t xml:space="preserve"> </w:t>
      </w:r>
      <w:r>
        <w:rPr>
          <w:rFonts w:hint="eastAsia"/>
        </w:rPr>
        <w:t>по</w:t>
      </w:r>
      <w:r>
        <w:t xml:space="preserve"> </w:t>
      </w:r>
      <w:r>
        <w:rPr>
          <w:rFonts w:hint="eastAsia"/>
        </w:rPr>
        <w:t>развитию</w:t>
      </w:r>
      <w:r>
        <w:t xml:space="preserve"> </w:t>
      </w:r>
      <w:r>
        <w:rPr>
          <w:rFonts w:hint="eastAsia"/>
        </w:rPr>
        <w:t>энергетического</w:t>
      </w:r>
      <w:r>
        <w:t xml:space="preserve"> </w:t>
      </w:r>
      <w:r>
        <w:rPr>
          <w:rFonts w:hint="eastAsia"/>
        </w:rPr>
        <w:t>комплекса</w:t>
      </w:r>
      <w:r>
        <w:t xml:space="preserve"> </w:t>
      </w:r>
      <w:r>
        <w:rPr>
          <w:rFonts w:hint="eastAsia"/>
        </w:rPr>
        <w:t>мегаполиса</w:t>
      </w:r>
    </w:p>
    <w:p w14:paraId="76C8D5C9" w14:textId="77777777" w:rsidR="00494582" w:rsidRDefault="00494582" w:rsidP="00494582"/>
    <w:p w14:paraId="11BE8A44" w14:textId="77777777" w:rsidR="00494582" w:rsidRDefault="00494582" w:rsidP="00494582">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оптимизации</w:t>
      </w:r>
      <w:r>
        <w:t xml:space="preserve"> </w:t>
      </w:r>
      <w:r>
        <w:rPr>
          <w:rFonts w:hint="eastAsia"/>
        </w:rPr>
        <w:t>энергетического</w:t>
      </w:r>
      <w:r>
        <w:t xml:space="preserve"> </w:t>
      </w:r>
      <w:r>
        <w:rPr>
          <w:rFonts w:hint="eastAsia"/>
        </w:rPr>
        <w:t>комплекса</w:t>
      </w:r>
      <w:r>
        <w:t xml:space="preserve"> </w:t>
      </w:r>
      <w:r>
        <w:rPr>
          <w:rFonts w:hint="eastAsia"/>
        </w:rPr>
        <w:t>мегаполиса</w:t>
      </w:r>
    </w:p>
    <w:p w14:paraId="55CB0B20" w14:textId="77777777" w:rsidR="00494582" w:rsidRDefault="00494582" w:rsidP="00494582"/>
    <w:p w14:paraId="69769BD8" w14:textId="77777777" w:rsidR="00494582" w:rsidRDefault="00494582" w:rsidP="00494582">
      <w:r>
        <w:t xml:space="preserve">2.3 </w:t>
      </w:r>
      <w:r>
        <w:rPr>
          <w:rFonts w:hint="eastAsia"/>
        </w:rPr>
        <w:t>Методика</w:t>
      </w:r>
      <w:r>
        <w:t xml:space="preserve"> </w:t>
      </w:r>
      <w:r>
        <w:rPr>
          <w:rFonts w:hint="eastAsia"/>
        </w:rPr>
        <w:t>поиска</w:t>
      </w:r>
      <w:r>
        <w:t xml:space="preserve"> </w:t>
      </w:r>
      <w:r>
        <w:rPr>
          <w:rFonts w:hint="eastAsia"/>
        </w:rPr>
        <w:t>скоординированного</w:t>
      </w:r>
      <w:r>
        <w:t xml:space="preserve"> </w:t>
      </w:r>
      <w:r>
        <w:rPr>
          <w:rFonts w:hint="eastAsia"/>
        </w:rPr>
        <w:t>варианта</w:t>
      </w:r>
      <w:r>
        <w:t xml:space="preserve"> </w:t>
      </w:r>
      <w:r>
        <w:rPr>
          <w:rFonts w:hint="eastAsia"/>
        </w:rPr>
        <w:t>развития</w:t>
      </w:r>
      <w:r>
        <w:t xml:space="preserve"> </w:t>
      </w:r>
      <w:r>
        <w:rPr>
          <w:rFonts w:hint="eastAsia"/>
        </w:rPr>
        <w:t>энергетического</w:t>
      </w:r>
      <w:r>
        <w:t xml:space="preserve"> </w:t>
      </w:r>
      <w:r>
        <w:rPr>
          <w:rFonts w:hint="eastAsia"/>
        </w:rPr>
        <w:t>комплекса</w:t>
      </w:r>
      <w:r>
        <w:t xml:space="preserve"> </w:t>
      </w:r>
      <w:r>
        <w:rPr>
          <w:rFonts w:hint="eastAsia"/>
        </w:rPr>
        <w:t>мегаполиса</w:t>
      </w:r>
    </w:p>
    <w:p w14:paraId="0645A9C7" w14:textId="77777777" w:rsidR="00494582" w:rsidRDefault="00494582" w:rsidP="00494582"/>
    <w:p w14:paraId="398EF7E2" w14:textId="77777777" w:rsidR="00494582" w:rsidRDefault="00494582" w:rsidP="00494582">
      <w:r>
        <w:t xml:space="preserve">3 </w:t>
      </w:r>
      <w:r>
        <w:rPr>
          <w:rFonts w:hint="eastAsia"/>
        </w:rPr>
        <w:t>ПЛАНИРОВАНИЕ</w:t>
      </w:r>
      <w:r>
        <w:t xml:space="preserve"> </w:t>
      </w:r>
      <w:r>
        <w:rPr>
          <w:rFonts w:hint="eastAsia"/>
        </w:rPr>
        <w:t>РАЗВИТИЯ</w:t>
      </w:r>
      <w:r>
        <w:t xml:space="preserve"> </w:t>
      </w:r>
      <w:r>
        <w:rPr>
          <w:rFonts w:hint="eastAsia"/>
        </w:rPr>
        <w:t>ЭНЕРГЕТИЧЕСКОГО</w:t>
      </w:r>
      <w:r>
        <w:t xml:space="preserve"> </w:t>
      </w:r>
      <w:r>
        <w:rPr>
          <w:rFonts w:hint="eastAsia"/>
        </w:rPr>
        <w:t>КОМПЛЕКСА</w:t>
      </w:r>
      <w:r>
        <w:t xml:space="preserve"> </w:t>
      </w:r>
      <w:r>
        <w:rPr>
          <w:rFonts w:hint="eastAsia"/>
        </w:rPr>
        <w:t>МЕГАПОЛИСА</w:t>
      </w:r>
    </w:p>
    <w:p w14:paraId="3CC8629B" w14:textId="77777777" w:rsidR="00494582" w:rsidRDefault="00494582" w:rsidP="00494582"/>
    <w:p w14:paraId="6E7BB56A" w14:textId="77777777" w:rsidR="00494582" w:rsidRDefault="00494582" w:rsidP="00494582">
      <w:r>
        <w:t xml:space="preserve">3.1 </w:t>
      </w:r>
      <w:r>
        <w:rPr>
          <w:rFonts w:hint="eastAsia"/>
        </w:rPr>
        <w:t>Применение</w:t>
      </w:r>
      <w:r>
        <w:t xml:space="preserve"> </w:t>
      </w:r>
      <w:r>
        <w:rPr>
          <w:rFonts w:hint="eastAsia"/>
        </w:rPr>
        <w:t>генетического</w:t>
      </w:r>
      <w:r>
        <w:t xml:space="preserve"> </w:t>
      </w:r>
      <w:r>
        <w:rPr>
          <w:rFonts w:hint="eastAsia"/>
        </w:rPr>
        <w:t>алгоритма</w:t>
      </w:r>
      <w:r>
        <w:t xml:space="preserve"> </w:t>
      </w:r>
      <w:r>
        <w:rPr>
          <w:rFonts w:hint="eastAsia"/>
        </w:rPr>
        <w:t>к</w:t>
      </w:r>
      <w:r>
        <w:t xml:space="preserve"> </w:t>
      </w:r>
      <w:r>
        <w:rPr>
          <w:rFonts w:hint="eastAsia"/>
        </w:rPr>
        <w:t>задаче</w:t>
      </w:r>
      <w:r>
        <w:t xml:space="preserve"> </w:t>
      </w:r>
      <w:r>
        <w:rPr>
          <w:rFonts w:hint="eastAsia"/>
        </w:rPr>
        <w:t>технико</w:t>
      </w:r>
      <w:r>
        <w:t>-</w:t>
      </w:r>
      <w:r>
        <w:rPr>
          <w:rFonts w:hint="eastAsia"/>
        </w:rPr>
        <w:t>экономического</w:t>
      </w:r>
      <w:r>
        <w:t xml:space="preserve"> </w:t>
      </w:r>
      <w:r>
        <w:rPr>
          <w:rFonts w:hint="eastAsia"/>
        </w:rPr>
        <w:t>обоснования</w:t>
      </w:r>
      <w:r>
        <w:t xml:space="preserve"> </w:t>
      </w:r>
      <w:r>
        <w:rPr>
          <w:rFonts w:hint="eastAsia"/>
        </w:rPr>
        <w:t>варианта</w:t>
      </w:r>
      <w:r>
        <w:t xml:space="preserve"> </w:t>
      </w:r>
      <w:r>
        <w:rPr>
          <w:rFonts w:hint="eastAsia"/>
        </w:rPr>
        <w:t>энергоснабжения</w:t>
      </w:r>
      <w:r>
        <w:t xml:space="preserve"> </w:t>
      </w:r>
      <w:r>
        <w:rPr>
          <w:rFonts w:hint="eastAsia"/>
        </w:rPr>
        <w:t>района</w:t>
      </w:r>
      <w:r>
        <w:t xml:space="preserve"> </w:t>
      </w:r>
      <w:r>
        <w:rPr>
          <w:rFonts w:hint="eastAsia"/>
        </w:rPr>
        <w:t>с</w:t>
      </w:r>
      <w:r>
        <w:t xml:space="preserve"> </w:t>
      </w:r>
      <w:r>
        <w:rPr>
          <w:rFonts w:hint="eastAsia"/>
        </w:rPr>
        <w:t>распределенной</w:t>
      </w:r>
      <w:r>
        <w:t xml:space="preserve"> </w:t>
      </w:r>
      <w:r>
        <w:rPr>
          <w:rFonts w:hint="eastAsia"/>
        </w:rPr>
        <w:t>генерацией</w:t>
      </w:r>
    </w:p>
    <w:p w14:paraId="1AEB8CEF" w14:textId="77777777" w:rsidR="00494582" w:rsidRDefault="00494582" w:rsidP="00494582"/>
    <w:p w14:paraId="598A762E" w14:textId="77777777" w:rsidR="00494582" w:rsidRDefault="00494582" w:rsidP="00494582">
      <w:r>
        <w:t xml:space="preserve">3.2 </w:t>
      </w:r>
      <w:r>
        <w:rPr>
          <w:rFonts w:hint="eastAsia"/>
        </w:rPr>
        <w:t>Прогнозирование</w:t>
      </w:r>
      <w:r>
        <w:t xml:space="preserve"> </w:t>
      </w:r>
      <w:r>
        <w:rPr>
          <w:rFonts w:hint="eastAsia"/>
        </w:rPr>
        <w:t>пространственно</w:t>
      </w:r>
      <w:r>
        <w:t>-</w:t>
      </w:r>
      <w:r>
        <w:rPr>
          <w:rFonts w:hint="eastAsia"/>
        </w:rPr>
        <w:t>временного</w:t>
      </w:r>
      <w:r>
        <w:t xml:space="preserve"> </w:t>
      </w:r>
      <w:r>
        <w:rPr>
          <w:rFonts w:hint="eastAsia"/>
        </w:rPr>
        <w:t>профиля</w:t>
      </w:r>
      <w:r>
        <w:t xml:space="preserve"> </w:t>
      </w:r>
      <w:r>
        <w:rPr>
          <w:rFonts w:hint="eastAsia"/>
        </w:rPr>
        <w:t>потребления</w:t>
      </w:r>
      <w:r>
        <w:t xml:space="preserve"> </w:t>
      </w:r>
      <w:r>
        <w:rPr>
          <w:rFonts w:hint="eastAsia"/>
        </w:rPr>
        <w:t>энергетической</w:t>
      </w:r>
      <w:r>
        <w:t xml:space="preserve"> </w:t>
      </w:r>
      <w:r>
        <w:rPr>
          <w:rFonts w:hint="eastAsia"/>
        </w:rPr>
        <w:t>продукции</w:t>
      </w:r>
    </w:p>
    <w:p w14:paraId="2FE495E2" w14:textId="77777777" w:rsidR="00494582" w:rsidRDefault="00494582" w:rsidP="00494582"/>
    <w:p w14:paraId="6F56CA67" w14:textId="77777777" w:rsidR="00494582" w:rsidRDefault="00494582" w:rsidP="00494582">
      <w:r>
        <w:t xml:space="preserve">3.3 </w:t>
      </w:r>
      <w:r>
        <w:rPr>
          <w:rFonts w:hint="eastAsia"/>
        </w:rPr>
        <w:t>Анализ</w:t>
      </w:r>
      <w:r>
        <w:t xml:space="preserve"> </w:t>
      </w:r>
      <w:r>
        <w:rPr>
          <w:rFonts w:hint="eastAsia"/>
        </w:rPr>
        <w:t>влияния</w:t>
      </w:r>
      <w:r>
        <w:t xml:space="preserve"> </w:t>
      </w:r>
      <w:r>
        <w:rPr>
          <w:rFonts w:hint="eastAsia"/>
        </w:rPr>
        <w:t>исходных</w:t>
      </w:r>
      <w:r>
        <w:t xml:space="preserve"> </w:t>
      </w:r>
      <w:r>
        <w:rPr>
          <w:rFonts w:hint="eastAsia"/>
        </w:rPr>
        <w:t>условий</w:t>
      </w:r>
      <w:r>
        <w:t xml:space="preserve"> </w:t>
      </w:r>
      <w:r>
        <w:rPr>
          <w:rFonts w:hint="eastAsia"/>
        </w:rPr>
        <w:t>и</w:t>
      </w:r>
      <w:r>
        <w:t xml:space="preserve"> </w:t>
      </w:r>
      <w:r>
        <w:rPr>
          <w:rFonts w:hint="eastAsia"/>
        </w:rPr>
        <w:t>критериев</w:t>
      </w:r>
      <w:r>
        <w:t xml:space="preserve"> </w:t>
      </w:r>
      <w:r>
        <w:rPr>
          <w:rFonts w:hint="eastAsia"/>
        </w:rPr>
        <w:t>на</w:t>
      </w:r>
      <w:r>
        <w:t xml:space="preserve"> </w:t>
      </w:r>
      <w:r>
        <w:rPr>
          <w:rFonts w:hint="eastAsia"/>
        </w:rPr>
        <w:t>обоснование</w:t>
      </w:r>
      <w:r>
        <w:t xml:space="preserve"> </w:t>
      </w:r>
      <w:r>
        <w:rPr>
          <w:rFonts w:hint="eastAsia"/>
        </w:rPr>
        <w:t>плановых</w:t>
      </w:r>
      <w:r>
        <w:t xml:space="preserve"> </w:t>
      </w:r>
      <w:r>
        <w:rPr>
          <w:rFonts w:hint="eastAsia"/>
        </w:rPr>
        <w:t>решений</w:t>
      </w:r>
      <w:r>
        <w:t xml:space="preserve"> </w:t>
      </w:r>
      <w:r>
        <w:rPr>
          <w:rFonts w:hint="eastAsia"/>
        </w:rPr>
        <w:t>по</w:t>
      </w:r>
      <w:r>
        <w:t xml:space="preserve"> </w:t>
      </w:r>
      <w:r>
        <w:rPr>
          <w:rFonts w:hint="eastAsia"/>
        </w:rPr>
        <w:t>развитию</w:t>
      </w:r>
      <w:r>
        <w:t xml:space="preserve"> </w:t>
      </w:r>
      <w:r>
        <w:rPr>
          <w:rFonts w:hint="eastAsia"/>
        </w:rPr>
        <w:t>систем</w:t>
      </w:r>
      <w:r>
        <w:t xml:space="preserve"> </w:t>
      </w:r>
      <w:r>
        <w:rPr>
          <w:rFonts w:hint="eastAsia"/>
        </w:rPr>
        <w:t>электро</w:t>
      </w:r>
      <w:r>
        <w:t xml:space="preserve">- </w:t>
      </w:r>
      <w:r>
        <w:rPr>
          <w:rFonts w:hint="eastAsia"/>
        </w:rPr>
        <w:t>и</w:t>
      </w:r>
      <w:r>
        <w:t xml:space="preserve"> </w:t>
      </w:r>
      <w:r>
        <w:rPr>
          <w:rFonts w:hint="eastAsia"/>
        </w:rPr>
        <w:t>теплоснабжения</w:t>
      </w:r>
      <w:r>
        <w:t xml:space="preserve"> </w:t>
      </w:r>
      <w:r>
        <w:rPr>
          <w:rFonts w:hint="eastAsia"/>
        </w:rPr>
        <w:t>в</w:t>
      </w:r>
      <w:r>
        <w:t xml:space="preserve"> </w:t>
      </w:r>
      <w:r>
        <w:rPr>
          <w:rFonts w:hint="eastAsia"/>
        </w:rPr>
        <w:t>составе</w:t>
      </w:r>
    </w:p>
    <w:p w14:paraId="6F9FC04F" w14:textId="77777777" w:rsidR="00494582" w:rsidRDefault="00494582" w:rsidP="00494582"/>
    <w:p w14:paraId="5EA1904E" w14:textId="77777777" w:rsidR="00494582" w:rsidRDefault="00494582" w:rsidP="00494582">
      <w:r>
        <w:rPr>
          <w:rFonts w:hint="eastAsia"/>
        </w:rPr>
        <w:t>энергетического</w:t>
      </w:r>
      <w:r>
        <w:t xml:space="preserve"> </w:t>
      </w:r>
      <w:r>
        <w:rPr>
          <w:rFonts w:hint="eastAsia"/>
        </w:rPr>
        <w:t>комплекса</w:t>
      </w:r>
      <w:r>
        <w:t xml:space="preserve"> </w:t>
      </w:r>
      <w:r>
        <w:rPr>
          <w:rFonts w:hint="eastAsia"/>
        </w:rPr>
        <w:t>мегаполиса</w:t>
      </w:r>
    </w:p>
    <w:p w14:paraId="7729F90B" w14:textId="77777777" w:rsidR="00494582" w:rsidRDefault="00494582" w:rsidP="00494582"/>
    <w:p w14:paraId="20440CBD" w14:textId="77777777" w:rsidR="00494582" w:rsidRDefault="00494582" w:rsidP="00494582">
      <w:r>
        <w:rPr>
          <w:rFonts w:hint="eastAsia"/>
        </w:rPr>
        <w:t>ЗАКЛЮЧЕНИЕ</w:t>
      </w:r>
    </w:p>
    <w:p w14:paraId="6DA97E4E" w14:textId="77777777" w:rsidR="00494582" w:rsidRDefault="00494582" w:rsidP="00494582"/>
    <w:p w14:paraId="1A5F79C3" w14:textId="77777777" w:rsidR="00494582" w:rsidRDefault="00494582" w:rsidP="00494582">
      <w:r>
        <w:rPr>
          <w:rFonts w:hint="eastAsia"/>
        </w:rPr>
        <w:t>СПИСОК</w:t>
      </w:r>
      <w:r>
        <w:t xml:space="preserve"> </w:t>
      </w:r>
      <w:r>
        <w:rPr>
          <w:rFonts w:hint="eastAsia"/>
        </w:rPr>
        <w:t>ИСПОЛЬЗОВАННЫХ</w:t>
      </w:r>
      <w:r>
        <w:t xml:space="preserve"> </w:t>
      </w:r>
      <w:r>
        <w:rPr>
          <w:rFonts w:hint="eastAsia"/>
        </w:rPr>
        <w:t>ИСТОЧНИКОВ</w:t>
      </w:r>
    </w:p>
    <w:p w14:paraId="5BCEF864" w14:textId="77777777" w:rsidR="00494582" w:rsidRDefault="00494582" w:rsidP="00494582"/>
    <w:p w14:paraId="2E1C0A44" w14:textId="77777777" w:rsidR="00494582" w:rsidRDefault="00494582" w:rsidP="00494582">
      <w:r>
        <w:rPr>
          <w:rFonts w:hint="eastAsia"/>
        </w:rPr>
        <w:t>ПРИЛОЖЕНИЕ</w:t>
      </w:r>
    </w:p>
    <w:p w14:paraId="04C2A8CD" w14:textId="77777777" w:rsidR="00494582" w:rsidRDefault="00494582" w:rsidP="00494582"/>
    <w:p w14:paraId="3AD268A3" w14:textId="77777777" w:rsidR="00494582" w:rsidRDefault="00494582" w:rsidP="00494582">
      <w:r>
        <w:rPr>
          <w:rFonts w:hint="eastAsia"/>
        </w:rPr>
        <w:t>ПРИЛОЖЕНИЕ</w:t>
      </w:r>
    </w:p>
    <w:p w14:paraId="3504F67A" w14:textId="77777777" w:rsidR="00494582" w:rsidRDefault="00494582" w:rsidP="00494582"/>
    <w:p w14:paraId="39CB963B" w14:textId="1A70882E" w:rsidR="00494582" w:rsidRPr="00494582" w:rsidRDefault="00494582" w:rsidP="00494582">
      <w:r>
        <w:rPr>
          <w:rFonts w:hint="eastAsia"/>
        </w:rPr>
        <w:t>ПРИЛОЖЕНИЕ</w:t>
      </w:r>
    </w:p>
    <w:sectPr w:rsidR="00494582" w:rsidRPr="00494582" w:rsidSect="007030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6EC9" w14:textId="77777777" w:rsidR="00703039" w:rsidRDefault="00703039">
      <w:pPr>
        <w:spacing w:after="0" w:line="240" w:lineRule="auto"/>
      </w:pPr>
      <w:r>
        <w:separator/>
      </w:r>
    </w:p>
  </w:endnote>
  <w:endnote w:type="continuationSeparator" w:id="0">
    <w:p w14:paraId="1D7B28B9" w14:textId="77777777" w:rsidR="00703039" w:rsidRDefault="0070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5AFC" w14:textId="77777777" w:rsidR="00703039" w:rsidRDefault="00703039"/>
    <w:p w14:paraId="2FEB46EC" w14:textId="77777777" w:rsidR="00703039" w:rsidRDefault="00703039"/>
    <w:p w14:paraId="700CA040" w14:textId="77777777" w:rsidR="00703039" w:rsidRDefault="00703039"/>
    <w:p w14:paraId="2F6CB342" w14:textId="77777777" w:rsidR="00703039" w:rsidRDefault="00703039"/>
    <w:p w14:paraId="7825B620" w14:textId="77777777" w:rsidR="00703039" w:rsidRDefault="00703039"/>
    <w:p w14:paraId="59C8F0F2" w14:textId="77777777" w:rsidR="00703039" w:rsidRDefault="00703039"/>
    <w:p w14:paraId="0CD04F8E" w14:textId="77777777" w:rsidR="00703039" w:rsidRDefault="007030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750DF3" wp14:editId="1BA50F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8D859" w14:textId="77777777" w:rsidR="00703039" w:rsidRDefault="007030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750D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48D859" w14:textId="77777777" w:rsidR="00703039" w:rsidRDefault="007030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88B3AF" w14:textId="77777777" w:rsidR="00703039" w:rsidRDefault="00703039"/>
    <w:p w14:paraId="4D6203C9" w14:textId="77777777" w:rsidR="00703039" w:rsidRDefault="00703039"/>
    <w:p w14:paraId="44380D3C" w14:textId="77777777" w:rsidR="00703039" w:rsidRDefault="007030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49D139" wp14:editId="78EC4B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1B0E1" w14:textId="77777777" w:rsidR="00703039" w:rsidRDefault="00703039"/>
                          <w:p w14:paraId="789B8EC3" w14:textId="77777777" w:rsidR="00703039" w:rsidRDefault="007030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9D1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71B0E1" w14:textId="77777777" w:rsidR="00703039" w:rsidRDefault="00703039"/>
                    <w:p w14:paraId="789B8EC3" w14:textId="77777777" w:rsidR="00703039" w:rsidRDefault="007030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60A11F" w14:textId="77777777" w:rsidR="00703039" w:rsidRDefault="00703039"/>
    <w:p w14:paraId="5711F26F" w14:textId="77777777" w:rsidR="00703039" w:rsidRDefault="00703039">
      <w:pPr>
        <w:rPr>
          <w:sz w:val="2"/>
          <w:szCs w:val="2"/>
        </w:rPr>
      </w:pPr>
    </w:p>
    <w:p w14:paraId="668E73CC" w14:textId="77777777" w:rsidR="00703039" w:rsidRDefault="00703039"/>
    <w:p w14:paraId="01FD5365" w14:textId="77777777" w:rsidR="00703039" w:rsidRDefault="00703039">
      <w:pPr>
        <w:spacing w:after="0" w:line="240" w:lineRule="auto"/>
      </w:pPr>
    </w:p>
  </w:footnote>
  <w:footnote w:type="continuationSeparator" w:id="0">
    <w:p w14:paraId="591AF362" w14:textId="77777777" w:rsidR="00703039" w:rsidRDefault="0070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39"/>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7714</TotalTime>
  <Pages>2</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994</cp:revision>
  <cp:lastPrinted>2009-02-06T05:36:00Z</cp:lastPrinted>
  <dcterms:created xsi:type="dcterms:W3CDTF">2024-04-09T10:20:00Z</dcterms:created>
  <dcterms:modified xsi:type="dcterms:W3CDTF">2024-04-20T13:31:00Z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