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CD19E" w14:textId="77777777" w:rsidR="003A74BB" w:rsidRDefault="003A74BB" w:rsidP="003A74BB">
      <w:pPr>
        <w:pStyle w:val="afffffffffffffffffffffffffff5"/>
        <w:rPr>
          <w:rFonts w:ascii="Verdana" w:hAnsi="Verdana"/>
          <w:color w:val="000000"/>
          <w:sz w:val="21"/>
          <w:szCs w:val="21"/>
        </w:rPr>
      </w:pPr>
      <w:r>
        <w:rPr>
          <w:rFonts w:ascii="Helvetica" w:hAnsi="Helvetica" w:cs="Helvetica"/>
          <w:b/>
          <w:bCs w:val="0"/>
          <w:color w:val="222222"/>
          <w:sz w:val="21"/>
          <w:szCs w:val="21"/>
        </w:rPr>
        <w:t>Машкин, Виктор Афанасьевич.</w:t>
      </w:r>
    </w:p>
    <w:p w14:paraId="2DC2A11F" w14:textId="77777777" w:rsidR="003A74BB" w:rsidRDefault="003A74BB" w:rsidP="003A74BB">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Конституционный Суд как институт российского правового государства: становление и </w:t>
      </w:r>
      <w:proofErr w:type="gramStart"/>
      <w:r>
        <w:rPr>
          <w:rFonts w:ascii="Helvetica" w:hAnsi="Helvetica" w:cs="Helvetica"/>
          <w:caps/>
          <w:color w:val="222222"/>
          <w:sz w:val="21"/>
          <w:szCs w:val="21"/>
        </w:rPr>
        <w:t>развитие :</w:t>
      </w:r>
      <w:proofErr w:type="gramEnd"/>
      <w:r>
        <w:rPr>
          <w:rFonts w:ascii="Helvetica" w:hAnsi="Helvetica" w:cs="Helvetica"/>
          <w:caps/>
          <w:color w:val="222222"/>
          <w:sz w:val="21"/>
          <w:szCs w:val="21"/>
        </w:rPr>
        <w:t xml:space="preserve"> диссертация ... кандидата юридических наук : 23.00.02. - Орел, 2002. - 184 с.</w:t>
      </w:r>
    </w:p>
    <w:p w14:paraId="1EABEC85" w14:textId="77777777" w:rsidR="003A74BB" w:rsidRDefault="003A74BB" w:rsidP="003A74BB">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юридических наук Машкин, Виктор Афанасьевич</w:t>
      </w:r>
    </w:p>
    <w:p w14:paraId="449D5E04" w14:textId="77777777" w:rsidR="003A74BB" w:rsidRDefault="003A74BB" w:rsidP="003A74B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642CA607" w14:textId="77777777" w:rsidR="003A74BB" w:rsidRDefault="003A74BB" w:rsidP="003A74B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Конституционный Суд в системе институтов правового государства.</w:t>
      </w:r>
    </w:p>
    <w:p w14:paraId="1FEA4DEF" w14:textId="77777777" w:rsidR="003A74BB" w:rsidRDefault="003A74BB" w:rsidP="003A74B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Правовое государство как политико-правовая категория.</w:t>
      </w:r>
    </w:p>
    <w:p w14:paraId="7ABC992C" w14:textId="77777777" w:rsidR="003A74BB" w:rsidRDefault="003A74BB" w:rsidP="003A74B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Конституционный Суд в системе разделения властей Российской</w:t>
      </w:r>
    </w:p>
    <w:p w14:paraId="304D1489" w14:textId="77777777" w:rsidR="003A74BB" w:rsidRDefault="003A74BB" w:rsidP="003A74B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Федерации.</w:t>
      </w:r>
    </w:p>
    <w:p w14:paraId="1819A6CF" w14:textId="77777777" w:rsidR="003A74BB" w:rsidRDefault="003A74BB" w:rsidP="003A74B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Правовые и системно-функциональные характеристики Конституционного Суда Российской</w:t>
      </w:r>
    </w:p>
    <w:p w14:paraId="2B212147" w14:textId="77777777" w:rsidR="003A74BB" w:rsidRDefault="003A74BB" w:rsidP="003A74B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Федерации.</w:t>
      </w:r>
    </w:p>
    <w:p w14:paraId="31065E9C" w14:textId="77777777" w:rsidR="003A74BB" w:rsidRDefault="003A74BB" w:rsidP="003A74B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Правовые и организационно-функциональные характеристики конституционной юстиции Российской Федерации.</w:t>
      </w:r>
    </w:p>
    <w:p w14:paraId="5C685AE4" w14:textId="77777777" w:rsidR="003A74BB" w:rsidRDefault="003A74BB" w:rsidP="003A74B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Конституционный Суд в динамике политико-правовых процессов.</w:t>
      </w:r>
    </w:p>
    <w:p w14:paraId="2A73BCF6" w14:textId="77777777" w:rsidR="003A74BB" w:rsidRDefault="003A74BB" w:rsidP="003A74B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Консолидация Конституционного Суда Российской Федерации и конституционных (уставных) судов субъектов Федерации в реализации функций конституционного контроля.</w:t>
      </w:r>
    </w:p>
    <w:p w14:paraId="352504EE" w14:textId="77777777" w:rsidR="003A74BB" w:rsidRDefault="003A74BB" w:rsidP="003A74B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III. Конституционный Суд как институт построения правового государства.</w:t>
      </w:r>
    </w:p>
    <w:p w14:paraId="683AF6F3" w14:textId="77777777" w:rsidR="003A74BB" w:rsidRDefault="003A74BB" w:rsidP="003A74B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Политико-правовые условия эффективного участия</w:t>
      </w:r>
    </w:p>
    <w:p w14:paraId="3920B5F9" w14:textId="77777777" w:rsidR="003A74BB" w:rsidRDefault="003A74BB" w:rsidP="003A74B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Конституционного Суда в преодолении правовых и политических противоречий.</w:t>
      </w:r>
    </w:p>
    <w:p w14:paraId="36F1E84D" w14:textId="77777777" w:rsidR="003A74BB" w:rsidRDefault="003A74BB" w:rsidP="003A74B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Конституционный Суд Российской Федерации как инструмент защиты правовой государственности и совершенствования конституционной юстиции.</w:t>
      </w:r>
    </w:p>
    <w:p w14:paraId="7823CDB0" w14:textId="72BD7067" w:rsidR="00F37380" w:rsidRPr="003A74BB" w:rsidRDefault="00F37380" w:rsidP="003A74BB"/>
    <w:sectPr w:rsidR="00F37380" w:rsidRPr="003A74BB"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B603D" w14:textId="77777777" w:rsidR="0016502B" w:rsidRDefault="0016502B">
      <w:pPr>
        <w:spacing w:after="0" w:line="240" w:lineRule="auto"/>
      </w:pPr>
      <w:r>
        <w:separator/>
      </w:r>
    </w:p>
  </w:endnote>
  <w:endnote w:type="continuationSeparator" w:id="0">
    <w:p w14:paraId="6EECE7D2" w14:textId="77777777" w:rsidR="0016502B" w:rsidRDefault="001650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34462" w14:textId="77777777" w:rsidR="0016502B" w:rsidRDefault="0016502B"/>
    <w:p w14:paraId="4CF31FFE" w14:textId="77777777" w:rsidR="0016502B" w:rsidRDefault="0016502B"/>
    <w:p w14:paraId="261F3C8D" w14:textId="77777777" w:rsidR="0016502B" w:rsidRDefault="0016502B"/>
    <w:p w14:paraId="1762A892" w14:textId="77777777" w:rsidR="0016502B" w:rsidRDefault="0016502B"/>
    <w:p w14:paraId="3EE9971F" w14:textId="77777777" w:rsidR="0016502B" w:rsidRDefault="0016502B"/>
    <w:p w14:paraId="22574EF0" w14:textId="77777777" w:rsidR="0016502B" w:rsidRDefault="0016502B"/>
    <w:p w14:paraId="0A7C1C64" w14:textId="77777777" w:rsidR="0016502B" w:rsidRDefault="0016502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16738D5" wp14:editId="5FFC1C0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B499F5" w14:textId="77777777" w:rsidR="0016502B" w:rsidRDefault="0016502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16738D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2B499F5" w14:textId="77777777" w:rsidR="0016502B" w:rsidRDefault="0016502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659DB94" w14:textId="77777777" w:rsidR="0016502B" w:rsidRDefault="0016502B"/>
    <w:p w14:paraId="50499FE5" w14:textId="77777777" w:rsidR="0016502B" w:rsidRDefault="0016502B"/>
    <w:p w14:paraId="3387F9F2" w14:textId="77777777" w:rsidR="0016502B" w:rsidRDefault="0016502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5CBC115" wp14:editId="54BB379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C5D2DC" w14:textId="77777777" w:rsidR="0016502B" w:rsidRDefault="0016502B"/>
                          <w:p w14:paraId="5D371085" w14:textId="77777777" w:rsidR="0016502B" w:rsidRDefault="0016502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5CBC11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1C5D2DC" w14:textId="77777777" w:rsidR="0016502B" w:rsidRDefault="0016502B"/>
                    <w:p w14:paraId="5D371085" w14:textId="77777777" w:rsidR="0016502B" w:rsidRDefault="0016502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28C8605" w14:textId="77777777" w:rsidR="0016502B" w:rsidRDefault="0016502B"/>
    <w:p w14:paraId="63FE1DC5" w14:textId="77777777" w:rsidR="0016502B" w:rsidRDefault="0016502B">
      <w:pPr>
        <w:rPr>
          <w:sz w:val="2"/>
          <w:szCs w:val="2"/>
        </w:rPr>
      </w:pPr>
    </w:p>
    <w:p w14:paraId="26C8F200" w14:textId="77777777" w:rsidR="0016502B" w:rsidRDefault="0016502B"/>
    <w:p w14:paraId="05F8B5E8" w14:textId="77777777" w:rsidR="0016502B" w:rsidRDefault="0016502B">
      <w:pPr>
        <w:spacing w:after="0" w:line="240" w:lineRule="auto"/>
      </w:pPr>
    </w:p>
  </w:footnote>
  <w:footnote w:type="continuationSeparator" w:id="0">
    <w:p w14:paraId="05DC3B84" w14:textId="77777777" w:rsidR="0016502B" w:rsidRDefault="001650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2B"/>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32"/>
    <w:rsid w:val="00797A4A"/>
    <w:rsid w:val="00797AEB"/>
    <w:rsid w:val="00797B8E"/>
    <w:rsid w:val="00797BE7"/>
    <w:rsid w:val="00797C6F"/>
    <w:rsid w:val="00797C77"/>
    <w:rsid w:val="00797CD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76096</TotalTime>
  <Pages>1</Pages>
  <Words>189</Words>
  <Characters>1083</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1270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2004</cp:revision>
  <cp:lastPrinted>2009-02-06T05:36:00Z</cp:lastPrinted>
  <dcterms:created xsi:type="dcterms:W3CDTF">2024-01-07T13:43:00Z</dcterms:created>
  <dcterms:modified xsi:type="dcterms:W3CDTF">2025-04-18T11:14:00Z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