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C021D" w14:textId="378B1689" w:rsidR="007C3A14" w:rsidRDefault="00CF5210" w:rsidP="00CF5210">
      <w:pPr>
        <w:rPr>
          <w:rFonts w:ascii="Times New Roman" w:eastAsia="Arial Unicode MS" w:hAnsi="Times New Roman" w:cs="Times New Roman"/>
          <w:b/>
          <w:bCs/>
          <w:color w:val="000000"/>
          <w:kern w:val="0"/>
          <w:sz w:val="28"/>
          <w:szCs w:val="28"/>
          <w:lang w:eastAsia="ru-RU" w:bidi="uk-UA"/>
        </w:rPr>
      </w:pPr>
      <w:r w:rsidRPr="00CF5210">
        <w:rPr>
          <w:rFonts w:ascii="Times New Roman" w:eastAsia="Arial Unicode MS" w:hAnsi="Times New Roman" w:cs="Times New Roman" w:hint="eastAsia"/>
          <w:b/>
          <w:bCs/>
          <w:color w:val="000000"/>
          <w:kern w:val="0"/>
          <w:sz w:val="28"/>
          <w:szCs w:val="28"/>
          <w:lang w:eastAsia="ru-RU" w:bidi="uk-UA"/>
        </w:rPr>
        <w:t>Тегжанов</w:t>
      </w:r>
      <w:r w:rsidRPr="00CF5210">
        <w:rPr>
          <w:rFonts w:ascii="Times New Roman" w:eastAsia="Arial Unicode MS" w:hAnsi="Times New Roman" w:cs="Times New Roman"/>
          <w:b/>
          <w:bCs/>
          <w:color w:val="000000"/>
          <w:kern w:val="0"/>
          <w:sz w:val="28"/>
          <w:szCs w:val="28"/>
          <w:lang w:eastAsia="ru-RU" w:bidi="uk-UA"/>
        </w:rPr>
        <w:t xml:space="preserve"> </w:t>
      </w:r>
      <w:r w:rsidRPr="00CF5210">
        <w:rPr>
          <w:rFonts w:ascii="Times New Roman" w:eastAsia="Arial Unicode MS" w:hAnsi="Times New Roman" w:cs="Times New Roman" w:hint="eastAsia"/>
          <w:b/>
          <w:bCs/>
          <w:color w:val="000000"/>
          <w:kern w:val="0"/>
          <w:sz w:val="28"/>
          <w:szCs w:val="28"/>
          <w:lang w:eastAsia="ru-RU" w:bidi="uk-UA"/>
        </w:rPr>
        <w:t>Аблай</w:t>
      </w:r>
      <w:r w:rsidRPr="00CF5210">
        <w:rPr>
          <w:rFonts w:ascii="Times New Roman" w:eastAsia="Arial Unicode MS" w:hAnsi="Times New Roman" w:cs="Times New Roman"/>
          <w:b/>
          <w:bCs/>
          <w:color w:val="000000"/>
          <w:kern w:val="0"/>
          <w:sz w:val="28"/>
          <w:szCs w:val="28"/>
          <w:lang w:eastAsia="ru-RU" w:bidi="uk-UA"/>
        </w:rPr>
        <w:t>-</w:t>
      </w:r>
      <w:r w:rsidRPr="00CF5210">
        <w:rPr>
          <w:rFonts w:ascii="Times New Roman" w:eastAsia="Arial Unicode MS" w:hAnsi="Times New Roman" w:cs="Times New Roman" w:hint="eastAsia"/>
          <w:b/>
          <w:bCs/>
          <w:color w:val="000000"/>
          <w:kern w:val="0"/>
          <w:sz w:val="28"/>
          <w:szCs w:val="28"/>
          <w:lang w:eastAsia="ru-RU" w:bidi="uk-UA"/>
        </w:rPr>
        <w:t>Хан</w:t>
      </w:r>
      <w:r w:rsidRPr="00CF5210">
        <w:rPr>
          <w:rFonts w:ascii="Times New Roman" w:eastAsia="Arial Unicode MS" w:hAnsi="Times New Roman" w:cs="Times New Roman"/>
          <w:b/>
          <w:bCs/>
          <w:color w:val="000000"/>
          <w:kern w:val="0"/>
          <w:sz w:val="28"/>
          <w:szCs w:val="28"/>
          <w:lang w:eastAsia="ru-RU" w:bidi="uk-UA"/>
        </w:rPr>
        <w:t xml:space="preserve"> </w:t>
      </w:r>
      <w:r w:rsidRPr="00CF5210">
        <w:rPr>
          <w:rFonts w:ascii="Times New Roman" w:eastAsia="Arial Unicode MS" w:hAnsi="Times New Roman" w:cs="Times New Roman" w:hint="eastAsia"/>
          <w:b/>
          <w:bCs/>
          <w:color w:val="000000"/>
          <w:kern w:val="0"/>
          <w:sz w:val="28"/>
          <w:szCs w:val="28"/>
          <w:lang w:eastAsia="ru-RU" w:bidi="uk-UA"/>
        </w:rPr>
        <w:t>Савитович</w:t>
      </w:r>
      <w:r>
        <w:rPr>
          <w:rFonts w:ascii="Times New Roman" w:eastAsia="Arial Unicode MS" w:hAnsi="Times New Roman" w:cs="Times New Roman" w:hint="eastAsia"/>
          <w:b/>
          <w:bCs/>
          <w:color w:val="000000"/>
          <w:kern w:val="0"/>
          <w:sz w:val="28"/>
          <w:szCs w:val="28"/>
          <w:lang w:eastAsia="ru-RU" w:bidi="uk-UA"/>
        </w:rPr>
        <w:t xml:space="preserve"> </w:t>
      </w:r>
      <w:r w:rsidRPr="00CF5210">
        <w:rPr>
          <w:rFonts w:ascii="Times New Roman" w:eastAsia="Arial Unicode MS" w:hAnsi="Times New Roman" w:cs="Times New Roman" w:hint="eastAsia"/>
          <w:b/>
          <w:bCs/>
          <w:color w:val="000000"/>
          <w:kern w:val="0"/>
          <w:sz w:val="28"/>
          <w:szCs w:val="28"/>
          <w:lang w:eastAsia="ru-RU" w:bidi="uk-UA"/>
        </w:rPr>
        <w:t>Разработка</w:t>
      </w:r>
      <w:r w:rsidRPr="00CF5210">
        <w:rPr>
          <w:rFonts w:ascii="Times New Roman" w:eastAsia="Arial Unicode MS" w:hAnsi="Times New Roman" w:cs="Times New Roman"/>
          <w:b/>
          <w:bCs/>
          <w:color w:val="000000"/>
          <w:kern w:val="0"/>
          <w:sz w:val="28"/>
          <w:szCs w:val="28"/>
          <w:lang w:eastAsia="ru-RU" w:bidi="uk-UA"/>
        </w:rPr>
        <w:t xml:space="preserve"> </w:t>
      </w:r>
      <w:r w:rsidRPr="00CF5210">
        <w:rPr>
          <w:rFonts w:ascii="Times New Roman" w:eastAsia="Arial Unicode MS" w:hAnsi="Times New Roman" w:cs="Times New Roman" w:hint="eastAsia"/>
          <w:b/>
          <w:bCs/>
          <w:color w:val="000000"/>
          <w:kern w:val="0"/>
          <w:sz w:val="28"/>
          <w:szCs w:val="28"/>
          <w:lang w:eastAsia="ru-RU" w:bidi="uk-UA"/>
        </w:rPr>
        <w:t>и</w:t>
      </w:r>
      <w:r w:rsidRPr="00CF5210">
        <w:rPr>
          <w:rFonts w:ascii="Times New Roman" w:eastAsia="Arial Unicode MS" w:hAnsi="Times New Roman" w:cs="Times New Roman"/>
          <w:b/>
          <w:bCs/>
          <w:color w:val="000000"/>
          <w:kern w:val="0"/>
          <w:sz w:val="28"/>
          <w:szCs w:val="28"/>
          <w:lang w:eastAsia="ru-RU" w:bidi="uk-UA"/>
        </w:rPr>
        <w:t xml:space="preserve"> </w:t>
      </w:r>
      <w:r w:rsidRPr="00CF5210">
        <w:rPr>
          <w:rFonts w:ascii="Times New Roman" w:eastAsia="Arial Unicode MS" w:hAnsi="Times New Roman" w:cs="Times New Roman" w:hint="eastAsia"/>
          <w:b/>
          <w:bCs/>
          <w:color w:val="000000"/>
          <w:kern w:val="0"/>
          <w:sz w:val="28"/>
          <w:szCs w:val="28"/>
          <w:lang w:eastAsia="ru-RU" w:bidi="uk-UA"/>
        </w:rPr>
        <w:t>исследование</w:t>
      </w:r>
      <w:r w:rsidRPr="00CF5210">
        <w:rPr>
          <w:rFonts w:ascii="Times New Roman" w:eastAsia="Arial Unicode MS" w:hAnsi="Times New Roman" w:cs="Times New Roman"/>
          <w:b/>
          <w:bCs/>
          <w:color w:val="000000"/>
          <w:kern w:val="0"/>
          <w:sz w:val="28"/>
          <w:szCs w:val="28"/>
          <w:lang w:eastAsia="ru-RU" w:bidi="uk-UA"/>
        </w:rPr>
        <w:t xml:space="preserve"> </w:t>
      </w:r>
      <w:r w:rsidRPr="00CF5210">
        <w:rPr>
          <w:rFonts w:ascii="Times New Roman" w:eastAsia="Arial Unicode MS" w:hAnsi="Times New Roman" w:cs="Times New Roman" w:hint="eastAsia"/>
          <w:b/>
          <w:bCs/>
          <w:color w:val="000000"/>
          <w:kern w:val="0"/>
          <w:sz w:val="28"/>
          <w:szCs w:val="28"/>
          <w:lang w:eastAsia="ru-RU" w:bidi="uk-UA"/>
        </w:rPr>
        <w:t>бескрейцкопфной</w:t>
      </w:r>
      <w:r w:rsidRPr="00CF5210">
        <w:rPr>
          <w:rFonts w:ascii="Times New Roman" w:eastAsia="Arial Unicode MS" w:hAnsi="Times New Roman" w:cs="Times New Roman"/>
          <w:b/>
          <w:bCs/>
          <w:color w:val="000000"/>
          <w:kern w:val="0"/>
          <w:sz w:val="28"/>
          <w:szCs w:val="28"/>
          <w:lang w:eastAsia="ru-RU" w:bidi="uk-UA"/>
        </w:rPr>
        <w:t xml:space="preserve"> </w:t>
      </w:r>
      <w:r w:rsidRPr="00CF5210">
        <w:rPr>
          <w:rFonts w:ascii="Times New Roman" w:eastAsia="Arial Unicode MS" w:hAnsi="Times New Roman" w:cs="Times New Roman" w:hint="eastAsia"/>
          <w:b/>
          <w:bCs/>
          <w:color w:val="000000"/>
          <w:kern w:val="0"/>
          <w:sz w:val="28"/>
          <w:szCs w:val="28"/>
          <w:lang w:eastAsia="ru-RU" w:bidi="uk-UA"/>
        </w:rPr>
        <w:t>поршневой</w:t>
      </w:r>
      <w:r w:rsidRPr="00CF5210">
        <w:rPr>
          <w:rFonts w:ascii="Times New Roman" w:eastAsia="Arial Unicode MS" w:hAnsi="Times New Roman" w:cs="Times New Roman"/>
          <w:b/>
          <w:bCs/>
          <w:color w:val="000000"/>
          <w:kern w:val="0"/>
          <w:sz w:val="28"/>
          <w:szCs w:val="28"/>
          <w:lang w:eastAsia="ru-RU" w:bidi="uk-UA"/>
        </w:rPr>
        <w:t xml:space="preserve"> </w:t>
      </w:r>
      <w:r w:rsidRPr="00CF5210">
        <w:rPr>
          <w:rFonts w:ascii="Times New Roman" w:eastAsia="Arial Unicode MS" w:hAnsi="Times New Roman" w:cs="Times New Roman" w:hint="eastAsia"/>
          <w:b/>
          <w:bCs/>
          <w:color w:val="000000"/>
          <w:kern w:val="0"/>
          <w:sz w:val="28"/>
          <w:szCs w:val="28"/>
          <w:lang w:eastAsia="ru-RU" w:bidi="uk-UA"/>
        </w:rPr>
        <w:t>гибридной</w:t>
      </w:r>
      <w:r w:rsidRPr="00CF5210">
        <w:rPr>
          <w:rFonts w:ascii="Times New Roman" w:eastAsia="Arial Unicode MS" w:hAnsi="Times New Roman" w:cs="Times New Roman"/>
          <w:b/>
          <w:bCs/>
          <w:color w:val="000000"/>
          <w:kern w:val="0"/>
          <w:sz w:val="28"/>
          <w:szCs w:val="28"/>
          <w:lang w:eastAsia="ru-RU" w:bidi="uk-UA"/>
        </w:rPr>
        <w:t xml:space="preserve"> </w:t>
      </w:r>
      <w:r w:rsidRPr="00CF5210">
        <w:rPr>
          <w:rFonts w:ascii="Times New Roman" w:eastAsia="Arial Unicode MS" w:hAnsi="Times New Roman" w:cs="Times New Roman" w:hint="eastAsia"/>
          <w:b/>
          <w:bCs/>
          <w:color w:val="000000"/>
          <w:kern w:val="0"/>
          <w:sz w:val="28"/>
          <w:szCs w:val="28"/>
          <w:lang w:eastAsia="ru-RU" w:bidi="uk-UA"/>
        </w:rPr>
        <w:t>энергетической</w:t>
      </w:r>
      <w:r w:rsidRPr="00CF5210">
        <w:rPr>
          <w:rFonts w:ascii="Times New Roman" w:eastAsia="Arial Unicode MS" w:hAnsi="Times New Roman" w:cs="Times New Roman"/>
          <w:b/>
          <w:bCs/>
          <w:color w:val="000000"/>
          <w:kern w:val="0"/>
          <w:sz w:val="28"/>
          <w:szCs w:val="28"/>
          <w:lang w:eastAsia="ru-RU" w:bidi="uk-UA"/>
        </w:rPr>
        <w:t xml:space="preserve"> </w:t>
      </w:r>
      <w:r w:rsidRPr="00CF5210">
        <w:rPr>
          <w:rFonts w:ascii="Times New Roman" w:eastAsia="Arial Unicode MS" w:hAnsi="Times New Roman" w:cs="Times New Roman" w:hint="eastAsia"/>
          <w:b/>
          <w:bCs/>
          <w:color w:val="000000"/>
          <w:kern w:val="0"/>
          <w:sz w:val="28"/>
          <w:szCs w:val="28"/>
          <w:lang w:eastAsia="ru-RU" w:bidi="uk-UA"/>
        </w:rPr>
        <w:t>машины</w:t>
      </w:r>
      <w:r w:rsidRPr="00CF5210">
        <w:rPr>
          <w:rFonts w:ascii="Times New Roman" w:eastAsia="Arial Unicode MS" w:hAnsi="Times New Roman" w:cs="Times New Roman"/>
          <w:b/>
          <w:bCs/>
          <w:color w:val="000000"/>
          <w:kern w:val="0"/>
          <w:sz w:val="28"/>
          <w:szCs w:val="28"/>
          <w:lang w:eastAsia="ru-RU" w:bidi="uk-UA"/>
        </w:rPr>
        <w:t xml:space="preserve"> </w:t>
      </w:r>
      <w:r w:rsidRPr="00CF5210">
        <w:rPr>
          <w:rFonts w:ascii="Times New Roman" w:eastAsia="Arial Unicode MS" w:hAnsi="Times New Roman" w:cs="Times New Roman" w:hint="eastAsia"/>
          <w:b/>
          <w:bCs/>
          <w:color w:val="000000"/>
          <w:kern w:val="0"/>
          <w:sz w:val="28"/>
          <w:szCs w:val="28"/>
          <w:lang w:eastAsia="ru-RU" w:bidi="uk-UA"/>
        </w:rPr>
        <w:t>с</w:t>
      </w:r>
      <w:r w:rsidRPr="00CF5210">
        <w:rPr>
          <w:rFonts w:ascii="Times New Roman" w:eastAsia="Arial Unicode MS" w:hAnsi="Times New Roman" w:cs="Times New Roman"/>
          <w:b/>
          <w:bCs/>
          <w:color w:val="000000"/>
          <w:kern w:val="0"/>
          <w:sz w:val="28"/>
          <w:szCs w:val="28"/>
          <w:lang w:eastAsia="ru-RU" w:bidi="uk-UA"/>
        </w:rPr>
        <w:t xml:space="preserve"> </w:t>
      </w:r>
      <w:r w:rsidRPr="00CF5210">
        <w:rPr>
          <w:rFonts w:ascii="Times New Roman" w:eastAsia="Arial Unicode MS" w:hAnsi="Times New Roman" w:cs="Times New Roman" w:hint="eastAsia"/>
          <w:b/>
          <w:bCs/>
          <w:color w:val="000000"/>
          <w:kern w:val="0"/>
          <w:sz w:val="28"/>
          <w:szCs w:val="28"/>
          <w:lang w:eastAsia="ru-RU" w:bidi="uk-UA"/>
        </w:rPr>
        <w:t>интенсивным</w:t>
      </w:r>
      <w:r w:rsidRPr="00CF5210">
        <w:rPr>
          <w:rFonts w:ascii="Times New Roman" w:eastAsia="Arial Unicode MS" w:hAnsi="Times New Roman" w:cs="Times New Roman"/>
          <w:b/>
          <w:bCs/>
          <w:color w:val="000000"/>
          <w:kern w:val="0"/>
          <w:sz w:val="28"/>
          <w:szCs w:val="28"/>
          <w:lang w:eastAsia="ru-RU" w:bidi="uk-UA"/>
        </w:rPr>
        <w:t xml:space="preserve"> </w:t>
      </w:r>
      <w:r w:rsidRPr="00CF5210">
        <w:rPr>
          <w:rFonts w:ascii="Times New Roman" w:eastAsia="Arial Unicode MS" w:hAnsi="Times New Roman" w:cs="Times New Roman" w:hint="eastAsia"/>
          <w:b/>
          <w:bCs/>
          <w:color w:val="000000"/>
          <w:kern w:val="0"/>
          <w:sz w:val="28"/>
          <w:szCs w:val="28"/>
          <w:lang w:eastAsia="ru-RU" w:bidi="uk-UA"/>
        </w:rPr>
        <w:t>охлаждением</w:t>
      </w:r>
      <w:r w:rsidRPr="00CF5210">
        <w:rPr>
          <w:rFonts w:ascii="Times New Roman" w:eastAsia="Arial Unicode MS" w:hAnsi="Times New Roman" w:cs="Times New Roman"/>
          <w:b/>
          <w:bCs/>
          <w:color w:val="000000"/>
          <w:kern w:val="0"/>
          <w:sz w:val="28"/>
          <w:szCs w:val="28"/>
          <w:lang w:eastAsia="ru-RU" w:bidi="uk-UA"/>
        </w:rPr>
        <w:t xml:space="preserve"> </w:t>
      </w:r>
      <w:r w:rsidRPr="00CF5210">
        <w:rPr>
          <w:rFonts w:ascii="Times New Roman" w:eastAsia="Arial Unicode MS" w:hAnsi="Times New Roman" w:cs="Times New Roman" w:hint="eastAsia"/>
          <w:b/>
          <w:bCs/>
          <w:color w:val="000000"/>
          <w:kern w:val="0"/>
          <w:sz w:val="28"/>
          <w:szCs w:val="28"/>
          <w:lang w:eastAsia="ru-RU" w:bidi="uk-UA"/>
        </w:rPr>
        <w:t>компримируемого</w:t>
      </w:r>
      <w:r w:rsidRPr="00CF5210">
        <w:rPr>
          <w:rFonts w:ascii="Times New Roman" w:eastAsia="Arial Unicode MS" w:hAnsi="Times New Roman" w:cs="Times New Roman"/>
          <w:b/>
          <w:bCs/>
          <w:color w:val="000000"/>
          <w:kern w:val="0"/>
          <w:sz w:val="28"/>
          <w:szCs w:val="28"/>
          <w:lang w:eastAsia="ru-RU" w:bidi="uk-UA"/>
        </w:rPr>
        <w:t xml:space="preserve"> </w:t>
      </w:r>
      <w:r w:rsidRPr="00CF5210">
        <w:rPr>
          <w:rFonts w:ascii="Times New Roman" w:eastAsia="Arial Unicode MS" w:hAnsi="Times New Roman" w:cs="Times New Roman" w:hint="eastAsia"/>
          <w:b/>
          <w:bCs/>
          <w:color w:val="000000"/>
          <w:kern w:val="0"/>
          <w:sz w:val="28"/>
          <w:szCs w:val="28"/>
          <w:lang w:eastAsia="ru-RU" w:bidi="uk-UA"/>
        </w:rPr>
        <w:t>газа</w:t>
      </w:r>
    </w:p>
    <w:p w14:paraId="4C7DBB86" w14:textId="77777777" w:rsidR="00CF5210" w:rsidRDefault="00CF5210" w:rsidP="00CF5210">
      <w:r>
        <w:rPr>
          <w:rFonts w:hint="eastAsia"/>
        </w:rPr>
        <w:t>ОГЛАВЛЕНИЕ</w:t>
      </w:r>
      <w:r>
        <w:t xml:space="preserve"> </w:t>
      </w:r>
      <w:r>
        <w:rPr>
          <w:rFonts w:hint="eastAsia"/>
        </w:rPr>
        <w:t>ДИССЕРТАЦИИ</w:t>
      </w:r>
    </w:p>
    <w:p w14:paraId="0E8FE59D" w14:textId="77777777" w:rsidR="00CF5210" w:rsidRDefault="00CF5210" w:rsidP="00CF5210">
      <w:r>
        <w:rPr>
          <w:rFonts w:hint="eastAsia"/>
        </w:rPr>
        <w:t>кандидат</w:t>
      </w:r>
      <w:r>
        <w:t xml:space="preserve"> </w:t>
      </w:r>
      <w:r>
        <w:rPr>
          <w:rFonts w:hint="eastAsia"/>
        </w:rPr>
        <w:t>наук</w:t>
      </w:r>
      <w:r>
        <w:t xml:space="preserve"> </w:t>
      </w:r>
      <w:r>
        <w:rPr>
          <w:rFonts w:hint="eastAsia"/>
        </w:rPr>
        <w:t>Тегжанов</w:t>
      </w:r>
      <w:r>
        <w:t xml:space="preserve"> </w:t>
      </w:r>
      <w:r>
        <w:rPr>
          <w:rFonts w:hint="eastAsia"/>
        </w:rPr>
        <w:t>Аблай</w:t>
      </w:r>
      <w:r>
        <w:t>-</w:t>
      </w:r>
      <w:r>
        <w:rPr>
          <w:rFonts w:hint="eastAsia"/>
        </w:rPr>
        <w:t>Хан</w:t>
      </w:r>
      <w:r>
        <w:t xml:space="preserve"> </w:t>
      </w:r>
      <w:r>
        <w:rPr>
          <w:rFonts w:hint="eastAsia"/>
        </w:rPr>
        <w:t>Савитович</w:t>
      </w:r>
    </w:p>
    <w:p w14:paraId="41687B05" w14:textId="77777777" w:rsidR="00CF5210" w:rsidRDefault="00CF5210" w:rsidP="00CF5210">
      <w:r>
        <w:rPr>
          <w:rFonts w:hint="eastAsia"/>
        </w:rPr>
        <w:t>Оглавление</w:t>
      </w:r>
    </w:p>
    <w:p w14:paraId="6044577D" w14:textId="77777777" w:rsidR="00CF5210" w:rsidRDefault="00CF5210" w:rsidP="00CF5210"/>
    <w:p w14:paraId="38DD4D19" w14:textId="77777777" w:rsidR="00CF5210" w:rsidRDefault="00CF5210" w:rsidP="00CF5210">
      <w:r>
        <w:rPr>
          <w:rFonts w:hint="eastAsia"/>
        </w:rPr>
        <w:t>Оглавление…………………………………………………………………………………………</w:t>
      </w:r>
    </w:p>
    <w:p w14:paraId="1CE38722" w14:textId="77777777" w:rsidR="00CF5210" w:rsidRDefault="00CF5210" w:rsidP="00CF5210"/>
    <w:p w14:paraId="5FC3EF07" w14:textId="77777777" w:rsidR="00CF5210" w:rsidRDefault="00CF5210" w:rsidP="00CF5210">
      <w:r>
        <w:rPr>
          <w:rFonts w:hint="eastAsia"/>
        </w:rPr>
        <w:t>ВВЕДЕНИЕ…………………………………………………………………………………………</w:t>
      </w:r>
    </w:p>
    <w:p w14:paraId="7AB5CAE9" w14:textId="77777777" w:rsidR="00CF5210" w:rsidRDefault="00CF5210" w:rsidP="00CF5210"/>
    <w:p w14:paraId="2B365803" w14:textId="77777777" w:rsidR="00CF5210" w:rsidRDefault="00CF5210" w:rsidP="00CF5210">
      <w:r>
        <w:t xml:space="preserve">1. </w:t>
      </w:r>
      <w:r>
        <w:rPr>
          <w:rFonts w:hint="eastAsia"/>
        </w:rPr>
        <w:t>АНАЛИЗ</w:t>
      </w:r>
      <w:r>
        <w:t xml:space="preserve"> </w:t>
      </w:r>
      <w:r>
        <w:rPr>
          <w:rFonts w:hint="eastAsia"/>
        </w:rPr>
        <w:t>СУЩЕСТВУЮЩИХ</w:t>
      </w:r>
      <w:r>
        <w:t xml:space="preserve"> </w:t>
      </w:r>
      <w:r>
        <w:rPr>
          <w:rFonts w:hint="eastAsia"/>
        </w:rPr>
        <w:t>КОНСТРУКЦИЙ</w:t>
      </w:r>
      <w:r>
        <w:t xml:space="preserve"> </w:t>
      </w:r>
      <w:r>
        <w:rPr>
          <w:rFonts w:hint="eastAsia"/>
        </w:rPr>
        <w:t>И</w:t>
      </w:r>
      <w:r>
        <w:t xml:space="preserve"> </w:t>
      </w:r>
      <w:r>
        <w:rPr>
          <w:rFonts w:hint="eastAsia"/>
        </w:rPr>
        <w:t>МЕТОДОВ</w:t>
      </w:r>
      <w:r>
        <w:t xml:space="preserve"> </w:t>
      </w:r>
      <w:r>
        <w:rPr>
          <w:rFonts w:hint="eastAsia"/>
        </w:rPr>
        <w:t>РАСЧЕТА</w:t>
      </w:r>
      <w:r>
        <w:t xml:space="preserve"> </w:t>
      </w:r>
      <w:r>
        <w:rPr>
          <w:rFonts w:hint="eastAsia"/>
        </w:rPr>
        <w:t>РАБОЧИХ</w:t>
      </w:r>
    </w:p>
    <w:p w14:paraId="5EDB3F3C" w14:textId="77777777" w:rsidR="00CF5210" w:rsidRDefault="00CF5210" w:rsidP="00CF5210"/>
    <w:p w14:paraId="1C15B9F7" w14:textId="77777777" w:rsidR="00CF5210" w:rsidRDefault="00CF5210" w:rsidP="00CF5210">
      <w:r>
        <w:rPr>
          <w:rFonts w:hint="eastAsia"/>
        </w:rPr>
        <w:t>ПРОЦЕССОВ</w:t>
      </w:r>
      <w:r>
        <w:t xml:space="preserve"> </w:t>
      </w:r>
      <w:r>
        <w:rPr>
          <w:rFonts w:hint="eastAsia"/>
        </w:rPr>
        <w:t>ГИБРИДНОЙ</w:t>
      </w:r>
      <w:r>
        <w:t xml:space="preserve"> </w:t>
      </w:r>
      <w:r>
        <w:rPr>
          <w:rFonts w:hint="eastAsia"/>
        </w:rPr>
        <w:t>ЭНЕРГЕТИЧЕСКОЙ</w:t>
      </w:r>
      <w:r>
        <w:t xml:space="preserve"> </w:t>
      </w:r>
      <w:r>
        <w:rPr>
          <w:rFonts w:hint="eastAsia"/>
        </w:rPr>
        <w:t>МАШИНЫ</w:t>
      </w:r>
      <w:r>
        <w:t xml:space="preserve"> </w:t>
      </w:r>
      <w:r>
        <w:rPr>
          <w:rFonts w:hint="eastAsia"/>
        </w:rPr>
        <w:t>ОБЪЕМНОГО</w:t>
      </w:r>
    </w:p>
    <w:p w14:paraId="088BF20E" w14:textId="77777777" w:rsidR="00CF5210" w:rsidRDefault="00CF5210" w:rsidP="00CF5210"/>
    <w:p w14:paraId="7BD1B4D6" w14:textId="77777777" w:rsidR="00CF5210" w:rsidRDefault="00CF5210" w:rsidP="00CF5210">
      <w:r>
        <w:rPr>
          <w:rFonts w:hint="eastAsia"/>
        </w:rPr>
        <w:t>ДЕЙСТВИЯ…………………………………………</w:t>
      </w:r>
      <w:r>
        <w:t>.</w:t>
      </w:r>
      <w:r>
        <w:rPr>
          <w:rFonts w:hint="eastAsia"/>
        </w:rPr>
        <w:t>………………………………………………</w:t>
      </w:r>
    </w:p>
    <w:p w14:paraId="371366F6" w14:textId="77777777" w:rsidR="00CF5210" w:rsidRDefault="00CF5210" w:rsidP="00CF5210"/>
    <w:p w14:paraId="7E61B086" w14:textId="77777777" w:rsidR="00CF5210" w:rsidRDefault="00CF5210" w:rsidP="00CF5210">
      <w:r>
        <w:t xml:space="preserve">1.1 </w:t>
      </w:r>
      <w:r>
        <w:rPr>
          <w:rFonts w:hint="eastAsia"/>
        </w:rPr>
        <w:t>Основные</w:t>
      </w:r>
      <w:r>
        <w:t xml:space="preserve"> </w:t>
      </w:r>
      <w:r>
        <w:rPr>
          <w:rFonts w:hint="eastAsia"/>
        </w:rPr>
        <w:t>преимущества</w:t>
      </w:r>
      <w:r>
        <w:t xml:space="preserve"> </w:t>
      </w:r>
      <w:r>
        <w:rPr>
          <w:rFonts w:hint="eastAsia"/>
        </w:rPr>
        <w:t>объединения</w:t>
      </w:r>
      <w:r>
        <w:t xml:space="preserve"> </w:t>
      </w:r>
      <w:r>
        <w:rPr>
          <w:rFonts w:hint="eastAsia"/>
        </w:rPr>
        <w:t>компрессора</w:t>
      </w:r>
      <w:r>
        <w:t xml:space="preserve"> </w:t>
      </w:r>
      <w:r>
        <w:rPr>
          <w:rFonts w:hint="eastAsia"/>
        </w:rPr>
        <w:t>и</w:t>
      </w:r>
      <w:r>
        <w:t xml:space="preserve"> </w:t>
      </w:r>
      <w:r>
        <w:rPr>
          <w:rFonts w:hint="eastAsia"/>
        </w:rPr>
        <w:t>насоса</w:t>
      </w:r>
      <w:r>
        <w:t xml:space="preserve"> </w:t>
      </w:r>
      <w:r>
        <w:rPr>
          <w:rFonts w:hint="eastAsia"/>
        </w:rPr>
        <w:t>объемного</w:t>
      </w:r>
      <w:r>
        <w:t xml:space="preserve"> </w:t>
      </w:r>
      <w:r>
        <w:rPr>
          <w:rFonts w:hint="eastAsia"/>
        </w:rPr>
        <w:t>действия</w:t>
      </w:r>
    </w:p>
    <w:p w14:paraId="04BDF7A0" w14:textId="77777777" w:rsidR="00CF5210" w:rsidRDefault="00CF5210" w:rsidP="00CF5210"/>
    <w:p w14:paraId="06D15AD1" w14:textId="77777777" w:rsidR="00CF5210" w:rsidRDefault="00CF5210" w:rsidP="00CF5210">
      <w:r>
        <w:rPr>
          <w:rFonts w:hint="eastAsia"/>
        </w:rPr>
        <w:t>в</w:t>
      </w:r>
      <w:r>
        <w:t xml:space="preserve"> </w:t>
      </w:r>
      <w:r>
        <w:rPr>
          <w:rFonts w:hint="eastAsia"/>
        </w:rPr>
        <w:t>единый</w:t>
      </w:r>
      <w:r>
        <w:t xml:space="preserve"> </w:t>
      </w:r>
      <w:r>
        <w:rPr>
          <w:rFonts w:hint="eastAsia"/>
        </w:rPr>
        <w:t>агрегат………………………………………………………………………………</w:t>
      </w:r>
      <w:r>
        <w:t>.</w:t>
      </w:r>
      <w:r>
        <w:rPr>
          <w:rFonts w:hint="eastAsia"/>
        </w:rPr>
        <w:t>…</w:t>
      </w:r>
      <w:r>
        <w:t>....</w:t>
      </w:r>
      <w:r>
        <w:rPr>
          <w:rFonts w:hint="eastAsia"/>
        </w:rPr>
        <w:t>…</w:t>
      </w:r>
      <w:r>
        <w:t>9</w:t>
      </w:r>
    </w:p>
    <w:p w14:paraId="2895C56A" w14:textId="77777777" w:rsidR="00CF5210" w:rsidRDefault="00CF5210" w:rsidP="00CF5210"/>
    <w:p w14:paraId="14C343E9" w14:textId="77777777" w:rsidR="00CF5210" w:rsidRDefault="00CF5210" w:rsidP="00CF5210">
      <w:r>
        <w:t xml:space="preserve">1.2 </w:t>
      </w:r>
      <w:r>
        <w:rPr>
          <w:rFonts w:hint="eastAsia"/>
        </w:rPr>
        <w:t>Анализ</w:t>
      </w:r>
      <w:r>
        <w:t xml:space="preserve"> </w:t>
      </w:r>
      <w:r>
        <w:rPr>
          <w:rFonts w:hint="eastAsia"/>
        </w:rPr>
        <w:t>конструкций</w:t>
      </w:r>
      <w:r>
        <w:t xml:space="preserve"> </w:t>
      </w:r>
      <w:r>
        <w:rPr>
          <w:rFonts w:hint="eastAsia"/>
        </w:rPr>
        <w:t>гибридных</w:t>
      </w:r>
      <w:r>
        <w:t xml:space="preserve"> </w:t>
      </w:r>
      <w:r>
        <w:rPr>
          <w:rFonts w:hint="eastAsia"/>
        </w:rPr>
        <w:t>энергетических</w:t>
      </w:r>
      <w:r>
        <w:t xml:space="preserve"> </w:t>
      </w:r>
      <w:r>
        <w:rPr>
          <w:rFonts w:hint="eastAsia"/>
        </w:rPr>
        <w:t>машины</w:t>
      </w:r>
      <w:r>
        <w:t xml:space="preserve"> </w:t>
      </w:r>
      <w:r>
        <w:rPr>
          <w:rFonts w:hint="eastAsia"/>
        </w:rPr>
        <w:t>объемного</w:t>
      </w:r>
      <w:r>
        <w:t xml:space="preserve"> </w:t>
      </w:r>
      <w:r>
        <w:rPr>
          <w:rFonts w:hint="eastAsia"/>
        </w:rPr>
        <w:t>действия</w:t>
      </w:r>
      <w:r>
        <w:t xml:space="preserve"> </w:t>
      </w:r>
      <w:r>
        <w:rPr>
          <w:rFonts w:hint="eastAsia"/>
        </w:rPr>
        <w:t>и</w:t>
      </w:r>
    </w:p>
    <w:p w14:paraId="2210F14D" w14:textId="77777777" w:rsidR="00CF5210" w:rsidRDefault="00CF5210" w:rsidP="00CF5210"/>
    <w:p w14:paraId="7F05DE87" w14:textId="77777777" w:rsidR="00CF5210" w:rsidRDefault="00CF5210" w:rsidP="00CF5210">
      <w:r>
        <w:rPr>
          <w:rFonts w:hint="eastAsia"/>
        </w:rPr>
        <w:t>выявление</w:t>
      </w:r>
      <w:r>
        <w:t xml:space="preserve"> </w:t>
      </w:r>
      <w:r>
        <w:rPr>
          <w:rFonts w:hint="eastAsia"/>
        </w:rPr>
        <w:t>их</w:t>
      </w:r>
      <w:r>
        <w:t xml:space="preserve"> </w:t>
      </w:r>
      <w:r>
        <w:rPr>
          <w:rFonts w:hint="eastAsia"/>
        </w:rPr>
        <w:t>основных</w:t>
      </w:r>
      <w:r>
        <w:t xml:space="preserve"> </w:t>
      </w:r>
      <w:r>
        <w:rPr>
          <w:rFonts w:hint="eastAsia"/>
        </w:rPr>
        <w:t>недостатков……………………………………………………………</w:t>
      </w:r>
      <w:r>
        <w:t>..</w:t>
      </w:r>
      <w:r>
        <w:rPr>
          <w:rFonts w:hint="eastAsia"/>
        </w:rPr>
        <w:t>…</w:t>
      </w:r>
      <w:r>
        <w:t>14</w:t>
      </w:r>
    </w:p>
    <w:p w14:paraId="1F36CCCB" w14:textId="77777777" w:rsidR="00CF5210" w:rsidRDefault="00CF5210" w:rsidP="00CF5210"/>
    <w:p w14:paraId="145B4304" w14:textId="77777777" w:rsidR="00CF5210" w:rsidRDefault="00CF5210" w:rsidP="00CF5210">
      <w:r>
        <w:t xml:space="preserve">1.3 </w:t>
      </w:r>
      <w:r>
        <w:rPr>
          <w:rFonts w:hint="eastAsia"/>
        </w:rPr>
        <w:t>Анализ</w:t>
      </w:r>
      <w:r>
        <w:t xml:space="preserve"> </w:t>
      </w:r>
      <w:r>
        <w:rPr>
          <w:rFonts w:hint="eastAsia"/>
        </w:rPr>
        <w:t>методов</w:t>
      </w:r>
      <w:r>
        <w:t xml:space="preserve"> </w:t>
      </w:r>
      <w:r>
        <w:rPr>
          <w:rFonts w:hint="eastAsia"/>
        </w:rPr>
        <w:t>расчета</w:t>
      </w:r>
      <w:r>
        <w:t xml:space="preserve"> </w:t>
      </w:r>
      <w:r>
        <w:rPr>
          <w:rFonts w:hint="eastAsia"/>
        </w:rPr>
        <w:t>рабочих</w:t>
      </w:r>
      <w:r>
        <w:t xml:space="preserve"> </w:t>
      </w:r>
      <w:r>
        <w:rPr>
          <w:rFonts w:hint="eastAsia"/>
        </w:rPr>
        <w:t>процессов</w:t>
      </w:r>
      <w:r>
        <w:t xml:space="preserve"> </w:t>
      </w:r>
      <w:r>
        <w:rPr>
          <w:rFonts w:hint="eastAsia"/>
        </w:rPr>
        <w:t>порш</w:t>
      </w:r>
      <w:r>
        <w:rPr>
          <w:rFonts w:hint="eastAsia"/>
        </w:rPr>
        <w:lastRenderedPageBreak/>
        <w:t>невой</w:t>
      </w:r>
      <w:r>
        <w:t xml:space="preserve"> </w:t>
      </w:r>
      <w:r>
        <w:rPr>
          <w:rFonts w:hint="eastAsia"/>
        </w:rPr>
        <w:t>гибридной</w:t>
      </w:r>
      <w:r>
        <w:t xml:space="preserve"> </w:t>
      </w:r>
      <w:r>
        <w:rPr>
          <w:rFonts w:hint="eastAsia"/>
        </w:rPr>
        <w:t>энергетической</w:t>
      </w:r>
    </w:p>
    <w:p w14:paraId="0C26BDEF" w14:textId="77777777" w:rsidR="00CF5210" w:rsidRDefault="00CF5210" w:rsidP="00CF5210"/>
    <w:p w14:paraId="45512642" w14:textId="77777777" w:rsidR="00CF5210" w:rsidRDefault="00CF5210" w:rsidP="00CF5210">
      <w:r>
        <w:rPr>
          <w:rFonts w:hint="eastAsia"/>
        </w:rPr>
        <w:t>машины</w:t>
      </w:r>
      <w:r>
        <w:t xml:space="preserve"> </w:t>
      </w:r>
      <w:r>
        <w:rPr>
          <w:rFonts w:hint="eastAsia"/>
        </w:rPr>
        <w:t>объемного</w:t>
      </w:r>
      <w:r>
        <w:t xml:space="preserve"> </w:t>
      </w:r>
      <w:r>
        <w:rPr>
          <w:rFonts w:hint="eastAsia"/>
        </w:rPr>
        <w:t>действия……………………………………………………………………</w:t>
      </w:r>
      <w:r>
        <w:t>..</w:t>
      </w:r>
      <w:r>
        <w:rPr>
          <w:rFonts w:hint="eastAsia"/>
        </w:rPr>
        <w:t>…</w:t>
      </w:r>
    </w:p>
    <w:p w14:paraId="553580CD" w14:textId="77777777" w:rsidR="00CF5210" w:rsidRDefault="00CF5210" w:rsidP="00CF5210"/>
    <w:p w14:paraId="009B159D" w14:textId="77777777" w:rsidR="00CF5210" w:rsidRDefault="00CF5210" w:rsidP="00CF5210">
      <w:r>
        <w:t xml:space="preserve">1.3.1. </w:t>
      </w:r>
      <w:r>
        <w:rPr>
          <w:rFonts w:hint="eastAsia"/>
        </w:rPr>
        <w:t>Расчет</w:t>
      </w:r>
      <w:r>
        <w:t xml:space="preserve"> </w:t>
      </w:r>
      <w:r>
        <w:rPr>
          <w:rFonts w:hint="eastAsia"/>
        </w:rPr>
        <w:t>рабочих</w:t>
      </w:r>
      <w:r>
        <w:t xml:space="preserve"> </w:t>
      </w:r>
      <w:r>
        <w:rPr>
          <w:rFonts w:hint="eastAsia"/>
        </w:rPr>
        <w:t>процессов</w:t>
      </w:r>
      <w:r>
        <w:t xml:space="preserve">, </w:t>
      </w:r>
      <w:r>
        <w:rPr>
          <w:rFonts w:hint="eastAsia"/>
        </w:rPr>
        <w:t>протекающих</w:t>
      </w:r>
      <w:r>
        <w:t xml:space="preserve"> </w:t>
      </w:r>
      <w:r>
        <w:rPr>
          <w:rFonts w:hint="eastAsia"/>
        </w:rPr>
        <w:t>в</w:t>
      </w:r>
      <w:r>
        <w:t xml:space="preserve"> </w:t>
      </w:r>
      <w:r>
        <w:rPr>
          <w:rFonts w:hint="eastAsia"/>
        </w:rPr>
        <w:t>компрессорной</w:t>
      </w:r>
      <w:r>
        <w:t xml:space="preserve"> </w:t>
      </w:r>
      <w:r>
        <w:rPr>
          <w:rFonts w:hint="eastAsia"/>
        </w:rPr>
        <w:t>полости…………………</w:t>
      </w:r>
      <w:r>
        <w:t>..</w:t>
      </w:r>
      <w:r>
        <w:rPr>
          <w:rFonts w:hint="eastAsia"/>
        </w:rPr>
        <w:t>…</w:t>
      </w:r>
    </w:p>
    <w:p w14:paraId="5898D30B" w14:textId="77777777" w:rsidR="00CF5210" w:rsidRDefault="00CF5210" w:rsidP="00CF5210"/>
    <w:p w14:paraId="79E530E0" w14:textId="77777777" w:rsidR="00CF5210" w:rsidRDefault="00CF5210" w:rsidP="00CF5210">
      <w:r>
        <w:t xml:space="preserve">1.3.2. </w:t>
      </w:r>
      <w:r>
        <w:rPr>
          <w:rFonts w:hint="eastAsia"/>
        </w:rPr>
        <w:t>Расчет</w:t>
      </w:r>
      <w:r>
        <w:t xml:space="preserve"> </w:t>
      </w:r>
      <w:r>
        <w:rPr>
          <w:rFonts w:hint="eastAsia"/>
        </w:rPr>
        <w:t>рабочих</w:t>
      </w:r>
      <w:r>
        <w:t xml:space="preserve"> </w:t>
      </w:r>
      <w:r>
        <w:rPr>
          <w:rFonts w:hint="eastAsia"/>
        </w:rPr>
        <w:t>процессов</w:t>
      </w:r>
      <w:r>
        <w:t xml:space="preserve">, </w:t>
      </w:r>
      <w:r>
        <w:rPr>
          <w:rFonts w:hint="eastAsia"/>
        </w:rPr>
        <w:t>протекающих</w:t>
      </w:r>
      <w:r>
        <w:t xml:space="preserve"> </w:t>
      </w:r>
      <w:r>
        <w:rPr>
          <w:rFonts w:hint="eastAsia"/>
        </w:rPr>
        <w:t>в</w:t>
      </w:r>
      <w:r>
        <w:t xml:space="preserve"> </w:t>
      </w:r>
      <w:r>
        <w:rPr>
          <w:rFonts w:hint="eastAsia"/>
        </w:rPr>
        <w:t>насосной</w:t>
      </w:r>
      <w:r>
        <w:t xml:space="preserve"> </w:t>
      </w:r>
      <w:r>
        <w:rPr>
          <w:rFonts w:hint="eastAsia"/>
        </w:rPr>
        <w:t>полости……………………………</w:t>
      </w:r>
    </w:p>
    <w:p w14:paraId="6890EB8C" w14:textId="77777777" w:rsidR="00CF5210" w:rsidRDefault="00CF5210" w:rsidP="00CF5210"/>
    <w:p w14:paraId="1AA94289" w14:textId="77777777" w:rsidR="00CF5210" w:rsidRDefault="00CF5210" w:rsidP="00CF5210">
      <w:r>
        <w:t xml:space="preserve">1.3.3 </w:t>
      </w:r>
      <w:r>
        <w:rPr>
          <w:rFonts w:hint="eastAsia"/>
        </w:rPr>
        <w:t>Расчет</w:t>
      </w:r>
      <w:r>
        <w:t xml:space="preserve"> </w:t>
      </w:r>
      <w:r>
        <w:rPr>
          <w:rFonts w:hint="eastAsia"/>
        </w:rPr>
        <w:t>процессов</w:t>
      </w:r>
      <w:r>
        <w:t xml:space="preserve">, </w:t>
      </w:r>
      <w:r>
        <w:rPr>
          <w:rFonts w:hint="eastAsia"/>
        </w:rPr>
        <w:t>протекающих</w:t>
      </w:r>
      <w:r>
        <w:t xml:space="preserve"> </w:t>
      </w:r>
      <w:r>
        <w:rPr>
          <w:rFonts w:hint="eastAsia"/>
        </w:rPr>
        <w:t>в</w:t>
      </w:r>
      <w:r>
        <w:t xml:space="preserve"> </w:t>
      </w:r>
      <w:r>
        <w:rPr>
          <w:rFonts w:hint="eastAsia"/>
        </w:rPr>
        <w:t>бесконтактных</w:t>
      </w:r>
      <w:r>
        <w:t xml:space="preserve"> </w:t>
      </w:r>
      <w:r>
        <w:rPr>
          <w:rFonts w:hint="eastAsia"/>
        </w:rPr>
        <w:t>поршневых</w:t>
      </w:r>
      <w:r>
        <w:t xml:space="preserve"> </w:t>
      </w:r>
      <w:r>
        <w:rPr>
          <w:rFonts w:hint="eastAsia"/>
        </w:rPr>
        <w:t>уплотнениях…………</w:t>
      </w:r>
      <w:r>
        <w:t>.</w:t>
      </w:r>
      <w:r>
        <w:rPr>
          <w:rFonts w:hint="eastAsia"/>
        </w:rPr>
        <w:t>…</w:t>
      </w:r>
    </w:p>
    <w:p w14:paraId="6A6A5217" w14:textId="77777777" w:rsidR="00CF5210" w:rsidRDefault="00CF5210" w:rsidP="00CF5210"/>
    <w:p w14:paraId="0BDC31C6" w14:textId="77777777" w:rsidR="00CF5210" w:rsidRDefault="00CF5210" w:rsidP="00CF5210">
      <w:r>
        <w:t xml:space="preserve">1.4. </w:t>
      </w:r>
      <w:r>
        <w:rPr>
          <w:rFonts w:hint="eastAsia"/>
        </w:rPr>
        <w:t>Анализ</w:t>
      </w:r>
      <w:r>
        <w:t xml:space="preserve"> </w:t>
      </w:r>
      <w:r>
        <w:rPr>
          <w:rFonts w:hint="eastAsia"/>
        </w:rPr>
        <w:t>методов</w:t>
      </w:r>
      <w:r>
        <w:t xml:space="preserve"> </w:t>
      </w:r>
      <w:r>
        <w:rPr>
          <w:rFonts w:hint="eastAsia"/>
        </w:rPr>
        <w:t>расчета</w:t>
      </w:r>
      <w:r>
        <w:t xml:space="preserve"> </w:t>
      </w:r>
      <w:r>
        <w:rPr>
          <w:rFonts w:hint="eastAsia"/>
        </w:rPr>
        <w:t>рациональных</w:t>
      </w:r>
      <w:r>
        <w:t xml:space="preserve"> </w:t>
      </w:r>
      <w:r>
        <w:rPr>
          <w:rFonts w:hint="eastAsia"/>
        </w:rPr>
        <w:t>значений</w:t>
      </w:r>
      <w:r>
        <w:t xml:space="preserve"> </w:t>
      </w:r>
      <w:r>
        <w:rPr>
          <w:rFonts w:hint="eastAsia"/>
        </w:rPr>
        <w:t>номинальных</w:t>
      </w:r>
      <w:r>
        <w:t xml:space="preserve"> </w:t>
      </w:r>
      <w:r>
        <w:rPr>
          <w:rFonts w:hint="eastAsia"/>
        </w:rPr>
        <w:t>давлений</w:t>
      </w:r>
      <w:r>
        <w:t xml:space="preserve"> </w:t>
      </w:r>
      <w:r>
        <w:rPr>
          <w:rFonts w:hint="eastAsia"/>
        </w:rPr>
        <w:t>нагнетания</w:t>
      </w:r>
    </w:p>
    <w:p w14:paraId="196E1E3F" w14:textId="77777777" w:rsidR="00CF5210" w:rsidRDefault="00CF5210" w:rsidP="00CF5210"/>
    <w:p w14:paraId="308B1BE6" w14:textId="77777777" w:rsidR="00CF5210" w:rsidRDefault="00CF5210" w:rsidP="00CF5210">
      <w:r>
        <w:rPr>
          <w:rFonts w:hint="eastAsia"/>
        </w:rPr>
        <w:t>компрессорной</w:t>
      </w:r>
      <w:r>
        <w:t xml:space="preserve"> </w:t>
      </w:r>
      <w:r>
        <w:rPr>
          <w:rFonts w:hint="eastAsia"/>
        </w:rPr>
        <w:t>и</w:t>
      </w:r>
      <w:r>
        <w:t xml:space="preserve"> </w:t>
      </w:r>
      <w:r>
        <w:rPr>
          <w:rFonts w:hint="eastAsia"/>
        </w:rPr>
        <w:t>насосной</w:t>
      </w:r>
      <w:r>
        <w:t xml:space="preserve"> </w:t>
      </w:r>
      <w:r>
        <w:rPr>
          <w:rFonts w:hint="eastAsia"/>
        </w:rPr>
        <w:t>секций</w:t>
      </w:r>
      <w:r>
        <w:t xml:space="preserve"> </w:t>
      </w:r>
      <w:r>
        <w:rPr>
          <w:rFonts w:hint="eastAsia"/>
        </w:rPr>
        <w:t>поршневой</w:t>
      </w:r>
      <w:r>
        <w:t xml:space="preserve"> </w:t>
      </w:r>
      <w:r>
        <w:rPr>
          <w:rFonts w:hint="eastAsia"/>
        </w:rPr>
        <w:t>гибридной</w:t>
      </w:r>
      <w:r>
        <w:t xml:space="preserve"> </w:t>
      </w:r>
      <w:r>
        <w:rPr>
          <w:rFonts w:hint="eastAsia"/>
        </w:rPr>
        <w:t>энергетической</w:t>
      </w:r>
      <w:r>
        <w:t xml:space="preserve"> </w:t>
      </w:r>
      <w:r>
        <w:rPr>
          <w:rFonts w:hint="eastAsia"/>
        </w:rPr>
        <w:t>машины</w:t>
      </w:r>
      <w:r>
        <w:t xml:space="preserve"> </w:t>
      </w:r>
      <w:r>
        <w:rPr>
          <w:rFonts w:hint="eastAsia"/>
        </w:rPr>
        <w:t>объемного</w:t>
      </w:r>
    </w:p>
    <w:p w14:paraId="63BA0531" w14:textId="77777777" w:rsidR="00CF5210" w:rsidRDefault="00CF5210" w:rsidP="00CF5210"/>
    <w:p w14:paraId="7266234E" w14:textId="77777777" w:rsidR="00CF5210" w:rsidRDefault="00CF5210" w:rsidP="00CF5210">
      <w:r>
        <w:rPr>
          <w:rFonts w:hint="eastAsia"/>
        </w:rPr>
        <w:t>действия………………………………………………………………………………………………</w:t>
      </w:r>
    </w:p>
    <w:p w14:paraId="536566DD" w14:textId="77777777" w:rsidR="00CF5210" w:rsidRDefault="00CF5210" w:rsidP="00CF5210"/>
    <w:p w14:paraId="74280C1E" w14:textId="77777777" w:rsidR="00CF5210" w:rsidRDefault="00CF5210" w:rsidP="00CF5210">
      <w:r>
        <w:t xml:space="preserve">1.5 </w:t>
      </w:r>
      <w:r>
        <w:rPr>
          <w:rFonts w:hint="eastAsia"/>
        </w:rPr>
        <w:t>Обоснование</w:t>
      </w:r>
      <w:r>
        <w:t xml:space="preserve"> </w:t>
      </w:r>
      <w:r>
        <w:rPr>
          <w:rFonts w:hint="eastAsia"/>
        </w:rPr>
        <w:t>принципиальной</w:t>
      </w:r>
      <w:r>
        <w:t xml:space="preserve"> </w:t>
      </w:r>
      <w:r>
        <w:rPr>
          <w:rFonts w:hint="eastAsia"/>
        </w:rPr>
        <w:t>схемы</w:t>
      </w:r>
      <w:r>
        <w:t xml:space="preserve"> </w:t>
      </w:r>
      <w:r>
        <w:rPr>
          <w:rFonts w:hint="eastAsia"/>
        </w:rPr>
        <w:t>объекта</w:t>
      </w:r>
      <w:r>
        <w:t xml:space="preserve"> </w:t>
      </w:r>
      <w:r>
        <w:rPr>
          <w:rFonts w:hint="eastAsia"/>
        </w:rPr>
        <w:t>исследования</w:t>
      </w:r>
      <w:r>
        <w:t xml:space="preserve">, </w:t>
      </w:r>
      <w:r>
        <w:rPr>
          <w:rFonts w:hint="eastAsia"/>
        </w:rPr>
        <w:t>его</w:t>
      </w:r>
      <w:r>
        <w:t xml:space="preserve"> </w:t>
      </w:r>
      <w:r>
        <w:rPr>
          <w:rFonts w:hint="eastAsia"/>
        </w:rPr>
        <w:t>основные</w:t>
      </w:r>
      <w:r>
        <w:t xml:space="preserve"> </w:t>
      </w:r>
      <w:r>
        <w:rPr>
          <w:rFonts w:hint="eastAsia"/>
        </w:rPr>
        <w:t>цели</w:t>
      </w:r>
      <w:r>
        <w:t xml:space="preserve"> </w:t>
      </w:r>
      <w:r>
        <w:rPr>
          <w:rFonts w:hint="eastAsia"/>
        </w:rPr>
        <w:t>и</w:t>
      </w:r>
    </w:p>
    <w:p w14:paraId="3F65C0F3" w14:textId="77777777" w:rsidR="00CF5210" w:rsidRDefault="00CF5210" w:rsidP="00CF5210"/>
    <w:p w14:paraId="3DA81367" w14:textId="77777777" w:rsidR="00CF5210" w:rsidRDefault="00CF5210" w:rsidP="00CF5210">
      <w:r>
        <w:rPr>
          <w:rFonts w:hint="eastAsia"/>
        </w:rPr>
        <w:t>задачи………………………………………………………………………………</w:t>
      </w:r>
      <w:r>
        <w:t>...</w:t>
      </w:r>
      <w:r>
        <w:rPr>
          <w:rFonts w:hint="eastAsia"/>
        </w:rPr>
        <w:t>…………</w:t>
      </w:r>
      <w:r>
        <w:t>.</w:t>
      </w:r>
      <w:r>
        <w:rPr>
          <w:rFonts w:hint="eastAsia"/>
        </w:rPr>
        <w:t>…</w:t>
      </w:r>
      <w:r>
        <w:t>..</w:t>
      </w:r>
      <w:r>
        <w:rPr>
          <w:rFonts w:hint="eastAsia"/>
        </w:rPr>
        <w:t>…</w:t>
      </w:r>
      <w:r>
        <w:t>57</w:t>
      </w:r>
    </w:p>
    <w:p w14:paraId="73FD2A2F" w14:textId="77777777" w:rsidR="00CF5210" w:rsidRDefault="00CF5210" w:rsidP="00CF5210"/>
    <w:p w14:paraId="5248501F" w14:textId="77777777" w:rsidR="00CF5210" w:rsidRDefault="00CF5210" w:rsidP="00CF5210">
      <w:r>
        <w:t xml:space="preserve">1.5.1 </w:t>
      </w:r>
      <w:r>
        <w:rPr>
          <w:rFonts w:hint="eastAsia"/>
        </w:rPr>
        <w:t>Обоснование</w:t>
      </w:r>
      <w:r>
        <w:t xml:space="preserve"> </w:t>
      </w:r>
      <w:r>
        <w:rPr>
          <w:rFonts w:hint="eastAsia"/>
        </w:rPr>
        <w:t>конструктивной</w:t>
      </w:r>
      <w:r>
        <w:t xml:space="preserve"> </w:t>
      </w:r>
      <w:r>
        <w:rPr>
          <w:rFonts w:hint="eastAsia"/>
        </w:rPr>
        <w:t>схемы</w:t>
      </w:r>
      <w:r>
        <w:t xml:space="preserve"> </w:t>
      </w:r>
      <w:r>
        <w:rPr>
          <w:rFonts w:hint="eastAsia"/>
        </w:rPr>
        <w:t>объекта………………………………………………</w:t>
      </w:r>
    </w:p>
    <w:p w14:paraId="3B36A9A0" w14:textId="77777777" w:rsidR="00CF5210" w:rsidRDefault="00CF5210" w:rsidP="00CF5210"/>
    <w:p w14:paraId="3B163C56" w14:textId="77777777" w:rsidR="00CF5210" w:rsidRDefault="00CF5210" w:rsidP="00CF5210">
      <w:r>
        <w:t xml:space="preserve">1.5.2 </w:t>
      </w:r>
      <w:r>
        <w:rPr>
          <w:rFonts w:hint="eastAsia"/>
        </w:rPr>
        <w:t>Цели</w:t>
      </w:r>
      <w:r>
        <w:t xml:space="preserve"> </w:t>
      </w:r>
      <w:r>
        <w:rPr>
          <w:rFonts w:hint="eastAsia"/>
        </w:rPr>
        <w:t>и</w:t>
      </w:r>
      <w:r>
        <w:t xml:space="preserve"> </w:t>
      </w:r>
      <w:r>
        <w:rPr>
          <w:rFonts w:hint="eastAsia"/>
        </w:rPr>
        <w:t>задачи</w:t>
      </w:r>
      <w:r>
        <w:t xml:space="preserve"> </w:t>
      </w:r>
      <w:r>
        <w:rPr>
          <w:rFonts w:hint="eastAsia"/>
        </w:rPr>
        <w:t>исследования………………………………………………………………</w:t>
      </w:r>
      <w:r>
        <w:t>..</w:t>
      </w:r>
      <w:r>
        <w:rPr>
          <w:rFonts w:hint="eastAsia"/>
        </w:rPr>
        <w:t>…</w:t>
      </w:r>
    </w:p>
    <w:p w14:paraId="5F158795" w14:textId="77777777" w:rsidR="00CF5210" w:rsidRDefault="00CF5210" w:rsidP="00CF5210"/>
    <w:p w14:paraId="57FF3EE3" w14:textId="77777777" w:rsidR="00CF5210" w:rsidRDefault="00CF5210" w:rsidP="00CF5210">
      <w:r>
        <w:lastRenderedPageBreak/>
        <w:t xml:space="preserve">2. </w:t>
      </w:r>
      <w:r>
        <w:rPr>
          <w:rFonts w:hint="eastAsia"/>
        </w:rPr>
        <w:t>ТЕОРЕТИЧЕСКИЕ</w:t>
      </w:r>
      <w:r>
        <w:t xml:space="preserve"> </w:t>
      </w:r>
      <w:r>
        <w:rPr>
          <w:rFonts w:hint="eastAsia"/>
        </w:rPr>
        <w:t>ИССЛЕДОВАНИЯ</w:t>
      </w:r>
      <w:r>
        <w:t xml:space="preserve"> </w:t>
      </w:r>
      <w:r>
        <w:rPr>
          <w:rFonts w:hint="eastAsia"/>
        </w:rPr>
        <w:t>РАБОЧИХ</w:t>
      </w:r>
      <w:r>
        <w:t xml:space="preserve"> </w:t>
      </w:r>
      <w:r>
        <w:rPr>
          <w:rFonts w:hint="eastAsia"/>
        </w:rPr>
        <w:t>ПРОЦЕССОВ</w:t>
      </w:r>
      <w:r>
        <w:t xml:space="preserve"> </w:t>
      </w:r>
      <w:r>
        <w:rPr>
          <w:rFonts w:hint="eastAsia"/>
        </w:rPr>
        <w:t>БЕСКРЕЙЦКОПФНОЙ</w:t>
      </w:r>
    </w:p>
    <w:p w14:paraId="761C698C" w14:textId="77777777" w:rsidR="00CF5210" w:rsidRDefault="00CF5210" w:rsidP="00CF5210"/>
    <w:p w14:paraId="3B0A0CF5" w14:textId="77777777" w:rsidR="00CF5210" w:rsidRDefault="00CF5210" w:rsidP="00CF5210">
      <w:r>
        <w:rPr>
          <w:rFonts w:hint="eastAsia"/>
        </w:rPr>
        <w:t>ПОРШНЕВОЙ</w:t>
      </w:r>
      <w:r>
        <w:t xml:space="preserve"> </w:t>
      </w:r>
      <w:r>
        <w:rPr>
          <w:rFonts w:hint="eastAsia"/>
        </w:rPr>
        <w:t>ГИБРИДНОЙ</w:t>
      </w:r>
      <w:r>
        <w:t xml:space="preserve"> </w:t>
      </w:r>
      <w:r>
        <w:rPr>
          <w:rFonts w:hint="eastAsia"/>
        </w:rPr>
        <w:t>ЭНЕРГЕТИЧЕСКОЙ</w:t>
      </w:r>
      <w:r>
        <w:t xml:space="preserve"> </w:t>
      </w:r>
      <w:r>
        <w:rPr>
          <w:rFonts w:hint="eastAsia"/>
        </w:rPr>
        <w:t>МАШИНЫ…………………………………</w:t>
      </w:r>
      <w:r>
        <w:t>64</w:t>
      </w:r>
    </w:p>
    <w:p w14:paraId="0B9FD877" w14:textId="77777777" w:rsidR="00CF5210" w:rsidRDefault="00CF5210" w:rsidP="00CF5210"/>
    <w:p w14:paraId="0E400F52" w14:textId="77777777" w:rsidR="00CF5210" w:rsidRDefault="00CF5210" w:rsidP="00CF5210">
      <w:r>
        <w:t xml:space="preserve">2.1. </w:t>
      </w:r>
      <w:r>
        <w:rPr>
          <w:rFonts w:hint="eastAsia"/>
        </w:rPr>
        <w:t>Расчет</w:t>
      </w:r>
      <w:r>
        <w:t xml:space="preserve"> </w:t>
      </w:r>
      <w:r>
        <w:rPr>
          <w:rFonts w:hint="eastAsia"/>
        </w:rPr>
        <w:t>рациональных</w:t>
      </w:r>
      <w:r>
        <w:t xml:space="preserve"> </w:t>
      </w:r>
      <w:r>
        <w:rPr>
          <w:rFonts w:hint="eastAsia"/>
        </w:rPr>
        <w:t>значений</w:t>
      </w:r>
      <w:r>
        <w:t xml:space="preserve"> </w:t>
      </w:r>
      <w:r>
        <w:rPr>
          <w:rFonts w:hint="eastAsia"/>
        </w:rPr>
        <w:t>номинальных</w:t>
      </w:r>
      <w:r>
        <w:t xml:space="preserve"> </w:t>
      </w:r>
      <w:r>
        <w:rPr>
          <w:rFonts w:hint="eastAsia"/>
        </w:rPr>
        <w:t>давлений</w:t>
      </w:r>
      <w:r>
        <w:t xml:space="preserve"> </w:t>
      </w:r>
      <w:r>
        <w:rPr>
          <w:rFonts w:hint="eastAsia"/>
        </w:rPr>
        <w:t>нагнетания</w:t>
      </w:r>
      <w:r>
        <w:t xml:space="preserve"> </w:t>
      </w:r>
      <w:r>
        <w:rPr>
          <w:rFonts w:hint="eastAsia"/>
        </w:rPr>
        <w:t>в</w:t>
      </w:r>
      <w:r>
        <w:t xml:space="preserve"> </w:t>
      </w:r>
      <w:r>
        <w:rPr>
          <w:rFonts w:hint="eastAsia"/>
        </w:rPr>
        <w:t>компрессорной</w:t>
      </w:r>
    </w:p>
    <w:p w14:paraId="4A987835" w14:textId="77777777" w:rsidR="00CF5210" w:rsidRDefault="00CF5210" w:rsidP="00CF5210"/>
    <w:p w14:paraId="564864AA" w14:textId="77777777" w:rsidR="00CF5210" w:rsidRDefault="00CF5210" w:rsidP="00CF5210">
      <w:r>
        <w:rPr>
          <w:rFonts w:hint="eastAsia"/>
        </w:rPr>
        <w:t>и</w:t>
      </w:r>
      <w:r>
        <w:t xml:space="preserve"> </w:t>
      </w:r>
      <w:r>
        <w:rPr>
          <w:rFonts w:hint="eastAsia"/>
        </w:rPr>
        <w:t>насосной</w:t>
      </w:r>
      <w:r>
        <w:t xml:space="preserve"> </w:t>
      </w:r>
      <w:r>
        <w:rPr>
          <w:rFonts w:hint="eastAsia"/>
        </w:rPr>
        <w:t>секциях</w:t>
      </w:r>
      <w:r>
        <w:t xml:space="preserve">, </w:t>
      </w:r>
      <w:r>
        <w:rPr>
          <w:rFonts w:hint="eastAsia"/>
        </w:rPr>
        <w:t>позволяющих</w:t>
      </w:r>
      <w:r>
        <w:t xml:space="preserve"> </w:t>
      </w:r>
      <w:r>
        <w:rPr>
          <w:rFonts w:hint="eastAsia"/>
        </w:rPr>
        <w:t>определить</w:t>
      </w:r>
      <w:r>
        <w:t xml:space="preserve"> </w:t>
      </w:r>
      <w:r>
        <w:rPr>
          <w:rFonts w:hint="eastAsia"/>
        </w:rPr>
        <w:t>основные</w:t>
      </w:r>
      <w:r>
        <w:t xml:space="preserve"> </w:t>
      </w:r>
      <w:r>
        <w:rPr>
          <w:rFonts w:hint="eastAsia"/>
        </w:rPr>
        <w:t>режимы</w:t>
      </w:r>
      <w:r>
        <w:t xml:space="preserve"> </w:t>
      </w:r>
      <w:r>
        <w:rPr>
          <w:rFonts w:hint="eastAsia"/>
        </w:rPr>
        <w:t>работы</w:t>
      </w:r>
      <w:r>
        <w:t xml:space="preserve"> </w:t>
      </w:r>
      <w:r>
        <w:rPr>
          <w:rFonts w:hint="eastAsia"/>
        </w:rPr>
        <w:t>бескрейцкопфной</w:t>
      </w:r>
    </w:p>
    <w:p w14:paraId="324ABEAD" w14:textId="77777777" w:rsidR="00CF5210" w:rsidRDefault="00CF5210" w:rsidP="00CF5210"/>
    <w:p w14:paraId="7881C26B" w14:textId="77777777" w:rsidR="00CF5210" w:rsidRDefault="00CF5210" w:rsidP="00CF5210">
      <w:r>
        <w:rPr>
          <w:rFonts w:hint="eastAsia"/>
        </w:rPr>
        <w:t>поршневой</w:t>
      </w:r>
      <w:r>
        <w:t xml:space="preserve"> </w:t>
      </w:r>
      <w:r>
        <w:rPr>
          <w:rFonts w:hint="eastAsia"/>
        </w:rPr>
        <w:t>гибридной</w:t>
      </w:r>
      <w:r>
        <w:t xml:space="preserve"> </w:t>
      </w:r>
      <w:r>
        <w:rPr>
          <w:rFonts w:hint="eastAsia"/>
        </w:rPr>
        <w:t>энергетической</w:t>
      </w:r>
      <w:r>
        <w:t xml:space="preserve"> </w:t>
      </w:r>
      <w:r>
        <w:rPr>
          <w:rFonts w:hint="eastAsia"/>
        </w:rPr>
        <w:t>машины</w:t>
      </w:r>
      <w:r>
        <w:t xml:space="preserve"> </w:t>
      </w:r>
      <w:r>
        <w:rPr>
          <w:rFonts w:hint="eastAsia"/>
        </w:rPr>
        <w:t>объемного</w:t>
      </w:r>
    </w:p>
    <w:p w14:paraId="250C7F54" w14:textId="77777777" w:rsidR="00CF5210" w:rsidRDefault="00CF5210" w:rsidP="00CF5210"/>
    <w:p w14:paraId="6B7D881D" w14:textId="77777777" w:rsidR="00CF5210" w:rsidRDefault="00CF5210" w:rsidP="00CF5210">
      <w:r>
        <w:rPr>
          <w:rFonts w:hint="eastAsia"/>
        </w:rPr>
        <w:t>действия………………………………………………………………………</w:t>
      </w:r>
      <w:r>
        <w:t>.</w:t>
      </w:r>
      <w:r>
        <w:rPr>
          <w:rFonts w:hint="eastAsia"/>
        </w:rPr>
        <w:t>………</w:t>
      </w:r>
      <w:r>
        <w:t>.</w:t>
      </w:r>
      <w:r>
        <w:rPr>
          <w:rFonts w:hint="eastAsia"/>
        </w:rPr>
        <w:t>………………</w:t>
      </w:r>
      <w:r>
        <w:t>64</w:t>
      </w:r>
    </w:p>
    <w:p w14:paraId="49DBAF21" w14:textId="77777777" w:rsidR="00CF5210" w:rsidRDefault="00CF5210" w:rsidP="00CF5210"/>
    <w:p w14:paraId="0BDA62BA" w14:textId="77777777" w:rsidR="00CF5210" w:rsidRDefault="00CF5210" w:rsidP="00CF5210">
      <w:r>
        <w:t xml:space="preserve">2.2. </w:t>
      </w:r>
      <w:r>
        <w:rPr>
          <w:rFonts w:hint="eastAsia"/>
        </w:rPr>
        <w:t>Математическая</w:t>
      </w:r>
      <w:r>
        <w:t xml:space="preserve"> </w:t>
      </w:r>
      <w:r>
        <w:rPr>
          <w:rFonts w:hint="eastAsia"/>
        </w:rPr>
        <w:t>модель</w:t>
      </w:r>
      <w:r>
        <w:t xml:space="preserve"> </w:t>
      </w:r>
      <w:r>
        <w:rPr>
          <w:rFonts w:hint="eastAsia"/>
        </w:rPr>
        <w:t>рабочих</w:t>
      </w:r>
      <w:r>
        <w:t xml:space="preserve"> </w:t>
      </w:r>
      <w:r>
        <w:rPr>
          <w:rFonts w:hint="eastAsia"/>
        </w:rPr>
        <w:t>процессов</w:t>
      </w:r>
      <w:r>
        <w:t xml:space="preserve"> </w:t>
      </w:r>
      <w:r>
        <w:rPr>
          <w:rFonts w:hint="eastAsia"/>
        </w:rPr>
        <w:t>сжатия</w:t>
      </w:r>
      <w:r>
        <w:t xml:space="preserve"> </w:t>
      </w:r>
      <w:r>
        <w:rPr>
          <w:rFonts w:hint="eastAsia"/>
        </w:rPr>
        <w:t>и</w:t>
      </w:r>
      <w:r>
        <w:t xml:space="preserve"> </w:t>
      </w:r>
      <w:r>
        <w:rPr>
          <w:rFonts w:hint="eastAsia"/>
        </w:rPr>
        <w:t>нагнетания</w:t>
      </w:r>
      <w:r>
        <w:t xml:space="preserve"> </w:t>
      </w:r>
      <w:r>
        <w:rPr>
          <w:rFonts w:hint="eastAsia"/>
        </w:rPr>
        <w:t>в</w:t>
      </w:r>
      <w:r>
        <w:t xml:space="preserve"> </w:t>
      </w:r>
      <w:r>
        <w:rPr>
          <w:rFonts w:hint="eastAsia"/>
        </w:rPr>
        <w:t>бескрейцкопфной</w:t>
      </w:r>
    </w:p>
    <w:p w14:paraId="540A35F6" w14:textId="77777777" w:rsidR="00CF5210" w:rsidRDefault="00CF5210" w:rsidP="00CF5210"/>
    <w:p w14:paraId="26C507A5" w14:textId="77777777" w:rsidR="00CF5210" w:rsidRDefault="00CF5210" w:rsidP="00CF5210">
      <w:r>
        <w:rPr>
          <w:rFonts w:hint="eastAsia"/>
        </w:rPr>
        <w:t>поршневой</w:t>
      </w:r>
      <w:r>
        <w:t xml:space="preserve"> </w:t>
      </w:r>
      <w:r>
        <w:rPr>
          <w:rFonts w:hint="eastAsia"/>
        </w:rPr>
        <w:t>гибридной</w:t>
      </w:r>
      <w:r>
        <w:t xml:space="preserve"> </w:t>
      </w:r>
      <w:r>
        <w:rPr>
          <w:rFonts w:hint="eastAsia"/>
        </w:rPr>
        <w:t>энергетической</w:t>
      </w:r>
      <w:r>
        <w:t xml:space="preserve"> </w:t>
      </w:r>
      <w:r>
        <w:rPr>
          <w:rFonts w:hint="eastAsia"/>
        </w:rPr>
        <w:t>машине</w:t>
      </w:r>
      <w:r>
        <w:t xml:space="preserve"> </w:t>
      </w:r>
      <w:r>
        <w:rPr>
          <w:rFonts w:hint="eastAsia"/>
        </w:rPr>
        <w:t>с</w:t>
      </w:r>
      <w:r>
        <w:t xml:space="preserve"> </w:t>
      </w:r>
      <w:r>
        <w:rPr>
          <w:rFonts w:hint="eastAsia"/>
        </w:rPr>
        <w:t>приоритетным</w:t>
      </w:r>
      <w:r>
        <w:t xml:space="preserve"> </w:t>
      </w:r>
      <w:r>
        <w:rPr>
          <w:rFonts w:hint="eastAsia"/>
        </w:rPr>
        <w:t>движением</w:t>
      </w:r>
      <w:r>
        <w:t xml:space="preserve"> </w:t>
      </w:r>
      <w:r>
        <w:rPr>
          <w:rFonts w:hint="eastAsia"/>
        </w:rPr>
        <w:t>газа</w:t>
      </w:r>
      <w:r>
        <w:t xml:space="preserve"> </w:t>
      </w:r>
      <w:r>
        <w:rPr>
          <w:rFonts w:hint="eastAsia"/>
        </w:rPr>
        <w:t>из</w:t>
      </w:r>
    </w:p>
    <w:p w14:paraId="6FC30048" w14:textId="77777777" w:rsidR="00CF5210" w:rsidRDefault="00CF5210" w:rsidP="00CF5210"/>
    <w:p w14:paraId="26EEC4F7" w14:textId="77777777" w:rsidR="00CF5210" w:rsidRDefault="00CF5210" w:rsidP="00CF5210">
      <w:r>
        <w:rPr>
          <w:rFonts w:hint="eastAsia"/>
        </w:rPr>
        <w:t>компрессорной</w:t>
      </w:r>
      <w:r>
        <w:t xml:space="preserve"> </w:t>
      </w:r>
      <w:r>
        <w:rPr>
          <w:rFonts w:hint="eastAsia"/>
        </w:rPr>
        <w:t>секции</w:t>
      </w:r>
      <w:r>
        <w:t xml:space="preserve"> </w:t>
      </w:r>
      <w:r>
        <w:rPr>
          <w:rFonts w:hint="eastAsia"/>
        </w:rPr>
        <w:t>в</w:t>
      </w:r>
      <w:r>
        <w:t xml:space="preserve"> </w:t>
      </w:r>
      <w:r>
        <w:rPr>
          <w:rFonts w:hint="eastAsia"/>
        </w:rPr>
        <w:t>насосную</w:t>
      </w:r>
      <w:r>
        <w:t xml:space="preserve"> </w:t>
      </w:r>
      <w:r>
        <w:rPr>
          <w:rFonts w:hint="eastAsia"/>
        </w:rPr>
        <w:t>и</w:t>
      </w:r>
      <w:r>
        <w:t xml:space="preserve"> </w:t>
      </w:r>
      <w:r>
        <w:rPr>
          <w:rFonts w:hint="eastAsia"/>
        </w:rPr>
        <w:t>подачей</w:t>
      </w:r>
      <w:r>
        <w:t xml:space="preserve"> </w:t>
      </w:r>
      <w:r>
        <w:rPr>
          <w:rFonts w:hint="eastAsia"/>
        </w:rPr>
        <w:t>газа</w:t>
      </w:r>
      <w:r>
        <w:t xml:space="preserve"> </w:t>
      </w:r>
      <w:r>
        <w:rPr>
          <w:rFonts w:hint="eastAsia"/>
        </w:rPr>
        <w:t>в</w:t>
      </w:r>
      <w:r>
        <w:t xml:space="preserve"> </w:t>
      </w:r>
      <w:r>
        <w:rPr>
          <w:rFonts w:hint="eastAsia"/>
        </w:rPr>
        <w:t>линию</w:t>
      </w:r>
      <w:r>
        <w:t xml:space="preserve"> </w:t>
      </w:r>
      <w:r>
        <w:rPr>
          <w:rFonts w:hint="eastAsia"/>
        </w:rPr>
        <w:t>нагнетания</w:t>
      </w:r>
      <w:r>
        <w:t xml:space="preserve"> </w:t>
      </w:r>
      <w:r>
        <w:rPr>
          <w:rFonts w:hint="eastAsia"/>
        </w:rPr>
        <w:t>насосной</w:t>
      </w:r>
    </w:p>
    <w:p w14:paraId="3107067B" w14:textId="77777777" w:rsidR="00CF5210" w:rsidRDefault="00CF5210" w:rsidP="00CF5210"/>
    <w:p w14:paraId="759072D9" w14:textId="77777777" w:rsidR="00CF5210" w:rsidRDefault="00CF5210" w:rsidP="00CF5210">
      <w:r>
        <w:rPr>
          <w:rFonts w:hint="eastAsia"/>
        </w:rPr>
        <w:t>секции…………………………………………………………………………………………………</w:t>
      </w:r>
    </w:p>
    <w:p w14:paraId="4192EAB0" w14:textId="77777777" w:rsidR="00CF5210" w:rsidRDefault="00CF5210" w:rsidP="00CF5210"/>
    <w:p w14:paraId="3C424585" w14:textId="77777777" w:rsidR="00CF5210" w:rsidRDefault="00CF5210" w:rsidP="00CF5210">
      <w:r>
        <w:t xml:space="preserve">2.3. </w:t>
      </w:r>
      <w:r>
        <w:rPr>
          <w:rFonts w:hint="eastAsia"/>
        </w:rPr>
        <w:t>Математическая</w:t>
      </w:r>
      <w:r>
        <w:t xml:space="preserve"> </w:t>
      </w:r>
      <w:r>
        <w:rPr>
          <w:rFonts w:hint="eastAsia"/>
        </w:rPr>
        <w:t>модель</w:t>
      </w:r>
      <w:r>
        <w:t xml:space="preserve"> </w:t>
      </w:r>
      <w:r>
        <w:rPr>
          <w:rFonts w:hint="eastAsia"/>
        </w:rPr>
        <w:t>рабочих</w:t>
      </w:r>
      <w:r>
        <w:t xml:space="preserve"> </w:t>
      </w:r>
      <w:r>
        <w:rPr>
          <w:rFonts w:hint="eastAsia"/>
        </w:rPr>
        <w:t>процессов</w:t>
      </w:r>
      <w:r>
        <w:t xml:space="preserve"> </w:t>
      </w:r>
      <w:r>
        <w:rPr>
          <w:rFonts w:hint="eastAsia"/>
        </w:rPr>
        <w:t>бескрейцкопфной</w:t>
      </w:r>
      <w:r>
        <w:t xml:space="preserve"> </w:t>
      </w:r>
      <w:r>
        <w:rPr>
          <w:rFonts w:hint="eastAsia"/>
        </w:rPr>
        <w:t>поршневой</w:t>
      </w:r>
      <w:r>
        <w:t xml:space="preserve"> </w:t>
      </w:r>
      <w:r>
        <w:rPr>
          <w:rFonts w:hint="eastAsia"/>
        </w:rPr>
        <w:t>гибридной</w:t>
      </w:r>
    </w:p>
    <w:p w14:paraId="5571C227" w14:textId="77777777" w:rsidR="00CF5210" w:rsidRDefault="00CF5210" w:rsidP="00CF5210"/>
    <w:p w14:paraId="08322CE9" w14:textId="77777777" w:rsidR="00CF5210" w:rsidRDefault="00CF5210" w:rsidP="00CF5210">
      <w:r>
        <w:rPr>
          <w:rFonts w:hint="eastAsia"/>
        </w:rPr>
        <w:t>энергетической</w:t>
      </w:r>
      <w:r>
        <w:t xml:space="preserve"> </w:t>
      </w:r>
      <w:r>
        <w:rPr>
          <w:rFonts w:hint="eastAsia"/>
        </w:rPr>
        <w:t>машины</w:t>
      </w:r>
      <w:r>
        <w:t xml:space="preserve"> </w:t>
      </w:r>
      <w:r>
        <w:rPr>
          <w:rFonts w:hint="eastAsia"/>
        </w:rPr>
        <w:t>с</w:t>
      </w:r>
      <w:r>
        <w:t xml:space="preserve"> </w:t>
      </w:r>
      <w:r>
        <w:rPr>
          <w:rFonts w:hint="eastAsia"/>
        </w:rPr>
        <w:t>приоритетным</w:t>
      </w:r>
      <w:r>
        <w:t xml:space="preserve"> </w:t>
      </w:r>
      <w:r>
        <w:rPr>
          <w:rFonts w:hint="eastAsia"/>
        </w:rPr>
        <w:t>движением</w:t>
      </w:r>
      <w:r>
        <w:t xml:space="preserve"> </w:t>
      </w:r>
      <w:r>
        <w:rPr>
          <w:rFonts w:hint="eastAsia"/>
        </w:rPr>
        <w:t>жидкости</w:t>
      </w:r>
      <w:r>
        <w:t xml:space="preserve"> </w:t>
      </w:r>
      <w:r>
        <w:rPr>
          <w:rFonts w:hint="eastAsia"/>
        </w:rPr>
        <w:t>из</w:t>
      </w:r>
      <w:r>
        <w:t xml:space="preserve"> </w:t>
      </w:r>
      <w:r>
        <w:rPr>
          <w:rFonts w:hint="eastAsia"/>
        </w:rPr>
        <w:t>насосной</w:t>
      </w:r>
      <w:r>
        <w:t xml:space="preserve"> </w:t>
      </w:r>
      <w:r>
        <w:rPr>
          <w:rFonts w:hint="eastAsia"/>
        </w:rPr>
        <w:t>секции</w:t>
      </w:r>
      <w:r>
        <w:t xml:space="preserve"> </w:t>
      </w:r>
      <w:r>
        <w:rPr>
          <w:rFonts w:hint="eastAsia"/>
        </w:rPr>
        <w:t>в</w:t>
      </w:r>
    </w:p>
    <w:p w14:paraId="07F198DA" w14:textId="77777777" w:rsidR="00CF5210" w:rsidRDefault="00CF5210" w:rsidP="00CF5210"/>
    <w:p w14:paraId="5A818B21" w14:textId="77777777" w:rsidR="00CF5210" w:rsidRDefault="00CF5210" w:rsidP="00CF5210">
      <w:r>
        <w:rPr>
          <w:rFonts w:hint="eastAsia"/>
        </w:rPr>
        <w:lastRenderedPageBreak/>
        <w:t>компрессорную</w:t>
      </w:r>
      <w:r>
        <w:t xml:space="preserve"> </w:t>
      </w:r>
      <w:r>
        <w:rPr>
          <w:rFonts w:hint="eastAsia"/>
        </w:rPr>
        <w:t>и</w:t>
      </w:r>
      <w:r>
        <w:t xml:space="preserve"> </w:t>
      </w:r>
      <w:r>
        <w:rPr>
          <w:rFonts w:hint="eastAsia"/>
        </w:rPr>
        <w:t>подачей</w:t>
      </w:r>
      <w:r>
        <w:t xml:space="preserve"> </w:t>
      </w:r>
      <w:r>
        <w:rPr>
          <w:rFonts w:hint="eastAsia"/>
        </w:rPr>
        <w:t>жидкости</w:t>
      </w:r>
      <w:r>
        <w:t xml:space="preserve"> </w:t>
      </w:r>
      <w:r>
        <w:rPr>
          <w:rFonts w:hint="eastAsia"/>
        </w:rPr>
        <w:t>в</w:t>
      </w:r>
      <w:r>
        <w:t xml:space="preserve"> </w:t>
      </w:r>
      <w:r>
        <w:rPr>
          <w:rFonts w:hint="eastAsia"/>
        </w:rPr>
        <w:t>линию</w:t>
      </w:r>
      <w:r>
        <w:t xml:space="preserve"> </w:t>
      </w:r>
      <w:r>
        <w:rPr>
          <w:rFonts w:hint="eastAsia"/>
        </w:rPr>
        <w:t>нагнетания</w:t>
      </w:r>
      <w:r>
        <w:t xml:space="preserve"> </w:t>
      </w:r>
      <w:r>
        <w:rPr>
          <w:rFonts w:hint="eastAsia"/>
        </w:rPr>
        <w:t>компрессорной</w:t>
      </w:r>
    </w:p>
    <w:p w14:paraId="36C36A13" w14:textId="77777777" w:rsidR="00CF5210" w:rsidRDefault="00CF5210" w:rsidP="00CF5210"/>
    <w:p w14:paraId="01C922C3" w14:textId="77777777" w:rsidR="00CF5210" w:rsidRDefault="00CF5210" w:rsidP="00CF5210">
      <w:r>
        <w:rPr>
          <w:rFonts w:hint="eastAsia"/>
        </w:rPr>
        <w:t>секции…………………………………………………………</w:t>
      </w:r>
      <w:r>
        <w:t>.</w:t>
      </w:r>
      <w:r>
        <w:rPr>
          <w:rFonts w:hint="eastAsia"/>
        </w:rPr>
        <w:t>…………………………</w:t>
      </w:r>
      <w:r>
        <w:t>..</w:t>
      </w:r>
      <w:r>
        <w:rPr>
          <w:rFonts w:hint="eastAsia"/>
        </w:rPr>
        <w:t>………</w:t>
      </w:r>
      <w:r>
        <w:t>..</w:t>
      </w:r>
      <w:r>
        <w:rPr>
          <w:rFonts w:hint="eastAsia"/>
        </w:rPr>
        <w:t>…</w:t>
      </w:r>
      <w:r>
        <w:t>93</w:t>
      </w:r>
    </w:p>
    <w:p w14:paraId="1C474DBC" w14:textId="77777777" w:rsidR="00CF5210" w:rsidRDefault="00CF5210" w:rsidP="00CF5210"/>
    <w:p w14:paraId="767DF64B" w14:textId="77777777" w:rsidR="00CF5210" w:rsidRDefault="00CF5210" w:rsidP="00CF5210">
      <w:r>
        <w:t xml:space="preserve">2.3.1. </w:t>
      </w:r>
      <w:r>
        <w:rPr>
          <w:rFonts w:hint="eastAsia"/>
        </w:rPr>
        <w:t>Принципиальная</w:t>
      </w:r>
      <w:r>
        <w:t xml:space="preserve"> </w:t>
      </w:r>
      <w:r>
        <w:rPr>
          <w:rFonts w:hint="eastAsia"/>
        </w:rPr>
        <w:t>схема</w:t>
      </w:r>
      <w:r>
        <w:t xml:space="preserve"> </w:t>
      </w:r>
      <w:r>
        <w:rPr>
          <w:rFonts w:hint="eastAsia"/>
        </w:rPr>
        <w:t>бескрейцкопфной</w:t>
      </w:r>
      <w:r>
        <w:t xml:space="preserve"> </w:t>
      </w:r>
      <w:r>
        <w:rPr>
          <w:rFonts w:hint="eastAsia"/>
        </w:rPr>
        <w:t>поршневой</w:t>
      </w:r>
      <w:r>
        <w:t xml:space="preserve"> </w:t>
      </w:r>
      <w:r>
        <w:rPr>
          <w:rFonts w:hint="eastAsia"/>
        </w:rPr>
        <w:t>гибридной</w:t>
      </w:r>
      <w:r>
        <w:t xml:space="preserve"> </w:t>
      </w:r>
      <w:r>
        <w:rPr>
          <w:rFonts w:hint="eastAsia"/>
        </w:rPr>
        <w:t>энергетической</w:t>
      </w:r>
      <w:r>
        <w:t xml:space="preserve"> </w:t>
      </w:r>
      <w:r>
        <w:rPr>
          <w:rFonts w:hint="eastAsia"/>
        </w:rPr>
        <w:t>машины</w:t>
      </w:r>
    </w:p>
    <w:p w14:paraId="595E99A6" w14:textId="77777777" w:rsidR="00CF5210" w:rsidRDefault="00CF5210" w:rsidP="00CF5210"/>
    <w:p w14:paraId="1D395FA1" w14:textId="77777777" w:rsidR="00CF5210" w:rsidRDefault="00CF5210" w:rsidP="00CF5210">
      <w:r>
        <w:rPr>
          <w:rFonts w:hint="eastAsia"/>
        </w:rPr>
        <w:t>и</w:t>
      </w:r>
      <w:r>
        <w:t xml:space="preserve"> </w:t>
      </w:r>
      <w:r>
        <w:rPr>
          <w:rFonts w:hint="eastAsia"/>
        </w:rPr>
        <w:t>система</w:t>
      </w:r>
      <w:r>
        <w:t xml:space="preserve"> </w:t>
      </w:r>
      <w:r>
        <w:rPr>
          <w:rFonts w:hint="eastAsia"/>
        </w:rPr>
        <w:t>основных</w:t>
      </w:r>
      <w:r>
        <w:t xml:space="preserve"> </w:t>
      </w:r>
      <w:r>
        <w:rPr>
          <w:rFonts w:hint="eastAsia"/>
        </w:rPr>
        <w:t>упрощающих</w:t>
      </w:r>
      <w:r>
        <w:t xml:space="preserve"> </w:t>
      </w:r>
      <w:r>
        <w:rPr>
          <w:rFonts w:hint="eastAsia"/>
        </w:rPr>
        <w:t>допущений………………………</w:t>
      </w:r>
      <w:r>
        <w:t>..</w:t>
      </w:r>
      <w:r>
        <w:rPr>
          <w:rFonts w:hint="eastAsia"/>
        </w:rPr>
        <w:t>……………………………</w:t>
      </w:r>
      <w:r>
        <w:t>94</w:t>
      </w:r>
    </w:p>
    <w:p w14:paraId="3D1673A9" w14:textId="77777777" w:rsidR="00CF5210" w:rsidRDefault="00CF5210" w:rsidP="00CF5210"/>
    <w:p w14:paraId="216001DF" w14:textId="77777777" w:rsidR="00CF5210" w:rsidRDefault="00CF5210" w:rsidP="00CF5210">
      <w:r>
        <w:t xml:space="preserve">2.3.2. </w:t>
      </w:r>
      <w:r>
        <w:rPr>
          <w:rFonts w:hint="eastAsia"/>
        </w:rPr>
        <w:t>Математическая</w:t>
      </w:r>
      <w:r>
        <w:t xml:space="preserve"> </w:t>
      </w:r>
      <w:r>
        <w:rPr>
          <w:rFonts w:hint="eastAsia"/>
        </w:rPr>
        <w:t>модель</w:t>
      </w:r>
      <w:r>
        <w:t xml:space="preserve"> </w:t>
      </w:r>
      <w:r>
        <w:rPr>
          <w:rFonts w:hint="eastAsia"/>
        </w:rPr>
        <w:t>рабочих</w:t>
      </w:r>
      <w:r>
        <w:t xml:space="preserve"> </w:t>
      </w:r>
      <w:r>
        <w:rPr>
          <w:rFonts w:hint="eastAsia"/>
        </w:rPr>
        <w:t>процессов</w:t>
      </w:r>
      <w:r>
        <w:t xml:space="preserve"> </w:t>
      </w:r>
      <w:r>
        <w:rPr>
          <w:rFonts w:hint="eastAsia"/>
        </w:rPr>
        <w:t>в</w:t>
      </w:r>
      <w:r>
        <w:t xml:space="preserve"> </w:t>
      </w:r>
      <w:r>
        <w:rPr>
          <w:rFonts w:hint="eastAsia"/>
        </w:rPr>
        <w:t>компрессорной</w:t>
      </w:r>
      <w:r>
        <w:t xml:space="preserve"> </w:t>
      </w:r>
      <w:r>
        <w:rPr>
          <w:rFonts w:hint="eastAsia"/>
        </w:rPr>
        <w:t>секции……………</w:t>
      </w:r>
      <w:r>
        <w:t>..</w:t>
      </w:r>
      <w:r>
        <w:rPr>
          <w:rFonts w:hint="eastAsia"/>
        </w:rPr>
        <w:t>……</w:t>
      </w:r>
    </w:p>
    <w:p w14:paraId="7B349BEE" w14:textId="77777777" w:rsidR="00CF5210" w:rsidRDefault="00CF5210" w:rsidP="00CF5210"/>
    <w:p w14:paraId="2C4EE416" w14:textId="77777777" w:rsidR="00CF5210" w:rsidRDefault="00CF5210" w:rsidP="00CF5210">
      <w:r>
        <w:t xml:space="preserve">2.3.3. </w:t>
      </w:r>
      <w:r>
        <w:rPr>
          <w:rFonts w:hint="eastAsia"/>
        </w:rPr>
        <w:t>Математическая</w:t>
      </w:r>
      <w:r>
        <w:t xml:space="preserve"> </w:t>
      </w:r>
      <w:r>
        <w:rPr>
          <w:rFonts w:hint="eastAsia"/>
        </w:rPr>
        <w:t>модель</w:t>
      </w:r>
      <w:r>
        <w:t xml:space="preserve"> </w:t>
      </w:r>
      <w:r>
        <w:rPr>
          <w:rFonts w:hint="eastAsia"/>
        </w:rPr>
        <w:t>рабочих</w:t>
      </w:r>
      <w:r>
        <w:t xml:space="preserve"> </w:t>
      </w:r>
      <w:r>
        <w:rPr>
          <w:rFonts w:hint="eastAsia"/>
        </w:rPr>
        <w:t>процессов</w:t>
      </w:r>
      <w:r>
        <w:t xml:space="preserve"> </w:t>
      </w:r>
      <w:r>
        <w:rPr>
          <w:rFonts w:hint="eastAsia"/>
        </w:rPr>
        <w:t>в</w:t>
      </w:r>
      <w:r>
        <w:t xml:space="preserve"> </w:t>
      </w:r>
      <w:r>
        <w:rPr>
          <w:rFonts w:hint="eastAsia"/>
        </w:rPr>
        <w:t>насосной</w:t>
      </w:r>
      <w:r>
        <w:t xml:space="preserve"> </w:t>
      </w:r>
      <w:r>
        <w:rPr>
          <w:rFonts w:hint="eastAsia"/>
        </w:rPr>
        <w:t>секции…………………</w:t>
      </w:r>
      <w:r>
        <w:t>..</w:t>
      </w:r>
      <w:r>
        <w:rPr>
          <w:rFonts w:hint="eastAsia"/>
        </w:rPr>
        <w:t>………</w:t>
      </w:r>
      <w:r>
        <w:t>109</w:t>
      </w:r>
    </w:p>
    <w:p w14:paraId="6990E5C0" w14:textId="77777777" w:rsidR="00CF5210" w:rsidRDefault="00CF5210" w:rsidP="00CF5210"/>
    <w:p w14:paraId="76CAD4B5" w14:textId="77777777" w:rsidR="00CF5210" w:rsidRDefault="00CF5210" w:rsidP="00CF5210">
      <w:r>
        <w:t xml:space="preserve">2.3.4. </w:t>
      </w:r>
      <w:r>
        <w:rPr>
          <w:rFonts w:hint="eastAsia"/>
        </w:rPr>
        <w:t>Расчет</w:t>
      </w:r>
      <w:r>
        <w:t xml:space="preserve"> </w:t>
      </w:r>
      <w:r>
        <w:rPr>
          <w:rFonts w:hint="eastAsia"/>
        </w:rPr>
        <w:t>течения</w:t>
      </w:r>
      <w:r>
        <w:t xml:space="preserve"> </w:t>
      </w:r>
      <w:r>
        <w:rPr>
          <w:rFonts w:hint="eastAsia"/>
        </w:rPr>
        <w:t>жидкости</w:t>
      </w:r>
      <w:r>
        <w:t xml:space="preserve"> </w:t>
      </w:r>
      <w:r>
        <w:rPr>
          <w:rFonts w:hint="eastAsia"/>
        </w:rPr>
        <w:t>в</w:t>
      </w:r>
      <w:r>
        <w:t xml:space="preserve"> </w:t>
      </w:r>
      <w:r>
        <w:rPr>
          <w:rFonts w:hint="eastAsia"/>
        </w:rPr>
        <w:t>щелевом</w:t>
      </w:r>
      <w:r>
        <w:t xml:space="preserve"> </w:t>
      </w:r>
      <w:r>
        <w:rPr>
          <w:rFonts w:hint="eastAsia"/>
        </w:rPr>
        <w:t>уплотнении…………………………………</w:t>
      </w:r>
      <w:r>
        <w:t>..</w:t>
      </w:r>
      <w:r>
        <w:rPr>
          <w:rFonts w:hint="eastAsia"/>
        </w:rPr>
        <w:t>……</w:t>
      </w:r>
    </w:p>
    <w:p w14:paraId="5E4F1B6A" w14:textId="77777777" w:rsidR="00CF5210" w:rsidRDefault="00CF5210" w:rsidP="00CF5210"/>
    <w:p w14:paraId="1BDB8E7F" w14:textId="77777777" w:rsidR="00CF5210" w:rsidRDefault="00CF5210" w:rsidP="00CF5210">
      <w:r>
        <w:t xml:space="preserve">2.4. </w:t>
      </w:r>
      <w:r>
        <w:rPr>
          <w:rFonts w:hint="eastAsia"/>
        </w:rPr>
        <w:t>Вопросы</w:t>
      </w:r>
      <w:r>
        <w:t xml:space="preserve"> </w:t>
      </w:r>
      <w:r>
        <w:rPr>
          <w:rFonts w:hint="eastAsia"/>
        </w:rPr>
        <w:t>реализации</w:t>
      </w:r>
      <w:r>
        <w:t xml:space="preserve"> </w:t>
      </w:r>
      <w:r>
        <w:rPr>
          <w:rFonts w:hint="eastAsia"/>
        </w:rPr>
        <w:t>разработанных</w:t>
      </w:r>
      <w:r>
        <w:t xml:space="preserve"> </w:t>
      </w:r>
      <w:r>
        <w:rPr>
          <w:rFonts w:hint="eastAsia"/>
        </w:rPr>
        <w:t>математических</w:t>
      </w:r>
      <w:r>
        <w:t xml:space="preserve"> </w:t>
      </w:r>
      <w:r>
        <w:rPr>
          <w:rFonts w:hint="eastAsia"/>
        </w:rPr>
        <w:t>моделей</w:t>
      </w:r>
      <w:r>
        <w:t xml:space="preserve"> </w:t>
      </w:r>
      <w:r>
        <w:rPr>
          <w:rFonts w:hint="eastAsia"/>
        </w:rPr>
        <w:t>рабочих</w:t>
      </w:r>
      <w:r>
        <w:t xml:space="preserve"> </w:t>
      </w:r>
      <w:r>
        <w:rPr>
          <w:rFonts w:hint="eastAsia"/>
        </w:rPr>
        <w:t>процессов</w:t>
      </w:r>
    </w:p>
    <w:p w14:paraId="50F66192" w14:textId="77777777" w:rsidR="00CF5210" w:rsidRDefault="00CF5210" w:rsidP="00CF5210"/>
    <w:p w14:paraId="170A0A2A" w14:textId="77777777" w:rsidR="00CF5210" w:rsidRDefault="00CF5210" w:rsidP="00CF5210">
      <w:r>
        <w:rPr>
          <w:rFonts w:hint="eastAsia"/>
        </w:rPr>
        <w:t>бескрейцкопфной</w:t>
      </w:r>
      <w:r>
        <w:t xml:space="preserve"> </w:t>
      </w:r>
      <w:r>
        <w:rPr>
          <w:rFonts w:hint="eastAsia"/>
        </w:rPr>
        <w:t>поршневой</w:t>
      </w:r>
      <w:r>
        <w:t xml:space="preserve"> </w:t>
      </w:r>
      <w:r>
        <w:rPr>
          <w:rFonts w:hint="eastAsia"/>
        </w:rPr>
        <w:t>гибридной</w:t>
      </w:r>
      <w:r>
        <w:t xml:space="preserve"> </w:t>
      </w:r>
      <w:r>
        <w:rPr>
          <w:rFonts w:hint="eastAsia"/>
        </w:rPr>
        <w:t>энергетической</w:t>
      </w:r>
      <w:r>
        <w:t xml:space="preserve"> </w:t>
      </w:r>
      <w:r>
        <w:rPr>
          <w:rFonts w:hint="eastAsia"/>
        </w:rPr>
        <w:t>машины…………………</w:t>
      </w:r>
      <w:r>
        <w:t>...</w:t>
      </w:r>
      <w:r>
        <w:rPr>
          <w:rFonts w:hint="eastAsia"/>
        </w:rPr>
        <w:t>………</w:t>
      </w:r>
    </w:p>
    <w:p w14:paraId="7734A4DA" w14:textId="77777777" w:rsidR="00CF5210" w:rsidRDefault="00CF5210" w:rsidP="00CF5210"/>
    <w:p w14:paraId="39A536DB" w14:textId="77777777" w:rsidR="00CF5210" w:rsidRDefault="00CF5210" w:rsidP="00CF5210">
      <w:r>
        <w:t xml:space="preserve">3 </w:t>
      </w:r>
      <w:r>
        <w:rPr>
          <w:rFonts w:hint="eastAsia"/>
        </w:rPr>
        <w:t>ЭКСПЕРИМЕНТАЛЬНОЕ</w:t>
      </w:r>
      <w:r>
        <w:t xml:space="preserve"> </w:t>
      </w:r>
      <w:r>
        <w:rPr>
          <w:rFonts w:hint="eastAsia"/>
        </w:rPr>
        <w:t>ИССЛЕДОВАНИЕ</w:t>
      </w:r>
      <w:r>
        <w:t xml:space="preserve"> </w:t>
      </w:r>
      <w:r>
        <w:rPr>
          <w:rFonts w:hint="eastAsia"/>
        </w:rPr>
        <w:t>БЕСКРЕЙЦКОПФНОЙ</w:t>
      </w:r>
      <w:r>
        <w:t xml:space="preserve"> </w:t>
      </w:r>
      <w:r>
        <w:rPr>
          <w:rFonts w:hint="eastAsia"/>
        </w:rPr>
        <w:t>ПОРШНЕВОЙ</w:t>
      </w:r>
    </w:p>
    <w:p w14:paraId="12364C8C" w14:textId="77777777" w:rsidR="00CF5210" w:rsidRDefault="00CF5210" w:rsidP="00CF5210"/>
    <w:p w14:paraId="48235A4B" w14:textId="77777777" w:rsidR="00CF5210" w:rsidRDefault="00CF5210" w:rsidP="00CF5210">
      <w:r>
        <w:rPr>
          <w:rFonts w:hint="eastAsia"/>
        </w:rPr>
        <w:t>ГИБРИДНОЙ</w:t>
      </w:r>
      <w:r>
        <w:t xml:space="preserve"> </w:t>
      </w:r>
      <w:r>
        <w:rPr>
          <w:rFonts w:hint="eastAsia"/>
        </w:rPr>
        <w:t>ЭНЕРГЕТИЧЕСКОЙ</w:t>
      </w:r>
      <w:r>
        <w:t xml:space="preserve"> </w:t>
      </w:r>
      <w:r>
        <w:rPr>
          <w:rFonts w:hint="eastAsia"/>
        </w:rPr>
        <w:t>МАШИНЫ………………</w:t>
      </w:r>
      <w:r>
        <w:t>.</w:t>
      </w:r>
      <w:r>
        <w:rPr>
          <w:rFonts w:hint="eastAsia"/>
        </w:rPr>
        <w:t>………………………</w:t>
      </w:r>
      <w:r>
        <w:t>.</w:t>
      </w:r>
      <w:r>
        <w:rPr>
          <w:rFonts w:hint="eastAsia"/>
        </w:rPr>
        <w:t>…</w:t>
      </w:r>
      <w:r>
        <w:t>.</w:t>
      </w:r>
      <w:r>
        <w:rPr>
          <w:rFonts w:hint="eastAsia"/>
        </w:rPr>
        <w:t>……</w:t>
      </w:r>
    </w:p>
    <w:p w14:paraId="0F4BDB5F" w14:textId="77777777" w:rsidR="00CF5210" w:rsidRDefault="00CF5210" w:rsidP="00CF5210"/>
    <w:p w14:paraId="6C2B831B" w14:textId="77777777" w:rsidR="00CF5210" w:rsidRDefault="00CF5210" w:rsidP="00CF5210">
      <w:r>
        <w:t xml:space="preserve">3.1. </w:t>
      </w:r>
      <w:r>
        <w:rPr>
          <w:rFonts w:hint="eastAsia"/>
        </w:rPr>
        <w:t>Описание</w:t>
      </w:r>
      <w:r>
        <w:t xml:space="preserve"> </w:t>
      </w:r>
      <w:r>
        <w:rPr>
          <w:rFonts w:hint="eastAsia"/>
        </w:rPr>
        <w:t>конструкции</w:t>
      </w:r>
      <w:r>
        <w:t xml:space="preserve"> </w:t>
      </w:r>
      <w:r>
        <w:rPr>
          <w:rFonts w:hint="eastAsia"/>
        </w:rPr>
        <w:t>и</w:t>
      </w:r>
      <w:r>
        <w:t xml:space="preserve"> 3D </w:t>
      </w:r>
      <w:r>
        <w:rPr>
          <w:rFonts w:hint="eastAsia"/>
        </w:rPr>
        <w:t>модель</w:t>
      </w:r>
      <w:r>
        <w:t xml:space="preserve"> </w:t>
      </w:r>
      <w:r>
        <w:rPr>
          <w:rFonts w:hint="eastAsia"/>
        </w:rPr>
        <w:t>экспериментального</w:t>
      </w:r>
      <w:r>
        <w:t xml:space="preserve"> </w:t>
      </w:r>
      <w:r>
        <w:rPr>
          <w:rFonts w:hint="eastAsia"/>
        </w:rPr>
        <w:t>образца…………</w:t>
      </w:r>
      <w:r>
        <w:t>..</w:t>
      </w:r>
      <w:r>
        <w:rPr>
          <w:rFonts w:hint="eastAsia"/>
        </w:rPr>
        <w:t>………</w:t>
      </w:r>
      <w:r>
        <w:t>.</w:t>
      </w:r>
      <w:r>
        <w:rPr>
          <w:rFonts w:hint="eastAsia"/>
        </w:rPr>
        <w:t>……</w:t>
      </w:r>
    </w:p>
    <w:p w14:paraId="5C519A78" w14:textId="77777777" w:rsidR="00CF5210" w:rsidRDefault="00CF5210" w:rsidP="00CF5210"/>
    <w:p w14:paraId="419FCA94" w14:textId="77777777" w:rsidR="00CF5210" w:rsidRDefault="00CF5210" w:rsidP="00CF5210">
      <w:r>
        <w:t xml:space="preserve">3.2. </w:t>
      </w:r>
      <w:r>
        <w:rPr>
          <w:rFonts w:hint="eastAsia"/>
        </w:rPr>
        <w:t>Описание</w:t>
      </w:r>
      <w:r>
        <w:t xml:space="preserve"> </w:t>
      </w:r>
      <w:r>
        <w:rPr>
          <w:rFonts w:hint="eastAsia"/>
        </w:rPr>
        <w:t>экспериментального</w:t>
      </w:r>
      <w:r>
        <w:t xml:space="preserve"> </w:t>
      </w:r>
      <w:r>
        <w:rPr>
          <w:rFonts w:hint="eastAsia"/>
        </w:rPr>
        <w:t>стенда</w:t>
      </w:r>
      <w:r>
        <w:t xml:space="preserve"> </w:t>
      </w:r>
      <w:r>
        <w:rPr>
          <w:rFonts w:hint="eastAsia"/>
        </w:rPr>
        <w:t>и</w:t>
      </w:r>
      <w:r>
        <w:t xml:space="preserve"> </w:t>
      </w:r>
      <w:r>
        <w:rPr>
          <w:rFonts w:hint="eastAsia"/>
        </w:rPr>
        <w:t>основного</w:t>
      </w:r>
      <w:r>
        <w:t xml:space="preserve"> </w:t>
      </w:r>
      <w:r>
        <w:rPr>
          <w:rFonts w:hint="eastAsia"/>
        </w:rPr>
        <w:t>приборного</w:t>
      </w:r>
      <w:r>
        <w:t xml:space="preserve"> </w:t>
      </w:r>
      <w:r>
        <w:rPr>
          <w:rFonts w:hint="eastAsia"/>
        </w:rPr>
        <w:t>обеспечения……</w:t>
      </w:r>
      <w:r>
        <w:t>...</w:t>
      </w:r>
      <w:r>
        <w:rPr>
          <w:rFonts w:hint="eastAsia"/>
        </w:rPr>
        <w:t>……</w:t>
      </w:r>
    </w:p>
    <w:p w14:paraId="2A2B7991" w14:textId="77777777" w:rsidR="00CF5210" w:rsidRDefault="00CF5210" w:rsidP="00CF5210"/>
    <w:p w14:paraId="60E3756F" w14:textId="77777777" w:rsidR="00CF5210" w:rsidRDefault="00CF5210" w:rsidP="00CF5210">
      <w:r>
        <w:t xml:space="preserve">3.3. </w:t>
      </w:r>
      <w:r>
        <w:rPr>
          <w:rFonts w:hint="eastAsia"/>
        </w:rPr>
        <w:t>Методика</w:t>
      </w:r>
      <w:r>
        <w:t xml:space="preserve"> </w:t>
      </w:r>
      <w:r>
        <w:rPr>
          <w:rFonts w:hint="eastAsia"/>
        </w:rPr>
        <w:t>измерения</w:t>
      </w:r>
      <w:r>
        <w:t xml:space="preserve"> </w:t>
      </w:r>
      <w:r>
        <w:rPr>
          <w:rFonts w:hint="eastAsia"/>
        </w:rPr>
        <w:t>основных</w:t>
      </w:r>
      <w:r>
        <w:t xml:space="preserve"> </w:t>
      </w:r>
      <w:r>
        <w:rPr>
          <w:rFonts w:hint="eastAsia"/>
        </w:rPr>
        <w:t>термогазодинамических</w:t>
      </w:r>
      <w:r>
        <w:t xml:space="preserve"> </w:t>
      </w:r>
      <w:r>
        <w:rPr>
          <w:rFonts w:hint="eastAsia"/>
        </w:rPr>
        <w:t>параметров……………</w:t>
      </w:r>
      <w:r>
        <w:t>..</w:t>
      </w:r>
      <w:r>
        <w:rPr>
          <w:rFonts w:hint="eastAsia"/>
        </w:rPr>
        <w:t>………</w:t>
      </w:r>
    </w:p>
    <w:p w14:paraId="111D014A" w14:textId="77777777" w:rsidR="00CF5210" w:rsidRDefault="00CF5210" w:rsidP="00CF5210"/>
    <w:p w14:paraId="20C71ED2" w14:textId="77777777" w:rsidR="00CF5210" w:rsidRDefault="00CF5210" w:rsidP="00CF5210">
      <w:r>
        <w:t xml:space="preserve">3.3.1. </w:t>
      </w:r>
      <w:r>
        <w:rPr>
          <w:rFonts w:hint="eastAsia"/>
        </w:rPr>
        <w:t>Измерение</w:t>
      </w:r>
      <w:r>
        <w:t xml:space="preserve"> </w:t>
      </w:r>
      <w:r>
        <w:rPr>
          <w:rFonts w:hint="eastAsia"/>
        </w:rPr>
        <w:t>статического</w:t>
      </w:r>
      <w:r>
        <w:t xml:space="preserve"> </w:t>
      </w:r>
      <w:r>
        <w:rPr>
          <w:rFonts w:hint="eastAsia"/>
        </w:rPr>
        <w:t>давления……………</w:t>
      </w:r>
      <w:r>
        <w:t>.</w:t>
      </w:r>
      <w:r>
        <w:rPr>
          <w:rFonts w:hint="eastAsia"/>
        </w:rPr>
        <w:t>………</w:t>
      </w:r>
      <w:r>
        <w:t>..</w:t>
      </w:r>
      <w:r>
        <w:rPr>
          <w:rFonts w:hint="eastAsia"/>
        </w:rPr>
        <w:t>…………………………</w:t>
      </w:r>
      <w:r>
        <w:t>..</w:t>
      </w:r>
      <w:r>
        <w:rPr>
          <w:rFonts w:hint="eastAsia"/>
        </w:rPr>
        <w:t>………</w:t>
      </w:r>
    </w:p>
    <w:p w14:paraId="11F614D7" w14:textId="77777777" w:rsidR="00CF5210" w:rsidRDefault="00CF5210" w:rsidP="00CF5210"/>
    <w:p w14:paraId="288A3893" w14:textId="77777777" w:rsidR="00CF5210" w:rsidRDefault="00CF5210" w:rsidP="00CF5210">
      <w:r>
        <w:t xml:space="preserve">3.3.2. </w:t>
      </w:r>
      <w:r>
        <w:rPr>
          <w:rFonts w:hint="eastAsia"/>
        </w:rPr>
        <w:t>Измерение</w:t>
      </w:r>
      <w:r>
        <w:t xml:space="preserve"> </w:t>
      </w:r>
      <w:r>
        <w:rPr>
          <w:rFonts w:hint="eastAsia"/>
        </w:rPr>
        <w:t>мгновенного</w:t>
      </w:r>
      <w:r>
        <w:t xml:space="preserve"> </w:t>
      </w:r>
      <w:r>
        <w:rPr>
          <w:rFonts w:hint="eastAsia"/>
        </w:rPr>
        <w:t>давления……………………</w:t>
      </w:r>
      <w:r>
        <w:t>.</w:t>
      </w:r>
      <w:r>
        <w:rPr>
          <w:rFonts w:hint="eastAsia"/>
        </w:rPr>
        <w:t>…………………………</w:t>
      </w:r>
      <w:r>
        <w:t>..</w:t>
      </w:r>
      <w:r>
        <w:rPr>
          <w:rFonts w:hint="eastAsia"/>
        </w:rPr>
        <w:t>…………</w:t>
      </w:r>
      <w:r>
        <w:t>129</w:t>
      </w:r>
    </w:p>
    <w:p w14:paraId="59A92948" w14:textId="77777777" w:rsidR="00CF5210" w:rsidRDefault="00CF5210" w:rsidP="00CF5210"/>
    <w:p w14:paraId="49A18CBE" w14:textId="77777777" w:rsidR="00CF5210" w:rsidRDefault="00CF5210" w:rsidP="00CF5210">
      <w:r>
        <w:t xml:space="preserve">3.3.3. </w:t>
      </w:r>
      <w:r>
        <w:rPr>
          <w:rFonts w:hint="eastAsia"/>
        </w:rPr>
        <w:t>Измерение</w:t>
      </w:r>
      <w:r>
        <w:t xml:space="preserve"> </w:t>
      </w:r>
      <w:r>
        <w:rPr>
          <w:rFonts w:hint="eastAsia"/>
        </w:rPr>
        <w:t>стационарной</w:t>
      </w:r>
      <w:r>
        <w:t xml:space="preserve"> </w:t>
      </w:r>
      <w:r>
        <w:rPr>
          <w:rFonts w:hint="eastAsia"/>
        </w:rPr>
        <w:t>температуры………</w:t>
      </w:r>
      <w:r>
        <w:t>...</w:t>
      </w:r>
      <w:r>
        <w:rPr>
          <w:rFonts w:hint="eastAsia"/>
        </w:rPr>
        <w:t>…………………………………</w:t>
      </w:r>
      <w:r>
        <w:t>..</w:t>
      </w:r>
      <w:r>
        <w:rPr>
          <w:rFonts w:hint="eastAsia"/>
        </w:rPr>
        <w:t>………</w:t>
      </w:r>
    </w:p>
    <w:p w14:paraId="55A129D7" w14:textId="77777777" w:rsidR="00CF5210" w:rsidRDefault="00CF5210" w:rsidP="00CF5210"/>
    <w:p w14:paraId="22CF0EA0" w14:textId="77777777" w:rsidR="00CF5210" w:rsidRDefault="00CF5210" w:rsidP="00CF5210">
      <w:r>
        <w:t xml:space="preserve">3.3.4. </w:t>
      </w:r>
      <w:r>
        <w:rPr>
          <w:rFonts w:hint="eastAsia"/>
        </w:rPr>
        <w:t>Измерение</w:t>
      </w:r>
      <w:r>
        <w:t xml:space="preserve"> </w:t>
      </w:r>
      <w:r>
        <w:rPr>
          <w:rFonts w:hint="eastAsia"/>
        </w:rPr>
        <w:t>расхода</w:t>
      </w:r>
      <w:r>
        <w:t xml:space="preserve"> </w:t>
      </w:r>
      <w:r>
        <w:rPr>
          <w:rFonts w:hint="eastAsia"/>
        </w:rPr>
        <w:t>газа………………………………………</w:t>
      </w:r>
      <w:r>
        <w:t>.</w:t>
      </w:r>
      <w:r>
        <w:rPr>
          <w:rFonts w:hint="eastAsia"/>
        </w:rPr>
        <w:t>…………………</w:t>
      </w:r>
      <w:r>
        <w:t>.</w:t>
      </w:r>
      <w:r>
        <w:rPr>
          <w:rFonts w:hint="eastAsia"/>
        </w:rPr>
        <w:t>…………</w:t>
      </w:r>
    </w:p>
    <w:p w14:paraId="7C70CAB7" w14:textId="77777777" w:rsidR="00CF5210" w:rsidRDefault="00CF5210" w:rsidP="00CF5210"/>
    <w:p w14:paraId="0E1DD056" w14:textId="77777777" w:rsidR="00CF5210" w:rsidRDefault="00CF5210" w:rsidP="00CF5210">
      <w:r>
        <w:t>3</w:t>
      </w:r>
    </w:p>
    <w:p w14:paraId="28CE1E7A" w14:textId="77777777" w:rsidR="00CF5210" w:rsidRDefault="00CF5210" w:rsidP="00CF5210"/>
    <w:p w14:paraId="067400BF" w14:textId="77777777" w:rsidR="00CF5210" w:rsidRDefault="00CF5210" w:rsidP="00CF5210">
      <w:r>
        <w:t xml:space="preserve">3.3.5. </w:t>
      </w:r>
      <w:r>
        <w:rPr>
          <w:rFonts w:hint="eastAsia"/>
        </w:rPr>
        <w:t>Измерение</w:t>
      </w:r>
      <w:r>
        <w:t xml:space="preserve"> </w:t>
      </w:r>
      <w:r>
        <w:rPr>
          <w:rFonts w:hint="eastAsia"/>
        </w:rPr>
        <w:t>расхода</w:t>
      </w:r>
      <w:r>
        <w:t xml:space="preserve"> </w:t>
      </w:r>
      <w:r>
        <w:rPr>
          <w:rFonts w:hint="eastAsia"/>
        </w:rPr>
        <w:t>жидкости…………………………………</w:t>
      </w:r>
      <w:r>
        <w:t>.</w:t>
      </w:r>
      <w:r>
        <w:rPr>
          <w:rFonts w:hint="eastAsia"/>
        </w:rPr>
        <w:t>……………………</w:t>
      </w:r>
      <w:r>
        <w:t>.</w:t>
      </w:r>
      <w:r>
        <w:rPr>
          <w:rFonts w:hint="eastAsia"/>
        </w:rPr>
        <w:t>………</w:t>
      </w:r>
      <w:r>
        <w:t>134</w:t>
      </w:r>
    </w:p>
    <w:p w14:paraId="2B4D4B5F" w14:textId="77777777" w:rsidR="00CF5210" w:rsidRDefault="00CF5210" w:rsidP="00CF5210"/>
    <w:p w14:paraId="4F5146E4" w14:textId="77777777" w:rsidR="00CF5210" w:rsidRDefault="00CF5210" w:rsidP="00CF5210">
      <w:r>
        <w:t xml:space="preserve">3.3.6. </w:t>
      </w:r>
      <w:r>
        <w:rPr>
          <w:rFonts w:hint="eastAsia"/>
        </w:rPr>
        <w:t>Измерение</w:t>
      </w:r>
      <w:r>
        <w:t xml:space="preserve"> </w:t>
      </w:r>
      <w:r>
        <w:rPr>
          <w:rFonts w:hint="eastAsia"/>
        </w:rPr>
        <w:t>количества</w:t>
      </w:r>
      <w:r>
        <w:t xml:space="preserve"> </w:t>
      </w:r>
      <w:r>
        <w:rPr>
          <w:rFonts w:hint="eastAsia"/>
        </w:rPr>
        <w:t>жидкости</w:t>
      </w:r>
      <w:r>
        <w:t xml:space="preserve"> </w:t>
      </w:r>
      <w:r>
        <w:rPr>
          <w:rFonts w:hint="eastAsia"/>
        </w:rPr>
        <w:t>в</w:t>
      </w:r>
      <w:r>
        <w:t xml:space="preserve"> </w:t>
      </w:r>
      <w:r>
        <w:rPr>
          <w:rFonts w:hint="eastAsia"/>
        </w:rPr>
        <w:t>нагнетаемом</w:t>
      </w:r>
      <w:r>
        <w:t xml:space="preserve"> </w:t>
      </w:r>
      <w:r>
        <w:rPr>
          <w:rFonts w:hint="eastAsia"/>
        </w:rPr>
        <w:t>газе……………………………………</w:t>
      </w:r>
    </w:p>
    <w:p w14:paraId="7C196853" w14:textId="77777777" w:rsidR="00CF5210" w:rsidRDefault="00CF5210" w:rsidP="00CF5210"/>
    <w:p w14:paraId="75C42DA3" w14:textId="77777777" w:rsidR="00CF5210" w:rsidRDefault="00CF5210" w:rsidP="00CF5210">
      <w:r>
        <w:t xml:space="preserve">3.4. </w:t>
      </w:r>
      <w:r>
        <w:rPr>
          <w:rFonts w:hint="eastAsia"/>
        </w:rPr>
        <w:t>План</w:t>
      </w:r>
      <w:r>
        <w:t xml:space="preserve"> </w:t>
      </w:r>
      <w:r>
        <w:rPr>
          <w:rFonts w:hint="eastAsia"/>
        </w:rPr>
        <w:t>экспериментальных</w:t>
      </w:r>
      <w:r>
        <w:t xml:space="preserve"> </w:t>
      </w:r>
      <w:r>
        <w:rPr>
          <w:rFonts w:hint="eastAsia"/>
        </w:rPr>
        <w:t>исследований……………………………………………………</w:t>
      </w:r>
    </w:p>
    <w:p w14:paraId="0217BF3A" w14:textId="77777777" w:rsidR="00CF5210" w:rsidRDefault="00CF5210" w:rsidP="00CF5210"/>
    <w:p w14:paraId="640FD508" w14:textId="77777777" w:rsidR="00CF5210" w:rsidRDefault="00CF5210" w:rsidP="00CF5210">
      <w:r>
        <w:t xml:space="preserve">3.5. </w:t>
      </w:r>
      <w:r>
        <w:rPr>
          <w:rFonts w:hint="eastAsia"/>
        </w:rPr>
        <w:t>Результаты</w:t>
      </w:r>
      <w:r>
        <w:t xml:space="preserve"> </w:t>
      </w:r>
      <w:r>
        <w:rPr>
          <w:rFonts w:hint="eastAsia"/>
        </w:rPr>
        <w:t>экспериментальных</w:t>
      </w:r>
      <w:r>
        <w:t xml:space="preserve"> </w:t>
      </w:r>
      <w:r>
        <w:rPr>
          <w:rFonts w:hint="eastAsia"/>
        </w:rPr>
        <w:t>исследований</w:t>
      </w:r>
      <w:r>
        <w:t xml:space="preserve"> </w:t>
      </w:r>
      <w:r>
        <w:rPr>
          <w:rFonts w:hint="eastAsia"/>
        </w:rPr>
        <w:t>и</w:t>
      </w:r>
      <w:r>
        <w:t xml:space="preserve"> </w:t>
      </w:r>
      <w:r>
        <w:rPr>
          <w:rFonts w:hint="eastAsia"/>
        </w:rPr>
        <w:t>проверка</w:t>
      </w:r>
      <w:r>
        <w:t xml:space="preserve"> </w:t>
      </w:r>
      <w:r>
        <w:rPr>
          <w:rFonts w:hint="eastAsia"/>
        </w:rPr>
        <w:t>адекватности</w:t>
      </w:r>
    </w:p>
    <w:p w14:paraId="4E6C8041" w14:textId="77777777" w:rsidR="00CF5210" w:rsidRDefault="00CF5210" w:rsidP="00CF5210"/>
    <w:p w14:paraId="3381211E" w14:textId="77777777" w:rsidR="00CF5210" w:rsidRDefault="00CF5210" w:rsidP="00CF5210">
      <w:r>
        <w:rPr>
          <w:rFonts w:hint="eastAsia"/>
        </w:rPr>
        <w:t>математической</w:t>
      </w:r>
      <w:r>
        <w:t xml:space="preserve"> </w:t>
      </w:r>
      <w:r>
        <w:rPr>
          <w:rFonts w:hint="eastAsia"/>
        </w:rPr>
        <w:t>модели</w:t>
      </w:r>
      <w:r>
        <w:t xml:space="preserve"> </w:t>
      </w:r>
      <w:r>
        <w:rPr>
          <w:rFonts w:hint="eastAsia"/>
        </w:rPr>
        <w:t>с</w:t>
      </w:r>
      <w:r>
        <w:t xml:space="preserve"> </w:t>
      </w:r>
      <w:r>
        <w:rPr>
          <w:rFonts w:hint="eastAsia"/>
        </w:rPr>
        <w:t>преимущественным</w:t>
      </w:r>
      <w:r>
        <w:t xml:space="preserve"> </w:t>
      </w:r>
      <w:r>
        <w:rPr>
          <w:rFonts w:hint="eastAsia"/>
        </w:rPr>
        <w:t>поступлением</w:t>
      </w:r>
      <w:r>
        <w:t xml:space="preserve"> </w:t>
      </w:r>
      <w:r>
        <w:rPr>
          <w:rFonts w:hint="eastAsia"/>
        </w:rPr>
        <w:t>жидкости</w:t>
      </w:r>
      <w:r>
        <w:t xml:space="preserve"> </w:t>
      </w:r>
      <w:r>
        <w:rPr>
          <w:rFonts w:hint="eastAsia"/>
        </w:rPr>
        <w:t>из</w:t>
      </w:r>
      <w:r>
        <w:t xml:space="preserve"> </w:t>
      </w:r>
      <w:r>
        <w:rPr>
          <w:rFonts w:hint="eastAsia"/>
        </w:rPr>
        <w:t>насосной</w:t>
      </w:r>
      <w:r>
        <w:t xml:space="preserve"> </w:t>
      </w:r>
      <w:r>
        <w:rPr>
          <w:rFonts w:hint="eastAsia"/>
        </w:rPr>
        <w:t>секции</w:t>
      </w:r>
      <w:r>
        <w:t xml:space="preserve"> </w:t>
      </w:r>
      <w:r>
        <w:rPr>
          <w:rFonts w:hint="eastAsia"/>
        </w:rPr>
        <w:t>в</w:t>
      </w:r>
    </w:p>
    <w:p w14:paraId="7BE05E20" w14:textId="77777777" w:rsidR="00CF5210" w:rsidRDefault="00CF5210" w:rsidP="00CF5210"/>
    <w:p w14:paraId="6987F6D8" w14:textId="77777777" w:rsidR="00CF5210" w:rsidRDefault="00CF5210" w:rsidP="00CF5210">
      <w:r>
        <w:rPr>
          <w:rFonts w:hint="eastAsia"/>
        </w:rPr>
        <w:t>компрессорную</w:t>
      </w:r>
      <w:r>
        <w:t xml:space="preserve"> </w:t>
      </w:r>
      <w:r>
        <w:rPr>
          <w:rFonts w:hint="eastAsia"/>
        </w:rPr>
        <w:t>……………………………………………………………………………………</w:t>
      </w:r>
    </w:p>
    <w:p w14:paraId="2015BB2D" w14:textId="77777777" w:rsidR="00CF5210" w:rsidRDefault="00CF5210" w:rsidP="00CF5210"/>
    <w:p w14:paraId="7CBA66BD" w14:textId="77777777" w:rsidR="00CF5210" w:rsidRDefault="00CF5210" w:rsidP="00CF5210">
      <w:r>
        <w:t xml:space="preserve">3.6. </w:t>
      </w:r>
      <w:r>
        <w:rPr>
          <w:rFonts w:hint="eastAsia"/>
        </w:rPr>
        <w:t>Проверка</w:t>
      </w:r>
      <w:r>
        <w:t xml:space="preserve"> </w:t>
      </w:r>
      <w:r>
        <w:rPr>
          <w:rFonts w:hint="eastAsia"/>
        </w:rPr>
        <w:t>адекватности</w:t>
      </w:r>
      <w:r>
        <w:t xml:space="preserve"> </w:t>
      </w:r>
      <w:r>
        <w:rPr>
          <w:rFonts w:hint="eastAsia"/>
        </w:rPr>
        <w:t>математической</w:t>
      </w:r>
      <w:r>
        <w:t xml:space="preserve"> </w:t>
      </w:r>
      <w:r>
        <w:rPr>
          <w:rFonts w:hint="eastAsia"/>
        </w:rPr>
        <w:t>модели</w:t>
      </w:r>
      <w:r>
        <w:t xml:space="preserve"> </w:t>
      </w:r>
      <w:r>
        <w:rPr>
          <w:rFonts w:hint="eastAsia"/>
        </w:rPr>
        <w:t>рабочих</w:t>
      </w:r>
      <w:r>
        <w:t xml:space="preserve"> </w:t>
      </w:r>
      <w:r>
        <w:rPr>
          <w:rFonts w:hint="eastAsia"/>
        </w:rPr>
        <w:t>процессов</w:t>
      </w:r>
      <w:r>
        <w:t xml:space="preserve"> </w:t>
      </w:r>
      <w:r>
        <w:rPr>
          <w:rFonts w:hint="eastAsia"/>
        </w:rPr>
        <w:t>бескрейцкопфной</w:t>
      </w:r>
    </w:p>
    <w:p w14:paraId="1604661C" w14:textId="77777777" w:rsidR="00CF5210" w:rsidRDefault="00CF5210" w:rsidP="00CF5210"/>
    <w:p w14:paraId="41CE06FB" w14:textId="77777777" w:rsidR="00CF5210" w:rsidRDefault="00CF5210" w:rsidP="00CF5210">
      <w:r>
        <w:rPr>
          <w:rFonts w:hint="eastAsia"/>
        </w:rPr>
        <w:t>поршневой</w:t>
      </w:r>
      <w:r>
        <w:t xml:space="preserve"> </w:t>
      </w:r>
      <w:r>
        <w:rPr>
          <w:rFonts w:hint="eastAsia"/>
        </w:rPr>
        <w:t>гибридной</w:t>
      </w:r>
      <w:r>
        <w:t xml:space="preserve"> </w:t>
      </w:r>
      <w:r>
        <w:rPr>
          <w:rFonts w:hint="eastAsia"/>
        </w:rPr>
        <w:t>энергетической</w:t>
      </w:r>
      <w:r>
        <w:t xml:space="preserve"> </w:t>
      </w:r>
      <w:r>
        <w:rPr>
          <w:rFonts w:hint="eastAsia"/>
        </w:rPr>
        <w:t>машины</w:t>
      </w:r>
      <w:r>
        <w:t xml:space="preserve"> </w:t>
      </w:r>
      <w:r>
        <w:rPr>
          <w:rFonts w:hint="eastAsia"/>
        </w:rPr>
        <w:t>с</w:t>
      </w:r>
      <w:r>
        <w:t xml:space="preserve"> </w:t>
      </w:r>
      <w:r>
        <w:rPr>
          <w:rFonts w:hint="eastAsia"/>
        </w:rPr>
        <w:t>приоритетным</w:t>
      </w:r>
      <w:r>
        <w:t xml:space="preserve"> </w:t>
      </w:r>
      <w:r>
        <w:rPr>
          <w:rFonts w:hint="eastAsia"/>
        </w:rPr>
        <w:t>движением</w:t>
      </w:r>
      <w:r>
        <w:t xml:space="preserve"> </w:t>
      </w:r>
      <w:r>
        <w:rPr>
          <w:rFonts w:hint="eastAsia"/>
        </w:rPr>
        <w:t>жидкости</w:t>
      </w:r>
      <w:r>
        <w:t xml:space="preserve"> </w:t>
      </w:r>
      <w:r>
        <w:rPr>
          <w:rFonts w:hint="eastAsia"/>
        </w:rPr>
        <w:t>из</w:t>
      </w:r>
    </w:p>
    <w:p w14:paraId="17EE979D" w14:textId="77777777" w:rsidR="00CF5210" w:rsidRDefault="00CF5210" w:rsidP="00CF5210"/>
    <w:p w14:paraId="373B2000" w14:textId="77777777" w:rsidR="00CF5210" w:rsidRDefault="00CF5210" w:rsidP="00CF5210">
      <w:r>
        <w:rPr>
          <w:rFonts w:hint="eastAsia"/>
        </w:rPr>
        <w:t>насосной</w:t>
      </w:r>
      <w:r>
        <w:t xml:space="preserve"> </w:t>
      </w:r>
      <w:r>
        <w:rPr>
          <w:rFonts w:hint="eastAsia"/>
        </w:rPr>
        <w:t>полости</w:t>
      </w:r>
      <w:r>
        <w:t xml:space="preserve"> </w:t>
      </w:r>
      <w:r>
        <w:rPr>
          <w:rFonts w:hint="eastAsia"/>
        </w:rPr>
        <w:t>в</w:t>
      </w:r>
      <w:r>
        <w:t xml:space="preserve"> </w:t>
      </w:r>
      <w:r>
        <w:rPr>
          <w:rFonts w:hint="eastAsia"/>
        </w:rPr>
        <w:t>компрессорную………………………………………………………………</w:t>
      </w:r>
    </w:p>
    <w:p w14:paraId="72478227" w14:textId="77777777" w:rsidR="00CF5210" w:rsidRDefault="00CF5210" w:rsidP="00CF5210"/>
    <w:p w14:paraId="3C59106C" w14:textId="77777777" w:rsidR="00CF5210" w:rsidRDefault="00CF5210" w:rsidP="00CF5210">
      <w:r>
        <w:t xml:space="preserve">3.7. </w:t>
      </w:r>
      <w:r>
        <w:rPr>
          <w:rFonts w:hint="eastAsia"/>
        </w:rPr>
        <w:t>Сравнительный</w:t>
      </w:r>
      <w:r>
        <w:t xml:space="preserve"> </w:t>
      </w:r>
      <w:r>
        <w:rPr>
          <w:rFonts w:hint="eastAsia"/>
        </w:rPr>
        <w:t>анализ</w:t>
      </w:r>
      <w:r>
        <w:t xml:space="preserve"> </w:t>
      </w:r>
      <w:r>
        <w:rPr>
          <w:rFonts w:hint="eastAsia"/>
        </w:rPr>
        <w:t>массогабаритных</w:t>
      </w:r>
      <w:r>
        <w:t xml:space="preserve"> </w:t>
      </w:r>
      <w:r>
        <w:rPr>
          <w:rFonts w:hint="eastAsia"/>
        </w:rPr>
        <w:t>показателей</w:t>
      </w:r>
      <w:r>
        <w:t xml:space="preserve"> </w:t>
      </w:r>
      <w:r>
        <w:rPr>
          <w:rFonts w:hint="eastAsia"/>
        </w:rPr>
        <w:t>бескрейцкопфной</w:t>
      </w:r>
      <w:r>
        <w:t xml:space="preserve"> </w:t>
      </w:r>
      <w:r>
        <w:rPr>
          <w:rFonts w:hint="eastAsia"/>
        </w:rPr>
        <w:t>и</w:t>
      </w:r>
      <w:r>
        <w:t xml:space="preserve"> </w:t>
      </w:r>
      <w:r>
        <w:rPr>
          <w:rFonts w:hint="eastAsia"/>
        </w:rPr>
        <w:t>крейцкопфной</w:t>
      </w:r>
    </w:p>
    <w:p w14:paraId="3FD7DB9F" w14:textId="77777777" w:rsidR="00CF5210" w:rsidRDefault="00CF5210" w:rsidP="00CF5210"/>
    <w:p w14:paraId="57113B2D" w14:textId="77777777" w:rsidR="00CF5210" w:rsidRDefault="00CF5210" w:rsidP="00CF5210">
      <w:r>
        <w:rPr>
          <w:rFonts w:hint="eastAsia"/>
        </w:rPr>
        <w:t>поршневой</w:t>
      </w:r>
      <w:r>
        <w:t xml:space="preserve"> </w:t>
      </w:r>
      <w:r>
        <w:rPr>
          <w:rFonts w:hint="eastAsia"/>
        </w:rPr>
        <w:t>гибридной</w:t>
      </w:r>
      <w:r>
        <w:t xml:space="preserve"> </w:t>
      </w:r>
      <w:r>
        <w:rPr>
          <w:rFonts w:hint="eastAsia"/>
        </w:rPr>
        <w:t>энергетической</w:t>
      </w:r>
      <w:r>
        <w:t xml:space="preserve"> </w:t>
      </w:r>
      <w:r>
        <w:rPr>
          <w:rFonts w:hint="eastAsia"/>
        </w:rPr>
        <w:t>машины…………………………………………………</w:t>
      </w:r>
    </w:p>
    <w:p w14:paraId="4B181413" w14:textId="77777777" w:rsidR="00CF5210" w:rsidRDefault="00CF5210" w:rsidP="00CF5210"/>
    <w:p w14:paraId="75C6F7DD" w14:textId="77777777" w:rsidR="00CF5210" w:rsidRDefault="00CF5210" w:rsidP="00CF5210">
      <w:r>
        <w:t xml:space="preserve">3.8. </w:t>
      </w:r>
      <w:r>
        <w:rPr>
          <w:rFonts w:hint="eastAsia"/>
        </w:rPr>
        <w:t>Оценка</w:t>
      </w:r>
      <w:r>
        <w:t xml:space="preserve"> </w:t>
      </w:r>
      <w:r>
        <w:rPr>
          <w:rFonts w:hint="eastAsia"/>
        </w:rPr>
        <w:t>погрешности</w:t>
      </w:r>
      <w:r>
        <w:t xml:space="preserve"> </w:t>
      </w:r>
      <w:r>
        <w:rPr>
          <w:rFonts w:hint="eastAsia"/>
        </w:rPr>
        <w:t>полученных</w:t>
      </w:r>
      <w:r>
        <w:t xml:space="preserve"> </w:t>
      </w:r>
      <w:r>
        <w:rPr>
          <w:rFonts w:hint="eastAsia"/>
        </w:rPr>
        <w:t>результатов………………………………………………</w:t>
      </w:r>
      <w:r>
        <w:t>167</w:t>
      </w:r>
    </w:p>
    <w:p w14:paraId="6D1FC6C1" w14:textId="77777777" w:rsidR="00CF5210" w:rsidRDefault="00CF5210" w:rsidP="00CF5210"/>
    <w:p w14:paraId="7718C27C" w14:textId="77777777" w:rsidR="00CF5210" w:rsidRDefault="00CF5210" w:rsidP="00CF5210">
      <w:r>
        <w:t xml:space="preserve">3.8.1. </w:t>
      </w:r>
      <w:r>
        <w:rPr>
          <w:rFonts w:hint="eastAsia"/>
        </w:rPr>
        <w:t>Погрешность</w:t>
      </w:r>
      <w:r>
        <w:t xml:space="preserve"> </w:t>
      </w:r>
      <w:r>
        <w:rPr>
          <w:rFonts w:hint="eastAsia"/>
        </w:rPr>
        <w:t>определения</w:t>
      </w:r>
      <w:r>
        <w:t xml:space="preserve"> </w:t>
      </w:r>
      <w:r>
        <w:rPr>
          <w:rFonts w:hint="eastAsia"/>
        </w:rPr>
        <w:t>расходов………………………………………</w:t>
      </w:r>
      <w:r>
        <w:t>...</w:t>
      </w:r>
      <w:r>
        <w:rPr>
          <w:rFonts w:hint="eastAsia"/>
        </w:rPr>
        <w:t>………………</w:t>
      </w:r>
      <w:r>
        <w:t>170</w:t>
      </w:r>
    </w:p>
    <w:p w14:paraId="0BEA104D" w14:textId="77777777" w:rsidR="00CF5210" w:rsidRDefault="00CF5210" w:rsidP="00CF5210"/>
    <w:p w14:paraId="2D801A30" w14:textId="77777777" w:rsidR="00CF5210" w:rsidRDefault="00CF5210" w:rsidP="00CF5210">
      <w:r>
        <w:t xml:space="preserve">3.8.2. </w:t>
      </w:r>
      <w:r>
        <w:rPr>
          <w:rFonts w:hint="eastAsia"/>
        </w:rPr>
        <w:t>Погрешность</w:t>
      </w:r>
      <w:r>
        <w:t xml:space="preserve"> </w:t>
      </w:r>
      <w:r>
        <w:rPr>
          <w:rFonts w:hint="eastAsia"/>
        </w:rPr>
        <w:t>измерения</w:t>
      </w:r>
      <w:r>
        <w:t xml:space="preserve"> </w:t>
      </w:r>
      <w:r>
        <w:rPr>
          <w:rFonts w:hint="eastAsia"/>
        </w:rPr>
        <w:t>давлений……………………</w:t>
      </w:r>
      <w:r>
        <w:t>.</w:t>
      </w:r>
      <w:r>
        <w:rPr>
          <w:rFonts w:hint="eastAsia"/>
        </w:rPr>
        <w:t>……………………………………</w:t>
      </w:r>
    </w:p>
    <w:p w14:paraId="26797077" w14:textId="77777777" w:rsidR="00CF5210" w:rsidRDefault="00CF5210" w:rsidP="00CF5210"/>
    <w:p w14:paraId="1BDC5495" w14:textId="77777777" w:rsidR="00CF5210" w:rsidRDefault="00CF5210" w:rsidP="00CF5210">
      <w:r>
        <w:t xml:space="preserve">3.8.2.1. </w:t>
      </w:r>
      <w:r>
        <w:rPr>
          <w:rFonts w:hint="eastAsia"/>
        </w:rPr>
        <w:t>Погрешность</w:t>
      </w:r>
      <w:r>
        <w:t xml:space="preserve"> </w:t>
      </w:r>
      <w:r>
        <w:rPr>
          <w:rFonts w:hint="eastAsia"/>
        </w:rPr>
        <w:t>измерения</w:t>
      </w:r>
      <w:r>
        <w:t xml:space="preserve"> </w:t>
      </w:r>
      <w:r>
        <w:rPr>
          <w:rFonts w:hint="eastAsia"/>
        </w:rPr>
        <w:t>стационарных</w:t>
      </w:r>
      <w:r>
        <w:t xml:space="preserve"> </w:t>
      </w:r>
      <w:r>
        <w:rPr>
          <w:rFonts w:hint="eastAsia"/>
        </w:rPr>
        <w:t>давлений………</w:t>
      </w:r>
      <w:r>
        <w:t>.</w:t>
      </w:r>
      <w:r>
        <w:rPr>
          <w:rFonts w:hint="eastAsia"/>
        </w:rPr>
        <w:t>………………………………</w:t>
      </w:r>
    </w:p>
    <w:p w14:paraId="6EA59950" w14:textId="77777777" w:rsidR="00CF5210" w:rsidRDefault="00CF5210" w:rsidP="00CF5210"/>
    <w:p w14:paraId="61F79350" w14:textId="77777777" w:rsidR="00CF5210" w:rsidRDefault="00CF5210" w:rsidP="00CF5210">
      <w:r>
        <w:t xml:space="preserve">3.8.2.2. </w:t>
      </w:r>
      <w:r>
        <w:rPr>
          <w:rFonts w:hint="eastAsia"/>
        </w:rPr>
        <w:t>Погрешность</w:t>
      </w:r>
      <w:r>
        <w:t xml:space="preserve"> </w:t>
      </w:r>
      <w:r>
        <w:rPr>
          <w:rFonts w:hint="eastAsia"/>
        </w:rPr>
        <w:t>измерения</w:t>
      </w:r>
      <w:r>
        <w:t xml:space="preserve"> </w:t>
      </w:r>
      <w:r>
        <w:rPr>
          <w:rFonts w:hint="eastAsia"/>
        </w:rPr>
        <w:t>мгновенных</w:t>
      </w:r>
      <w:r>
        <w:t xml:space="preserve"> </w:t>
      </w:r>
      <w:r>
        <w:rPr>
          <w:rFonts w:hint="eastAsia"/>
        </w:rPr>
        <w:t>значений</w:t>
      </w:r>
      <w:r>
        <w:t xml:space="preserve"> </w:t>
      </w:r>
      <w:r>
        <w:rPr>
          <w:rFonts w:hint="eastAsia"/>
        </w:rPr>
        <w:t>давлений……</w:t>
      </w:r>
      <w:r>
        <w:t>.</w:t>
      </w:r>
      <w:r>
        <w:rPr>
          <w:rFonts w:hint="eastAsia"/>
        </w:rPr>
        <w:t>…………………………</w:t>
      </w:r>
    </w:p>
    <w:p w14:paraId="71DB4AA3" w14:textId="77777777" w:rsidR="00CF5210" w:rsidRDefault="00CF5210" w:rsidP="00CF5210"/>
    <w:p w14:paraId="04CB429C" w14:textId="77777777" w:rsidR="00CF5210" w:rsidRDefault="00CF5210" w:rsidP="00CF5210">
      <w:r>
        <w:t>172</w:t>
      </w:r>
    </w:p>
    <w:p w14:paraId="04C703A9" w14:textId="77777777" w:rsidR="00CF5210" w:rsidRDefault="00CF5210" w:rsidP="00CF5210"/>
    <w:p w14:paraId="61E42B95" w14:textId="77777777" w:rsidR="00CF5210" w:rsidRDefault="00CF5210" w:rsidP="00CF5210">
      <w:r>
        <w:t xml:space="preserve">3.8.3. </w:t>
      </w:r>
      <w:r>
        <w:rPr>
          <w:rFonts w:hint="eastAsia"/>
        </w:rPr>
        <w:t>Погрешность</w:t>
      </w:r>
      <w:r>
        <w:t xml:space="preserve"> </w:t>
      </w:r>
      <w:r>
        <w:rPr>
          <w:rFonts w:hint="eastAsia"/>
        </w:rPr>
        <w:t>измерения</w:t>
      </w:r>
      <w:r>
        <w:t xml:space="preserve"> </w:t>
      </w:r>
      <w:r>
        <w:rPr>
          <w:rFonts w:hint="eastAsia"/>
        </w:rPr>
        <w:t>стационарных</w:t>
      </w:r>
      <w:r>
        <w:t xml:space="preserve"> </w:t>
      </w:r>
      <w:r>
        <w:rPr>
          <w:rFonts w:hint="eastAsia"/>
        </w:rPr>
        <w:t>температур………………</w:t>
      </w:r>
      <w:r>
        <w:t>..</w:t>
      </w:r>
      <w:r>
        <w:rPr>
          <w:rFonts w:hint="eastAsia"/>
        </w:rPr>
        <w:t>……………………</w:t>
      </w:r>
    </w:p>
    <w:p w14:paraId="0968CE05" w14:textId="77777777" w:rsidR="00CF5210" w:rsidRDefault="00CF5210" w:rsidP="00CF5210"/>
    <w:p w14:paraId="14B455F5" w14:textId="77777777" w:rsidR="00CF5210" w:rsidRDefault="00CF5210" w:rsidP="00CF5210">
      <w:r>
        <w:t xml:space="preserve">4 </w:t>
      </w:r>
      <w:r>
        <w:rPr>
          <w:rFonts w:hint="eastAsia"/>
        </w:rPr>
        <w:t>ПАРАМЕТРИЧЕСКИЙ</w:t>
      </w:r>
      <w:r>
        <w:t xml:space="preserve"> </w:t>
      </w:r>
      <w:r>
        <w:rPr>
          <w:rFonts w:hint="eastAsia"/>
        </w:rPr>
        <w:t>АНАЛИЗ</w:t>
      </w:r>
      <w:r>
        <w:t xml:space="preserve"> </w:t>
      </w:r>
      <w:r>
        <w:rPr>
          <w:rFonts w:hint="eastAsia"/>
        </w:rPr>
        <w:t>ВЛИЯНИЯ</w:t>
      </w:r>
      <w:r>
        <w:t xml:space="preserve"> </w:t>
      </w:r>
      <w:r>
        <w:rPr>
          <w:rFonts w:hint="eastAsia"/>
        </w:rPr>
        <w:t>ОСНОВНЫХ</w:t>
      </w:r>
      <w:r>
        <w:t xml:space="preserve"> </w:t>
      </w:r>
      <w:r>
        <w:rPr>
          <w:rFonts w:hint="eastAsia"/>
        </w:rPr>
        <w:t>ЭКСПЛУАТАЦИОННЫХ</w:t>
      </w:r>
      <w:r>
        <w:t xml:space="preserve"> </w:t>
      </w:r>
      <w:r>
        <w:rPr>
          <w:rFonts w:hint="eastAsia"/>
        </w:rPr>
        <w:t>И</w:t>
      </w:r>
    </w:p>
    <w:p w14:paraId="65525E0F" w14:textId="77777777" w:rsidR="00CF5210" w:rsidRDefault="00CF5210" w:rsidP="00CF5210"/>
    <w:p w14:paraId="23EF5F49" w14:textId="77777777" w:rsidR="00CF5210" w:rsidRDefault="00CF5210" w:rsidP="00CF5210">
      <w:r>
        <w:rPr>
          <w:rFonts w:hint="eastAsia"/>
        </w:rPr>
        <w:t>ГЕОМЕТРИЧЕСКИХ</w:t>
      </w:r>
      <w:r>
        <w:t xml:space="preserve"> </w:t>
      </w:r>
      <w:r>
        <w:rPr>
          <w:rFonts w:hint="eastAsia"/>
        </w:rPr>
        <w:t>ПАРАМЕТРОВ</w:t>
      </w:r>
      <w:r>
        <w:t xml:space="preserve"> </w:t>
      </w:r>
      <w:r>
        <w:rPr>
          <w:rFonts w:hint="eastAsia"/>
        </w:rPr>
        <w:t>НА</w:t>
      </w:r>
      <w:r>
        <w:t xml:space="preserve"> </w:t>
      </w:r>
      <w:r>
        <w:rPr>
          <w:rFonts w:hint="eastAsia"/>
        </w:rPr>
        <w:t>РАБОЧИЕ</w:t>
      </w:r>
      <w:r>
        <w:t xml:space="preserve"> </w:t>
      </w:r>
      <w:r>
        <w:rPr>
          <w:rFonts w:hint="eastAsia"/>
        </w:rPr>
        <w:t>И</w:t>
      </w:r>
      <w:r>
        <w:t xml:space="preserve"> </w:t>
      </w:r>
      <w:r>
        <w:rPr>
          <w:rFonts w:hint="eastAsia"/>
        </w:rPr>
        <w:t>ИНТЕГРАЛЬНЫЕ</w:t>
      </w:r>
    </w:p>
    <w:p w14:paraId="31273455" w14:textId="77777777" w:rsidR="00CF5210" w:rsidRDefault="00CF5210" w:rsidP="00CF5210"/>
    <w:p w14:paraId="480F7F4A" w14:textId="77777777" w:rsidR="00CF5210" w:rsidRDefault="00CF5210" w:rsidP="00CF5210">
      <w:r>
        <w:rPr>
          <w:rFonts w:hint="eastAsia"/>
        </w:rPr>
        <w:t>ХАРАКТЕРИСТИКИ</w:t>
      </w:r>
      <w:r>
        <w:t xml:space="preserve"> </w:t>
      </w:r>
      <w:r>
        <w:rPr>
          <w:rFonts w:hint="eastAsia"/>
        </w:rPr>
        <w:t>БЕСКРЕЙЦКОПФНОЙ</w:t>
      </w:r>
      <w:r>
        <w:t xml:space="preserve"> </w:t>
      </w:r>
      <w:r>
        <w:rPr>
          <w:rFonts w:hint="eastAsia"/>
        </w:rPr>
        <w:t>ПОРШНЕВОЙ</w:t>
      </w:r>
      <w:r>
        <w:t xml:space="preserve"> </w:t>
      </w:r>
      <w:r>
        <w:rPr>
          <w:rFonts w:hint="eastAsia"/>
        </w:rPr>
        <w:t>ГИБРИДНОЙ</w:t>
      </w:r>
    </w:p>
    <w:p w14:paraId="15930EA1" w14:textId="77777777" w:rsidR="00CF5210" w:rsidRDefault="00CF5210" w:rsidP="00CF5210"/>
    <w:p w14:paraId="45A4FAAC" w14:textId="77777777" w:rsidR="00CF5210" w:rsidRDefault="00CF5210" w:rsidP="00CF5210">
      <w:r>
        <w:rPr>
          <w:rFonts w:hint="eastAsia"/>
        </w:rPr>
        <w:t>ЭНЕРГЕТИЧЕСКОЙ</w:t>
      </w:r>
      <w:r>
        <w:t xml:space="preserve"> </w:t>
      </w:r>
      <w:r>
        <w:rPr>
          <w:rFonts w:hint="eastAsia"/>
        </w:rPr>
        <w:t>МАШИНЫ</w:t>
      </w:r>
      <w:r>
        <w:t xml:space="preserve"> </w:t>
      </w:r>
      <w:r>
        <w:rPr>
          <w:rFonts w:hint="eastAsia"/>
        </w:rPr>
        <w:t>ОБЪЕМНОГО</w:t>
      </w:r>
      <w:r>
        <w:t xml:space="preserve"> </w:t>
      </w:r>
      <w:r>
        <w:rPr>
          <w:rFonts w:hint="eastAsia"/>
        </w:rPr>
        <w:t>ДЕЙСТВИЯ…………………</w:t>
      </w:r>
      <w:r>
        <w:t>.</w:t>
      </w:r>
      <w:r>
        <w:rPr>
          <w:rFonts w:hint="eastAsia"/>
        </w:rPr>
        <w:t>………………</w:t>
      </w:r>
      <w:r>
        <w:t>175</w:t>
      </w:r>
    </w:p>
    <w:p w14:paraId="65317D90" w14:textId="77777777" w:rsidR="00CF5210" w:rsidRDefault="00CF5210" w:rsidP="00CF5210"/>
    <w:p w14:paraId="36AAD86D" w14:textId="77777777" w:rsidR="00CF5210" w:rsidRDefault="00CF5210" w:rsidP="00CF5210">
      <w:r>
        <w:t xml:space="preserve">4.1. </w:t>
      </w:r>
      <w:r>
        <w:rPr>
          <w:rFonts w:hint="eastAsia"/>
        </w:rPr>
        <w:t>Физическая</w:t>
      </w:r>
      <w:r>
        <w:t xml:space="preserve"> </w:t>
      </w:r>
      <w:r>
        <w:rPr>
          <w:rFonts w:hint="eastAsia"/>
        </w:rPr>
        <w:t>картина</w:t>
      </w:r>
      <w:r>
        <w:t xml:space="preserve"> </w:t>
      </w:r>
      <w:r>
        <w:rPr>
          <w:rFonts w:hint="eastAsia"/>
        </w:rPr>
        <w:t>протекающих</w:t>
      </w:r>
      <w:r>
        <w:t xml:space="preserve"> </w:t>
      </w:r>
      <w:r>
        <w:rPr>
          <w:rFonts w:hint="eastAsia"/>
        </w:rPr>
        <w:t>рабочих</w:t>
      </w:r>
      <w:r>
        <w:t xml:space="preserve"> </w:t>
      </w:r>
      <w:r>
        <w:rPr>
          <w:rFonts w:hint="eastAsia"/>
        </w:rPr>
        <w:t>процессов</w:t>
      </w:r>
      <w:r>
        <w:t xml:space="preserve"> </w:t>
      </w:r>
      <w:r>
        <w:rPr>
          <w:rFonts w:hint="eastAsia"/>
        </w:rPr>
        <w:t>в</w:t>
      </w:r>
      <w:r>
        <w:t xml:space="preserve"> </w:t>
      </w:r>
      <w:r>
        <w:rPr>
          <w:rFonts w:hint="eastAsia"/>
        </w:rPr>
        <w:t>бескрейцкопфной</w:t>
      </w:r>
      <w:r>
        <w:t xml:space="preserve"> </w:t>
      </w:r>
      <w:r>
        <w:rPr>
          <w:rFonts w:hint="eastAsia"/>
        </w:rPr>
        <w:t>гибридной</w:t>
      </w:r>
    </w:p>
    <w:p w14:paraId="533DA2A4" w14:textId="77777777" w:rsidR="00CF5210" w:rsidRDefault="00CF5210" w:rsidP="00CF5210"/>
    <w:p w14:paraId="7E954DA2" w14:textId="77777777" w:rsidR="00CF5210" w:rsidRDefault="00CF5210" w:rsidP="00CF5210">
      <w:r>
        <w:rPr>
          <w:rFonts w:hint="eastAsia"/>
        </w:rPr>
        <w:t>энергетической</w:t>
      </w:r>
      <w:r>
        <w:t xml:space="preserve"> </w:t>
      </w:r>
      <w:r>
        <w:rPr>
          <w:rFonts w:hint="eastAsia"/>
        </w:rPr>
        <w:t>машине</w:t>
      </w:r>
      <w:r>
        <w:t xml:space="preserve"> (</w:t>
      </w:r>
      <w:r>
        <w:rPr>
          <w:rFonts w:hint="eastAsia"/>
        </w:rPr>
        <w:t>рнн</w:t>
      </w:r>
      <w:r>
        <w:t>=0,5</w:t>
      </w:r>
      <w:r>
        <w:rPr>
          <w:rFonts w:hint="eastAsia"/>
        </w:rPr>
        <w:t>МПа</w:t>
      </w:r>
      <w:r>
        <w:t xml:space="preserve">, </w:t>
      </w:r>
      <w:r>
        <w:rPr>
          <w:rFonts w:hint="eastAsia"/>
        </w:rPr>
        <w:t>рнк</w:t>
      </w:r>
      <w:r>
        <w:t>= 0,5</w:t>
      </w:r>
      <w:r>
        <w:rPr>
          <w:rFonts w:hint="eastAsia"/>
        </w:rPr>
        <w:t>МПа</w:t>
      </w:r>
      <w:r>
        <w:t>)</w:t>
      </w:r>
      <w:r>
        <w:rPr>
          <w:rFonts w:hint="eastAsia"/>
        </w:rPr>
        <w:t>…………………</w:t>
      </w:r>
      <w:r>
        <w:t>..</w:t>
      </w:r>
      <w:r>
        <w:rPr>
          <w:rFonts w:hint="eastAsia"/>
        </w:rPr>
        <w:t>…</w:t>
      </w:r>
      <w:r>
        <w:t>.</w:t>
      </w:r>
      <w:r>
        <w:rPr>
          <w:rFonts w:hint="eastAsia"/>
        </w:rPr>
        <w:t>………………………</w:t>
      </w:r>
      <w:r>
        <w:t>180</w:t>
      </w:r>
    </w:p>
    <w:p w14:paraId="40D03ACF" w14:textId="77777777" w:rsidR="00CF5210" w:rsidRDefault="00CF5210" w:rsidP="00CF5210"/>
    <w:p w14:paraId="0F6CF3E4" w14:textId="77777777" w:rsidR="00CF5210" w:rsidRDefault="00CF5210" w:rsidP="00CF5210">
      <w:r>
        <w:t>4.2.</w:t>
      </w:r>
      <w:r>
        <w:rPr>
          <w:rFonts w:hint="eastAsia"/>
        </w:rPr>
        <w:t>Анализ</w:t>
      </w:r>
      <w:r>
        <w:t xml:space="preserve"> </w:t>
      </w:r>
      <w:r>
        <w:rPr>
          <w:rFonts w:hint="eastAsia"/>
        </w:rPr>
        <w:t>влияния</w:t>
      </w:r>
      <w:r>
        <w:t xml:space="preserve"> </w:t>
      </w:r>
      <w:r>
        <w:rPr>
          <w:rFonts w:hint="eastAsia"/>
        </w:rPr>
        <w:t>угловой</w:t>
      </w:r>
      <w:r>
        <w:t xml:space="preserve"> </w:t>
      </w:r>
      <w:r>
        <w:rPr>
          <w:rFonts w:hint="eastAsia"/>
        </w:rPr>
        <w:t>скорости</w:t>
      </w:r>
      <w:r>
        <w:t xml:space="preserve"> </w:t>
      </w:r>
      <w:r>
        <w:rPr>
          <w:rFonts w:hint="eastAsia"/>
        </w:rPr>
        <w:t>вращения</w:t>
      </w:r>
      <w:r>
        <w:t xml:space="preserve"> </w:t>
      </w:r>
      <w:r>
        <w:rPr>
          <w:rFonts w:hint="eastAsia"/>
        </w:rPr>
        <w:t>коленчатого</w:t>
      </w:r>
      <w:r>
        <w:t xml:space="preserve"> </w:t>
      </w:r>
      <w:r>
        <w:rPr>
          <w:rFonts w:hint="eastAsia"/>
        </w:rPr>
        <w:t>вала</w:t>
      </w:r>
      <w:r>
        <w:t xml:space="preserve"> (</w:t>
      </w:r>
      <w:r>
        <w:rPr>
          <w:rFonts w:hint="eastAsia"/>
        </w:rPr>
        <w:t>рнн</w:t>
      </w:r>
      <w:r>
        <w:t>=0,5</w:t>
      </w:r>
      <w:r>
        <w:rPr>
          <w:rFonts w:hint="eastAsia"/>
        </w:rPr>
        <w:t>МПа</w:t>
      </w:r>
      <w:r>
        <w:t>,</w:t>
      </w:r>
      <w:r>
        <w:rPr>
          <w:rFonts w:hint="eastAsia"/>
        </w:rPr>
        <w:t>рнк</w:t>
      </w:r>
      <w:r>
        <w:t>= 0,5</w:t>
      </w:r>
      <w:r>
        <w:rPr>
          <w:rFonts w:hint="eastAsia"/>
        </w:rPr>
        <w:t>МПа</w:t>
      </w:r>
      <w:r>
        <w:t>)186</w:t>
      </w:r>
    </w:p>
    <w:p w14:paraId="61D51963" w14:textId="77777777" w:rsidR="00CF5210" w:rsidRDefault="00CF5210" w:rsidP="00CF5210"/>
    <w:p w14:paraId="473BE792" w14:textId="77777777" w:rsidR="00CF5210" w:rsidRDefault="00CF5210" w:rsidP="00CF5210">
      <w:r>
        <w:t xml:space="preserve">4.3 </w:t>
      </w:r>
      <w:r>
        <w:rPr>
          <w:rFonts w:hint="eastAsia"/>
        </w:rPr>
        <w:t>Анализ</w:t>
      </w:r>
      <w:r>
        <w:t xml:space="preserve"> </w:t>
      </w:r>
      <w:r>
        <w:rPr>
          <w:rFonts w:hint="eastAsia"/>
        </w:rPr>
        <w:t>влияния</w:t>
      </w:r>
      <w:r>
        <w:t xml:space="preserve"> </w:t>
      </w:r>
      <w:r>
        <w:rPr>
          <w:rFonts w:hint="eastAsia"/>
        </w:rPr>
        <w:t>давлений</w:t>
      </w:r>
      <w:r>
        <w:t xml:space="preserve"> </w:t>
      </w:r>
      <w:r>
        <w:rPr>
          <w:rFonts w:hint="eastAsia"/>
        </w:rPr>
        <w:t>нагнетания</w:t>
      </w:r>
      <w:r>
        <w:t xml:space="preserve"> </w:t>
      </w:r>
      <w:r>
        <w:rPr>
          <w:rFonts w:hint="eastAsia"/>
        </w:rPr>
        <w:t>в</w:t>
      </w:r>
      <w:r>
        <w:t xml:space="preserve"> </w:t>
      </w:r>
      <w:r>
        <w:rPr>
          <w:rFonts w:hint="eastAsia"/>
        </w:rPr>
        <w:t>компрессорной</w:t>
      </w:r>
      <w:r>
        <w:t xml:space="preserve"> </w:t>
      </w:r>
      <w:r>
        <w:rPr>
          <w:rFonts w:hint="eastAsia"/>
        </w:rPr>
        <w:t>и</w:t>
      </w:r>
      <w:r>
        <w:t xml:space="preserve"> </w:t>
      </w:r>
      <w:r>
        <w:rPr>
          <w:rFonts w:hint="eastAsia"/>
        </w:rPr>
        <w:t>насосной</w:t>
      </w:r>
      <w:r>
        <w:t xml:space="preserve"> </w:t>
      </w:r>
      <w:r>
        <w:rPr>
          <w:rFonts w:hint="eastAsia"/>
        </w:rPr>
        <w:t>секциях…</w:t>
      </w:r>
      <w:r>
        <w:t>.</w:t>
      </w:r>
      <w:r>
        <w:rPr>
          <w:rFonts w:hint="eastAsia"/>
        </w:rPr>
        <w:t>…………</w:t>
      </w:r>
    </w:p>
    <w:p w14:paraId="602FA880" w14:textId="77777777" w:rsidR="00CF5210" w:rsidRDefault="00CF5210" w:rsidP="00CF5210"/>
    <w:p w14:paraId="1F6015E3" w14:textId="77777777" w:rsidR="00CF5210" w:rsidRDefault="00CF5210" w:rsidP="00CF5210">
      <w:r>
        <w:t xml:space="preserve">4.4. </w:t>
      </w:r>
      <w:r>
        <w:rPr>
          <w:rFonts w:hint="eastAsia"/>
        </w:rPr>
        <w:t>Анализ</w:t>
      </w:r>
      <w:r>
        <w:t xml:space="preserve"> </w:t>
      </w:r>
      <w:r>
        <w:rPr>
          <w:rFonts w:hint="eastAsia"/>
        </w:rPr>
        <w:t>влияния</w:t>
      </w:r>
      <w:r>
        <w:t xml:space="preserve"> </w:t>
      </w:r>
      <w:r>
        <w:rPr>
          <w:rFonts w:hint="eastAsia"/>
        </w:rPr>
        <w:t>величины</w:t>
      </w:r>
      <w:r>
        <w:t xml:space="preserve"> </w:t>
      </w:r>
      <w:r>
        <w:rPr>
          <w:rFonts w:hint="eastAsia"/>
        </w:rPr>
        <w:t>радиального</w:t>
      </w:r>
      <w:r>
        <w:t xml:space="preserve"> </w:t>
      </w:r>
      <w:r>
        <w:rPr>
          <w:rFonts w:hint="eastAsia"/>
        </w:rPr>
        <w:t>зазора</w:t>
      </w:r>
      <w:r>
        <w:t xml:space="preserve"> </w:t>
      </w:r>
      <w:r>
        <w:rPr>
          <w:rFonts w:hint="eastAsia"/>
        </w:rPr>
        <w:t>в</w:t>
      </w:r>
      <w:r>
        <w:t xml:space="preserve"> </w:t>
      </w:r>
      <w:r>
        <w:rPr>
          <w:rFonts w:hint="eastAsia"/>
        </w:rPr>
        <w:t>щелевом</w:t>
      </w:r>
      <w:r>
        <w:t xml:space="preserve"> </w:t>
      </w:r>
      <w:r>
        <w:rPr>
          <w:rFonts w:hint="eastAsia"/>
        </w:rPr>
        <w:t>уплотнении</w:t>
      </w:r>
      <w:r>
        <w:t>(</w:t>
      </w:r>
      <w:r>
        <w:rPr>
          <w:rFonts w:hint="eastAsia"/>
        </w:rPr>
        <w:t>поб</w:t>
      </w:r>
      <w:r>
        <w:t xml:space="preserve"> = 800</w:t>
      </w:r>
      <w:r>
        <w:rPr>
          <w:rFonts w:hint="eastAsia"/>
        </w:rPr>
        <w:t>об</w:t>
      </w:r>
      <w:r>
        <w:t>/</w:t>
      </w:r>
      <w:r>
        <w:rPr>
          <w:rFonts w:hint="eastAsia"/>
        </w:rPr>
        <w:t>мин</w:t>
      </w:r>
      <w:r>
        <w:t>;</w:t>
      </w:r>
    </w:p>
    <w:p w14:paraId="443461B5" w14:textId="77777777" w:rsidR="00CF5210" w:rsidRDefault="00CF5210" w:rsidP="00CF5210"/>
    <w:p w14:paraId="28953818" w14:textId="77777777" w:rsidR="00CF5210" w:rsidRDefault="00CF5210" w:rsidP="00CF5210">
      <w:r>
        <w:rPr>
          <w:rFonts w:hint="eastAsia"/>
        </w:rPr>
        <w:t>рнн</w:t>
      </w:r>
      <w:r>
        <w:t>=0,5</w:t>
      </w:r>
      <w:r>
        <w:rPr>
          <w:rFonts w:hint="eastAsia"/>
        </w:rPr>
        <w:t>МПа</w:t>
      </w:r>
      <w:r>
        <w:t xml:space="preserve">; </w:t>
      </w:r>
      <w:r>
        <w:rPr>
          <w:rFonts w:hint="eastAsia"/>
        </w:rPr>
        <w:t>рнк</w:t>
      </w:r>
      <w:r>
        <w:t>=0,8</w:t>
      </w:r>
      <w:r>
        <w:rPr>
          <w:rFonts w:hint="eastAsia"/>
        </w:rPr>
        <w:t>МПа</w:t>
      </w:r>
      <w:r>
        <w:t>)</w:t>
      </w:r>
      <w:r>
        <w:rPr>
          <w:rFonts w:hint="eastAsia"/>
        </w:rPr>
        <w:t>…………………………………………………………………………</w:t>
      </w:r>
    </w:p>
    <w:p w14:paraId="7F95B44D" w14:textId="77777777" w:rsidR="00CF5210" w:rsidRDefault="00CF5210" w:rsidP="00CF5210"/>
    <w:p w14:paraId="2D32E808" w14:textId="77777777" w:rsidR="00CF5210" w:rsidRDefault="00CF5210" w:rsidP="00CF5210">
      <w:r>
        <w:t xml:space="preserve">4.5. </w:t>
      </w:r>
      <w:r>
        <w:rPr>
          <w:rFonts w:hint="eastAsia"/>
        </w:rPr>
        <w:t>Анализ</w:t>
      </w:r>
      <w:r>
        <w:t xml:space="preserve"> </w:t>
      </w:r>
      <w:r>
        <w:rPr>
          <w:rFonts w:hint="eastAsia"/>
        </w:rPr>
        <w:t>влияния</w:t>
      </w:r>
      <w:r>
        <w:t xml:space="preserve"> </w:t>
      </w:r>
      <w:r>
        <w:rPr>
          <w:rFonts w:hint="eastAsia"/>
        </w:rPr>
        <w:t>длины</w:t>
      </w:r>
      <w:r>
        <w:t xml:space="preserve"> </w:t>
      </w:r>
      <w:r>
        <w:rPr>
          <w:rFonts w:hint="eastAsia"/>
        </w:rPr>
        <w:t>щелевого</w:t>
      </w:r>
      <w:r>
        <w:t xml:space="preserve"> </w:t>
      </w:r>
      <w:r>
        <w:rPr>
          <w:rFonts w:hint="eastAsia"/>
        </w:rPr>
        <w:t>уплотнения</w:t>
      </w:r>
      <w:r>
        <w:t xml:space="preserve"> (</w:t>
      </w:r>
      <w:r>
        <w:rPr>
          <w:rFonts w:hint="eastAsia"/>
        </w:rPr>
        <w:t>поб</w:t>
      </w:r>
      <w:r>
        <w:lastRenderedPageBreak/>
        <w:t>=800</w:t>
      </w:r>
      <w:r>
        <w:rPr>
          <w:rFonts w:hint="eastAsia"/>
        </w:rPr>
        <w:t>об</w:t>
      </w:r>
      <w:r>
        <w:t>/</w:t>
      </w:r>
      <w:r>
        <w:rPr>
          <w:rFonts w:hint="eastAsia"/>
        </w:rPr>
        <w:t>мин</w:t>
      </w:r>
      <w:r>
        <w:t xml:space="preserve">; </w:t>
      </w:r>
      <w:r>
        <w:rPr>
          <w:rFonts w:hint="eastAsia"/>
        </w:rPr>
        <w:t>рнн</w:t>
      </w:r>
      <w:r>
        <w:t>=0,5</w:t>
      </w:r>
      <w:r>
        <w:rPr>
          <w:rFonts w:hint="eastAsia"/>
        </w:rPr>
        <w:t>МПа</w:t>
      </w:r>
      <w:r>
        <w:t xml:space="preserve">; </w:t>
      </w:r>
      <w:r>
        <w:rPr>
          <w:rFonts w:hint="eastAsia"/>
        </w:rPr>
        <w:t>рнк</w:t>
      </w:r>
      <w:r>
        <w:t>=0,8</w:t>
      </w:r>
      <w:r>
        <w:rPr>
          <w:rFonts w:hint="eastAsia"/>
        </w:rPr>
        <w:t>МПа</w:t>
      </w:r>
      <w:r>
        <w:t>)</w:t>
      </w:r>
    </w:p>
    <w:p w14:paraId="14FC50B4" w14:textId="77777777" w:rsidR="00CF5210" w:rsidRDefault="00CF5210" w:rsidP="00CF5210"/>
    <w:p w14:paraId="2EB0BC0B" w14:textId="77777777" w:rsidR="00CF5210" w:rsidRDefault="00CF5210" w:rsidP="00CF5210">
      <w:r>
        <w:t xml:space="preserve">4.6. </w:t>
      </w:r>
      <w:r>
        <w:rPr>
          <w:rFonts w:hint="eastAsia"/>
        </w:rPr>
        <w:t>Анализ</w:t>
      </w:r>
      <w:r>
        <w:t xml:space="preserve"> </w:t>
      </w:r>
      <w:r>
        <w:rPr>
          <w:rFonts w:hint="eastAsia"/>
        </w:rPr>
        <w:t>влияния</w:t>
      </w:r>
      <w:r>
        <w:t xml:space="preserve"> </w:t>
      </w:r>
      <w:r>
        <w:rPr>
          <w:rFonts w:hint="eastAsia"/>
        </w:rPr>
        <w:t>основных</w:t>
      </w:r>
      <w:r>
        <w:t xml:space="preserve"> </w:t>
      </w:r>
      <w:r>
        <w:rPr>
          <w:rFonts w:hint="eastAsia"/>
        </w:rPr>
        <w:t>конструктивных</w:t>
      </w:r>
      <w:r>
        <w:t xml:space="preserve"> </w:t>
      </w:r>
      <w:r>
        <w:rPr>
          <w:rFonts w:hint="eastAsia"/>
        </w:rPr>
        <w:t>и</w:t>
      </w:r>
      <w:r>
        <w:t xml:space="preserve"> </w:t>
      </w:r>
      <w:r>
        <w:rPr>
          <w:rFonts w:hint="eastAsia"/>
        </w:rPr>
        <w:t>эксплуатационных</w:t>
      </w:r>
      <w:r>
        <w:t xml:space="preserve"> </w:t>
      </w:r>
      <w:r>
        <w:rPr>
          <w:rFonts w:hint="eastAsia"/>
        </w:rPr>
        <w:t>параметров</w:t>
      </w:r>
      <w:r>
        <w:t xml:space="preserve"> </w:t>
      </w:r>
      <w:r>
        <w:rPr>
          <w:rFonts w:hint="eastAsia"/>
        </w:rPr>
        <w:t>на</w:t>
      </w:r>
      <w:r>
        <w:t xml:space="preserve"> </w:t>
      </w:r>
      <w:r>
        <w:rPr>
          <w:rFonts w:hint="eastAsia"/>
        </w:rPr>
        <w:t>рабочие</w:t>
      </w:r>
    </w:p>
    <w:p w14:paraId="4D2AC3BE" w14:textId="77777777" w:rsidR="00CF5210" w:rsidRDefault="00CF5210" w:rsidP="00CF5210"/>
    <w:p w14:paraId="7CA43061" w14:textId="77777777" w:rsidR="00CF5210" w:rsidRDefault="00CF5210" w:rsidP="00CF5210">
      <w:r>
        <w:rPr>
          <w:rFonts w:hint="eastAsia"/>
        </w:rPr>
        <w:t>процессы</w:t>
      </w:r>
      <w:r>
        <w:t xml:space="preserve"> </w:t>
      </w:r>
      <w:r>
        <w:rPr>
          <w:rFonts w:hint="eastAsia"/>
        </w:rPr>
        <w:t>бескрейцкопфной</w:t>
      </w:r>
      <w:r>
        <w:t xml:space="preserve"> </w:t>
      </w:r>
      <w:r>
        <w:rPr>
          <w:rFonts w:hint="eastAsia"/>
        </w:rPr>
        <w:t>поршневой</w:t>
      </w:r>
      <w:r>
        <w:t xml:space="preserve"> </w:t>
      </w:r>
      <w:r>
        <w:rPr>
          <w:rFonts w:hint="eastAsia"/>
        </w:rPr>
        <w:t>гибридной</w:t>
      </w:r>
      <w:r>
        <w:t xml:space="preserve"> </w:t>
      </w:r>
      <w:r>
        <w:rPr>
          <w:rFonts w:hint="eastAsia"/>
        </w:rPr>
        <w:t>энергетической</w:t>
      </w:r>
      <w:r>
        <w:t xml:space="preserve"> </w:t>
      </w:r>
      <w:r>
        <w:rPr>
          <w:rFonts w:hint="eastAsia"/>
        </w:rPr>
        <w:t>машины</w:t>
      </w:r>
      <w:r>
        <w:t xml:space="preserve"> </w:t>
      </w:r>
      <w:r>
        <w:rPr>
          <w:rFonts w:hint="eastAsia"/>
        </w:rPr>
        <w:t>при</w:t>
      </w:r>
      <w:r>
        <w:t xml:space="preserve"> </w:t>
      </w:r>
      <w:r>
        <w:rPr>
          <w:rFonts w:hint="eastAsia"/>
        </w:rPr>
        <w:t>прорыве</w:t>
      </w:r>
    </w:p>
    <w:p w14:paraId="41E0E9B5" w14:textId="77777777" w:rsidR="00CF5210" w:rsidRDefault="00CF5210" w:rsidP="00CF5210"/>
    <w:p w14:paraId="6C7290F4" w14:textId="77777777" w:rsidR="00CF5210" w:rsidRDefault="00CF5210" w:rsidP="00CF5210">
      <w:r>
        <w:rPr>
          <w:rFonts w:hint="eastAsia"/>
        </w:rPr>
        <w:t>газа</w:t>
      </w:r>
      <w:r>
        <w:t xml:space="preserve"> </w:t>
      </w:r>
      <w:r>
        <w:rPr>
          <w:rFonts w:hint="eastAsia"/>
        </w:rPr>
        <w:t>в</w:t>
      </w:r>
      <w:r>
        <w:t xml:space="preserve"> </w:t>
      </w:r>
      <w:r>
        <w:rPr>
          <w:rFonts w:hint="eastAsia"/>
        </w:rPr>
        <w:t>насосную</w:t>
      </w:r>
      <w:r>
        <w:t xml:space="preserve"> </w:t>
      </w:r>
      <w:r>
        <w:rPr>
          <w:rFonts w:hint="eastAsia"/>
        </w:rPr>
        <w:t>секцию</w:t>
      </w:r>
      <w:r>
        <w:t xml:space="preserve"> </w:t>
      </w:r>
      <w:r>
        <w:rPr>
          <w:rFonts w:hint="eastAsia"/>
        </w:rPr>
        <w:t>………………………………………………………………</w:t>
      </w:r>
      <w:r>
        <w:t>.</w:t>
      </w:r>
      <w:r>
        <w:rPr>
          <w:rFonts w:hint="eastAsia"/>
        </w:rPr>
        <w:t>……………</w:t>
      </w:r>
      <w:r>
        <w:t>231</w:t>
      </w:r>
    </w:p>
    <w:p w14:paraId="022FD66F" w14:textId="77777777" w:rsidR="00CF5210" w:rsidRDefault="00CF5210" w:rsidP="00CF5210"/>
    <w:p w14:paraId="0042021F" w14:textId="77777777" w:rsidR="00CF5210" w:rsidRDefault="00CF5210" w:rsidP="00CF5210">
      <w:r>
        <w:rPr>
          <w:rFonts w:hint="eastAsia"/>
        </w:rPr>
        <w:t>Основные</w:t>
      </w:r>
      <w:r>
        <w:t xml:space="preserve"> </w:t>
      </w:r>
      <w:r>
        <w:rPr>
          <w:rFonts w:hint="eastAsia"/>
        </w:rPr>
        <w:t>выводы</w:t>
      </w:r>
      <w:r>
        <w:t xml:space="preserve"> </w:t>
      </w:r>
      <w:r>
        <w:rPr>
          <w:rFonts w:hint="eastAsia"/>
        </w:rPr>
        <w:t>по</w:t>
      </w:r>
      <w:r>
        <w:t xml:space="preserve"> </w:t>
      </w:r>
      <w:r>
        <w:rPr>
          <w:rFonts w:hint="eastAsia"/>
        </w:rPr>
        <w:t>работе………………………………………………………………………</w:t>
      </w:r>
    </w:p>
    <w:p w14:paraId="7F580FAA" w14:textId="77777777" w:rsidR="00CF5210" w:rsidRDefault="00CF5210" w:rsidP="00CF5210"/>
    <w:p w14:paraId="705DEAA1" w14:textId="77777777" w:rsidR="00CF5210" w:rsidRDefault="00CF5210" w:rsidP="00CF5210">
      <w:r>
        <w:rPr>
          <w:rFonts w:hint="eastAsia"/>
        </w:rPr>
        <w:t>Список</w:t>
      </w:r>
      <w:r>
        <w:t xml:space="preserve"> </w:t>
      </w:r>
      <w:r>
        <w:rPr>
          <w:rFonts w:hint="eastAsia"/>
        </w:rPr>
        <w:t>литературы………………………………………………………………………</w:t>
      </w:r>
    </w:p>
    <w:p w14:paraId="5DFF1880" w14:textId="77777777" w:rsidR="00CF5210" w:rsidRDefault="00CF5210" w:rsidP="00CF5210"/>
    <w:p w14:paraId="1E5BC3A3" w14:textId="77777777" w:rsidR="00CF5210" w:rsidRDefault="00CF5210" w:rsidP="00CF5210">
      <w:r>
        <w:rPr>
          <w:rFonts w:hint="eastAsia"/>
        </w:rPr>
        <w:t>ПРИЛОЖЕНИЕ……………………………………………………………………………………</w:t>
      </w:r>
    </w:p>
    <w:p w14:paraId="416D1596" w14:textId="77777777" w:rsidR="00CF5210" w:rsidRDefault="00CF5210" w:rsidP="00CF5210"/>
    <w:p w14:paraId="10E1FF60" w14:textId="77777777" w:rsidR="00CF5210" w:rsidRDefault="00CF5210" w:rsidP="00CF5210">
      <w:r>
        <w:t>4</w:t>
      </w:r>
    </w:p>
    <w:p w14:paraId="490EBE39" w14:textId="77777777" w:rsidR="00CF5210" w:rsidRDefault="00CF5210" w:rsidP="00CF5210"/>
    <w:p w14:paraId="1D6514A5" w14:textId="55A45AF6" w:rsidR="00CF5210" w:rsidRPr="00CF5210" w:rsidRDefault="00CF5210" w:rsidP="00CF5210">
      <w:r>
        <w:rPr>
          <w:rFonts w:hint="eastAsia"/>
        </w:rPr>
        <w:t>ВВЕДЕНИЕ</w:t>
      </w:r>
    </w:p>
    <w:sectPr w:rsidR="00CF5210" w:rsidRPr="00CF5210" w:rsidSect="00022DC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A2853" w14:textId="77777777" w:rsidR="00022DCA" w:rsidRDefault="00022DCA">
      <w:pPr>
        <w:spacing w:after="0" w:line="240" w:lineRule="auto"/>
      </w:pPr>
      <w:r>
        <w:separator/>
      </w:r>
    </w:p>
  </w:endnote>
  <w:endnote w:type="continuationSeparator" w:id="0">
    <w:p w14:paraId="79D1B630" w14:textId="77777777" w:rsidR="00022DCA" w:rsidRDefault="00022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9FED4" w14:textId="77777777" w:rsidR="00022DCA" w:rsidRDefault="00022DCA"/>
    <w:p w14:paraId="1D020707" w14:textId="77777777" w:rsidR="00022DCA" w:rsidRDefault="00022DCA"/>
    <w:p w14:paraId="71D45342" w14:textId="77777777" w:rsidR="00022DCA" w:rsidRDefault="00022DCA"/>
    <w:p w14:paraId="798B0242" w14:textId="77777777" w:rsidR="00022DCA" w:rsidRDefault="00022DCA"/>
    <w:p w14:paraId="64E2A4C5" w14:textId="77777777" w:rsidR="00022DCA" w:rsidRDefault="00022DCA"/>
    <w:p w14:paraId="65D81113" w14:textId="77777777" w:rsidR="00022DCA" w:rsidRDefault="00022DCA"/>
    <w:p w14:paraId="2D13FB3E" w14:textId="77777777" w:rsidR="00022DCA" w:rsidRDefault="00022DC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48E3AB8" wp14:editId="1F6F86E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9DE360" w14:textId="77777777" w:rsidR="00022DCA" w:rsidRDefault="00022DC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8E3AB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E9DE360" w14:textId="77777777" w:rsidR="00022DCA" w:rsidRDefault="00022DC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29A3E3B" w14:textId="77777777" w:rsidR="00022DCA" w:rsidRDefault="00022DCA"/>
    <w:p w14:paraId="22524CEE" w14:textId="77777777" w:rsidR="00022DCA" w:rsidRDefault="00022DCA"/>
    <w:p w14:paraId="4A5E04BA" w14:textId="77777777" w:rsidR="00022DCA" w:rsidRDefault="00022DC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4980306" wp14:editId="26B8B74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576FC" w14:textId="77777777" w:rsidR="00022DCA" w:rsidRDefault="00022DCA"/>
                          <w:p w14:paraId="2D326D87" w14:textId="77777777" w:rsidR="00022DCA" w:rsidRDefault="00022DC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98030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A8576FC" w14:textId="77777777" w:rsidR="00022DCA" w:rsidRDefault="00022DCA"/>
                    <w:p w14:paraId="2D326D87" w14:textId="77777777" w:rsidR="00022DCA" w:rsidRDefault="00022DC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3E82B3D" w14:textId="77777777" w:rsidR="00022DCA" w:rsidRDefault="00022DCA"/>
    <w:p w14:paraId="4CCF8A91" w14:textId="77777777" w:rsidR="00022DCA" w:rsidRDefault="00022DCA">
      <w:pPr>
        <w:rPr>
          <w:sz w:val="2"/>
          <w:szCs w:val="2"/>
        </w:rPr>
      </w:pPr>
    </w:p>
    <w:p w14:paraId="5103BA7C" w14:textId="77777777" w:rsidR="00022DCA" w:rsidRDefault="00022DCA"/>
    <w:p w14:paraId="171610C6" w14:textId="77777777" w:rsidR="00022DCA" w:rsidRDefault="00022DCA">
      <w:pPr>
        <w:spacing w:after="0" w:line="240" w:lineRule="auto"/>
      </w:pPr>
    </w:p>
  </w:footnote>
  <w:footnote w:type="continuationSeparator" w:id="0">
    <w:p w14:paraId="14CFAF29" w14:textId="77777777" w:rsidR="00022DCA" w:rsidRDefault="00022D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DC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6AE"/>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569"/>
    <w:rsid w:val="00CD4619"/>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7F2"/>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21025</TotalTime>
  <Pages>8</Pages>
  <Words>904</Words>
  <Characters>5156</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6048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2721</cp:revision>
  <cp:lastPrinted>2009-02-06T05:36:00Z</cp:lastPrinted>
  <dcterms:created xsi:type="dcterms:W3CDTF">2024-01-07T13:43:00Z</dcterms:created>
  <dcterms:modified xsi:type="dcterms:W3CDTF">2024-02-10T20:52:00Z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