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D9E6"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Соколов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Алексей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Юрьевич</w:t>
      </w:r>
      <w:r w:rsidRPr="00F636F8">
        <w:rPr>
          <w:rFonts w:ascii="Helvetica" w:hAnsi="Helvetica" w:cs="Helvetica"/>
          <w:b/>
          <w:bCs/>
          <w:color w:val="222222"/>
          <w:sz w:val="21"/>
          <w:szCs w:val="21"/>
        </w:rPr>
        <w:t>.</w:t>
      </w:r>
    </w:p>
    <w:p w14:paraId="687E1FDF"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Нейрофизиологические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механизмы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патогенеза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мигрени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антицефалгического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действия</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средств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её</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лекарственной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немедикаментозной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терапии</w:t>
      </w:r>
      <w:r w:rsidRPr="00F636F8">
        <w:rPr>
          <w:rFonts w:ascii="Helvetica" w:hAnsi="Helvetica" w:cs="Helvetica"/>
          <w:b/>
          <w:bCs/>
          <w:color w:val="222222"/>
          <w:sz w:val="21"/>
          <w:szCs w:val="21"/>
        </w:rPr>
        <w:t xml:space="preserve"> : </w:t>
      </w:r>
      <w:r w:rsidRPr="00F636F8">
        <w:rPr>
          <w:rFonts w:ascii="Helvetica" w:hAnsi="Helvetica" w:cs="Helvetica" w:hint="eastAsia"/>
          <w:b/>
          <w:bCs/>
          <w:color w:val="222222"/>
          <w:sz w:val="21"/>
          <w:szCs w:val="21"/>
        </w:rPr>
        <w:t>диссертация</w:t>
      </w:r>
      <w:r w:rsidRPr="00F636F8">
        <w:rPr>
          <w:rFonts w:ascii="Helvetica" w:hAnsi="Helvetica" w:cs="Helvetica"/>
          <w:b/>
          <w:bCs/>
          <w:color w:val="222222"/>
          <w:sz w:val="21"/>
          <w:szCs w:val="21"/>
        </w:rPr>
        <w:t xml:space="preserve"> ... </w:t>
      </w:r>
      <w:r w:rsidRPr="00F636F8">
        <w:rPr>
          <w:rFonts w:ascii="Helvetica" w:hAnsi="Helvetica" w:cs="Helvetica" w:hint="eastAsia"/>
          <w:b/>
          <w:bCs/>
          <w:color w:val="222222"/>
          <w:sz w:val="21"/>
          <w:szCs w:val="21"/>
        </w:rPr>
        <w:t>доктора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медицинских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наук</w:t>
      </w:r>
      <w:r w:rsidRPr="00F636F8">
        <w:rPr>
          <w:rFonts w:ascii="Helvetica" w:hAnsi="Helvetica" w:cs="Helvetica"/>
          <w:b/>
          <w:bCs/>
          <w:color w:val="222222"/>
          <w:sz w:val="21"/>
          <w:szCs w:val="21"/>
        </w:rPr>
        <w:t xml:space="preserve"> : 03.03.01 : 14.03.06 / </w:t>
      </w:r>
      <w:r w:rsidRPr="00F636F8">
        <w:rPr>
          <w:rFonts w:ascii="Helvetica" w:hAnsi="Helvetica" w:cs="Helvetica" w:hint="eastAsia"/>
          <w:b/>
          <w:bCs/>
          <w:color w:val="222222"/>
          <w:sz w:val="21"/>
          <w:szCs w:val="21"/>
        </w:rPr>
        <w:t>Соколов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Алексей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Юрьевич</w:t>
      </w:r>
      <w:r w:rsidRPr="00F636F8">
        <w:rPr>
          <w:rFonts w:ascii="Helvetica" w:hAnsi="Helvetica" w:cs="Helvetica"/>
          <w:b/>
          <w:bCs/>
          <w:color w:val="222222"/>
          <w:sz w:val="21"/>
          <w:szCs w:val="21"/>
        </w:rPr>
        <w:t>; [</w:t>
      </w:r>
      <w:r w:rsidRPr="00F636F8">
        <w:rPr>
          <w:rFonts w:ascii="Helvetica" w:hAnsi="Helvetica" w:cs="Helvetica" w:hint="eastAsia"/>
          <w:b/>
          <w:bCs/>
          <w:color w:val="222222"/>
          <w:sz w:val="21"/>
          <w:szCs w:val="21"/>
        </w:rPr>
        <w:t>Место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защиты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ФГБУН</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Институт</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физиологии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им</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w:t>
      </w:r>
      <w:r w:rsidRPr="00F636F8">
        <w:rPr>
          <w:rFonts w:ascii="Helvetica" w:hAnsi="Helvetica" w:cs="Helvetica" w:hint="eastAsia"/>
          <w:b/>
          <w:bCs/>
          <w:color w:val="222222"/>
          <w:sz w:val="21"/>
          <w:szCs w:val="21"/>
        </w:rPr>
        <w:t>П</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Павлова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Российской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академии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наук</w:t>
      </w:r>
      <w:r w:rsidRPr="00F636F8">
        <w:rPr>
          <w:rFonts w:ascii="Helvetica" w:hAnsi="Helvetica" w:cs="Helvetica"/>
          <w:b/>
          <w:bCs/>
          <w:color w:val="222222"/>
          <w:sz w:val="21"/>
          <w:szCs w:val="21"/>
        </w:rPr>
        <w:t xml:space="preserve">]. - </w:t>
      </w:r>
      <w:r w:rsidRPr="00F636F8">
        <w:rPr>
          <w:rFonts w:ascii="Helvetica" w:hAnsi="Helvetica" w:cs="Helvetica" w:hint="eastAsia"/>
          <w:b/>
          <w:bCs/>
          <w:color w:val="222222"/>
          <w:sz w:val="21"/>
          <w:szCs w:val="21"/>
        </w:rPr>
        <w:t>Санкт</w:t>
      </w:r>
      <w:r w:rsidRPr="00F636F8">
        <w:rPr>
          <w:rFonts w:ascii="Helvetica" w:hAnsi="Helvetica" w:cs="Helvetica"/>
          <w:b/>
          <w:bCs/>
          <w:color w:val="222222"/>
          <w:sz w:val="21"/>
          <w:szCs w:val="21"/>
        </w:rPr>
        <w:t>-</w:t>
      </w:r>
      <w:r w:rsidRPr="00F636F8">
        <w:rPr>
          <w:rFonts w:ascii="Helvetica" w:hAnsi="Helvetica" w:cs="Helvetica" w:hint="eastAsia"/>
          <w:b/>
          <w:bCs/>
          <w:color w:val="222222"/>
          <w:sz w:val="21"/>
          <w:szCs w:val="21"/>
        </w:rPr>
        <w:t>Петербург</w:t>
      </w:r>
      <w:r w:rsidRPr="00F636F8">
        <w:rPr>
          <w:rFonts w:ascii="Helvetica" w:hAnsi="Helvetica" w:cs="Helvetica"/>
          <w:b/>
          <w:bCs/>
          <w:color w:val="222222"/>
          <w:sz w:val="21"/>
          <w:szCs w:val="21"/>
        </w:rPr>
        <w:t xml:space="preserve">, 2019. - 346 </w:t>
      </w:r>
      <w:r w:rsidRPr="00F636F8">
        <w:rPr>
          <w:rFonts w:ascii="Helvetica" w:hAnsi="Helvetica" w:cs="Helvetica" w:hint="eastAsia"/>
          <w:b/>
          <w:bCs/>
          <w:color w:val="222222"/>
          <w:sz w:val="21"/>
          <w:szCs w:val="21"/>
        </w:rPr>
        <w:t>с</w:t>
      </w:r>
      <w:r w:rsidRPr="00F636F8">
        <w:rPr>
          <w:rFonts w:ascii="Helvetica" w:hAnsi="Helvetica" w:cs="Helvetica"/>
          <w:b/>
          <w:bCs/>
          <w:color w:val="222222"/>
          <w:sz w:val="21"/>
          <w:szCs w:val="21"/>
        </w:rPr>
        <w:t xml:space="preserve">. : </w:t>
      </w:r>
      <w:r w:rsidRPr="00F636F8">
        <w:rPr>
          <w:rFonts w:ascii="Helvetica" w:hAnsi="Helvetica" w:cs="Helvetica" w:hint="eastAsia"/>
          <w:b/>
          <w:bCs/>
          <w:color w:val="222222"/>
          <w:sz w:val="21"/>
          <w:szCs w:val="21"/>
        </w:rPr>
        <w:t>ил</w:t>
      </w:r>
      <w:r w:rsidRPr="00F636F8">
        <w:rPr>
          <w:rFonts w:ascii="Helvetica" w:hAnsi="Helvetica" w:cs="Helvetica"/>
          <w:b/>
          <w:bCs/>
          <w:color w:val="222222"/>
          <w:sz w:val="21"/>
          <w:szCs w:val="21"/>
        </w:rPr>
        <w:t>.</w:t>
      </w:r>
    </w:p>
    <w:p w14:paraId="4999AD9D"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больше</w:t>
      </w:r>
    </w:p>
    <w:p w14:paraId="27A646B0"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Цитаты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из</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текста</w:t>
      </w:r>
      <w:r w:rsidRPr="00F636F8">
        <w:rPr>
          <w:rFonts w:ascii="Helvetica" w:hAnsi="Helvetica" w:cs="Helvetica"/>
          <w:b/>
          <w:bCs/>
          <w:color w:val="222222"/>
          <w:sz w:val="21"/>
          <w:szCs w:val="21"/>
        </w:rPr>
        <w:t>:</w:t>
      </w:r>
    </w:p>
    <w:p w14:paraId="30F2A1EF"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стр</w:t>
      </w:r>
      <w:r w:rsidRPr="00F636F8">
        <w:rPr>
          <w:rFonts w:ascii="Helvetica" w:hAnsi="Helvetica" w:cs="Helvetica"/>
          <w:b/>
          <w:bCs/>
          <w:color w:val="222222"/>
          <w:sz w:val="21"/>
          <w:szCs w:val="21"/>
        </w:rPr>
        <w:t>. 1</w:t>
      </w:r>
    </w:p>
    <w:p w14:paraId="673B190D"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Федеральное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государственное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бюджетное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учреждение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науки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Институт</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физиологии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им</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w:t>
      </w:r>
      <w:r w:rsidRPr="00F636F8">
        <w:rPr>
          <w:rFonts w:ascii="Helvetica" w:hAnsi="Helvetica" w:cs="Helvetica" w:hint="eastAsia"/>
          <w:b/>
          <w:bCs/>
          <w:color w:val="222222"/>
          <w:sz w:val="21"/>
          <w:szCs w:val="21"/>
        </w:rPr>
        <w:t>П</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Павлова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Российской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академии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наук</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правах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рукописи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СОКОЛОВ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Алексей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Юрьевич</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НЕЙРОФИЗИОЛОГИЧЕСКИЕ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МЕХАНИЗМЫ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ПАТОГЕНЕЗА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МИГРЕНИ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АНТИЦЕФАЛГИЧЕСКОГО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ДЕЙСТВИЯ</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СРЕДСТВ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ЕЁ</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ЛЕКАРСТВЕННОЙ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НЕМЕДИКАМЕНТОЗНОЙ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ТЕРАПИИ</w:t>
      </w:r>
      <w:r w:rsidRPr="00F636F8">
        <w:rPr>
          <w:rFonts w:ascii="Helvetica" w:hAnsi="Helvetica" w:cs="Helvetica"/>
          <w:b/>
          <w:bCs/>
          <w:color w:val="222222"/>
          <w:sz w:val="21"/>
          <w:szCs w:val="21"/>
        </w:rPr>
        <w:t xml:space="preserve"> 03.03.01</w:t>
      </w:r>
    </w:p>
    <w:p w14:paraId="613CEFA6"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стр</w:t>
      </w:r>
      <w:r w:rsidRPr="00F636F8">
        <w:rPr>
          <w:rFonts w:ascii="Helvetica" w:hAnsi="Helvetica" w:cs="Helvetica"/>
          <w:b/>
          <w:bCs/>
          <w:color w:val="222222"/>
          <w:sz w:val="21"/>
          <w:szCs w:val="21"/>
        </w:rPr>
        <w:t>. 6</w:t>
      </w:r>
    </w:p>
    <w:p w14:paraId="79C28AAB"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реальную</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клиническую</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практику</w:t>
      </w:r>
      <w:r w:rsidRPr="00F636F8">
        <w:rPr>
          <w:rFonts w:ascii="Helvetica" w:hAnsi="Helvetica" w:cs="Helvetica"/>
          <w:b/>
          <w:bCs/>
          <w:color w:val="222222"/>
          <w:sz w:val="21"/>
          <w:szCs w:val="21"/>
        </w:rPr>
        <w:t xml:space="preserve"> (</w:t>
      </w:r>
      <w:proofErr w:type="spellStart"/>
      <w:r w:rsidRPr="00F636F8">
        <w:rPr>
          <w:rFonts w:ascii="Helvetica" w:hAnsi="Helvetica" w:cs="Helvetica"/>
          <w:b/>
          <w:bCs/>
          <w:color w:val="222222"/>
          <w:sz w:val="21"/>
          <w:szCs w:val="21"/>
        </w:rPr>
        <w:t>Akerman</w:t>
      </w:r>
      <w:proofErr w:type="spellEnd"/>
      <w:r w:rsidRPr="00F636F8">
        <w:rPr>
          <w:rFonts w:ascii="Helvetica" w:hAnsi="Helvetica" w:cs="Helvetica"/>
          <w:b/>
          <w:bCs/>
          <w:color w:val="222222"/>
          <w:sz w:val="21"/>
          <w:szCs w:val="21"/>
        </w:rPr>
        <w:t xml:space="preserve"> S. </w:t>
      </w:r>
      <w:proofErr w:type="spellStart"/>
      <w:r w:rsidRPr="00F636F8">
        <w:rPr>
          <w:rFonts w:ascii="Helvetica" w:hAnsi="Helvetica" w:cs="Helvetica"/>
          <w:b/>
          <w:bCs/>
          <w:color w:val="222222"/>
          <w:sz w:val="21"/>
          <w:szCs w:val="21"/>
        </w:rPr>
        <w:t>et</w:t>
      </w:r>
      <w:proofErr w:type="spellEnd"/>
      <w:r w:rsidRPr="00F636F8">
        <w:rPr>
          <w:rFonts w:ascii="Helvetica" w:hAnsi="Helvetica" w:cs="Helvetica"/>
          <w:b/>
          <w:bCs/>
          <w:color w:val="222222"/>
          <w:sz w:val="21"/>
          <w:szCs w:val="21"/>
        </w:rPr>
        <w:t xml:space="preserve"> </w:t>
      </w:r>
      <w:proofErr w:type="spellStart"/>
      <w:r w:rsidRPr="00F636F8">
        <w:rPr>
          <w:rFonts w:ascii="Helvetica" w:hAnsi="Helvetica" w:cs="Helvetica"/>
          <w:b/>
          <w:bCs/>
          <w:color w:val="222222"/>
          <w:sz w:val="21"/>
          <w:szCs w:val="21"/>
        </w:rPr>
        <w:t>al</w:t>
      </w:r>
      <w:proofErr w:type="spellEnd"/>
      <w:r w:rsidRPr="00F636F8">
        <w:rPr>
          <w:rFonts w:ascii="Helvetica" w:hAnsi="Helvetica" w:cs="Helvetica"/>
          <w:b/>
          <w:bCs/>
          <w:color w:val="222222"/>
          <w:sz w:val="21"/>
          <w:szCs w:val="21"/>
        </w:rPr>
        <w:t xml:space="preserve">., 2013; </w:t>
      </w:r>
      <w:proofErr w:type="spellStart"/>
      <w:r w:rsidRPr="00F636F8">
        <w:rPr>
          <w:rFonts w:ascii="Helvetica" w:hAnsi="Helvetica" w:cs="Helvetica"/>
          <w:b/>
          <w:bCs/>
          <w:color w:val="222222"/>
          <w:sz w:val="21"/>
          <w:szCs w:val="21"/>
        </w:rPr>
        <w:t>Romero-Reyes</w:t>
      </w:r>
      <w:proofErr w:type="spellEnd"/>
      <w:r w:rsidRPr="00F636F8">
        <w:rPr>
          <w:rFonts w:ascii="Helvetica" w:hAnsi="Helvetica" w:cs="Helvetica"/>
          <w:b/>
          <w:bCs/>
          <w:color w:val="222222"/>
          <w:sz w:val="21"/>
          <w:szCs w:val="21"/>
        </w:rPr>
        <w:t xml:space="preserve"> M., </w:t>
      </w:r>
      <w:proofErr w:type="spellStart"/>
      <w:r w:rsidRPr="00F636F8">
        <w:rPr>
          <w:rFonts w:ascii="Helvetica" w:hAnsi="Helvetica" w:cs="Helvetica"/>
          <w:b/>
          <w:bCs/>
          <w:color w:val="222222"/>
          <w:sz w:val="21"/>
          <w:szCs w:val="21"/>
        </w:rPr>
        <w:t>Akerman</w:t>
      </w:r>
      <w:proofErr w:type="spellEnd"/>
      <w:r w:rsidRPr="00F636F8">
        <w:rPr>
          <w:rFonts w:ascii="Helvetica" w:hAnsi="Helvetica" w:cs="Helvetica"/>
          <w:b/>
          <w:bCs/>
          <w:color w:val="222222"/>
          <w:sz w:val="21"/>
          <w:szCs w:val="21"/>
        </w:rPr>
        <w:t xml:space="preserve"> S., 2014; </w:t>
      </w:r>
      <w:proofErr w:type="spellStart"/>
      <w:r w:rsidRPr="00F636F8">
        <w:rPr>
          <w:rFonts w:ascii="Helvetica" w:hAnsi="Helvetica" w:cs="Helvetica"/>
          <w:b/>
          <w:bCs/>
          <w:color w:val="222222"/>
          <w:sz w:val="21"/>
          <w:szCs w:val="21"/>
        </w:rPr>
        <w:t>Munro</w:t>
      </w:r>
      <w:proofErr w:type="spellEnd"/>
      <w:r w:rsidRPr="00F636F8">
        <w:rPr>
          <w:rFonts w:ascii="Helvetica" w:hAnsi="Helvetica" w:cs="Helvetica"/>
          <w:b/>
          <w:bCs/>
          <w:color w:val="222222"/>
          <w:sz w:val="21"/>
          <w:szCs w:val="21"/>
        </w:rPr>
        <w:t xml:space="preserve"> G. </w:t>
      </w:r>
      <w:proofErr w:type="spellStart"/>
      <w:r w:rsidRPr="00F636F8">
        <w:rPr>
          <w:rFonts w:ascii="Helvetica" w:hAnsi="Helvetica" w:cs="Helvetica"/>
          <w:b/>
          <w:bCs/>
          <w:color w:val="222222"/>
          <w:sz w:val="21"/>
          <w:szCs w:val="21"/>
        </w:rPr>
        <w:t>et</w:t>
      </w:r>
      <w:proofErr w:type="spellEnd"/>
      <w:r w:rsidRPr="00F636F8">
        <w:rPr>
          <w:rFonts w:ascii="Helvetica" w:hAnsi="Helvetica" w:cs="Helvetica"/>
          <w:b/>
          <w:bCs/>
          <w:color w:val="222222"/>
          <w:sz w:val="21"/>
          <w:szCs w:val="21"/>
        </w:rPr>
        <w:t xml:space="preserve"> </w:t>
      </w:r>
      <w:proofErr w:type="spellStart"/>
      <w:r w:rsidRPr="00F636F8">
        <w:rPr>
          <w:rFonts w:ascii="Helvetica" w:hAnsi="Helvetica" w:cs="Helvetica"/>
          <w:b/>
          <w:bCs/>
          <w:color w:val="222222"/>
          <w:sz w:val="21"/>
          <w:szCs w:val="21"/>
        </w:rPr>
        <w:t>al</w:t>
      </w:r>
      <w:proofErr w:type="spellEnd"/>
      <w:r w:rsidRPr="00F636F8">
        <w:rPr>
          <w:rFonts w:ascii="Helvetica" w:hAnsi="Helvetica" w:cs="Helvetica"/>
          <w:b/>
          <w:bCs/>
          <w:color w:val="222222"/>
          <w:sz w:val="21"/>
          <w:szCs w:val="21"/>
        </w:rPr>
        <w:t xml:space="preserve">., 2017). </w:t>
      </w:r>
      <w:r w:rsidRPr="00F636F8">
        <w:rPr>
          <w:rFonts w:ascii="Helvetica" w:hAnsi="Helvetica" w:cs="Helvetica" w:hint="eastAsia"/>
          <w:b/>
          <w:bCs/>
          <w:color w:val="222222"/>
          <w:sz w:val="21"/>
          <w:szCs w:val="21"/>
        </w:rPr>
        <w:t>Цель</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исследования</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изучить</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нейрофизиологические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механизмы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патогенеза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мигрени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терапевтического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действия</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ряда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лекарственных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немедикаментозных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способов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её</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лечения</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также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провести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доклиническое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тестирование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фармакологических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средств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потенциальной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антимигренозной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ноцицепции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Задачи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исследования</w:t>
      </w:r>
      <w:r w:rsidRPr="00F636F8">
        <w:rPr>
          <w:rFonts w:ascii="Helvetica" w:hAnsi="Helvetica" w:cs="Helvetica"/>
          <w:b/>
          <w:bCs/>
          <w:color w:val="222222"/>
          <w:sz w:val="21"/>
          <w:szCs w:val="21"/>
        </w:rPr>
        <w:t xml:space="preserve">: 1. </w:t>
      </w:r>
      <w:r w:rsidRPr="00F636F8">
        <w:rPr>
          <w:rFonts w:ascii="Helvetica" w:hAnsi="Helvetica" w:cs="Helvetica" w:hint="eastAsia"/>
          <w:b/>
          <w:bCs/>
          <w:color w:val="222222"/>
          <w:sz w:val="21"/>
          <w:szCs w:val="21"/>
        </w:rPr>
        <w:t>Определить</w:t>
      </w:r>
      <w:r w:rsidRPr="00F636F8">
        <w:rPr>
          <w:rFonts w:ascii="Helvetica" w:hAnsi="Helvetica" w:cs="Helvetica"/>
          <w:b/>
          <w:bCs/>
          <w:color w:val="222222"/>
          <w:sz w:val="21"/>
          <w:szCs w:val="21"/>
        </w:rPr>
        <w:t>...</w:t>
      </w:r>
    </w:p>
    <w:p w14:paraId="374EBA62"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стр</w:t>
      </w:r>
      <w:r w:rsidRPr="00F636F8">
        <w:rPr>
          <w:rFonts w:ascii="Helvetica" w:hAnsi="Helvetica" w:cs="Helvetica"/>
          <w:b/>
          <w:bCs/>
          <w:color w:val="222222"/>
          <w:sz w:val="21"/>
          <w:szCs w:val="21"/>
        </w:rPr>
        <w:t>. 19</w:t>
      </w:r>
    </w:p>
    <w:p w14:paraId="6251099B"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др</w:t>
      </w:r>
      <w:r w:rsidRPr="00F636F8">
        <w:rPr>
          <w:rFonts w:ascii="Helvetica" w:hAnsi="Helvetica" w:cs="Helvetica"/>
          <w:b/>
          <w:bCs/>
          <w:color w:val="222222"/>
          <w:sz w:val="21"/>
          <w:szCs w:val="21"/>
        </w:rPr>
        <w:t xml:space="preserve">., 2011). </w:t>
      </w:r>
      <w:r w:rsidRPr="00F636F8">
        <w:rPr>
          <w:rFonts w:ascii="Helvetica" w:hAnsi="Helvetica" w:cs="Helvetica" w:hint="eastAsia"/>
          <w:b/>
          <w:bCs/>
          <w:color w:val="222222"/>
          <w:sz w:val="21"/>
          <w:szCs w:val="21"/>
        </w:rPr>
        <w:t>Далее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обзоре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будут</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подробно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рассмотрены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нейроанатомические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образования</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участвующие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патогенезе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ГБ</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прежде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всего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мигрени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обсуждены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нейрофизиологические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нейрохимические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механизмы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её</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развития</w:t>
      </w:r>
      <w:r w:rsidRPr="00F636F8">
        <w:rPr>
          <w:rFonts w:ascii="Helvetica" w:hAnsi="Helvetica" w:cs="Helvetica"/>
          <w:b/>
          <w:bCs/>
          <w:color w:val="222222"/>
          <w:sz w:val="21"/>
          <w:szCs w:val="21"/>
        </w:rPr>
        <w:t xml:space="preserve">. 1.4.1 </w:t>
      </w:r>
      <w:r w:rsidRPr="00F636F8">
        <w:rPr>
          <w:rFonts w:ascii="Helvetica" w:hAnsi="Helvetica" w:cs="Helvetica" w:hint="eastAsia"/>
          <w:b/>
          <w:bCs/>
          <w:color w:val="222222"/>
          <w:sz w:val="21"/>
          <w:szCs w:val="21"/>
        </w:rPr>
        <w:t>Анатомо</w:t>
      </w:r>
      <w:r w:rsidRPr="00F636F8">
        <w:rPr>
          <w:rFonts w:ascii="Helvetica" w:hAnsi="Helvetica" w:cs="Helvetica"/>
          <w:b/>
          <w:bCs/>
          <w:color w:val="222222"/>
          <w:sz w:val="21"/>
          <w:szCs w:val="21"/>
        </w:rPr>
        <w:t>-</w:t>
      </w:r>
      <w:r w:rsidRPr="00F636F8">
        <w:rPr>
          <w:rFonts w:ascii="Helvetica" w:hAnsi="Helvetica" w:cs="Helvetica" w:hint="eastAsia"/>
          <w:b/>
          <w:bCs/>
          <w:color w:val="222222"/>
          <w:sz w:val="21"/>
          <w:szCs w:val="21"/>
        </w:rPr>
        <w:t>физиологическая</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характер</w:t>
      </w:r>
      <w:r w:rsidRPr="00F636F8">
        <w:rPr>
          <w:rFonts w:ascii="Helvetica" w:hAnsi="Helvetica" w:cs="Helvetica" w:hint="eastAsia"/>
          <w:b/>
          <w:bCs/>
          <w:color w:val="222222"/>
          <w:sz w:val="21"/>
          <w:szCs w:val="21"/>
        </w:rPr>
        <w:lastRenderedPageBreak/>
        <w:t>истика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нейрональных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структур</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сегментарного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уровня</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вовлеченных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патогенез</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головных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болей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патогенез</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первичных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ГБ</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различной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степени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вовлечены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как</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интра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так</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экстракраниальные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анатомические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образования</w:t>
      </w:r>
      <w:r w:rsidRPr="00F636F8">
        <w:rPr>
          <w:rFonts w:ascii="Helvetica" w:hAnsi="Helvetica" w:cs="Helvetica"/>
          <w:b/>
          <w:bCs/>
          <w:color w:val="222222"/>
          <w:sz w:val="21"/>
          <w:szCs w:val="21"/>
        </w:rPr>
        <w:t>,</w:t>
      </w:r>
    </w:p>
    <w:p w14:paraId="59EA6E80" w14:textId="77777777" w:rsidR="00F636F8" w:rsidRPr="00F636F8" w:rsidRDefault="00F636F8" w:rsidP="00F636F8">
      <w:pPr>
        <w:rPr>
          <w:rFonts w:ascii="Helvetica" w:hAnsi="Helvetica" w:cs="Helvetica"/>
          <w:b/>
          <w:bCs/>
          <w:color w:val="222222"/>
          <w:sz w:val="21"/>
          <w:szCs w:val="21"/>
        </w:rPr>
      </w:pPr>
    </w:p>
    <w:p w14:paraId="119E139F"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Оглавление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диссертации</w:t>
      </w:r>
    </w:p>
    <w:p w14:paraId="78637C8C"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доктор</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наук</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Соколов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Алексей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Юрьевич</w:t>
      </w:r>
    </w:p>
    <w:p w14:paraId="1BADF322"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ВВЕДЕНИЕ</w:t>
      </w:r>
    </w:p>
    <w:p w14:paraId="7B5524F5" w14:textId="77777777" w:rsidR="00F636F8" w:rsidRPr="00F636F8" w:rsidRDefault="00F636F8" w:rsidP="00F636F8">
      <w:pPr>
        <w:rPr>
          <w:rFonts w:ascii="Helvetica" w:hAnsi="Helvetica" w:cs="Helvetica"/>
          <w:b/>
          <w:bCs/>
          <w:color w:val="222222"/>
          <w:sz w:val="21"/>
          <w:szCs w:val="21"/>
        </w:rPr>
      </w:pPr>
    </w:p>
    <w:p w14:paraId="0C77C165"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Глава</w:t>
      </w:r>
      <w:r w:rsidRPr="00F636F8">
        <w:rPr>
          <w:rFonts w:ascii="Helvetica" w:hAnsi="Helvetica" w:cs="Helvetica"/>
          <w:b/>
          <w:bCs/>
          <w:color w:val="222222"/>
          <w:sz w:val="21"/>
          <w:szCs w:val="21"/>
        </w:rPr>
        <w:t xml:space="preserve"> 1. </w:t>
      </w:r>
      <w:r w:rsidRPr="00F636F8">
        <w:rPr>
          <w:rFonts w:ascii="Helvetica" w:hAnsi="Helvetica" w:cs="Helvetica" w:hint="eastAsia"/>
          <w:b/>
          <w:bCs/>
          <w:color w:val="222222"/>
          <w:sz w:val="21"/>
          <w:szCs w:val="21"/>
        </w:rPr>
        <w:t>ОБЗОР</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ЛИТЕРАТУРЫ</w:t>
      </w:r>
    </w:p>
    <w:p w14:paraId="6942F2DE" w14:textId="77777777" w:rsidR="00F636F8" w:rsidRPr="00F636F8" w:rsidRDefault="00F636F8" w:rsidP="00F636F8">
      <w:pPr>
        <w:rPr>
          <w:rFonts w:ascii="Helvetica" w:hAnsi="Helvetica" w:cs="Helvetica"/>
          <w:b/>
          <w:bCs/>
          <w:color w:val="222222"/>
          <w:sz w:val="21"/>
          <w:szCs w:val="21"/>
        </w:rPr>
      </w:pPr>
    </w:p>
    <w:p w14:paraId="486C0ACF"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1.1 </w:t>
      </w:r>
      <w:r w:rsidRPr="00F636F8">
        <w:rPr>
          <w:rFonts w:ascii="Helvetica" w:hAnsi="Helvetica" w:cs="Helvetica" w:hint="eastAsia"/>
          <w:b/>
          <w:bCs/>
          <w:color w:val="222222"/>
          <w:sz w:val="21"/>
          <w:szCs w:val="21"/>
        </w:rPr>
        <w:t>Классификация</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клиническая</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картина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головных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болей</w:t>
      </w:r>
    </w:p>
    <w:p w14:paraId="73E79112" w14:textId="77777777" w:rsidR="00F636F8" w:rsidRPr="00F636F8" w:rsidRDefault="00F636F8" w:rsidP="00F636F8">
      <w:pPr>
        <w:rPr>
          <w:rFonts w:ascii="Helvetica" w:hAnsi="Helvetica" w:cs="Helvetica"/>
          <w:b/>
          <w:bCs/>
          <w:color w:val="222222"/>
          <w:sz w:val="21"/>
          <w:szCs w:val="21"/>
        </w:rPr>
      </w:pPr>
    </w:p>
    <w:p w14:paraId="15B552A2"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1.2 </w:t>
      </w:r>
      <w:r w:rsidRPr="00F636F8">
        <w:rPr>
          <w:rFonts w:ascii="Helvetica" w:hAnsi="Helvetica" w:cs="Helvetica" w:hint="eastAsia"/>
          <w:b/>
          <w:bCs/>
          <w:color w:val="222222"/>
          <w:sz w:val="21"/>
          <w:szCs w:val="21"/>
        </w:rPr>
        <w:t>Распространенность</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социально</w:t>
      </w:r>
      <w:r w:rsidRPr="00F636F8">
        <w:rPr>
          <w:rFonts w:ascii="Helvetica" w:hAnsi="Helvetica" w:cs="Helvetica"/>
          <w:b/>
          <w:bCs/>
          <w:color w:val="222222"/>
          <w:sz w:val="21"/>
          <w:szCs w:val="21"/>
        </w:rPr>
        <w:t>-</w:t>
      </w:r>
      <w:r w:rsidRPr="00F636F8">
        <w:rPr>
          <w:rFonts w:ascii="Helvetica" w:hAnsi="Helvetica" w:cs="Helvetica" w:hint="eastAsia"/>
          <w:b/>
          <w:bCs/>
          <w:color w:val="222222"/>
          <w:sz w:val="21"/>
          <w:szCs w:val="21"/>
        </w:rPr>
        <w:t>экономические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аспекты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мигрени</w:t>
      </w:r>
    </w:p>
    <w:p w14:paraId="682FC453" w14:textId="77777777" w:rsidR="00F636F8" w:rsidRPr="00F636F8" w:rsidRDefault="00F636F8" w:rsidP="00F636F8">
      <w:pPr>
        <w:rPr>
          <w:rFonts w:ascii="Helvetica" w:hAnsi="Helvetica" w:cs="Helvetica"/>
          <w:b/>
          <w:bCs/>
          <w:color w:val="222222"/>
          <w:sz w:val="21"/>
          <w:szCs w:val="21"/>
        </w:rPr>
      </w:pPr>
    </w:p>
    <w:p w14:paraId="0B8B9C31"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1.3 </w:t>
      </w:r>
      <w:r w:rsidRPr="00F636F8">
        <w:rPr>
          <w:rFonts w:ascii="Helvetica" w:hAnsi="Helvetica" w:cs="Helvetica" w:hint="eastAsia"/>
          <w:b/>
          <w:bCs/>
          <w:color w:val="222222"/>
          <w:sz w:val="21"/>
          <w:szCs w:val="21"/>
        </w:rPr>
        <w:t>Лечение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мигрени</w:t>
      </w:r>
    </w:p>
    <w:p w14:paraId="05F3B6D5" w14:textId="77777777" w:rsidR="00F636F8" w:rsidRPr="00F636F8" w:rsidRDefault="00F636F8" w:rsidP="00F636F8">
      <w:pPr>
        <w:rPr>
          <w:rFonts w:ascii="Helvetica" w:hAnsi="Helvetica" w:cs="Helvetica"/>
          <w:b/>
          <w:bCs/>
          <w:color w:val="222222"/>
          <w:sz w:val="21"/>
          <w:szCs w:val="21"/>
        </w:rPr>
      </w:pPr>
    </w:p>
    <w:p w14:paraId="71B9B13D"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1.4 </w:t>
      </w:r>
      <w:r w:rsidRPr="00F636F8">
        <w:rPr>
          <w:rFonts w:ascii="Helvetica" w:hAnsi="Helvetica" w:cs="Helvetica" w:hint="eastAsia"/>
          <w:b/>
          <w:bCs/>
          <w:color w:val="222222"/>
          <w:sz w:val="21"/>
          <w:szCs w:val="21"/>
        </w:rPr>
        <w:t>Патогенез</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первичных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цефалгий</w:t>
      </w:r>
    </w:p>
    <w:p w14:paraId="7BD16346" w14:textId="77777777" w:rsidR="00F636F8" w:rsidRPr="00F636F8" w:rsidRDefault="00F636F8" w:rsidP="00F636F8">
      <w:pPr>
        <w:rPr>
          <w:rFonts w:ascii="Helvetica" w:hAnsi="Helvetica" w:cs="Helvetica"/>
          <w:b/>
          <w:bCs/>
          <w:color w:val="222222"/>
          <w:sz w:val="21"/>
          <w:szCs w:val="21"/>
        </w:rPr>
      </w:pPr>
    </w:p>
    <w:p w14:paraId="2ADA66D9"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1.5 </w:t>
      </w:r>
      <w:r w:rsidRPr="00F636F8">
        <w:rPr>
          <w:rFonts w:ascii="Helvetica" w:hAnsi="Helvetica" w:cs="Helvetica" w:hint="eastAsia"/>
          <w:b/>
          <w:bCs/>
          <w:color w:val="222222"/>
          <w:sz w:val="21"/>
          <w:szCs w:val="21"/>
        </w:rPr>
        <w:t>Экспериментальные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модели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цефалгий</w:t>
      </w:r>
    </w:p>
    <w:p w14:paraId="17A85466" w14:textId="77777777" w:rsidR="00F636F8" w:rsidRPr="00F636F8" w:rsidRDefault="00F636F8" w:rsidP="00F636F8">
      <w:pPr>
        <w:rPr>
          <w:rFonts w:ascii="Helvetica" w:hAnsi="Helvetica" w:cs="Helvetica"/>
          <w:b/>
          <w:bCs/>
          <w:color w:val="222222"/>
          <w:sz w:val="21"/>
          <w:szCs w:val="21"/>
        </w:rPr>
      </w:pPr>
    </w:p>
    <w:p w14:paraId="2FBA7E0F"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Глава</w:t>
      </w:r>
      <w:r w:rsidRPr="00F636F8">
        <w:rPr>
          <w:rFonts w:ascii="Helvetica" w:hAnsi="Helvetica" w:cs="Helvetica"/>
          <w:b/>
          <w:bCs/>
          <w:color w:val="222222"/>
          <w:sz w:val="21"/>
          <w:szCs w:val="21"/>
        </w:rPr>
        <w:t xml:space="preserve"> 2. </w:t>
      </w:r>
      <w:r w:rsidRPr="00F636F8">
        <w:rPr>
          <w:rFonts w:ascii="Helvetica" w:hAnsi="Helvetica" w:cs="Helvetica" w:hint="eastAsia"/>
          <w:b/>
          <w:bCs/>
          <w:color w:val="222222"/>
          <w:sz w:val="21"/>
          <w:szCs w:val="21"/>
        </w:rPr>
        <w:t>МЕТОДЫ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ИССЛЕДОВАНИЯ</w:t>
      </w:r>
    </w:p>
    <w:p w14:paraId="2082D759" w14:textId="77777777" w:rsidR="00F636F8" w:rsidRPr="00F636F8" w:rsidRDefault="00F636F8" w:rsidP="00F636F8">
      <w:pPr>
        <w:rPr>
          <w:rFonts w:ascii="Helvetica" w:hAnsi="Helvetica" w:cs="Helvetica"/>
          <w:b/>
          <w:bCs/>
          <w:color w:val="222222"/>
          <w:sz w:val="21"/>
          <w:szCs w:val="21"/>
        </w:rPr>
      </w:pPr>
    </w:p>
    <w:p w14:paraId="568C3943"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2.1 </w:t>
      </w:r>
      <w:r w:rsidRPr="00F636F8">
        <w:rPr>
          <w:rFonts w:ascii="Helvetica" w:hAnsi="Helvetica" w:cs="Helvetica" w:hint="eastAsia"/>
          <w:b/>
          <w:bCs/>
          <w:color w:val="222222"/>
          <w:sz w:val="21"/>
          <w:szCs w:val="21"/>
        </w:rPr>
        <w:t>Лабораторные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животные</w:t>
      </w:r>
    </w:p>
    <w:p w14:paraId="5C7DA790" w14:textId="77777777" w:rsidR="00F636F8" w:rsidRPr="00F636F8" w:rsidRDefault="00F636F8" w:rsidP="00F636F8">
      <w:pPr>
        <w:rPr>
          <w:rFonts w:ascii="Helvetica" w:hAnsi="Helvetica" w:cs="Helvetica"/>
          <w:b/>
          <w:bCs/>
          <w:color w:val="222222"/>
          <w:sz w:val="21"/>
          <w:szCs w:val="21"/>
        </w:rPr>
      </w:pPr>
    </w:p>
    <w:p w14:paraId="5B92328D"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2.2 </w:t>
      </w:r>
      <w:r w:rsidRPr="00F636F8">
        <w:rPr>
          <w:rFonts w:ascii="Helvetica" w:hAnsi="Helvetica" w:cs="Helvetica" w:hint="eastAsia"/>
          <w:b/>
          <w:bCs/>
          <w:color w:val="222222"/>
          <w:sz w:val="21"/>
          <w:szCs w:val="21"/>
        </w:rPr>
        <w:t>Подготовка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животного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эксперименту</w:t>
      </w:r>
    </w:p>
    <w:p w14:paraId="12AA3300" w14:textId="77777777" w:rsidR="00F636F8" w:rsidRPr="00F636F8" w:rsidRDefault="00F636F8" w:rsidP="00F636F8">
      <w:pPr>
        <w:rPr>
          <w:rFonts w:ascii="Helvetica" w:hAnsi="Helvetica" w:cs="Helvetica"/>
          <w:b/>
          <w:bCs/>
          <w:color w:val="222222"/>
          <w:sz w:val="21"/>
          <w:szCs w:val="21"/>
        </w:rPr>
      </w:pPr>
    </w:p>
    <w:p w14:paraId="2673506E"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2.3 </w:t>
      </w:r>
      <w:r w:rsidRPr="00F636F8">
        <w:rPr>
          <w:rFonts w:ascii="Helvetica" w:hAnsi="Helvetica" w:cs="Helvetica" w:hint="eastAsia"/>
          <w:b/>
          <w:bCs/>
          <w:color w:val="222222"/>
          <w:sz w:val="21"/>
          <w:szCs w:val="21"/>
        </w:rPr>
        <w:t>Электрическое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раздражение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твердой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мозговой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оболочки</w:t>
      </w:r>
    </w:p>
    <w:p w14:paraId="30E1661A" w14:textId="77777777" w:rsidR="00F636F8" w:rsidRPr="00F636F8" w:rsidRDefault="00F636F8" w:rsidP="00F636F8">
      <w:pPr>
        <w:rPr>
          <w:rFonts w:ascii="Helvetica" w:hAnsi="Helvetica" w:cs="Helvetica"/>
          <w:b/>
          <w:bCs/>
          <w:color w:val="222222"/>
          <w:sz w:val="21"/>
          <w:szCs w:val="21"/>
        </w:rPr>
      </w:pPr>
    </w:p>
    <w:p w14:paraId="5216BAA0"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мониторинг</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нейрональной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активности</w:t>
      </w:r>
    </w:p>
    <w:p w14:paraId="4D027B65" w14:textId="77777777" w:rsidR="00F636F8" w:rsidRPr="00F636F8" w:rsidRDefault="00F636F8" w:rsidP="00F636F8">
      <w:pPr>
        <w:rPr>
          <w:rFonts w:ascii="Helvetica" w:hAnsi="Helvetica" w:cs="Helvetica"/>
          <w:b/>
          <w:bCs/>
          <w:color w:val="222222"/>
          <w:sz w:val="21"/>
          <w:szCs w:val="21"/>
        </w:rPr>
      </w:pPr>
    </w:p>
    <w:p w14:paraId="7344A16A"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2.4 </w:t>
      </w:r>
      <w:r w:rsidRPr="00F636F8">
        <w:rPr>
          <w:rFonts w:ascii="Helvetica" w:hAnsi="Helvetica" w:cs="Helvetica" w:hint="eastAsia"/>
          <w:b/>
          <w:bCs/>
          <w:color w:val="222222"/>
          <w:sz w:val="21"/>
          <w:szCs w:val="21"/>
        </w:rPr>
        <w:t>Фармакологические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средства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дизайн</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экспериментов</w:t>
      </w:r>
    </w:p>
    <w:p w14:paraId="2AF1438A" w14:textId="77777777" w:rsidR="00F636F8" w:rsidRPr="00F636F8" w:rsidRDefault="00F636F8" w:rsidP="00F636F8">
      <w:pPr>
        <w:rPr>
          <w:rFonts w:ascii="Helvetica" w:hAnsi="Helvetica" w:cs="Helvetica"/>
          <w:b/>
          <w:bCs/>
          <w:color w:val="222222"/>
          <w:sz w:val="21"/>
          <w:szCs w:val="21"/>
        </w:rPr>
      </w:pPr>
    </w:p>
    <w:p w14:paraId="04B8CB7F"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2.5 </w:t>
      </w:r>
      <w:r w:rsidRPr="00F636F8">
        <w:rPr>
          <w:rFonts w:ascii="Helvetica" w:hAnsi="Helvetica" w:cs="Helvetica" w:hint="eastAsia"/>
          <w:b/>
          <w:bCs/>
          <w:color w:val="222222"/>
          <w:sz w:val="21"/>
          <w:szCs w:val="21"/>
        </w:rPr>
        <w:t>Обработка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данных</w:t>
      </w:r>
    </w:p>
    <w:p w14:paraId="406369C1" w14:textId="77777777" w:rsidR="00F636F8" w:rsidRPr="00F636F8" w:rsidRDefault="00F636F8" w:rsidP="00F636F8">
      <w:pPr>
        <w:rPr>
          <w:rFonts w:ascii="Helvetica" w:hAnsi="Helvetica" w:cs="Helvetica"/>
          <w:b/>
          <w:bCs/>
          <w:color w:val="222222"/>
          <w:sz w:val="21"/>
          <w:szCs w:val="21"/>
        </w:rPr>
      </w:pPr>
    </w:p>
    <w:p w14:paraId="40DCE7CE"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Глава</w:t>
      </w:r>
      <w:r w:rsidRPr="00F636F8">
        <w:rPr>
          <w:rFonts w:ascii="Helvetica" w:hAnsi="Helvetica" w:cs="Helvetica"/>
          <w:b/>
          <w:bCs/>
          <w:color w:val="222222"/>
          <w:sz w:val="21"/>
          <w:szCs w:val="21"/>
        </w:rPr>
        <w:t xml:space="preserve"> 3. </w:t>
      </w:r>
      <w:r w:rsidRPr="00F636F8">
        <w:rPr>
          <w:rFonts w:ascii="Helvetica" w:hAnsi="Helvetica" w:cs="Helvetica" w:hint="eastAsia"/>
          <w:b/>
          <w:bCs/>
          <w:color w:val="222222"/>
          <w:sz w:val="21"/>
          <w:szCs w:val="21"/>
        </w:rPr>
        <w:t>СЕНСИТИЗАЦИЯ</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НЕЙРОНОВ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СПИНАЛЬНОГО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ЯДРА</w:t>
      </w:r>
    </w:p>
    <w:p w14:paraId="75B5A9BE" w14:textId="77777777" w:rsidR="00F636F8" w:rsidRPr="00F636F8" w:rsidRDefault="00F636F8" w:rsidP="00F636F8">
      <w:pPr>
        <w:rPr>
          <w:rFonts w:ascii="Helvetica" w:hAnsi="Helvetica" w:cs="Helvetica"/>
          <w:b/>
          <w:bCs/>
          <w:color w:val="222222"/>
          <w:sz w:val="21"/>
          <w:szCs w:val="21"/>
        </w:rPr>
      </w:pPr>
    </w:p>
    <w:p w14:paraId="553DCB0B"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ТРОЙНИЧНОГО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НЕРВА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КАК</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КОМПОНЕНТ</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ПАТОГЕНЕЗА</w:t>
      </w:r>
    </w:p>
    <w:p w14:paraId="3EA349ED" w14:textId="77777777" w:rsidR="00F636F8" w:rsidRPr="00F636F8" w:rsidRDefault="00F636F8" w:rsidP="00F636F8">
      <w:pPr>
        <w:rPr>
          <w:rFonts w:ascii="Helvetica" w:hAnsi="Helvetica" w:cs="Helvetica"/>
          <w:b/>
          <w:bCs/>
          <w:color w:val="222222"/>
          <w:sz w:val="21"/>
          <w:szCs w:val="21"/>
        </w:rPr>
      </w:pPr>
    </w:p>
    <w:p w14:paraId="1957D647"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ГОЛОВНЫХ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БОЛЕЙ</w:t>
      </w:r>
    </w:p>
    <w:p w14:paraId="59C418B7" w14:textId="77777777" w:rsidR="00F636F8" w:rsidRPr="00F636F8" w:rsidRDefault="00F636F8" w:rsidP="00F636F8">
      <w:pPr>
        <w:rPr>
          <w:rFonts w:ascii="Helvetica" w:hAnsi="Helvetica" w:cs="Helvetica"/>
          <w:b/>
          <w:bCs/>
          <w:color w:val="222222"/>
          <w:sz w:val="21"/>
          <w:szCs w:val="21"/>
        </w:rPr>
      </w:pPr>
    </w:p>
    <w:p w14:paraId="52F503CA"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3.1 </w:t>
      </w:r>
      <w:r w:rsidRPr="00F636F8">
        <w:rPr>
          <w:rFonts w:ascii="Helvetica" w:hAnsi="Helvetica" w:cs="Helvetica" w:hint="eastAsia"/>
          <w:b/>
          <w:bCs/>
          <w:color w:val="222222"/>
          <w:sz w:val="21"/>
          <w:szCs w:val="21"/>
        </w:rPr>
        <w:t>Нейрофизиологические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маркеры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сенситизации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нейронов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тройничного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комплекса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влияние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них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кеторолака</w:t>
      </w:r>
    </w:p>
    <w:p w14:paraId="1C9F3806" w14:textId="77777777" w:rsidR="00F636F8" w:rsidRPr="00F636F8" w:rsidRDefault="00F636F8" w:rsidP="00F636F8">
      <w:pPr>
        <w:rPr>
          <w:rFonts w:ascii="Helvetica" w:hAnsi="Helvetica" w:cs="Helvetica"/>
          <w:b/>
          <w:bCs/>
          <w:color w:val="222222"/>
          <w:sz w:val="21"/>
          <w:szCs w:val="21"/>
        </w:rPr>
      </w:pPr>
    </w:p>
    <w:p w14:paraId="2334F747"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3.2 </w:t>
      </w:r>
      <w:r w:rsidRPr="00F636F8">
        <w:rPr>
          <w:rFonts w:ascii="Helvetica" w:hAnsi="Helvetica" w:cs="Helvetica" w:hint="eastAsia"/>
          <w:b/>
          <w:bCs/>
          <w:color w:val="222222"/>
          <w:sz w:val="21"/>
          <w:szCs w:val="21"/>
        </w:rPr>
        <w:t>Динамика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спайковой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активности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нейронов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спинального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ядра</w:t>
      </w:r>
    </w:p>
    <w:p w14:paraId="41FF2201" w14:textId="77777777" w:rsidR="00F636F8" w:rsidRPr="00F636F8" w:rsidRDefault="00F636F8" w:rsidP="00F636F8">
      <w:pPr>
        <w:rPr>
          <w:rFonts w:ascii="Helvetica" w:hAnsi="Helvetica" w:cs="Helvetica"/>
          <w:b/>
          <w:bCs/>
          <w:color w:val="222222"/>
          <w:sz w:val="21"/>
          <w:szCs w:val="21"/>
        </w:rPr>
      </w:pPr>
    </w:p>
    <w:p w14:paraId="73C85794"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тройничного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нерва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условиях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орофациального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формалинового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теста</w:t>
      </w:r>
    </w:p>
    <w:p w14:paraId="67D4B316" w14:textId="77777777" w:rsidR="00F636F8" w:rsidRPr="00F636F8" w:rsidRDefault="00F636F8" w:rsidP="00F636F8">
      <w:pPr>
        <w:rPr>
          <w:rFonts w:ascii="Helvetica" w:hAnsi="Helvetica" w:cs="Helvetica"/>
          <w:b/>
          <w:bCs/>
          <w:color w:val="222222"/>
          <w:sz w:val="21"/>
          <w:szCs w:val="21"/>
        </w:rPr>
      </w:pPr>
    </w:p>
    <w:p w14:paraId="65E7499A"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Глава</w:t>
      </w:r>
      <w:r w:rsidRPr="00F636F8">
        <w:rPr>
          <w:rFonts w:ascii="Helvetica" w:hAnsi="Helvetica" w:cs="Helvetica"/>
          <w:b/>
          <w:bCs/>
          <w:color w:val="222222"/>
          <w:sz w:val="21"/>
          <w:szCs w:val="21"/>
        </w:rPr>
        <w:t xml:space="preserve"> 4. </w:t>
      </w:r>
      <w:r w:rsidRPr="00F636F8">
        <w:rPr>
          <w:rFonts w:ascii="Helvetica" w:hAnsi="Helvetica" w:cs="Helvetica" w:hint="eastAsia"/>
          <w:b/>
          <w:bCs/>
          <w:color w:val="222222"/>
          <w:sz w:val="21"/>
          <w:szCs w:val="21"/>
        </w:rPr>
        <w:t>МОДЕЛЬ</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ТРИГЕМИНО</w:t>
      </w:r>
      <w:r w:rsidRPr="00F636F8">
        <w:rPr>
          <w:rFonts w:ascii="Helvetica" w:hAnsi="Helvetica" w:cs="Helvetica"/>
          <w:b/>
          <w:bCs/>
          <w:color w:val="222222"/>
          <w:sz w:val="21"/>
          <w:szCs w:val="21"/>
        </w:rPr>
        <w:t>-</w:t>
      </w:r>
      <w:r w:rsidRPr="00F636F8">
        <w:rPr>
          <w:rFonts w:ascii="Helvetica" w:hAnsi="Helvetica" w:cs="Helvetica" w:hint="eastAsia"/>
          <w:b/>
          <w:bCs/>
          <w:color w:val="222222"/>
          <w:sz w:val="21"/>
          <w:szCs w:val="21"/>
        </w:rPr>
        <w:t>ДУРОВАСКУЛЯРНОЙ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НОЦИЦЕПЦИИ</w:t>
      </w:r>
    </w:p>
    <w:p w14:paraId="74FF8763" w14:textId="77777777" w:rsidR="00F636F8" w:rsidRPr="00F636F8" w:rsidRDefault="00F636F8" w:rsidP="00F636F8">
      <w:pPr>
        <w:rPr>
          <w:rFonts w:ascii="Helvetica" w:hAnsi="Helvetica" w:cs="Helvetica"/>
          <w:b/>
          <w:bCs/>
          <w:color w:val="222222"/>
          <w:sz w:val="21"/>
          <w:szCs w:val="21"/>
        </w:rPr>
      </w:pPr>
    </w:p>
    <w:p w14:paraId="09F9D721"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КАК</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СПОСОБ</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ИЗУЧЕНИЯ</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ФАРМАКОДИНАМИКИ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АНТИМИГРЕНОЗНЫХ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ПРЕПАРАТОВ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ДОКАЗАННОЙ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КЛИНИЧЕСКОЙ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ЭФФЕКТИВНОСТЬЮ</w:t>
      </w:r>
    </w:p>
    <w:p w14:paraId="50BED1B2" w14:textId="77777777" w:rsidR="00F636F8" w:rsidRPr="00F636F8" w:rsidRDefault="00F636F8" w:rsidP="00F636F8">
      <w:pPr>
        <w:rPr>
          <w:rFonts w:ascii="Helvetica" w:hAnsi="Helvetica" w:cs="Helvetica"/>
          <w:b/>
          <w:bCs/>
          <w:color w:val="222222"/>
          <w:sz w:val="21"/>
          <w:szCs w:val="21"/>
        </w:rPr>
      </w:pPr>
    </w:p>
    <w:p w14:paraId="437F8928"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4.1 </w:t>
      </w:r>
      <w:r w:rsidRPr="00F636F8">
        <w:rPr>
          <w:rFonts w:ascii="Helvetica" w:hAnsi="Helvetica" w:cs="Helvetica" w:hint="eastAsia"/>
          <w:b/>
          <w:bCs/>
          <w:color w:val="222222"/>
          <w:sz w:val="21"/>
          <w:szCs w:val="21"/>
        </w:rPr>
        <w:t>Влияние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вальпроевой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кислоты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спайковую</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активность</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нейронов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вентрального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заднемедиального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ядра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таламуса</w:t>
      </w:r>
    </w:p>
    <w:p w14:paraId="0EBDA82A" w14:textId="77777777" w:rsidR="00F636F8" w:rsidRPr="00F636F8" w:rsidRDefault="00F636F8" w:rsidP="00F636F8">
      <w:pPr>
        <w:rPr>
          <w:rFonts w:ascii="Helvetica" w:hAnsi="Helvetica" w:cs="Helvetica"/>
          <w:b/>
          <w:bCs/>
          <w:color w:val="222222"/>
          <w:sz w:val="21"/>
          <w:szCs w:val="21"/>
        </w:rPr>
      </w:pPr>
    </w:p>
    <w:p w14:paraId="1CE90490"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4.2 </w:t>
      </w:r>
      <w:r w:rsidRPr="00F636F8">
        <w:rPr>
          <w:rFonts w:ascii="Helvetica" w:hAnsi="Helvetica" w:cs="Helvetica" w:hint="eastAsia"/>
          <w:b/>
          <w:bCs/>
          <w:color w:val="222222"/>
          <w:sz w:val="21"/>
          <w:szCs w:val="21"/>
        </w:rPr>
        <w:t>Влияние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метамизола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спайковую</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активность</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нейронов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вентрального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заднемедиального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ядра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таламуса</w:t>
      </w:r>
    </w:p>
    <w:p w14:paraId="3260CFB8" w14:textId="77777777" w:rsidR="00F636F8" w:rsidRPr="00F636F8" w:rsidRDefault="00F636F8" w:rsidP="00F636F8">
      <w:pPr>
        <w:rPr>
          <w:rFonts w:ascii="Helvetica" w:hAnsi="Helvetica" w:cs="Helvetica"/>
          <w:b/>
          <w:bCs/>
          <w:color w:val="222222"/>
          <w:sz w:val="21"/>
          <w:szCs w:val="21"/>
        </w:rPr>
      </w:pPr>
    </w:p>
    <w:p w14:paraId="470DA3A7"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Глава</w:t>
      </w:r>
      <w:r w:rsidRPr="00F636F8">
        <w:rPr>
          <w:rFonts w:ascii="Helvetica" w:hAnsi="Helvetica" w:cs="Helvetica"/>
          <w:b/>
          <w:bCs/>
          <w:color w:val="222222"/>
          <w:sz w:val="21"/>
          <w:szCs w:val="21"/>
        </w:rPr>
        <w:t xml:space="preserve"> 5. </w:t>
      </w:r>
      <w:r w:rsidRPr="00F636F8">
        <w:rPr>
          <w:rFonts w:ascii="Helvetica" w:hAnsi="Helvetica" w:cs="Helvetica" w:hint="eastAsia"/>
          <w:b/>
          <w:bCs/>
          <w:color w:val="222222"/>
          <w:sz w:val="21"/>
          <w:szCs w:val="21"/>
        </w:rPr>
        <w:t>МОДЕЛЬ</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ТРИГЕМИНО</w:t>
      </w:r>
      <w:r w:rsidRPr="00F636F8">
        <w:rPr>
          <w:rFonts w:ascii="Helvetica" w:hAnsi="Helvetica" w:cs="Helvetica"/>
          <w:b/>
          <w:bCs/>
          <w:color w:val="222222"/>
          <w:sz w:val="21"/>
          <w:szCs w:val="21"/>
        </w:rPr>
        <w:t>-</w:t>
      </w:r>
      <w:r w:rsidRPr="00F636F8">
        <w:rPr>
          <w:rFonts w:ascii="Helvetica" w:hAnsi="Helvetica" w:cs="Helvetica" w:hint="eastAsia"/>
          <w:b/>
          <w:bCs/>
          <w:color w:val="222222"/>
          <w:sz w:val="21"/>
          <w:szCs w:val="21"/>
        </w:rPr>
        <w:t>ДУРОВАСКУЛЯРНОЙ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НОЦИЦЕПЦИИ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КАК</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СПОСОБ</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СКРИНИНГА</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ПРЕПАРАТОВ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ПОТЕНЦИАЛЬНОЙ</w:t>
      </w:r>
    </w:p>
    <w:p w14:paraId="714C2764" w14:textId="77777777" w:rsidR="00F636F8" w:rsidRPr="00F636F8" w:rsidRDefault="00F636F8" w:rsidP="00F636F8">
      <w:pPr>
        <w:rPr>
          <w:rFonts w:ascii="Helvetica" w:hAnsi="Helvetica" w:cs="Helvetica"/>
          <w:b/>
          <w:bCs/>
          <w:color w:val="222222"/>
          <w:sz w:val="21"/>
          <w:szCs w:val="21"/>
        </w:rPr>
      </w:pPr>
    </w:p>
    <w:p w14:paraId="11900C7C"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АНТИЦЕФАЛГИЧЕСКОЙ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АКТИВНОСТЬЮ</w:t>
      </w:r>
    </w:p>
    <w:p w14:paraId="5E3BACEA" w14:textId="77777777" w:rsidR="00F636F8" w:rsidRPr="00F636F8" w:rsidRDefault="00F636F8" w:rsidP="00F636F8">
      <w:pPr>
        <w:rPr>
          <w:rFonts w:ascii="Helvetica" w:hAnsi="Helvetica" w:cs="Helvetica"/>
          <w:b/>
          <w:bCs/>
          <w:color w:val="222222"/>
          <w:sz w:val="21"/>
          <w:szCs w:val="21"/>
        </w:rPr>
      </w:pPr>
    </w:p>
    <w:p w14:paraId="32656BDE"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5.1 </w:t>
      </w:r>
      <w:r w:rsidRPr="00F636F8">
        <w:rPr>
          <w:rFonts w:ascii="Helvetica" w:hAnsi="Helvetica" w:cs="Helvetica" w:hint="eastAsia"/>
          <w:b/>
          <w:bCs/>
          <w:color w:val="222222"/>
          <w:sz w:val="21"/>
          <w:szCs w:val="21"/>
        </w:rPr>
        <w:t>Опыты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фиксированной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комбинацией</w:t>
      </w:r>
      <w:r w:rsidRPr="00F636F8">
        <w:rPr>
          <w:rFonts w:ascii="Helvetica" w:hAnsi="Helvetica" w:cs="Helvetica"/>
          <w:b/>
          <w:bCs/>
          <w:color w:val="222222"/>
          <w:sz w:val="21"/>
          <w:szCs w:val="21"/>
        </w:rPr>
        <w:t xml:space="preserve"> 2,4-</w:t>
      </w:r>
      <w:r w:rsidRPr="00F636F8">
        <w:rPr>
          <w:rFonts w:ascii="Helvetica" w:hAnsi="Helvetica" w:cs="Helvetica" w:hint="eastAsia"/>
          <w:b/>
          <w:bCs/>
          <w:color w:val="222222"/>
          <w:sz w:val="21"/>
          <w:szCs w:val="21"/>
        </w:rPr>
        <w:t>дихлорбензоат</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калия</w:t>
      </w:r>
      <w:r w:rsidRPr="00F636F8">
        <w:rPr>
          <w:rFonts w:ascii="Helvetica" w:hAnsi="Helvetica" w:cs="Helvetica"/>
          <w:b/>
          <w:bCs/>
          <w:color w:val="222222"/>
          <w:sz w:val="21"/>
          <w:szCs w:val="21"/>
        </w:rPr>
        <w:t xml:space="preserve"> +</w:t>
      </w:r>
    </w:p>
    <w:p w14:paraId="77E7FBD6" w14:textId="77777777" w:rsidR="00F636F8" w:rsidRPr="00F636F8" w:rsidRDefault="00F636F8" w:rsidP="00F636F8">
      <w:pPr>
        <w:rPr>
          <w:rFonts w:ascii="Helvetica" w:hAnsi="Helvetica" w:cs="Helvetica"/>
          <w:b/>
          <w:bCs/>
          <w:color w:val="222222"/>
          <w:sz w:val="21"/>
          <w:szCs w:val="21"/>
        </w:rPr>
      </w:pPr>
    </w:p>
    <w:p w14:paraId="19B538EE"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карбамазепин</w:t>
      </w:r>
      <w:r w:rsidRPr="00F636F8">
        <w:rPr>
          <w:rFonts w:ascii="Helvetica" w:hAnsi="Helvetica" w:cs="Helvetica"/>
          <w:b/>
          <w:bCs/>
          <w:color w:val="222222"/>
          <w:sz w:val="21"/>
          <w:szCs w:val="21"/>
        </w:rPr>
        <w:t xml:space="preserve"> + </w:t>
      </w:r>
      <w:r w:rsidRPr="00F636F8">
        <w:rPr>
          <w:rFonts w:ascii="Helvetica" w:hAnsi="Helvetica" w:cs="Helvetica" w:hint="eastAsia"/>
          <w:b/>
          <w:bCs/>
          <w:color w:val="222222"/>
          <w:sz w:val="21"/>
          <w:szCs w:val="21"/>
        </w:rPr>
        <w:t>кофеин</w:t>
      </w:r>
    </w:p>
    <w:p w14:paraId="5855C36C" w14:textId="77777777" w:rsidR="00F636F8" w:rsidRPr="00F636F8" w:rsidRDefault="00F636F8" w:rsidP="00F636F8">
      <w:pPr>
        <w:rPr>
          <w:rFonts w:ascii="Helvetica" w:hAnsi="Helvetica" w:cs="Helvetica"/>
          <w:b/>
          <w:bCs/>
          <w:color w:val="222222"/>
          <w:sz w:val="21"/>
          <w:szCs w:val="21"/>
        </w:rPr>
      </w:pPr>
    </w:p>
    <w:p w14:paraId="6D36F294"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5.2 </w:t>
      </w:r>
      <w:r w:rsidRPr="00F636F8">
        <w:rPr>
          <w:rFonts w:ascii="Helvetica" w:hAnsi="Helvetica" w:cs="Helvetica" w:hint="eastAsia"/>
          <w:b/>
          <w:bCs/>
          <w:color w:val="222222"/>
          <w:sz w:val="21"/>
          <w:szCs w:val="21"/>
        </w:rPr>
        <w:t>Опыты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комбинированным</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средством</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декстрометорфан</w:t>
      </w:r>
      <w:r w:rsidRPr="00F636F8">
        <w:rPr>
          <w:rFonts w:ascii="Helvetica" w:hAnsi="Helvetica" w:cs="Helvetica"/>
          <w:b/>
          <w:bCs/>
          <w:color w:val="222222"/>
          <w:sz w:val="21"/>
          <w:szCs w:val="21"/>
        </w:rPr>
        <w:t xml:space="preserve"> + </w:t>
      </w:r>
      <w:r w:rsidRPr="00F636F8">
        <w:rPr>
          <w:rFonts w:ascii="Helvetica" w:hAnsi="Helvetica" w:cs="Helvetica" w:hint="eastAsia"/>
          <w:b/>
          <w:bCs/>
          <w:color w:val="222222"/>
          <w:sz w:val="21"/>
          <w:szCs w:val="21"/>
        </w:rPr>
        <w:t>хинидин</w:t>
      </w:r>
    </w:p>
    <w:p w14:paraId="70050AA1" w14:textId="77777777" w:rsidR="00F636F8" w:rsidRPr="00F636F8" w:rsidRDefault="00F636F8" w:rsidP="00F636F8">
      <w:pPr>
        <w:rPr>
          <w:rFonts w:ascii="Helvetica" w:hAnsi="Helvetica" w:cs="Helvetica"/>
          <w:b/>
          <w:bCs/>
          <w:color w:val="222222"/>
          <w:sz w:val="21"/>
          <w:szCs w:val="21"/>
        </w:rPr>
      </w:pPr>
    </w:p>
    <w:p w14:paraId="0C75ADDD"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5.3 </w:t>
      </w:r>
      <w:r w:rsidRPr="00F636F8">
        <w:rPr>
          <w:rFonts w:ascii="Helvetica" w:hAnsi="Helvetica" w:cs="Helvetica" w:hint="eastAsia"/>
          <w:b/>
          <w:bCs/>
          <w:color w:val="222222"/>
          <w:sz w:val="21"/>
          <w:szCs w:val="21"/>
        </w:rPr>
        <w:t>Опыты</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гранисетроном</w:t>
      </w:r>
    </w:p>
    <w:p w14:paraId="199BB601" w14:textId="77777777" w:rsidR="00F636F8" w:rsidRPr="00F636F8" w:rsidRDefault="00F636F8" w:rsidP="00F636F8">
      <w:pPr>
        <w:rPr>
          <w:rFonts w:ascii="Helvetica" w:hAnsi="Helvetica" w:cs="Helvetica"/>
          <w:b/>
          <w:bCs/>
          <w:color w:val="222222"/>
          <w:sz w:val="21"/>
          <w:szCs w:val="21"/>
        </w:rPr>
      </w:pPr>
    </w:p>
    <w:p w14:paraId="05A1F91E"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Глава</w:t>
      </w:r>
      <w:r w:rsidRPr="00F636F8">
        <w:rPr>
          <w:rFonts w:ascii="Helvetica" w:hAnsi="Helvetica" w:cs="Helvetica"/>
          <w:b/>
          <w:bCs/>
          <w:color w:val="222222"/>
          <w:sz w:val="21"/>
          <w:szCs w:val="21"/>
        </w:rPr>
        <w:t xml:space="preserve"> 6. </w:t>
      </w:r>
      <w:r w:rsidRPr="00F636F8">
        <w:rPr>
          <w:rFonts w:ascii="Helvetica" w:hAnsi="Helvetica" w:cs="Helvetica" w:hint="eastAsia"/>
          <w:b/>
          <w:bCs/>
          <w:color w:val="222222"/>
          <w:sz w:val="21"/>
          <w:szCs w:val="21"/>
        </w:rPr>
        <w:t>ПИЛОТНОЕ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КЛИНИЧЕСКОЕ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ИССЛЕДОВАНИЕ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ЭФФЕКТИВНОСТИ</w:t>
      </w:r>
    </w:p>
    <w:p w14:paraId="31DEA294" w14:textId="77777777" w:rsidR="00F636F8" w:rsidRPr="00F636F8" w:rsidRDefault="00F636F8" w:rsidP="00F636F8">
      <w:pPr>
        <w:rPr>
          <w:rFonts w:ascii="Helvetica" w:hAnsi="Helvetica" w:cs="Helvetica"/>
          <w:b/>
          <w:bCs/>
          <w:color w:val="222222"/>
          <w:sz w:val="21"/>
          <w:szCs w:val="21"/>
        </w:rPr>
      </w:pPr>
    </w:p>
    <w:p w14:paraId="450FE7D3"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БЕЗОПАСНОСТИ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ФИКСИРОВАННОЙ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КОМБИНАЦИИ</w:t>
      </w:r>
    </w:p>
    <w:p w14:paraId="0E3D5E40" w14:textId="77777777" w:rsidR="00F636F8" w:rsidRPr="00F636F8" w:rsidRDefault="00F636F8" w:rsidP="00F636F8">
      <w:pPr>
        <w:rPr>
          <w:rFonts w:ascii="Helvetica" w:hAnsi="Helvetica" w:cs="Helvetica"/>
          <w:b/>
          <w:bCs/>
          <w:color w:val="222222"/>
          <w:sz w:val="21"/>
          <w:szCs w:val="21"/>
        </w:rPr>
      </w:pPr>
    </w:p>
    <w:p w14:paraId="6355737F"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ДЕКСТРОМЕТОРФАН</w:t>
      </w:r>
      <w:r w:rsidRPr="00F636F8">
        <w:rPr>
          <w:rFonts w:ascii="Helvetica" w:hAnsi="Helvetica" w:cs="Helvetica"/>
          <w:b/>
          <w:bCs/>
          <w:color w:val="222222"/>
          <w:sz w:val="21"/>
          <w:szCs w:val="21"/>
        </w:rPr>
        <w:t xml:space="preserve"> + </w:t>
      </w:r>
      <w:r w:rsidRPr="00F636F8">
        <w:rPr>
          <w:rFonts w:ascii="Helvetica" w:hAnsi="Helvetica" w:cs="Helvetica" w:hint="eastAsia"/>
          <w:b/>
          <w:bCs/>
          <w:color w:val="222222"/>
          <w:sz w:val="21"/>
          <w:szCs w:val="21"/>
        </w:rPr>
        <w:t>ХИНИДИН</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КАЧЕСТВЕ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СРЕДСТВА</w:t>
      </w:r>
    </w:p>
    <w:p w14:paraId="603CBC75" w14:textId="77777777" w:rsidR="00F636F8" w:rsidRPr="00F636F8" w:rsidRDefault="00F636F8" w:rsidP="00F636F8">
      <w:pPr>
        <w:rPr>
          <w:rFonts w:ascii="Helvetica" w:hAnsi="Helvetica" w:cs="Helvetica"/>
          <w:b/>
          <w:bCs/>
          <w:color w:val="222222"/>
          <w:sz w:val="21"/>
          <w:szCs w:val="21"/>
        </w:rPr>
      </w:pPr>
    </w:p>
    <w:p w14:paraId="1516AEDF"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ПРОФИЛАКТИКИ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МИГРЕНИ</w:t>
      </w:r>
    </w:p>
    <w:p w14:paraId="223F56BD" w14:textId="77777777" w:rsidR="00F636F8" w:rsidRPr="00F636F8" w:rsidRDefault="00F636F8" w:rsidP="00F636F8">
      <w:pPr>
        <w:rPr>
          <w:rFonts w:ascii="Helvetica" w:hAnsi="Helvetica" w:cs="Helvetica"/>
          <w:b/>
          <w:bCs/>
          <w:color w:val="222222"/>
          <w:sz w:val="21"/>
          <w:szCs w:val="21"/>
        </w:rPr>
      </w:pPr>
    </w:p>
    <w:p w14:paraId="72EF4D33"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6.1 </w:t>
      </w:r>
      <w:r w:rsidRPr="00F636F8">
        <w:rPr>
          <w:rFonts w:ascii="Helvetica" w:hAnsi="Helvetica" w:cs="Helvetica" w:hint="eastAsia"/>
          <w:b/>
          <w:bCs/>
          <w:color w:val="222222"/>
          <w:sz w:val="21"/>
          <w:szCs w:val="21"/>
        </w:rPr>
        <w:t>Введение</w:t>
      </w:r>
    </w:p>
    <w:p w14:paraId="617194BD" w14:textId="77777777" w:rsidR="00F636F8" w:rsidRPr="00F636F8" w:rsidRDefault="00F636F8" w:rsidP="00F636F8">
      <w:pPr>
        <w:rPr>
          <w:rFonts w:ascii="Helvetica" w:hAnsi="Helvetica" w:cs="Helvetica"/>
          <w:b/>
          <w:bCs/>
          <w:color w:val="222222"/>
          <w:sz w:val="21"/>
          <w:szCs w:val="21"/>
        </w:rPr>
      </w:pPr>
    </w:p>
    <w:p w14:paraId="5D63F033"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6.2 </w:t>
      </w:r>
      <w:r w:rsidRPr="00F636F8">
        <w:rPr>
          <w:rFonts w:ascii="Helvetica" w:hAnsi="Helvetica" w:cs="Helvetica" w:hint="eastAsia"/>
          <w:b/>
          <w:bCs/>
          <w:color w:val="222222"/>
          <w:sz w:val="21"/>
          <w:szCs w:val="21"/>
        </w:rPr>
        <w:t>Методика</w:t>
      </w:r>
    </w:p>
    <w:p w14:paraId="5E02B0B0" w14:textId="77777777" w:rsidR="00F636F8" w:rsidRPr="00F636F8" w:rsidRDefault="00F636F8" w:rsidP="00F636F8">
      <w:pPr>
        <w:rPr>
          <w:rFonts w:ascii="Helvetica" w:hAnsi="Helvetica" w:cs="Helvetica"/>
          <w:b/>
          <w:bCs/>
          <w:color w:val="222222"/>
          <w:sz w:val="21"/>
          <w:szCs w:val="21"/>
        </w:rPr>
      </w:pPr>
    </w:p>
    <w:p w14:paraId="284139D0"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6.3 </w:t>
      </w:r>
      <w:r w:rsidRPr="00F636F8">
        <w:rPr>
          <w:rFonts w:ascii="Helvetica" w:hAnsi="Helvetica" w:cs="Helvetica" w:hint="eastAsia"/>
          <w:b/>
          <w:bCs/>
          <w:color w:val="222222"/>
          <w:sz w:val="21"/>
          <w:szCs w:val="21"/>
        </w:rPr>
        <w:t>Результаты</w:t>
      </w:r>
    </w:p>
    <w:p w14:paraId="6953AD49" w14:textId="77777777" w:rsidR="00F636F8" w:rsidRPr="00F636F8" w:rsidRDefault="00F636F8" w:rsidP="00F636F8">
      <w:pPr>
        <w:rPr>
          <w:rFonts w:ascii="Helvetica" w:hAnsi="Helvetica" w:cs="Helvetica"/>
          <w:b/>
          <w:bCs/>
          <w:color w:val="222222"/>
          <w:sz w:val="21"/>
          <w:szCs w:val="21"/>
        </w:rPr>
      </w:pPr>
    </w:p>
    <w:p w14:paraId="4A2BC9B9"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6.4 </w:t>
      </w:r>
      <w:r w:rsidRPr="00F636F8">
        <w:rPr>
          <w:rFonts w:ascii="Helvetica" w:hAnsi="Helvetica" w:cs="Helvetica" w:hint="eastAsia"/>
          <w:b/>
          <w:bCs/>
          <w:color w:val="222222"/>
          <w:sz w:val="21"/>
          <w:szCs w:val="21"/>
        </w:rPr>
        <w:t>Обсуждение</w:t>
      </w:r>
    </w:p>
    <w:p w14:paraId="0CE68FE2" w14:textId="77777777" w:rsidR="00F636F8" w:rsidRPr="00F636F8" w:rsidRDefault="00F636F8" w:rsidP="00F636F8">
      <w:pPr>
        <w:rPr>
          <w:rFonts w:ascii="Helvetica" w:hAnsi="Helvetica" w:cs="Helvetica"/>
          <w:b/>
          <w:bCs/>
          <w:color w:val="222222"/>
          <w:sz w:val="21"/>
          <w:szCs w:val="21"/>
        </w:rPr>
      </w:pPr>
    </w:p>
    <w:p w14:paraId="042A8422"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Глава</w:t>
      </w:r>
      <w:r w:rsidRPr="00F636F8">
        <w:rPr>
          <w:rFonts w:ascii="Helvetica" w:hAnsi="Helvetica" w:cs="Helvetica"/>
          <w:b/>
          <w:bCs/>
          <w:color w:val="222222"/>
          <w:sz w:val="21"/>
          <w:szCs w:val="21"/>
        </w:rPr>
        <w:t xml:space="preserve"> 7. </w:t>
      </w:r>
      <w:r w:rsidRPr="00F636F8">
        <w:rPr>
          <w:rFonts w:ascii="Helvetica" w:hAnsi="Helvetica" w:cs="Helvetica" w:hint="eastAsia"/>
          <w:b/>
          <w:bCs/>
          <w:color w:val="222222"/>
          <w:sz w:val="21"/>
          <w:szCs w:val="21"/>
        </w:rPr>
        <w:t>МОДЕЛЬ</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ТРИГЕМИНО</w:t>
      </w:r>
      <w:r w:rsidRPr="00F636F8">
        <w:rPr>
          <w:rFonts w:ascii="Helvetica" w:hAnsi="Helvetica" w:cs="Helvetica"/>
          <w:b/>
          <w:bCs/>
          <w:color w:val="222222"/>
          <w:sz w:val="21"/>
          <w:szCs w:val="21"/>
        </w:rPr>
        <w:t>-</w:t>
      </w:r>
      <w:r w:rsidRPr="00F636F8">
        <w:rPr>
          <w:rFonts w:ascii="Helvetica" w:hAnsi="Helvetica" w:cs="Helvetica" w:hint="eastAsia"/>
          <w:b/>
          <w:bCs/>
          <w:color w:val="222222"/>
          <w:sz w:val="21"/>
          <w:szCs w:val="21"/>
        </w:rPr>
        <w:t>ДУРОВАСКУЛЯРНОЙ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НОЦИЦЕПЦИИ</w:t>
      </w:r>
    </w:p>
    <w:p w14:paraId="6E1BB436" w14:textId="77777777" w:rsidR="00F636F8" w:rsidRPr="00F636F8" w:rsidRDefault="00F636F8" w:rsidP="00F636F8">
      <w:pPr>
        <w:rPr>
          <w:rFonts w:ascii="Helvetica" w:hAnsi="Helvetica" w:cs="Helvetica"/>
          <w:b/>
          <w:bCs/>
          <w:color w:val="222222"/>
          <w:sz w:val="21"/>
          <w:szCs w:val="21"/>
        </w:rPr>
      </w:pPr>
    </w:p>
    <w:p w14:paraId="37DD6DBC"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КАК</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ИНСТРУМЕНТ</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ИЗУЧЕНИЯ</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МЕХАНИЗМОВ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КЛИНИЧЕСКОЙ</w:t>
      </w:r>
    </w:p>
    <w:p w14:paraId="44C79159" w14:textId="77777777" w:rsidR="00F636F8" w:rsidRPr="00F636F8" w:rsidRDefault="00F636F8" w:rsidP="00F636F8">
      <w:pPr>
        <w:rPr>
          <w:rFonts w:ascii="Helvetica" w:hAnsi="Helvetica" w:cs="Helvetica"/>
          <w:b/>
          <w:bCs/>
          <w:color w:val="222222"/>
          <w:sz w:val="21"/>
          <w:szCs w:val="21"/>
        </w:rPr>
      </w:pPr>
    </w:p>
    <w:p w14:paraId="371FEB2F"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ЭФФЕКТИВНОСТИ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НЕМЕДИКАМЕНТОЗНЫХ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МЕТОДОВ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ЛЕЧЕНИЯ</w:t>
      </w:r>
    </w:p>
    <w:p w14:paraId="5E8E3A79" w14:textId="77777777" w:rsidR="00F636F8" w:rsidRPr="00F636F8" w:rsidRDefault="00F636F8" w:rsidP="00F636F8">
      <w:pPr>
        <w:rPr>
          <w:rFonts w:ascii="Helvetica" w:hAnsi="Helvetica" w:cs="Helvetica"/>
          <w:b/>
          <w:bCs/>
          <w:color w:val="222222"/>
          <w:sz w:val="21"/>
          <w:szCs w:val="21"/>
        </w:rPr>
      </w:pPr>
    </w:p>
    <w:p w14:paraId="116609FA"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ПЕРВИЧНЫХ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ГОЛОВНЫХ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БОЛЕЙ</w:t>
      </w:r>
    </w:p>
    <w:p w14:paraId="12998361" w14:textId="77777777" w:rsidR="00F636F8" w:rsidRPr="00F636F8" w:rsidRDefault="00F636F8" w:rsidP="00F636F8">
      <w:pPr>
        <w:rPr>
          <w:rFonts w:ascii="Helvetica" w:hAnsi="Helvetica" w:cs="Helvetica"/>
          <w:b/>
          <w:bCs/>
          <w:color w:val="222222"/>
          <w:sz w:val="21"/>
          <w:szCs w:val="21"/>
        </w:rPr>
      </w:pPr>
    </w:p>
    <w:p w14:paraId="2651E5A0"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7.1 </w:t>
      </w:r>
      <w:r w:rsidRPr="00F636F8">
        <w:rPr>
          <w:rFonts w:ascii="Helvetica" w:hAnsi="Helvetica" w:cs="Helvetica" w:hint="eastAsia"/>
          <w:b/>
          <w:bCs/>
          <w:color w:val="222222"/>
          <w:sz w:val="21"/>
          <w:szCs w:val="21"/>
        </w:rPr>
        <w:t>Изучение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эффектов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электрической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стимуляции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блуждающего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нерва</w:t>
      </w:r>
    </w:p>
    <w:p w14:paraId="2EE2E63F" w14:textId="77777777" w:rsidR="00F636F8" w:rsidRPr="00F636F8" w:rsidRDefault="00F636F8" w:rsidP="00F636F8">
      <w:pPr>
        <w:rPr>
          <w:rFonts w:ascii="Helvetica" w:hAnsi="Helvetica" w:cs="Helvetica"/>
          <w:b/>
          <w:bCs/>
          <w:color w:val="222222"/>
          <w:sz w:val="21"/>
          <w:szCs w:val="21"/>
        </w:rPr>
      </w:pPr>
    </w:p>
    <w:p w14:paraId="51A7BE6D"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b/>
          <w:bCs/>
          <w:color w:val="222222"/>
          <w:sz w:val="21"/>
          <w:szCs w:val="21"/>
        </w:rPr>
        <w:t xml:space="preserve">7.2 </w:t>
      </w:r>
      <w:r w:rsidRPr="00F636F8">
        <w:rPr>
          <w:rFonts w:ascii="Helvetica" w:hAnsi="Helvetica" w:cs="Helvetica" w:hint="eastAsia"/>
          <w:b/>
          <w:bCs/>
          <w:color w:val="222222"/>
          <w:sz w:val="21"/>
          <w:szCs w:val="21"/>
        </w:rPr>
        <w:t>Изучение</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эффектов</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электрической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стимуляции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большого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затылочного</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нерва</w:t>
      </w:r>
    </w:p>
    <w:p w14:paraId="2B4136A3" w14:textId="77777777" w:rsidR="00F636F8" w:rsidRPr="00F636F8" w:rsidRDefault="00F636F8" w:rsidP="00F636F8">
      <w:pPr>
        <w:rPr>
          <w:rFonts w:ascii="Helvetica" w:hAnsi="Helvetica" w:cs="Helvetica"/>
          <w:b/>
          <w:bCs/>
          <w:color w:val="222222"/>
          <w:sz w:val="21"/>
          <w:szCs w:val="21"/>
        </w:rPr>
      </w:pPr>
    </w:p>
    <w:p w14:paraId="7FD9D949"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ЗАКЛЮЧЕНИЕ</w:t>
      </w:r>
    </w:p>
    <w:p w14:paraId="6371D00F" w14:textId="77777777" w:rsidR="00F636F8" w:rsidRPr="00F636F8" w:rsidRDefault="00F636F8" w:rsidP="00F636F8">
      <w:pPr>
        <w:rPr>
          <w:rFonts w:ascii="Helvetica" w:hAnsi="Helvetica" w:cs="Helvetica"/>
          <w:b/>
          <w:bCs/>
          <w:color w:val="222222"/>
          <w:sz w:val="21"/>
          <w:szCs w:val="21"/>
        </w:rPr>
      </w:pPr>
    </w:p>
    <w:p w14:paraId="2047CA1C"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ВЫВОДЫ</w:t>
      </w:r>
    </w:p>
    <w:p w14:paraId="7D2154E8" w14:textId="77777777" w:rsidR="00F636F8" w:rsidRPr="00F636F8" w:rsidRDefault="00F636F8" w:rsidP="00F636F8">
      <w:pPr>
        <w:rPr>
          <w:rFonts w:ascii="Helvetica" w:hAnsi="Helvetica" w:cs="Helvetica"/>
          <w:b/>
          <w:bCs/>
          <w:color w:val="222222"/>
          <w:sz w:val="21"/>
          <w:szCs w:val="21"/>
        </w:rPr>
      </w:pPr>
    </w:p>
    <w:p w14:paraId="02C34617"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СПИСОК</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СОКРАЩЕНИЙ</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И</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УСЛОВНЫХ</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ОБОЗНАЧЕНИЙ</w:t>
      </w:r>
    </w:p>
    <w:p w14:paraId="186492EF" w14:textId="77777777" w:rsidR="00F636F8" w:rsidRPr="00F636F8" w:rsidRDefault="00F636F8" w:rsidP="00F636F8">
      <w:pPr>
        <w:rPr>
          <w:rFonts w:ascii="Helvetica" w:hAnsi="Helvetica" w:cs="Helvetica"/>
          <w:b/>
          <w:bCs/>
          <w:color w:val="222222"/>
          <w:sz w:val="21"/>
          <w:szCs w:val="21"/>
        </w:rPr>
      </w:pPr>
    </w:p>
    <w:p w14:paraId="6565A59A" w14:textId="77777777" w:rsidR="00F636F8" w:rsidRPr="00F636F8" w:rsidRDefault="00F636F8" w:rsidP="00F636F8">
      <w:pPr>
        <w:rPr>
          <w:rFonts w:ascii="Helvetica" w:hAnsi="Helvetica" w:cs="Helvetica"/>
          <w:b/>
          <w:bCs/>
          <w:color w:val="222222"/>
          <w:sz w:val="21"/>
          <w:szCs w:val="21"/>
        </w:rPr>
      </w:pPr>
      <w:r w:rsidRPr="00F636F8">
        <w:rPr>
          <w:rFonts w:ascii="Helvetica" w:hAnsi="Helvetica" w:cs="Helvetica" w:hint="eastAsia"/>
          <w:b/>
          <w:bCs/>
          <w:color w:val="222222"/>
          <w:sz w:val="21"/>
          <w:szCs w:val="21"/>
        </w:rPr>
        <w:t>СПИСОК</w:t>
      </w:r>
      <w:r w:rsidRPr="00F636F8">
        <w:rPr>
          <w:rFonts w:ascii="Helvetica" w:hAnsi="Helvetica" w:cs="Helvetica"/>
          <w:b/>
          <w:bCs/>
          <w:color w:val="222222"/>
          <w:sz w:val="21"/>
          <w:szCs w:val="21"/>
        </w:rPr>
        <w:t xml:space="preserve"> </w:t>
      </w:r>
      <w:r w:rsidRPr="00F636F8">
        <w:rPr>
          <w:rFonts w:ascii="Helvetica" w:hAnsi="Helvetica" w:cs="Helvetica" w:hint="eastAsia"/>
          <w:b/>
          <w:bCs/>
          <w:color w:val="222222"/>
          <w:sz w:val="21"/>
          <w:szCs w:val="21"/>
        </w:rPr>
        <w:t>ЛИТЕРАТУРЫ</w:t>
      </w:r>
    </w:p>
    <w:p w14:paraId="078F006E" w14:textId="77777777" w:rsidR="00F636F8" w:rsidRPr="00F636F8" w:rsidRDefault="00F636F8" w:rsidP="00F636F8">
      <w:pPr>
        <w:rPr>
          <w:rFonts w:ascii="Helvetica" w:hAnsi="Helvetica" w:cs="Helvetica"/>
          <w:b/>
          <w:bCs/>
          <w:color w:val="222222"/>
          <w:sz w:val="21"/>
          <w:szCs w:val="21"/>
        </w:rPr>
      </w:pPr>
    </w:p>
    <w:p w14:paraId="0C1B29AA" w14:textId="14103CA1" w:rsidR="008A0C40" w:rsidRPr="00F636F8" w:rsidRDefault="00F636F8" w:rsidP="00F636F8">
      <w:r w:rsidRPr="00F636F8">
        <w:rPr>
          <w:rFonts w:ascii="Helvetica" w:hAnsi="Helvetica" w:cs="Helvetica" w:hint="eastAsia"/>
          <w:b/>
          <w:bCs/>
          <w:color w:val="222222"/>
          <w:sz w:val="21"/>
          <w:szCs w:val="21"/>
        </w:rPr>
        <w:t>ВВЕДЕНИЕ</w:t>
      </w:r>
    </w:p>
    <w:sectPr w:rsidR="008A0C40" w:rsidRPr="00F636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D1B4" w14:textId="77777777" w:rsidR="00933278" w:rsidRDefault="00933278">
      <w:pPr>
        <w:spacing w:after="0" w:line="240" w:lineRule="auto"/>
      </w:pPr>
      <w:r>
        <w:separator/>
      </w:r>
    </w:p>
  </w:endnote>
  <w:endnote w:type="continuationSeparator" w:id="0">
    <w:p w14:paraId="0D60A53B" w14:textId="77777777" w:rsidR="00933278" w:rsidRDefault="0093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096E" w14:textId="77777777" w:rsidR="00933278" w:rsidRDefault="00933278"/>
    <w:p w14:paraId="092E9AF4" w14:textId="77777777" w:rsidR="00933278" w:rsidRDefault="00933278"/>
    <w:p w14:paraId="5BFB3BE2" w14:textId="77777777" w:rsidR="00933278" w:rsidRDefault="00933278"/>
    <w:p w14:paraId="5035449D" w14:textId="77777777" w:rsidR="00933278" w:rsidRDefault="00933278"/>
    <w:p w14:paraId="26960A03" w14:textId="77777777" w:rsidR="00933278" w:rsidRDefault="00933278"/>
    <w:p w14:paraId="650AD9CC" w14:textId="77777777" w:rsidR="00933278" w:rsidRDefault="00933278"/>
    <w:p w14:paraId="6C52569A" w14:textId="77777777" w:rsidR="00933278" w:rsidRDefault="009332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01D11F" wp14:editId="4AC095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DD4D7" w14:textId="77777777" w:rsidR="00933278" w:rsidRDefault="009332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01D1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3DD4D7" w14:textId="77777777" w:rsidR="00933278" w:rsidRDefault="009332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D13693" w14:textId="77777777" w:rsidR="00933278" w:rsidRDefault="00933278"/>
    <w:p w14:paraId="4E277D25" w14:textId="77777777" w:rsidR="00933278" w:rsidRDefault="00933278"/>
    <w:p w14:paraId="5BF8C2D1" w14:textId="77777777" w:rsidR="00933278" w:rsidRDefault="009332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2FCC02" wp14:editId="19B248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F69E9" w14:textId="77777777" w:rsidR="00933278" w:rsidRDefault="00933278"/>
                          <w:p w14:paraId="59CEFB2A" w14:textId="77777777" w:rsidR="00933278" w:rsidRDefault="009332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2FCC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3F69E9" w14:textId="77777777" w:rsidR="00933278" w:rsidRDefault="00933278"/>
                    <w:p w14:paraId="59CEFB2A" w14:textId="77777777" w:rsidR="00933278" w:rsidRDefault="009332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56A59D" w14:textId="77777777" w:rsidR="00933278" w:rsidRDefault="00933278"/>
    <w:p w14:paraId="241C6223" w14:textId="77777777" w:rsidR="00933278" w:rsidRDefault="00933278">
      <w:pPr>
        <w:rPr>
          <w:sz w:val="2"/>
          <w:szCs w:val="2"/>
        </w:rPr>
      </w:pPr>
    </w:p>
    <w:p w14:paraId="6FED93FB" w14:textId="77777777" w:rsidR="00933278" w:rsidRDefault="00933278"/>
    <w:p w14:paraId="0852F807" w14:textId="77777777" w:rsidR="00933278" w:rsidRDefault="00933278">
      <w:pPr>
        <w:spacing w:after="0" w:line="240" w:lineRule="auto"/>
      </w:pPr>
    </w:p>
  </w:footnote>
  <w:footnote w:type="continuationSeparator" w:id="0">
    <w:p w14:paraId="5DF332A5" w14:textId="77777777" w:rsidR="00933278" w:rsidRDefault="00933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оставки</w:t>
    </w:r>
    <w:proofErr w:type="spellEnd"/>
    <w:r w:rsidRPr="006E463D">
      <w:rPr>
        <w:rFonts w:ascii="Verdana" w:hAnsi="Verdana" w:cs="Verdana"/>
        <w:color w:val="FF0000"/>
      </w:rPr>
      <w:t xml:space="preserve">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78"/>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6320</TotalTime>
  <Pages>6</Pages>
  <Words>575</Words>
  <Characters>3283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cp:revision>
  <cp:lastPrinted>2009-02-06T05:36:00Z</cp:lastPrinted>
  <dcterms:created xsi:type="dcterms:W3CDTF">2025-11-25T20:19:00Z</dcterms:created>
  <dcterms:modified xsi:type="dcterms:W3CDTF">2025-12-03T07:59:00Z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