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C359"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Губанова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Елена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Васильевна</w:t>
      </w:r>
      <w:r w:rsidRPr="006464AB">
        <w:rPr>
          <w:rFonts w:ascii="Arial" w:hAnsi="Arial" w:cs="Arial"/>
          <w:caps/>
          <w:color w:val="333333"/>
          <w:sz w:val="27"/>
          <w:szCs w:val="27"/>
        </w:rPr>
        <w:t>.</w:t>
      </w:r>
    </w:p>
    <w:p w14:paraId="6BFC17A7"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Институт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Роль</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функции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диссертация</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кандидата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социологических</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наук</w:t>
      </w:r>
      <w:r w:rsidRPr="006464AB">
        <w:rPr>
          <w:rFonts w:ascii="Arial" w:hAnsi="Arial" w:cs="Arial"/>
          <w:caps/>
          <w:color w:val="333333"/>
          <w:sz w:val="27"/>
          <w:szCs w:val="27"/>
        </w:rPr>
        <w:t xml:space="preserve"> : 22.00.04. - </w:t>
      </w:r>
      <w:r w:rsidRPr="006464AB">
        <w:rPr>
          <w:rFonts w:ascii="Arial" w:hAnsi="Arial" w:cs="Arial" w:hint="eastAsia"/>
          <w:caps/>
          <w:color w:val="333333"/>
          <w:sz w:val="27"/>
          <w:szCs w:val="27"/>
        </w:rPr>
        <w:t>Новочеркасск</w:t>
      </w:r>
      <w:r w:rsidRPr="006464AB">
        <w:rPr>
          <w:rFonts w:ascii="Arial" w:hAnsi="Arial" w:cs="Arial"/>
          <w:caps/>
          <w:color w:val="333333"/>
          <w:sz w:val="27"/>
          <w:szCs w:val="27"/>
        </w:rPr>
        <w:t xml:space="preserve">, 2001. - 122 </w:t>
      </w:r>
      <w:r w:rsidRPr="006464AB">
        <w:rPr>
          <w:rFonts w:ascii="Arial" w:hAnsi="Arial" w:cs="Arial" w:hint="eastAsia"/>
          <w:caps/>
          <w:color w:val="333333"/>
          <w:sz w:val="27"/>
          <w:szCs w:val="27"/>
        </w:rPr>
        <w:t>с</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ил</w:t>
      </w:r>
      <w:r w:rsidRPr="006464AB">
        <w:rPr>
          <w:rFonts w:ascii="Arial" w:hAnsi="Arial" w:cs="Arial"/>
          <w:caps/>
          <w:color w:val="333333"/>
          <w:sz w:val="27"/>
          <w:szCs w:val="27"/>
        </w:rPr>
        <w:t>.</w:t>
      </w:r>
    </w:p>
    <w:p w14:paraId="41245834"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больше</w:t>
      </w:r>
    </w:p>
    <w:p w14:paraId="2A58AA85"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Цитаты</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из</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текста</w:t>
      </w:r>
      <w:r w:rsidRPr="006464AB">
        <w:rPr>
          <w:rFonts w:ascii="Arial" w:hAnsi="Arial" w:cs="Arial"/>
          <w:caps/>
          <w:color w:val="333333"/>
          <w:sz w:val="27"/>
          <w:szCs w:val="27"/>
        </w:rPr>
        <w:t>:</w:t>
      </w:r>
    </w:p>
    <w:p w14:paraId="26926BD0"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стр</w:t>
      </w:r>
      <w:r w:rsidRPr="006464AB">
        <w:rPr>
          <w:rFonts w:ascii="Arial" w:hAnsi="Arial" w:cs="Arial"/>
          <w:caps/>
          <w:color w:val="333333"/>
          <w:sz w:val="27"/>
          <w:szCs w:val="27"/>
        </w:rPr>
        <w:t>. 1</w:t>
      </w:r>
    </w:p>
    <w:p w14:paraId="5A3EC694"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Л</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Х</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Ч</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У</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w:t>
      </w:r>
      <w:r w:rsidRPr="006464AB">
        <w:rPr>
          <w:rFonts w:ascii="Arial" w:hAnsi="Arial" w:cs="Arial"/>
          <w:caps/>
          <w:color w:val="333333"/>
          <w:sz w:val="27"/>
          <w:szCs w:val="27"/>
        </w:rPr>
        <w:t xml:space="preserve"> ) / / </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правах</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рукописи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Г</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У</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Б</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ЕЛЕНА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Л</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Ь</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РОЛЬ</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ФУНКЦИИ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Специальность</w:t>
      </w:r>
      <w:r w:rsidRPr="006464AB">
        <w:rPr>
          <w:rFonts w:ascii="Arial" w:hAnsi="Arial" w:cs="Arial"/>
          <w:caps/>
          <w:color w:val="333333"/>
          <w:sz w:val="27"/>
          <w:szCs w:val="27"/>
        </w:rPr>
        <w:t xml:space="preserve"> - 22.00.04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Социальная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структура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социальные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институты</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процессы</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Диссертация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соискание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ученой</w:t>
      </w:r>
    </w:p>
    <w:p w14:paraId="35550890"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стр</w:t>
      </w:r>
      <w:r w:rsidRPr="006464AB">
        <w:rPr>
          <w:rFonts w:ascii="Arial" w:hAnsi="Arial" w:cs="Arial"/>
          <w:caps/>
          <w:color w:val="333333"/>
          <w:sz w:val="27"/>
          <w:szCs w:val="27"/>
        </w:rPr>
        <w:t>. 2</w:t>
      </w:r>
    </w:p>
    <w:p w14:paraId="1A364C43"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ВВЕДЕНИЕ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Глава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ТЕОРЕТИИЕСКИЕ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АСПЕКТЫ</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АНАЛИЗА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ИНСТИТУТА</w:t>
      </w:r>
      <w:r w:rsidRPr="006464AB">
        <w:rPr>
          <w:rFonts w:ascii="Arial" w:hAnsi="Arial" w:cs="Arial"/>
          <w:caps/>
          <w:color w:val="333333"/>
          <w:sz w:val="27"/>
          <w:szCs w:val="27"/>
        </w:rPr>
        <w:t xml:space="preserve"> 13 1.1 </w:t>
      </w:r>
      <w:r w:rsidRPr="006464AB">
        <w:rPr>
          <w:rFonts w:ascii="Arial" w:hAnsi="Arial" w:cs="Arial" w:hint="eastAsia"/>
          <w:caps/>
          <w:color w:val="333333"/>
          <w:sz w:val="27"/>
          <w:szCs w:val="27"/>
        </w:rPr>
        <w:t>Анализ</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категорий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образование</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социальная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система</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13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социальный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1.2 </w:t>
      </w:r>
      <w:r w:rsidRPr="006464AB">
        <w:rPr>
          <w:rFonts w:ascii="Arial" w:hAnsi="Arial" w:cs="Arial" w:hint="eastAsia"/>
          <w:caps/>
          <w:color w:val="333333"/>
          <w:sz w:val="27"/>
          <w:szCs w:val="27"/>
        </w:rPr>
        <w:t>Образование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социальный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социальные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функ­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 xml:space="preserve"> 32 </w:t>
      </w:r>
      <w:r w:rsidRPr="006464AB">
        <w:rPr>
          <w:rFonts w:ascii="Arial" w:hAnsi="Arial" w:cs="Arial" w:hint="eastAsia"/>
          <w:caps/>
          <w:color w:val="333333"/>
          <w:sz w:val="27"/>
          <w:szCs w:val="27"/>
        </w:rPr>
        <w:t>Глава</w:t>
      </w:r>
      <w:r w:rsidRPr="006464AB">
        <w:rPr>
          <w:rFonts w:ascii="Arial" w:hAnsi="Arial" w:cs="Arial"/>
          <w:caps/>
          <w:color w:val="333333"/>
          <w:sz w:val="27"/>
          <w:szCs w:val="27"/>
        </w:rPr>
        <w:t xml:space="preserve"> 2. </w:t>
      </w:r>
      <w:r w:rsidRPr="006464AB">
        <w:rPr>
          <w:rFonts w:ascii="Arial" w:hAnsi="Arial" w:cs="Arial" w:hint="eastAsia"/>
          <w:caps/>
          <w:color w:val="333333"/>
          <w:sz w:val="27"/>
          <w:szCs w:val="27"/>
        </w:rPr>
        <w:t>КАЧЕСТВЕННОЕ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СОДЕРЖАНИЕ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СТУДЕНЧЕСКОЙ</w:t>
      </w:r>
    </w:p>
    <w:p w14:paraId="301878EA"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стр</w:t>
      </w:r>
      <w:r w:rsidRPr="006464AB">
        <w:rPr>
          <w:rFonts w:ascii="Arial" w:hAnsi="Arial" w:cs="Arial"/>
          <w:caps/>
          <w:color w:val="333333"/>
          <w:sz w:val="27"/>
          <w:szCs w:val="27"/>
        </w:rPr>
        <w:t>. 9</w:t>
      </w:r>
    </w:p>
    <w:p w14:paraId="35E362EE"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lastRenderedPageBreak/>
        <w:t>качественного</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содержания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 </w:t>
      </w:r>
      <w:r w:rsidRPr="006464AB">
        <w:rPr>
          <w:rFonts w:ascii="Arial" w:hAnsi="Arial" w:cs="Arial" w:hint="eastAsia"/>
          <w:caps/>
          <w:color w:val="333333"/>
          <w:sz w:val="27"/>
          <w:szCs w:val="27"/>
        </w:rPr>
        <w:t>проанализировать</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учебное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поведение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отражение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студенческой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Объектом</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исследования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является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высшего</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способ</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студенческой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Предметом</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исследования</w:t>
      </w:r>
    </w:p>
    <w:p w14:paraId="6F570798" w14:textId="77777777" w:rsidR="006464AB" w:rsidRPr="006464AB" w:rsidRDefault="006464AB" w:rsidP="006464AB">
      <w:pPr>
        <w:rPr>
          <w:rFonts w:ascii="Arial" w:hAnsi="Arial" w:cs="Arial"/>
          <w:caps/>
          <w:color w:val="333333"/>
          <w:sz w:val="27"/>
          <w:szCs w:val="27"/>
        </w:rPr>
      </w:pPr>
    </w:p>
    <w:p w14:paraId="78CB48D4"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Оглавление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диссертации</w:t>
      </w:r>
    </w:p>
    <w:p w14:paraId="29B5DB89"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кандидат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социологических</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наук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Губанова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Елена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Васильевна</w:t>
      </w:r>
    </w:p>
    <w:p w14:paraId="40B3ED9D"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ВВЕДЕНИЕ</w:t>
      </w:r>
      <w:r w:rsidRPr="006464AB">
        <w:rPr>
          <w:rFonts w:ascii="Arial" w:hAnsi="Arial" w:cs="Arial"/>
          <w:caps/>
          <w:color w:val="333333"/>
          <w:sz w:val="27"/>
          <w:szCs w:val="27"/>
        </w:rPr>
        <w:t>.</w:t>
      </w:r>
    </w:p>
    <w:p w14:paraId="51AF6784" w14:textId="77777777" w:rsidR="006464AB" w:rsidRPr="006464AB" w:rsidRDefault="006464AB" w:rsidP="006464AB">
      <w:pPr>
        <w:rPr>
          <w:rFonts w:ascii="Arial" w:hAnsi="Arial" w:cs="Arial"/>
          <w:caps/>
          <w:color w:val="333333"/>
          <w:sz w:val="27"/>
          <w:szCs w:val="27"/>
        </w:rPr>
      </w:pPr>
    </w:p>
    <w:p w14:paraId="512317BB"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Глава</w:t>
      </w:r>
      <w:r w:rsidRPr="006464AB">
        <w:rPr>
          <w:rFonts w:ascii="Arial" w:hAnsi="Arial" w:cs="Arial"/>
          <w:caps/>
          <w:color w:val="333333"/>
          <w:sz w:val="27"/>
          <w:szCs w:val="27"/>
        </w:rPr>
        <w:t xml:space="preserve"> 1. </w:t>
      </w:r>
      <w:r w:rsidRPr="006464AB">
        <w:rPr>
          <w:rFonts w:ascii="Arial" w:hAnsi="Arial" w:cs="Arial" w:hint="eastAsia"/>
          <w:caps/>
          <w:color w:val="333333"/>
          <w:sz w:val="27"/>
          <w:szCs w:val="27"/>
        </w:rPr>
        <w:t>ТЕОРЕТИЧЕСКИЕ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АСПЕКТЫ</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АНАЛИЗА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ИНСТИТУТА</w:t>
      </w:r>
    </w:p>
    <w:p w14:paraId="4A524689" w14:textId="77777777" w:rsidR="006464AB" w:rsidRPr="006464AB" w:rsidRDefault="006464AB" w:rsidP="006464AB">
      <w:pPr>
        <w:rPr>
          <w:rFonts w:ascii="Arial" w:hAnsi="Arial" w:cs="Arial"/>
          <w:caps/>
          <w:color w:val="333333"/>
          <w:sz w:val="27"/>
          <w:szCs w:val="27"/>
        </w:rPr>
      </w:pPr>
    </w:p>
    <w:p w14:paraId="5168DB4C"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w:t>
      </w:r>
    </w:p>
    <w:p w14:paraId="3EB1D12B" w14:textId="77777777" w:rsidR="006464AB" w:rsidRPr="006464AB" w:rsidRDefault="006464AB" w:rsidP="006464AB">
      <w:pPr>
        <w:rPr>
          <w:rFonts w:ascii="Arial" w:hAnsi="Arial" w:cs="Arial"/>
          <w:caps/>
          <w:color w:val="333333"/>
          <w:sz w:val="27"/>
          <w:szCs w:val="27"/>
        </w:rPr>
      </w:pPr>
    </w:p>
    <w:p w14:paraId="46B2414D" w14:textId="77777777" w:rsidR="006464AB" w:rsidRPr="006464AB" w:rsidRDefault="006464AB" w:rsidP="006464AB">
      <w:pPr>
        <w:rPr>
          <w:rFonts w:ascii="Arial" w:hAnsi="Arial" w:cs="Arial"/>
          <w:caps/>
          <w:color w:val="333333"/>
          <w:sz w:val="27"/>
          <w:szCs w:val="27"/>
        </w:rPr>
      </w:pPr>
      <w:r w:rsidRPr="006464AB">
        <w:rPr>
          <w:rFonts w:ascii="Arial" w:hAnsi="Arial" w:cs="Arial"/>
          <w:caps/>
          <w:color w:val="333333"/>
          <w:sz w:val="27"/>
          <w:szCs w:val="27"/>
        </w:rPr>
        <w:t xml:space="preserve">1.1 </w:t>
      </w:r>
      <w:r w:rsidRPr="006464AB">
        <w:rPr>
          <w:rFonts w:ascii="Arial" w:hAnsi="Arial" w:cs="Arial" w:hint="eastAsia"/>
          <w:caps/>
          <w:color w:val="333333"/>
          <w:sz w:val="27"/>
          <w:szCs w:val="27"/>
        </w:rPr>
        <w:t>Анализ</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категорий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образование</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социальная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система</w:t>
      </w:r>
      <w:r w:rsidRPr="006464AB">
        <w:rPr>
          <w:rFonts w:ascii="Arial" w:hAnsi="Arial" w:cs="Arial" w:hint="eastAsia"/>
          <w:caps/>
          <w:color w:val="333333"/>
          <w:sz w:val="27"/>
          <w:szCs w:val="27"/>
        </w:rPr>
        <w:t>»</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w:t>
      </w:r>
      <w:r w:rsidRPr="006464AB">
        <w:rPr>
          <w:rFonts w:ascii="Arial" w:hAnsi="Arial" w:cs="Arial" w:hint="eastAsia"/>
          <w:caps/>
          <w:color w:val="333333"/>
          <w:sz w:val="27"/>
          <w:szCs w:val="27"/>
        </w:rPr>
        <w:t>социальный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hint="eastAsia"/>
          <w:caps/>
          <w:color w:val="333333"/>
          <w:sz w:val="27"/>
          <w:szCs w:val="27"/>
        </w:rPr>
        <w:t>»</w:t>
      </w:r>
      <w:r w:rsidRPr="006464AB">
        <w:rPr>
          <w:rFonts w:ascii="Arial" w:hAnsi="Arial" w:cs="Arial"/>
          <w:caps/>
          <w:color w:val="333333"/>
          <w:sz w:val="27"/>
          <w:szCs w:val="27"/>
        </w:rPr>
        <w:t>.</w:t>
      </w:r>
    </w:p>
    <w:p w14:paraId="3F800947" w14:textId="77777777" w:rsidR="006464AB" w:rsidRPr="006464AB" w:rsidRDefault="006464AB" w:rsidP="006464AB">
      <w:pPr>
        <w:rPr>
          <w:rFonts w:ascii="Arial" w:hAnsi="Arial" w:cs="Arial"/>
          <w:caps/>
          <w:color w:val="333333"/>
          <w:sz w:val="27"/>
          <w:szCs w:val="27"/>
        </w:rPr>
      </w:pPr>
    </w:p>
    <w:p w14:paraId="2DF0CE9F" w14:textId="77777777" w:rsidR="006464AB" w:rsidRPr="006464AB" w:rsidRDefault="006464AB" w:rsidP="006464AB">
      <w:pPr>
        <w:rPr>
          <w:rFonts w:ascii="Arial" w:hAnsi="Arial" w:cs="Arial"/>
          <w:caps/>
          <w:color w:val="333333"/>
          <w:sz w:val="27"/>
          <w:szCs w:val="27"/>
        </w:rPr>
      </w:pPr>
      <w:r w:rsidRPr="006464AB">
        <w:rPr>
          <w:rFonts w:ascii="Arial" w:hAnsi="Arial" w:cs="Arial"/>
          <w:caps/>
          <w:color w:val="333333"/>
          <w:sz w:val="27"/>
          <w:szCs w:val="27"/>
        </w:rPr>
        <w:t xml:space="preserve">1.2 </w:t>
      </w:r>
      <w:r w:rsidRPr="006464AB">
        <w:rPr>
          <w:rFonts w:ascii="Arial" w:hAnsi="Arial" w:cs="Arial" w:hint="eastAsia"/>
          <w:caps/>
          <w:color w:val="333333"/>
          <w:sz w:val="27"/>
          <w:szCs w:val="27"/>
        </w:rPr>
        <w:t>Образование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социальный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институт</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социальные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функции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образования</w:t>
      </w:r>
      <w:r w:rsidRPr="006464AB">
        <w:rPr>
          <w:rFonts w:ascii="Arial" w:hAnsi="Arial" w:cs="Arial"/>
          <w:caps/>
          <w:color w:val="333333"/>
          <w:sz w:val="27"/>
          <w:szCs w:val="27"/>
        </w:rPr>
        <w:t>.</w:t>
      </w:r>
    </w:p>
    <w:p w14:paraId="0A337DD6" w14:textId="77777777" w:rsidR="006464AB" w:rsidRPr="006464AB" w:rsidRDefault="006464AB" w:rsidP="006464AB">
      <w:pPr>
        <w:rPr>
          <w:rFonts w:ascii="Arial" w:hAnsi="Arial" w:cs="Arial"/>
          <w:caps/>
          <w:color w:val="333333"/>
          <w:sz w:val="27"/>
          <w:szCs w:val="27"/>
        </w:rPr>
      </w:pPr>
    </w:p>
    <w:p w14:paraId="746F2693" w14:textId="77777777" w:rsidR="006464AB" w:rsidRPr="006464AB" w:rsidRDefault="006464AB" w:rsidP="006464AB">
      <w:pPr>
        <w:rPr>
          <w:rFonts w:ascii="Arial" w:hAnsi="Arial" w:cs="Arial"/>
          <w:caps/>
          <w:color w:val="333333"/>
          <w:sz w:val="27"/>
          <w:szCs w:val="27"/>
        </w:rPr>
      </w:pPr>
      <w:r w:rsidRPr="006464AB">
        <w:rPr>
          <w:rFonts w:ascii="Arial" w:hAnsi="Arial" w:cs="Arial" w:hint="eastAsia"/>
          <w:caps/>
          <w:color w:val="333333"/>
          <w:sz w:val="27"/>
          <w:szCs w:val="27"/>
        </w:rPr>
        <w:lastRenderedPageBreak/>
        <w:t>Глава</w:t>
      </w:r>
      <w:r w:rsidRPr="006464AB">
        <w:rPr>
          <w:rFonts w:ascii="Arial" w:hAnsi="Arial" w:cs="Arial"/>
          <w:caps/>
          <w:color w:val="333333"/>
          <w:sz w:val="27"/>
          <w:szCs w:val="27"/>
        </w:rPr>
        <w:t xml:space="preserve"> 2. </w:t>
      </w:r>
      <w:r w:rsidRPr="006464AB">
        <w:rPr>
          <w:rFonts w:ascii="Arial" w:hAnsi="Arial" w:cs="Arial" w:hint="eastAsia"/>
          <w:caps/>
          <w:color w:val="333333"/>
          <w:sz w:val="27"/>
          <w:szCs w:val="27"/>
        </w:rPr>
        <w:t>КАЧЕСТВЕННОЕ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СОДЕРЖАНИЕ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ПРОЦЕССА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СТУДЕНЧЕСКОЙ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ВЫСШЕЙ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ШКОЛЕ</w:t>
      </w:r>
      <w:r w:rsidRPr="006464AB">
        <w:rPr>
          <w:rFonts w:ascii="Arial" w:hAnsi="Arial" w:cs="Arial"/>
          <w:caps/>
          <w:color w:val="333333"/>
          <w:sz w:val="27"/>
          <w:szCs w:val="27"/>
        </w:rPr>
        <w:t>.</w:t>
      </w:r>
    </w:p>
    <w:p w14:paraId="6727B934" w14:textId="77777777" w:rsidR="006464AB" w:rsidRPr="006464AB" w:rsidRDefault="006464AB" w:rsidP="006464AB">
      <w:pPr>
        <w:rPr>
          <w:rFonts w:ascii="Arial" w:hAnsi="Arial" w:cs="Arial"/>
          <w:caps/>
          <w:color w:val="333333"/>
          <w:sz w:val="27"/>
          <w:szCs w:val="27"/>
        </w:rPr>
      </w:pPr>
    </w:p>
    <w:p w14:paraId="79F8FDFE" w14:textId="77777777" w:rsidR="006464AB" w:rsidRPr="006464AB" w:rsidRDefault="006464AB" w:rsidP="006464AB">
      <w:pPr>
        <w:rPr>
          <w:rFonts w:ascii="Arial" w:hAnsi="Arial" w:cs="Arial"/>
          <w:caps/>
          <w:color w:val="333333"/>
          <w:sz w:val="27"/>
          <w:szCs w:val="27"/>
        </w:rPr>
      </w:pPr>
      <w:r w:rsidRPr="006464AB">
        <w:rPr>
          <w:rFonts w:ascii="Arial" w:hAnsi="Arial" w:cs="Arial"/>
          <w:caps/>
          <w:color w:val="333333"/>
          <w:sz w:val="27"/>
          <w:szCs w:val="27"/>
        </w:rPr>
        <w:t xml:space="preserve">2.1 </w:t>
      </w:r>
      <w:r w:rsidRPr="006464AB">
        <w:rPr>
          <w:rFonts w:ascii="Arial" w:hAnsi="Arial" w:cs="Arial" w:hint="eastAsia"/>
          <w:caps/>
          <w:color w:val="333333"/>
          <w:sz w:val="27"/>
          <w:szCs w:val="27"/>
        </w:rPr>
        <w:t>Условия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факторы</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социальной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адаптации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w:t>
      </w:r>
    </w:p>
    <w:p w14:paraId="6034EE03" w14:textId="77777777" w:rsidR="006464AB" w:rsidRPr="006464AB" w:rsidRDefault="006464AB" w:rsidP="006464AB">
      <w:pPr>
        <w:rPr>
          <w:rFonts w:ascii="Arial" w:hAnsi="Arial" w:cs="Arial"/>
          <w:caps/>
          <w:color w:val="333333"/>
          <w:sz w:val="27"/>
          <w:szCs w:val="27"/>
        </w:rPr>
      </w:pPr>
    </w:p>
    <w:p w14:paraId="4A7ADEAA" w14:textId="699BC2ED" w:rsidR="00967B66" w:rsidRPr="006464AB" w:rsidRDefault="006464AB" w:rsidP="006464AB">
      <w:r w:rsidRPr="006464AB">
        <w:rPr>
          <w:rFonts w:ascii="Arial" w:hAnsi="Arial" w:cs="Arial"/>
          <w:caps/>
          <w:color w:val="333333"/>
          <w:sz w:val="27"/>
          <w:szCs w:val="27"/>
        </w:rPr>
        <w:t xml:space="preserve">2.2 </w:t>
      </w:r>
      <w:r w:rsidRPr="006464AB">
        <w:rPr>
          <w:rFonts w:ascii="Arial" w:hAnsi="Arial" w:cs="Arial" w:hint="eastAsia"/>
          <w:caps/>
          <w:color w:val="333333"/>
          <w:sz w:val="27"/>
          <w:szCs w:val="27"/>
        </w:rPr>
        <w:t>Учебное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поведение</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студенческой</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молодежи</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как</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форма</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проявления</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адаптивных</w:t>
      </w:r>
      <w:r w:rsidRPr="006464AB">
        <w:rPr>
          <w:rFonts w:ascii="Arial" w:hAnsi="Arial" w:cs="Arial"/>
          <w:caps/>
          <w:color w:val="333333"/>
          <w:sz w:val="27"/>
          <w:szCs w:val="27"/>
        </w:rPr>
        <w:t xml:space="preserve"> </w:t>
      </w:r>
      <w:r w:rsidRPr="006464AB">
        <w:rPr>
          <w:rFonts w:ascii="Arial" w:hAnsi="Arial" w:cs="Arial" w:hint="eastAsia"/>
          <w:caps/>
          <w:color w:val="333333"/>
          <w:sz w:val="27"/>
          <w:szCs w:val="27"/>
        </w:rPr>
        <w:t>способностей</w:t>
      </w:r>
      <w:r w:rsidRPr="006464AB">
        <w:rPr>
          <w:rFonts w:ascii="Arial" w:hAnsi="Arial" w:cs="Arial"/>
          <w:caps/>
          <w:color w:val="333333"/>
          <w:sz w:val="27"/>
          <w:szCs w:val="27"/>
        </w:rPr>
        <w:t>.</w:t>
      </w:r>
    </w:p>
    <w:sectPr w:rsidR="00967B66" w:rsidRPr="006464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E563" w14:textId="77777777" w:rsidR="00626243" w:rsidRDefault="00626243">
      <w:pPr>
        <w:spacing w:after="0" w:line="240" w:lineRule="auto"/>
      </w:pPr>
      <w:r>
        <w:separator/>
      </w:r>
    </w:p>
  </w:endnote>
  <w:endnote w:type="continuationSeparator" w:id="0">
    <w:p w14:paraId="19C68CD5" w14:textId="77777777" w:rsidR="00626243" w:rsidRDefault="0062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2D9E" w14:textId="77777777" w:rsidR="00626243" w:rsidRDefault="00626243"/>
    <w:p w14:paraId="4773D479" w14:textId="77777777" w:rsidR="00626243" w:rsidRDefault="00626243"/>
    <w:p w14:paraId="41AB0A23" w14:textId="77777777" w:rsidR="00626243" w:rsidRDefault="00626243"/>
    <w:p w14:paraId="59B0B4EF" w14:textId="77777777" w:rsidR="00626243" w:rsidRDefault="00626243"/>
    <w:p w14:paraId="6B1A14F4" w14:textId="77777777" w:rsidR="00626243" w:rsidRDefault="00626243"/>
    <w:p w14:paraId="62A2D691" w14:textId="77777777" w:rsidR="00626243" w:rsidRDefault="00626243"/>
    <w:p w14:paraId="1C0E5152" w14:textId="77777777" w:rsidR="00626243" w:rsidRDefault="006262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7EFA9" wp14:editId="7221D7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76D7" w14:textId="77777777" w:rsidR="00626243" w:rsidRDefault="00626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7EF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4876D7" w14:textId="77777777" w:rsidR="00626243" w:rsidRDefault="00626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5265B1" w14:textId="77777777" w:rsidR="00626243" w:rsidRDefault="00626243"/>
    <w:p w14:paraId="30142C44" w14:textId="77777777" w:rsidR="00626243" w:rsidRDefault="00626243"/>
    <w:p w14:paraId="10F2F503" w14:textId="77777777" w:rsidR="00626243" w:rsidRDefault="006262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6F5B2" wp14:editId="7E1C6D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4B29" w14:textId="77777777" w:rsidR="00626243" w:rsidRDefault="00626243"/>
                          <w:p w14:paraId="714615F2" w14:textId="77777777" w:rsidR="00626243" w:rsidRDefault="00626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6F5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6E4B29" w14:textId="77777777" w:rsidR="00626243" w:rsidRDefault="00626243"/>
                    <w:p w14:paraId="714615F2" w14:textId="77777777" w:rsidR="00626243" w:rsidRDefault="00626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E326E" w14:textId="77777777" w:rsidR="00626243" w:rsidRDefault="00626243"/>
    <w:p w14:paraId="5CD18498" w14:textId="77777777" w:rsidR="00626243" w:rsidRDefault="00626243">
      <w:pPr>
        <w:rPr>
          <w:sz w:val="2"/>
          <w:szCs w:val="2"/>
        </w:rPr>
      </w:pPr>
    </w:p>
    <w:p w14:paraId="6CD8A4DD" w14:textId="77777777" w:rsidR="00626243" w:rsidRDefault="00626243"/>
    <w:p w14:paraId="4E39B6D5" w14:textId="77777777" w:rsidR="00626243" w:rsidRDefault="00626243">
      <w:pPr>
        <w:spacing w:after="0" w:line="240" w:lineRule="auto"/>
      </w:pPr>
    </w:p>
  </w:footnote>
  <w:footnote w:type="continuationSeparator" w:id="0">
    <w:p w14:paraId="20CC3C5C" w14:textId="77777777" w:rsidR="00626243" w:rsidRDefault="0062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3"/>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58298</TotalTime>
  <Pages>3</Pages>
  <Words>258</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2791</cp:revision>
  <cp:lastPrinted>2009-02-06T05:36:00Z</cp:lastPrinted>
  <dcterms:created xsi:type="dcterms:W3CDTF">2025-11-25T20:19:00Z</dcterms:created>
  <dcterms:modified xsi:type="dcterms:W3CDTF">2026-02-01T15:51:00Z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