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98" w:rsidRPr="00B56E98" w:rsidRDefault="00B56E98" w:rsidP="00B56E98">
      <w:pPr>
        <w:rPr>
          <w:rFonts w:ascii="Verdana" w:eastAsia="Times New Roman" w:hAnsi="Verdana" w:cs="Times New Roman"/>
          <w:color w:val="000000"/>
          <w:kern w:val="0"/>
          <w:sz w:val="24"/>
          <w:szCs w:val="24"/>
          <w:lang w:eastAsia="ru-RU"/>
        </w:rPr>
      </w:pPr>
      <w:r w:rsidRPr="00B56E98">
        <w:rPr>
          <w:rFonts w:ascii="Verdana" w:eastAsia="Times New Roman" w:hAnsi="Verdana" w:cs="Times New Roman" w:hint="eastAsia"/>
          <w:color w:val="000000"/>
          <w:kern w:val="0"/>
          <w:sz w:val="24"/>
          <w:szCs w:val="24"/>
          <w:lang w:eastAsia="ru-RU"/>
        </w:rPr>
        <w:t>Київський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національний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університет</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імені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Тараса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Шевченка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Міністерство</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освіти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України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Київський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національний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університет</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імені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Тараса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Шевченка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Міністерство</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освіти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України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Кваліфікаційна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наукова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праця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правах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рукопису</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ГОРОПАХА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СЕРГІЙ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ВІТАЛІЙОВИЧ</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УДК</w:t>
      </w:r>
      <w:r w:rsidRPr="00B56E98">
        <w:rPr>
          <w:rFonts w:ascii="Verdana" w:eastAsia="Times New Roman" w:hAnsi="Verdana" w:cs="Times New Roman"/>
          <w:color w:val="000000"/>
          <w:kern w:val="0"/>
          <w:sz w:val="24"/>
          <w:szCs w:val="24"/>
          <w:lang w:eastAsia="ru-RU"/>
        </w:rPr>
        <w:t>: 94(4):327(497.5)</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1992/2013</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ДИСЕРТАЦІЯ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ІНТЕГРАЦІЯ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РЕСПУБЛІКИ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ЄВРОПЕЙСЬКИЙ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СОЮЗ</w:t>
      </w:r>
      <w:r w:rsidRPr="00B56E98">
        <w:rPr>
          <w:rFonts w:ascii="Verdana" w:eastAsia="Times New Roman" w:hAnsi="Verdana" w:cs="Times New Roman"/>
          <w:color w:val="000000"/>
          <w:kern w:val="0"/>
          <w:sz w:val="24"/>
          <w:szCs w:val="24"/>
          <w:lang w:eastAsia="ru-RU"/>
        </w:rPr>
        <w:t xml:space="preserve"> (1992-2013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спеціальність</w:t>
      </w:r>
      <w:r w:rsidRPr="00B56E98">
        <w:rPr>
          <w:rFonts w:ascii="Verdana" w:eastAsia="Times New Roman" w:hAnsi="Verdana" w:cs="Times New Roman"/>
          <w:color w:val="000000"/>
          <w:kern w:val="0"/>
          <w:sz w:val="24"/>
          <w:szCs w:val="24"/>
          <w:lang w:eastAsia="ru-RU"/>
        </w:rPr>
        <w:t xml:space="preserve"> 07.00.02 </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всесвітня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історія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Подається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здобуття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наукового</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ступеня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кандидата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історичних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Дисертація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містить</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результати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власних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досліджень</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Використання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ідей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результатів</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текстів</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інших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авторів</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мають</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посилання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відповідне</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джерело</w:t>
      </w:r>
      <w:r w:rsidRPr="00B56E98">
        <w:rPr>
          <w:rFonts w:ascii="Verdana" w:eastAsia="Times New Roman" w:hAnsi="Verdana" w:cs="Times New Roman"/>
          <w:color w:val="000000"/>
          <w:kern w:val="0"/>
          <w:sz w:val="24"/>
          <w:szCs w:val="24"/>
          <w:lang w:eastAsia="ru-RU"/>
        </w:rPr>
        <w:t xml:space="preserve"> ___________</w:t>
      </w:r>
      <w:r w:rsidRPr="00B56E98">
        <w:rPr>
          <w:rFonts w:ascii="Verdana" w:eastAsia="Times New Roman" w:hAnsi="Verdana" w:cs="Times New Roman" w:hint="eastAsia"/>
          <w:color w:val="000000"/>
          <w:kern w:val="0"/>
          <w:sz w:val="24"/>
          <w:szCs w:val="24"/>
          <w:lang w:eastAsia="ru-RU"/>
        </w:rPr>
        <w:t>С</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В</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Горопаха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Науковий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керівник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Руккас</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Андрій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Олегович</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кандидат</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історичних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доцент</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Київ</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2018</w:t>
      </w:r>
    </w:p>
    <w:p w:rsidR="00B56E98" w:rsidRPr="00B56E98" w:rsidRDefault="00B56E98" w:rsidP="00B56E98">
      <w:pPr>
        <w:rPr>
          <w:rFonts w:ascii="Verdana" w:eastAsia="Times New Roman" w:hAnsi="Verdana" w:cs="Times New Roman"/>
          <w:color w:val="000000"/>
          <w:kern w:val="0"/>
          <w:sz w:val="24"/>
          <w:szCs w:val="24"/>
          <w:lang w:eastAsia="ru-RU"/>
        </w:rPr>
      </w:pPr>
    </w:p>
    <w:p w:rsidR="00B56E98" w:rsidRPr="00B56E98" w:rsidRDefault="00B56E98" w:rsidP="00B56E98">
      <w:pPr>
        <w:rPr>
          <w:rFonts w:ascii="Verdana" w:eastAsia="Times New Roman" w:hAnsi="Verdana" w:cs="Times New Roman"/>
          <w:color w:val="000000"/>
          <w:kern w:val="0"/>
          <w:sz w:val="24"/>
          <w:szCs w:val="24"/>
          <w:lang w:eastAsia="ru-RU"/>
        </w:rPr>
      </w:pPr>
    </w:p>
    <w:p w:rsidR="00B56E98" w:rsidRPr="00B56E98" w:rsidRDefault="00B56E98" w:rsidP="00B56E98">
      <w:pPr>
        <w:rPr>
          <w:rFonts w:ascii="Verdana" w:eastAsia="Times New Roman" w:hAnsi="Verdana" w:cs="Times New Roman"/>
          <w:color w:val="000000"/>
          <w:kern w:val="0"/>
          <w:sz w:val="24"/>
          <w:szCs w:val="24"/>
          <w:lang w:eastAsia="ru-RU"/>
        </w:rPr>
      </w:pPr>
    </w:p>
    <w:p w:rsidR="00B56E98" w:rsidRPr="00B56E98" w:rsidRDefault="00B56E98" w:rsidP="00B56E98">
      <w:pPr>
        <w:rPr>
          <w:rFonts w:ascii="Verdana" w:eastAsia="Times New Roman" w:hAnsi="Verdana" w:cs="Times New Roman"/>
          <w:color w:val="000000"/>
          <w:kern w:val="0"/>
          <w:sz w:val="24"/>
          <w:szCs w:val="24"/>
          <w:lang w:eastAsia="ru-RU"/>
        </w:rPr>
      </w:pPr>
    </w:p>
    <w:p w:rsidR="00B56E98" w:rsidRPr="00B56E98" w:rsidRDefault="00B56E98" w:rsidP="00B56E98">
      <w:pPr>
        <w:rPr>
          <w:rFonts w:ascii="Verdana" w:eastAsia="Times New Roman" w:hAnsi="Verdana" w:cs="Times New Roman"/>
          <w:color w:val="000000"/>
          <w:kern w:val="0"/>
          <w:sz w:val="24"/>
          <w:szCs w:val="24"/>
          <w:lang w:eastAsia="ru-RU"/>
        </w:rPr>
      </w:pPr>
    </w:p>
    <w:p w:rsidR="007F19F2" w:rsidRDefault="00B56E98" w:rsidP="00B56E98">
      <w:pPr>
        <w:rPr>
          <w:rFonts w:ascii="Verdana" w:eastAsia="Times New Roman" w:hAnsi="Verdana" w:cs="Times New Roman"/>
          <w:color w:val="000000"/>
          <w:kern w:val="0"/>
          <w:sz w:val="24"/>
          <w:szCs w:val="24"/>
          <w:lang w:eastAsia="ru-RU"/>
        </w:rPr>
      </w:pPr>
      <w:r w:rsidRPr="00B56E98">
        <w:rPr>
          <w:rFonts w:ascii="Verdana" w:eastAsia="Times New Roman" w:hAnsi="Verdana" w:cs="Times New Roman" w:hint="eastAsia"/>
          <w:color w:val="000000"/>
          <w:kern w:val="0"/>
          <w:sz w:val="24"/>
          <w:szCs w:val="24"/>
          <w:lang w:eastAsia="ru-RU"/>
        </w:rPr>
        <w:t>ЗМІСТ</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ПЕРЕЛІК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УМОВНИХ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ПОЗНАЧЕНЬ………………………………………</w:t>
      </w:r>
      <w:r w:rsidRPr="00B56E98">
        <w:rPr>
          <w:rFonts w:ascii="Verdana" w:eastAsia="Times New Roman" w:hAnsi="Verdana" w:cs="Times New Roman"/>
          <w:color w:val="000000"/>
          <w:kern w:val="0"/>
          <w:sz w:val="24"/>
          <w:szCs w:val="24"/>
          <w:lang w:eastAsia="ru-RU"/>
        </w:rPr>
        <w:t xml:space="preserve">..... 13 </w:t>
      </w:r>
      <w:r w:rsidRPr="00B56E98">
        <w:rPr>
          <w:rFonts w:ascii="Verdana" w:eastAsia="Times New Roman" w:hAnsi="Verdana" w:cs="Times New Roman" w:hint="eastAsia"/>
          <w:color w:val="000000"/>
          <w:kern w:val="0"/>
          <w:sz w:val="24"/>
          <w:szCs w:val="24"/>
          <w:lang w:eastAsia="ru-RU"/>
        </w:rPr>
        <w:t>ВСТУП………………………………………………………………………</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14 </w:t>
      </w:r>
      <w:r w:rsidRPr="00B56E98">
        <w:rPr>
          <w:rFonts w:ascii="Verdana" w:eastAsia="Times New Roman" w:hAnsi="Verdana" w:cs="Times New Roman" w:hint="eastAsia"/>
          <w:color w:val="000000"/>
          <w:kern w:val="0"/>
          <w:sz w:val="24"/>
          <w:szCs w:val="24"/>
          <w:lang w:eastAsia="ru-RU"/>
        </w:rPr>
        <w:t>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ІСТОРІОГРАФІЯ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ДЖЕРЕЛЬНА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БАЗА…………………</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20 1.1. </w:t>
      </w:r>
      <w:r w:rsidRPr="00B56E98">
        <w:rPr>
          <w:rFonts w:ascii="Verdana" w:eastAsia="Times New Roman" w:hAnsi="Verdana" w:cs="Times New Roman" w:hint="eastAsia"/>
          <w:color w:val="000000"/>
          <w:kern w:val="0"/>
          <w:sz w:val="24"/>
          <w:szCs w:val="24"/>
          <w:lang w:eastAsia="ru-RU"/>
        </w:rPr>
        <w:t>Стан</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наукової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розробки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проблеми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20 1.2. </w:t>
      </w:r>
      <w:r w:rsidRPr="00B56E98">
        <w:rPr>
          <w:rFonts w:ascii="Verdana" w:eastAsia="Times New Roman" w:hAnsi="Verdana" w:cs="Times New Roman" w:hint="eastAsia"/>
          <w:color w:val="000000"/>
          <w:kern w:val="0"/>
          <w:sz w:val="24"/>
          <w:szCs w:val="24"/>
          <w:lang w:eastAsia="ru-RU"/>
        </w:rPr>
        <w:t>Джерельна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база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дослідження……………………</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30 </w:t>
      </w:r>
      <w:r w:rsidRPr="00B56E98">
        <w:rPr>
          <w:rFonts w:ascii="Verdana" w:eastAsia="Times New Roman" w:hAnsi="Verdana" w:cs="Times New Roman" w:hint="eastAsia"/>
          <w:color w:val="000000"/>
          <w:kern w:val="0"/>
          <w:sz w:val="24"/>
          <w:szCs w:val="24"/>
          <w:lang w:eastAsia="ru-RU"/>
        </w:rPr>
        <w:t>ІІ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ВІДНОСИНИ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МІЖ</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ХОРВАТІЄЮ</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ТА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ЄС</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w:t>
      </w:r>
      <w:r w:rsidRPr="00B56E98">
        <w:rPr>
          <w:rFonts w:ascii="Verdana" w:eastAsia="Times New Roman" w:hAnsi="Verdana" w:cs="Times New Roman"/>
          <w:color w:val="000000"/>
          <w:kern w:val="0"/>
          <w:sz w:val="24"/>
          <w:szCs w:val="24"/>
          <w:lang w:eastAsia="ru-RU"/>
        </w:rPr>
        <w:t xml:space="preserve"> 1992-2003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39 2.1. </w:t>
      </w:r>
      <w:r w:rsidRPr="00B56E98">
        <w:rPr>
          <w:rFonts w:ascii="Verdana" w:eastAsia="Times New Roman" w:hAnsi="Verdana" w:cs="Times New Roman" w:hint="eastAsia"/>
          <w:color w:val="000000"/>
          <w:kern w:val="0"/>
          <w:sz w:val="24"/>
          <w:szCs w:val="24"/>
          <w:lang w:eastAsia="ru-RU"/>
        </w:rPr>
        <w:t>Створення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Республіки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та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основні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віхи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відносинах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з</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Європейським</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Союзом</w:t>
      </w:r>
      <w:r w:rsidRPr="00B56E98">
        <w:rPr>
          <w:rFonts w:ascii="Verdana" w:eastAsia="Times New Roman" w:hAnsi="Verdana" w:cs="Times New Roman"/>
          <w:color w:val="000000"/>
          <w:kern w:val="0"/>
          <w:sz w:val="24"/>
          <w:szCs w:val="24"/>
          <w:lang w:eastAsia="ru-RU"/>
        </w:rPr>
        <w:t xml:space="preserve"> 1992-1999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39 2.2. </w:t>
      </w:r>
      <w:r w:rsidRPr="00B56E98">
        <w:rPr>
          <w:rFonts w:ascii="Verdana" w:eastAsia="Times New Roman" w:hAnsi="Verdana" w:cs="Times New Roman" w:hint="eastAsia"/>
          <w:color w:val="000000"/>
          <w:kern w:val="0"/>
          <w:sz w:val="24"/>
          <w:szCs w:val="24"/>
          <w:lang w:eastAsia="ru-RU"/>
        </w:rPr>
        <w:t>Європейська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інтеграція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w:t>
      </w:r>
      <w:r w:rsidRPr="00B56E98">
        <w:rPr>
          <w:rFonts w:ascii="Verdana" w:eastAsia="Times New Roman" w:hAnsi="Verdana" w:cs="Times New Roman"/>
          <w:color w:val="000000"/>
          <w:kern w:val="0"/>
          <w:sz w:val="24"/>
          <w:szCs w:val="24"/>
          <w:lang w:eastAsia="ru-RU"/>
        </w:rPr>
        <w:t xml:space="preserve"> 2000-2003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44 2.3. </w:t>
      </w:r>
      <w:r w:rsidRPr="00B56E98">
        <w:rPr>
          <w:rFonts w:ascii="Verdana" w:eastAsia="Times New Roman" w:hAnsi="Verdana" w:cs="Times New Roman" w:hint="eastAsia"/>
          <w:color w:val="000000"/>
          <w:kern w:val="0"/>
          <w:sz w:val="24"/>
          <w:szCs w:val="24"/>
          <w:lang w:eastAsia="ru-RU"/>
        </w:rPr>
        <w:t>Аспекти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співробітництва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з</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Міжнародним</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трибуналом</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для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колишньої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Югославії…………………………</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68 </w:t>
      </w:r>
      <w:r w:rsidRPr="00B56E98">
        <w:rPr>
          <w:rFonts w:ascii="Verdana" w:eastAsia="Times New Roman" w:hAnsi="Verdana" w:cs="Times New Roman" w:hint="eastAsia"/>
          <w:color w:val="000000"/>
          <w:kern w:val="0"/>
          <w:sz w:val="24"/>
          <w:szCs w:val="24"/>
          <w:lang w:eastAsia="ru-RU"/>
        </w:rPr>
        <w:t>ІІІ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ОСОБЛИВОСТІ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ПЕРЕГОВОРНОГО</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ПРОЦЕСУ</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ЩОДО</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НАБУТТЯ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ХОРВАТІЄЮ</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ЧЛЕНСТВА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ЄС</w:t>
      </w:r>
      <w:r w:rsidRPr="00B56E98">
        <w:rPr>
          <w:rFonts w:ascii="Verdana" w:eastAsia="Times New Roman" w:hAnsi="Verdana" w:cs="Times New Roman"/>
          <w:color w:val="000000"/>
          <w:kern w:val="0"/>
          <w:sz w:val="24"/>
          <w:szCs w:val="24"/>
          <w:lang w:eastAsia="ru-RU"/>
        </w:rPr>
        <w:t xml:space="preserve"> (2004-2009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73 3.1. </w:t>
      </w:r>
      <w:r w:rsidRPr="00B56E98">
        <w:rPr>
          <w:rFonts w:ascii="Verdana" w:eastAsia="Times New Roman" w:hAnsi="Verdana" w:cs="Times New Roman" w:hint="eastAsia"/>
          <w:color w:val="000000"/>
          <w:kern w:val="0"/>
          <w:sz w:val="24"/>
          <w:szCs w:val="24"/>
          <w:lang w:eastAsia="ru-RU"/>
        </w:rPr>
        <w:t>Євроінтеграційні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зусилля</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w:t>
      </w:r>
      <w:r w:rsidRPr="00B56E98">
        <w:rPr>
          <w:rFonts w:ascii="Verdana" w:eastAsia="Times New Roman" w:hAnsi="Verdana" w:cs="Times New Roman"/>
          <w:color w:val="000000"/>
          <w:kern w:val="0"/>
          <w:sz w:val="24"/>
          <w:szCs w:val="24"/>
          <w:lang w:eastAsia="ru-RU"/>
        </w:rPr>
        <w:t xml:space="preserve"> 2004-2006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73 3.2. </w:t>
      </w:r>
      <w:r w:rsidRPr="00B56E98">
        <w:rPr>
          <w:rFonts w:ascii="Verdana" w:eastAsia="Times New Roman" w:hAnsi="Verdana" w:cs="Times New Roman" w:hint="eastAsia"/>
          <w:color w:val="000000"/>
          <w:kern w:val="0"/>
          <w:sz w:val="24"/>
          <w:szCs w:val="24"/>
          <w:lang w:eastAsia="ru-RU"/>
        </w:rPr>
        <w:t>Особливості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переговорного</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періоду</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w:t>
      </w:r>
      <w:r w:rsidRPr="00B56E98">
        <w:rPr>
          <w:rFonts w:ascii="Verdana" w:eastAsia="Times New Roman" w:hAnsi="Verdana" w:cs="Times New Roman"/>
          <w:color w:val="000000"/>
          <w:kern w:val="0"/>
          <w:sz w:val="24"/>
          <w:szCs w:val="24"/>
          <w:lang w:eastAsia="ru-RU"/>
        </w:rPr>
        <w:t xml:space="preserve"> 2007-2009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95 </w:t>
      </w:r>
      <w:r w:rsidRPr="00B56E98">
        <w:rPr>
          <w:rFonts w:ascii="Verdana" w:eastAsia="Times New Roman" w:hAnsi="Verdana" w:cs="Times New Roman" w:hint="eastAsia"/>
          <w:color w:val="000000"/>
          <w:kern w:val="0"/>
          <w:sz w:val="24"/>
          <w:szCs w:val="24"/>
          <w:lang w:eastAsia="ru-RU"/>
        </w:rPr>
        <w:t>І</w:t>
      </w:r>
      <w:r w:rsidRPr="00B56E98">
        <w:rPr>
          <w:rFonts w:ascii="Verdana" w:eastAsia="Times New Roman" w:hAnsi="Verdana" w:cs="Times New Roman"/>
          <w:color w:val="000000"/>
          <w:kern w:val="0"/>
          <w:sz w:val="24"/>
          <w:szCs w:val="24"/>
          <w:lang w:eastAsia="ru-RU"/>
        </w:rPr>
        <w:t xml:space="preserve">V. </w:t>
      </w:r>
      <w:r w:rsidRPr="00B56E98">
        <w:rPr>
          <w:rFonts w:ascii="Verdana" w:eastAsia="Times New Roman" w:hAnsi="Verdana" w:cs="Times New Roman" w:hint="eastAsia"/>
          <w:color w:val="000000"/>
          <w:kern w:val="0"/>
          <w:sz w:val="24"/>
          <w:szCs w:val="24"/>
          <w:lang w:eastAsia="ru-RU"/>
        </w:rPr>
        <w:t>ЗАВЕРШАЛЬНИЙ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ЕТАП</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ЄВРОПЕЙСЬКОЇ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ІНТЕГРАЦІЇ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ХОРВАТІЇ</w:t>
      </w:r>
      <w:r w:rsidRPr="00B56E98">
        <w:rPr>
          <w:rFonts w:ascii="Verdana" w:eastAsia="Times New Roman" w:hAnsi="Verdana" w:cs="Times New Roman"/>
          <w:color w:val="000000"/>
          <w:kern w:val="0"/>
          <w:sz w:val="24"/>
          <w:szCs w:val="24"/>
          <w:lang w:eastAsia="ru-RU"/>
        </w:rPr>
        <w:t xml:space="preserve"> (2010 </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2013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135 4.1. </w:t>
      </w:r>
      <w:r w:rsidRPr="00B56E98">
        <w:rPr>
          <w:rFonts w:ascii="Verdana" w:eastAsia="Times New Roman" w:hAnsi="Verdana" w:cs="Times New Roman" w:hint="eastAsia"/>
          <w:color w:val="000000"/>
          <w:kern w:val="0"/>
          <w:sz w:val="24"/>
          <w:szCs w:val="24"/>
          <w:lang w:eastAsia="ru-RU"/>
        </w:rPr>
        <w:t>Євроінтеграційні</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процеси</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у</w:t>
      </w:r>
      <w:r w:rsidRPr="00B56E98">
        <w:rPr>
          <w:rFonts w:ascii="Verdana" w:eastAsia="Times New Roman" w:hAnsi="Verdana" w:cs="Times New Roman"/>
          <w:color w:val="000000"/>
          <w:kern w:val="0"/>
          <w:sz w:val="24"/>
          <w:szCs w:val="24"/>
          <w:lang w:eastAsia="ru-RU"/>
        </w:rPr>
        <w:t xml:space="preserve"> 2010-2011 </w:t>
      </w:r>
      <w:r w:rsidRPr="00B56E98">
        <w:rPr>
          <w:rFonts w:ascii="Verdana" w:eastAsia="Times New Roman" w:hAnsi="Verdana" w:cs="Times New Roman" w:hint="eastAsia"/>
          <w:color w:val="000000"/>
          <w:kern w:val="0"/>
          <w:sz w:val="24"/>
          <w:szCs w:val="24"/>
          <w:lang w:eastAsia="ru-RU"/>
        </w:rPr>
        <w:t>рр…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135 4.2. </w:t>
      </w:r>
      <w:r w:rsidRPr="00B56E98">
        <w:rPr>
          <w:rFonts w:ascii="Verdana" w:eastAsia="Times New Roman" w:hAnsi="Verdana" w:cs="Times New Roman" w:hint="eastAsia"/>
          <w:color w:val="000000"/>
          <w:kern w:val="0"/>
          <w:sz w:val="24"/>
          <w:szCs w:val="24"/>
          <w:lang w:eastAsia="ru-RU"/>
        </w:rPr>
        <w:t>Вступний</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період</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інтеграції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Хорватії</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до</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ЄС</w:t>
      </w:r>
      <w:r w:rsidRPr="00B56E98">
        <w:rPr>
          <w:rFonts w:ascii="Verdana" w:eastAsia="Times New Roman" w:hAnsi="Verdana" w:cs="Times New Roman"/>
          <w:color w:val="000000"/>
          <w:kern w:val="0"/>
          <w:sz w:val="24"/>
          <w:szCs w:val="24"/>
          <w:lang w:eastAsia="ru-RU"/>
        </w:rPr>
        <w:t xml:space="preserve"> (2012 </w:t>
      </w:r>
      <w:r w:rsidRPr="00B56E98">
        <w:rPr>
          <w:rFonts w:ascii="Verdana" w:eastAsia="Times New Roman" w:hAnsi="Verdana" w:cs="Times New Roman" w:hint="eastAsia"/>
          <w:color w:val="000000"/>
          <w:kern w:val="0"/>
          <w:sz w:val="24"/>
          <w:szCs w:val="24"/>
          <w:lang w:eastAsia="ru-RU"/>
        </w:rPr>
        <w:t>р</w:t>
      </w:r>
      <w:r w:rsidRPr="00B56E98">
        <w:rPr>
          <w:rFonts w:ascii="Verdana" w:eastAsia="Times New Roman" w:hAnsi="Verdana" w:cs="Times New Roman"/>
          <w:color w:val="000000"/>
          <w:kern w:val="0"/>
          <w:sz w:val="24"/>
          <w:szCs w:val="24"/>
          <w:lang w:eastAsia="ru-RU"/>
        </w:rPr>
        <w:t xml:space="preserve">. - </w:t>
      </w:r>
      <w:r w:rsidRPr="00B56E98">
        <w:rPr>
          <w:rFonts w:ascii="Verdana" w:eastAsia="Times New Roman" w:hAnsi="Verdana" w:cs="Times New Roman" w:hint="eastAsia"/>
          <w:color w:val="000000"/>
          <w:kern w:val="0"/>
          <w:sz w:val="24"/>
          <w:szCs w:val="24"/>
          <w:lang w:eastAsia="ru-RU"/>
        </w:rPr>
        <w:t>перша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половина</w:t>
      </w:r>
      <w:r w:rsidRPr="00B56E98">
        <w:rPr>
          <w:rFonts w:ascii="Verdana" w:eastAsia="Times New Roman" w:hAnsi="Verdana" w:cs="Times New Roman"/>
          <w:color w:val="000000"/>
          <w:kern w:val="0"/>
          <w:sz w:val="24"/>
          <w:szCs w:val="24"/>
          <w:lang w:eastAsia="ru-RU"/>
        </w:rPr>
        <w:t xml:space="preserve"> 2013 </w:t>
      </w:r>
      <w:r w:rsidRPr="00B56E98">
        <w:rPr>
          <w:rFonts w:ascii="Verdana" w:eastAsia="Times New Roman" w:hAnsi="Verdana" w:cs="Times New Roman" w:hint="eastAsia"/>
          <w:color w:val="000000"/>
          <w:kern w:val="0"/>
          <w:sz w:val="24"/>
          <w:szCs w:val="24"/>
          <w:lang w:eastAsia="ru-RU"/>
        </w:rPr>
        <w:t>р</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xml:space="preserve">.... 153 </w:t>
      </w:r>
      <w:r w:rsidRPr="00B56E98">
        <w:rPr>
          <w:rFonts w:ascii="Verdana" w:eastAsia="Times New Roman" w:hAnsi="Verdana" w:cs="Times New Roman" w:hint="eastAsia"/>
          <w:color w:val="000000"/>
          <w:kern w:val="0"/>
          <w:sz w:val="24"/>
          <w:szCs w:val="24"/>
          <w:lang w:eastAsia="ru-RU"/>
        </w:rPr>
        <w:t>ВИСНОВКИ…………………………………………………………………</w:t>
      </w:r>
      <w:r w:rsidRPr="00B56E98">
        <w:rPr>
          <w:rFonts w:ascii="Verdana" w:eastAsia="Times New Roman" w:hAnsi="Verdana" w:cs="Times New Roman"/>
          <w:color w:val="000000"/>
          <w:kern w:val="0"/>
          <w:sz w:val="24"/>
          <w:szCs w:val="24"/>
          <w:lang w:eastAsia="ru-RU"/>
        </w:rPr>
        <w:t xml:space="preserve">.... 171 </w:t>
      </w:r>
      <w:r w:rsidRPr="00B56E98">
        <w:rPr>
          <w:rFonts w:ascii="Verdana" w:eastAsia="Times New Roman" w:hAnsi="Verdana" w:cs="Times New Roman" w:hint="eastAsia"/>
          <w:color w:val="000000"/>
          <w:kern w:val="0"/>
          <w:sz w:val="24"/>
          <w:szCs w:val="24"/>
          <w:lang w:eastAsia="ru-RU"/>
        </w:rPr>
        <w:t>СПИСОК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ВИКОРИСТАНИХ</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ДЖЕРЕЛ</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ТА</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ЛІТЕРАТУРИ………………</w:t>
      </w:r>
      <w:r w:rsidRPr="00B56E98">
        <w:rPr>
          <w:rFonts w:ascii="Verdana" w:eastAsia="Times New Roman" w:hAnsi="Verdana" w:cs="Times New Roman"/>
          <w:color w:val="000000"/>
          <w:kern w:val="0"/>
          <w:sz w:val="24"/>
          <w:szCs w:val="24"/>
          <w:lang w:eastAsia="ru-RU"/>
        </w:rPr>
        <w:t xml:space="preserve">... 177 </w:t>
      </w:r>
      <w:r w:rsidRPr="00B56E98">
        <w:rPr>
          <w:rFonts w:ascii="Verdana" w:eastAsia="Times New Roman" w:hAnsi="Verdana" w:cs="Times New Roman" w:hint="eastAsia"/>
          <w:color w:val="000000"/>
          <w:kern w:val="0"/>
          <w:sz w:val="24"/>
          <w:szCs w:val="24"/>
          <w:lang w:eastAsia="ru-RU"/>
        </w:rPr>
        <w:t>ДОДАТОК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А…………………………………………………………………</w:t>
      </w:r>
      <w:r w:rsidRPr="00B56E98">
        <w:rPr>
          <w:rFonts w:ascii="Verdana" w:eastAsia="Times New Roman" w:hAnsi="Verdana" w:cs="Times New Roman"/>
          <w:color w:val="000000"/>
          <w:kern w:val="0"/>
          <w:sz w:val="24"/>
          <w:szCs w:val="24"/>
          <w:lang w:eastAsia="ru-RU"/>
        </w:rPr>
        <w:t xml:space="preserve">... 218 </w:t>
      </w:r>
      <w:r w:rsidRPr="00B56E98">
        <w:rPr>
          <w:rFonts w:ascii="Verdana" w:eastAsia="Times New Roman" w:hAnsi="Verdana" w:cs="Times New Roman" w:hint="eastAsia"/>
          <w:color w:val="000000"/>
          <w:kern w:val="0"/>
          <w:sz w:val="24"/>
          <w:szCs w:val="24"/>
          <w:lang w:eastAsia="ru-RU"/>
        </w:rPr>
        <w:t>ДОДАТОК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Б…………………………………………………………………</w:t>
      </w:r>
      <w:r w:rsidRPr="00B56E98">
        <w:rPr>
          <w:rFonts w:ascii="Verdana" w:eastAsia="Times New Roman" w:hAnsi="Verdana" w:cs="Times New Roman"/>
          <w:color w:val="000000"/>
          <w:kern w:val="0"/>
          <w:sz w:val="24"/>
          <w:szCs w:val="24"/>
          <w:lang w:eastAsia="ru-RU"/>
        </w:rPr>
        <w:t xml:space="preserve">.... 221 </w:t>
      </w:r>
      <w:r w:rsidRPr="00B56E98">
        <w:rPr>
          <w:rFonts w:ascii="Verdana" w:eastAsia="Times New Roman" w:hAnsi="Verdana" w:cs="Times New Roman" w:hint="eastAsia"/>
          <w:color w:val="000000"/>
          <w:kern w:val="0"/>
          <w:sz w:val="24"/>
          <w:szCs w:val="24"/>
          <w:lang w:eastAsia="ru-RU"/>
        </w:rPr>
        <w:t>ДОДАТОК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В…………………………………………………………………</w:t>
      </w:r>
      <w:r w:rsidRPr="00B56E98">
        <w:rPr>
          <w:rFonts w:ascii="Verdana" w:eastAsia="Times New Roman" w:hAnsi="Verdana" w:cs="Times New Roman"/>
          <w:color w:val="000000"/>
          <w:kern w:val="0"/>
          <w:sz w:val="24"/>
          <w:szCs w:val="24"/>
          <w:lang w:eastAsia="ru-RU"/>
        </w:rPr>
        <w:t xml:space="preserve">... 224 </w:t>
      </w:r>
      <w:r w:rsidRPr="00B56E98">
        <w:rPr>
          <w:rFonts w:ascii="Verdana" w:eastAsia="Times New Roman" w:hAnsi="Verdana" w:cs="Times New Roman" w:hint="eastAsia"/>
          <w:color w:val="000000"/>
          <w:kern w:val="0"/>
          <w:sz w:val="24"/>
          <w:szCs w:val="24"/>
          <w:lang w:eastAsia="ru-RU"/>
        </w:rPr>
        <w:t>ДОДАТОК</w:t>
      </w:r>
      <w:r w:rsidRPr="00B56E98">
        <w:rPr>
          <w:rFonts w:ascii="Verdana" w:eastAsia="Times New Roman" w:hAnsi="Verdana" w:cs="Times New Roman"/>
          <w:color w:val="000000"/>
          <w:kern w:val="0"/>
          <w:sz w:val="24"/>
          <w:szCs w:val="24"/>
          <w:lang w:eastAsia="ru-RU"/>
        </w:rPr>
        <w:t xml:space="preserve"> </w:t>
      </w:r>
      <w:r w:rsidRPr="00B56E98">
        <w:rPr>
          <w:rFonts w:ascii="Verdana" w:eastAsia="Times New Roman" w:hAnsi="Verdana" w:cs="Times New Roman" w:hint="eastAsia"/>
          <w:color w:val="000000"/>
          <w:kern w:val="0"/>
          <w:sz w:val="24"/>
          <w:szCs w:val="24"/>
          <w:lang w:eastAsia="ru-RU"/>
        </w:rPr>
        <w:t>Г………………………………………………………………</w:t>
      </w:r>
      <w:r w:rsidRPr="00B56E98">
        <w:rPr>
          <w:rFonts w:ascii="Verdana" w:eastAsia="Times New Roman" w:hAnsi="Verdana" w:cs="Times New Roman"/>
          <w:color w:val="000000"/>
          <w:kern w:val="0"/>
          <w:sz w:val="24"/>
          <w:szCs w:val="24"/>
          <w:lang w:eastAsia="ru-RU"/>
        </w:rPr>
        <w:t>...</w:t>
      </w:r>
      <w:r w:rsidRPr="00B56E98">
        <w:rPr>
          <w:rFonts w:ascii="Verdana" w:eastAsia="Times New Roman" w:hAnsi="Verdana" w:cs="Times New Roman" w:hint="eastAsia"/>
          <w:color w:val="000000"/>
          <w:kern w:val="0"/>
          <w:sz w:val="24"/>
          <w:szCs w:val="24"/>
          <w:lang w:eastAsia="ru-RU"/>
        </w:rPr>
        <w:t>…</w:t>
      </w:r>
      <w:r w:rsidRPr="00B56E98">
        <w:rPr>
          <w:rFonts w:ascii="Verdana" w:eastAsia="Times New Roman" w:hAnsi="Verdana" w:cs="Times New Roman"/>
          <w:color w:val="000000"/>
          <w:kern w:val="0"/>
          <w:sz w:val="24"/>
          <w:szCs w:val="24"/>
          <w:lang w:eastAsia="ru-RU"/>
        </w:rPr>
        <w:t>. 226</w:t>
      </w:r>
    </w:p>
    <w:p w:rsidR="00B56E98" w:rsidRDefault="00B56E98" w:rsidP="00B56E98">
      <w:pPr>
        <w:rPr>
          <w:rFonts w:ascii="Verdana" w:eastAsia="Times New Roman" w:hAnsi="Verdana" w:cs="Times New Roman"/>
          <w:color w:val="000000"/>
          <w:kern w:val="0"/>
          <w:sz w:val="24"/>
          <w:szCs w:val="24"/>
          <w:lang w:eastAsia="ru-RU"/>
        </w:rPr>
      </w:pPr>
    </w:p>
    <w:p w:rsidR="00B56E98" w:rsidRDefault="00B56E98" w:rsidP="00B56E98">
      <w:pPr>
        <w:rPr>
          <w:rFonts w:ascii="Verdana" w:eastAsia="Times New Roman" w:hAnsi="Verdana" w:cs="Times New Roman"/>
          <w:color w:val="000000"/>
          <w:kern w:val="0"/>
          <w:sz w:val="24"/>
          <w:szCs w:val="24"/>
          <w:lang w:eastAsia="ru-RU"/>
        </w:rPr>
      </w:pPr>
    </w:p>
    <w:p w:rsidR="00B56E98" w:rsidRDefault="00B56E98" w:rsidP="00B56E98">
      <w:pPr>
        <w:rPr>
          <w:rFonts w:ascii="Verdana" w:eastAsia="Times New Roman" w:hAnsi="Verdana" w:cs="Times New Roman"/>
          <w:color w:val="000000"/>
          <w:kern w:val="0"/>
          <w:sz w:val="24"/>
          <w:szCs w:val="24"/>
          <w:lang w:eastAsia="ru-RU"/>
        </w:rPr>
      </w:pPr>
    </w:p>
    <w:p w:rsidR="00B56E98" w:rsidRDefault="00B56E98" w:rsidP="00B56E98">
      <w:r>
        <w:rPr>
          <w:rFonts w:hint="eastAsia"/>
        </w:rPr>
        <w:t>ВИСНОВКИ</w:t>
      </w:r>
    </w:p>
    <w:p w:rsidR="00B56E98" w:rsidRDefault="00B56E98" w:rsidP="00B56E98">
      <w:r>
        <w:rPr>
          <w:rFonts w:hint="eastAsia"/>
        </w:rPr>
        <w:t>Республіка</w:t>
      </w:r>
      <w:r>
        <w:t></w:t>
      </w:r>
      <w:r>
        <w:rPr>
          <w:rFonts w:hint="eastAsia"/>
        </w:rPr>
        <w:t>Хорватія</w:t>
      </w:r>
      <w:r>
        <w:t></w:t>
      </w:r>
      <w:r>
        <w:t></w:t>
      </w:r>
      <w:r>
        <w:rPr>
          <w:rFonts w:hint="eastAsia"/>
        </w:rPr>
        <w:t>набувши</w:t>
      </w:r>
      <w:r>
        <w:t></w:t>
      </w:r>
      <w:r>
        <w:rPr>
          <w:rFonts w:hint="eastAsia"/>
        </w:rPr>
        <w:t>членства</w:t>
      </w:r>
      <w:r>
        <w:t></w:t>
      </w:r>
      <w:r>
        <w:rPr>
          <w:rFonts w:hint="eastAsia"/>
        </w:rPr>
        <w:t>в</w:t>
      </w:r>
      <w:r>
        <w:t></w:t>
      </w:r>
      <w:r>
        <w:rPr>
          <w:rFonts w:hint="eastAsia"/>
        </w:rPr>
        <w:t>Європейському</w:t>
      </w:r>
      <w:r>
        <w:t></w:t>
      </w:r>
      <w:r>
        <w:rPr>
          <w:rFonts w:hint="eastAsia"/>
        </w:rPr>
        <w:t>Союзі</w:t>
      </w:r>
      <w:r>
        <w:t></w:t>
      </w:r>
      <w:r>
        <w:t></w:t>
      </w:r>
      <w:r>
        <w:t></w:t>
      </w:r>
      <w:r>
        <w:rPr>
          <w:rFonts w:hint="eastAsia"/>
        </w:rPr>
        <w:t>липня</w:t>
      </w:r>
    </w:p>
    <w:p w:rsidR="00B56E98" w:rsidRDefault="00B56E98" w:rsidP="00B56E98">
      <w:r>
        <w:t></w:t>
      </w:r>
      <w:r>
        <w:t></w:t>
      </w:r>
      <w:r>
        <w:t></w:t>
      </w:r>
      <w:r>
        <w:t></w:t>
      </w:r>
      <w:r>
        <w:t></w:t>
      </w:r>
      <w:r>
        <w:rPr>
          <w:rFonts w:hint="eastAsia"/>
        </w:rPr>
        <w:t>р</w:t>
      </w:r>
      <w:r>
        <w:t></w:t>
      </w:r>
      <w:r>
        <w:t></w:t>
      </w:r>
      <w:r>
        <w:t></w:t>
      </w:r>
      <w:r>
        <w:rPr>
          <w:rFonts w:hint="eastAsia"/>
        </w:rPr>
        <w:t>стала</w:t>
      </w:r>
      <w:r>
        <w:t></w:t>
      </w:r>
      <w:r>
        <w:rPr>
          <w:rFonts w:hint="eastAsia"/>
        </w:rPr>
        <w:t>інституційною</w:t>
      </w:r>
      <w:r>
        <w:t></w:t>
      </w:r>
      <w:r>
        <w:rPr>
          <w:rFonts w:hint="eastAsia"/>
        </w:rPr>
        <w:t>частиною</w:t>
      </w:r>
      <w:r>
        <w:t></w:t>
      </w:r>
      <w:r>
        <w:rPr>
          <w:rFonts w:hint="eastAsia"/>
        </w:rPr>
        <w:t>однієї</w:t>
      </w:r>
      <w:r>
        <w:t></w:t>
      </w:r>
      <w:r>
        <w:rPr>
          <w:rFonts w:hint="eastAsia"/>
        </w:rPr>
        <w:t>з</w:t>
      </w:r>
      <w:r>
        <w:t></w:t>
      </w:r>
      <w:r>
        <w:rPr>
          <w:rFonts w:hint="eastAsia"/>
        </w:rPr>
        <w:t>найважливіших</w:t>
      </w:r>
      <w:r>
        <w:t></w:t>
      </w:r>
      <w:r>
        <w:rPr>
          <w:rFonts w:hint="eastAsia"/>
        </w:rPr>
        <w:t>структур</w:t>
      </w:r>
      <w:r>
        <w:t></w:t>
      </w:r>
      <w:r>
        <w:rPr>
          <w:rFonts w:hint="eastAsia"/>
        </w:rPr>
        <w:t>на</w:t>
      </w:r>
    </w:p>
    <w:p w:rsidR="00B56E98" w:rsidRDefault="00B56E98" w:rsidP="00B56E98">
      <w:r>
        <w:rPr>
          <w:rFonts w:hint="eastAsia"/>
        </w:rPr>
        <w:t>європейському</w:t>
      </w:r>
      <w:r>
        <w:t></w:t>
      </w:r>
      <w:r>
        <w:rPr>
          <w:rFonts w:hint="eastAsia"/>
        </w:rPr>
        <w:t>континенті</w:t>
      </w:r>
      <w:r>
        <w:t></w:t>
      </w:r>
      <w:r>
        <w:t></w:t>
      </w:r>
      <w:r>
        <w:rPr>
          <w:rFonts w:hint="eastAsia"/>
        </w:rPr>
        <w:t>поряд</w:t>
      </w:r>
      <w:r>
        <w:t></w:t>
      </w:r>
      <w:r>
        <w:rPr>
          <w:rFonts w:hint="eastAsia"/>
        </w:rPr>
        <w:t>із</w:t>
      </w:r>
      <w:r>
        <w:t></w:t>
      </w:r>
      <w:r>
        <w:rPr>
          <w:rFonts w:hint="eastAsia"/>
        </w:rPr>
        <w:t>НАТО</w:t>
      </w:r>
      <w:r>
        <w:t></w:t>
      </w:r>
      <w:r>
        <w:t></w:t>
      </w:r>
      <w:r>
        <w:rPr>
          <w:rFonts w:hint="eastAsia"/>
        </w:rPr>
        <w:t>членство</w:t>
      </w:r>
      <w:r>
        <w:t></w:t>
      </w:r>
      <w:r>
        <w:rPr>
          <w:rFonts w:hint="eastAsia"/>
        </w:rPr>
        <w:t>в</w:t>
      </w:r>
      <w:r>
        <w:t></w:t>
      </w:r>
      <w:r>
        <w:rPr>
          <w:rFonts w:hint="eastAsia"/>
        </w:rPr>
        <w:t>якому</w:t>
      </w:r>
      <w:r>
        <w:t></w:t>
      </w:r>
      <w:r>
        <w:rPr>
          <w:rFonts w:hint="eastAsia"/>
        </w:rPr>
        <w:t>Хорватія</w:t>
      </w:r>
      <w:r>
        <w:t></w:t>
      </w:r>
      <w:r>
        <w:rPr>
          <w:rFonts w:hint="eastAsia"/>
        </w:rPr>
        <w:t>набула</w:t>
      </w:r>
    </w:p>
    <w:p w:rsidR="00B56E98" w:rsidRDefault="00B56E98" w:rsidP="00B56E98">
      <w:r>
        <w:t></w:t>
      </w:r>
      <w:r>
        <w:t></w:t>
      </w:r>
      <w:r>
        <w:t></w:t>
      </w:r>
      <w:r>
        <w:t></w:t>
      </w:r>
      <w:r>
        <w:t></w:t>
      </w:r>
      <w:r>
        <w:rPr>
          <w:rFonts w:hint="eastAsia"/>
        </w:rPr>
        <w:t>р</w:t>
      </w:r>
      <w:r>
        <w:t></w:t>
      </w:r>
      <w:r>
        <w:t></w:t>
      </w:r>
      <w:r>
        <w:t></w:t>
      </w:r>
      <w:r>
        <w:t></w:t>
      </w:r>
      <w:r>
        <w:rPr>
          <w:rFonts w:hint="eastAsia"/>
        </w:rPr>
        <w:t>Хорватія</w:t>
      </w:r>
      <w:r>
        <w:t></w:t>
      </w:r>
      <w:r>
        <w:rPr>
          <w:rFonts w:hint="eastAsia"/>
        </w:rPr>
        <w:t>стала</w:t>
      </w:r>
      <w:r>
        <w:t></w:t>
      </w:r>
      <w:r>
        <w:rPr>
          <w:rFonts w:hint="eastAsia"/>
        </w:rPr>
        <w:t>другою</w:t>
      </w:r>
      <w:r>
        <w:t></w:t>
      </w:r>
      <w:r>
        <w:rPr>
          <w:rFonts w:hint="eastAsia"/>
        </w:rPr>
        <w:t>постюгославською</w:t>
      </w:r>
      <w:r>
        <w:t></w:t>
      </w:r>
      <w:r>
        <w:rPr>
          <w:rFonts w:hint="eastAsia"/>
        </w:rPr>
        <w:t>і</w:t>
      </w:r>
      <w:r>
        <w:t></w:t>
      </w:r>
      <w:r>
        <w:rPr>
          <w:rFonts w:hint="eastAsia"/>
        </w:rPr>
        <w:t>одночасно</w:t>
      </w:r>
      <w:r>
        <w:t></w:t>
      </w:r>
      <w:r>
        <w:rPr>
          <w:rFonts w:hint="eastAsia"/>
        </w:rPr>
        <w:t>першою</w:t>
      </w:r>
    </w:p>
    <w:p w:rsidR="00B56E98" w:rsidRDefault="00B56E98" w:rsidP="00B56E98">
      <w:r>
        <w:rPr>
          <w:rFonts w:hint="eastAsia"/>
        </w:rPr>
        <w:t>постконфліктною</w:t>
      </w:r>
      <w:r>
        <w:t></w:t>
      </w:r>
      <w:r>
        <w:rPr>
          <w:rFonts w:hint="eastAsia"/>
        </w:rPr>
        <w:t>країною</w:t>
      </w:r>
      <w:r>
        <w:t></w:t>
      </w:r>
      <w:r>
        <w:t></w:t>
      </w:r>
      <w:r>
        <w:rPr>
          <w:rFonts w:hint="eastAsia"/>
        </w:rPr>
        <w:t>якій</w:t>
      </w:r>
      <w:r>
        <w:t></w:t>
      </w:r>
      <w:r>
        <w:rPr>
          <w:rFonts w:hint="eastAsia"/>
        </w:rPr>
        <w:t>вдалося</w:t>
      </w:r>
      <w:r>
        <w:t></w:t>
      </w:r>
      <w:r>
        <w:rPr>
          <w:rFonts w:hint="eastAsia"/>
        </w:rPr>
        <w:t>реалізувати</w:t>
      </w:r>
      <w:r>
        <w:t></w:t>
      </w:r>
      <w:r>
        <w:rPr>
          <w:rFonts w:hint="eastAsia"/>
        </w:rPr>
        <w:t>євроінтеграційну</w:t>
      </w:r>
    </w:p>
    <w:p w:rsidR="00B56E98" w:rsidRDefault="00B56E98" w:rsidP="00B56E98">
      <w:r>
        <w:rPr>
          <w:rFonts w:hint="eastAsia"/>
        </w:rPr>
        <w:t>стратегію</w:t>
      </w:r>
      <w:r>
        <w:t></w:t>
      </w:r>
      <w:r>
        <w:rPr>
          <w:rFonts w:hint="eastAsia"/>
        </w:rPr>
        <w:t>та</w:t>
      </w:r>
      <w:r>
        <w:t></w:t>
      </w:r>
      <w:r>
        <w:rPr>
          <w:rFonts w:hint="eastAsia"/>
        </w:rPr>
        <w:t>зробити</w:t>
      </w:r>
      <w:r>
        <w:t></w:t>
      </w:r>
      <w:r>
        <w:rPr>
          <w:rFonts w:hint="eastAsia"/>
        </w:rPr>
        <w:t>величезний</w:t>
      </w:r>
      <w:r>
        <w:t></w:t>
      </w:r>
      <w:r>
        <w:rPr>
          <w:rFonts w:hint="eastAsia"/>
        </w:rPr>
        <w:t>поступ</w:t>
      </w:r>
      <w:r>
        <w:t></w:t>
      </w:r>
      <w:r>
        <w:rPr>
          <w:rFonts w:hint="eastAsia"/>
        </w:rPr>
        <w:t>у</w:t>
      </w:r>
      <w:r>
        <w:t></w:t>
      </w:r>
      <w:r>
        <w:rPr>
          <w:rFonts w:hint="eastAsia"/>
        </w:rPr>
        <w:t>процесі</w:t>
      </w:r>
      <w:r>
        <w:t></w:t>
      </w:r>
      <w:r>
        <w:rPr>
          <w:rFonts w:hint="eastAsia"/>
        </w:rPr>
        <w:t>довгострокової</w:t>
      </w:r>
    </w:p>
    <w:p w:rsidR="00B56E98" w:rsidRDefault="00B56E98" w:rsidP="00B56E98">
      <w:r>
        <w:rPr>
          <w:rFonts w:hint="eastAsia"/>
        </w:rPr>
        <w:t>консолідації</w:t>
      </w:r>
      <w:r>
        <w:t></w:t>
      </w:r>
      <w:r>
        <w:rPr>
          <w:rFonts w:hint="eastAsia"/>
        </w:rPr>
        <w:t>країни</w:t>
      </w:r>
      <w:r>
        <w:t></w:t>
      </w:r>
    </w:p>
    <w:p w:rsidR="00B56E98" w:rsidRDefault="00B56E98" w:rsidP="00B56E98">
      <w:r>
        <w:rPr>
          <w:rFonts w:hint="eastAsia"/>
        </w:rPr>
        <w:t>Хорватія</w:t>
      </w:r>
      <w:r>
        <w:t></w:t>
      </w:r>
      <w:r>
        <w:t></w:t>
      </w:r>
      <w:r>
        <w:rPr>
          <w:rFonts w:hint="eastAsia"/>
        </w:rPr>
        <w:t>після</w:t>
      </w:r>
      <w:r>
        <w:t></w:t>
      </w:r>
      <w:r>
        <w:rPr>
          <w:rFonts w:hint="eastAsia"/>
        </w:rPr>
        <w:t>розпаду</w:t>
      </w:r>
      <w:r>
        <w:t></w:t>
      </w:r>
      <w:r>
        <w:rPr>
          <w:rFonts w:hint="eastAsia"/>
        </w:rPr>
        <w:t>Союзної</w:t>
      </w:r>
      <w:r>
        <w:t></w:t>
      </w:r>
      <w:r>
        <w:rPr>
          <w:rFonts w:hint="eastAsia"/>
        </w:rPr>
        <w:t>Федеративної</w:t>
      </w:r>
      <w:r>
        <w:t></w:t>
      </w:r>
      <w:r>
        <w:rPr>
          <w:rFonts w:hint="eastAsia"/>
        </w:rPr>
        <w:t>Республіки</w:t>
      </w:r>
      <w:r>
        <w:t></w:t>
      </w:r>
      <w:r>
        <w:rPr>
          <w:rFonts w:hint="eastAsia"/>
        </w:rPr>
        <w:t>Югославія</w:t>
      </w:r>
      <w:r>
        <w:t></w:t>
      </w:r>
      <w:r>
        <w:rPr>
          <w:rFonts w:hint="eastAsia"/>
        </w:rPr>
        <w:t>та</w:t>
      </w:r>
    </w:p>
    <w:p w:rsidR="00B56E98" w:rsidRDefault="00B56E98" w:rsidP="00B56E98">
      <w:r>
        <w:rPr>
          <w:rFonts w:hint="eastAsia"/>
        </w:rPr>
        <w:t>проголошення</w:t>
      </w:r>
      <w:r>
        <w:t></w:t>
      </w:r>
      <w:r>
        <w:rPr>
          <w:rFonts w:hint="eastAsia"/>
        </w:rPr>
        <w:t>незалежності</w:t>
      </w:r>
      <w:r>
        <w:t></w:t>
      </w:r>
      <w:r>
        <w:t></w:t>
      </w:r>
      <w:r>
        <w:t></w:t>
      </w:r>
      <w:r>
        <w:t></w:t>
      </w:r>
      <w:r>
        <w:t></w:t>
      </w:r>
      <w:r>
        <w:t></w:t>
      </w:r>
      <w:r>
        <w:rPr>
          <w:rFonts w:hint="eastAsia"/>
        </w:rPr>
        <w:t>р</w:t>
      </w:r>
      <w:r>
        <w:t></w:t>
      </w:r>
      <w:r>
        <w:t></w:t>
      </w:r>
      <w:r>
        <w:t></w:t>
      </w:r>
      <w:r>
        <w:rPr>
          <w:rFonts w:hint="eastAsia"/>
        </w:rPr>
        <w:t>пройшла</w:t>
      </w:r>
      <w:r>
        <w:t></w:t>
      </w:r>
      <w:r>
        <w:rPr>
          <w:rFonts w:hint="eastAsia"/>
        </w:rPr>
        <w:t>тернистий</w:t>
      </w:r>
      <w:r>
        <w:t></w:t>
      </w:r>
      <w:r>
        <w:rPr>
          <w:rFonts w:hint="eastAsia"/>
        </w:rPr>
        <w:t>шлях</w:t>
      </w:r>
      <w:r>
        <w:t></w:t>
      </w:r>
      <w:r>
        <w:rPr>
          <w:rFonts w:hint="eastAsia"/>
        </w:rPr>
        <w:t>до</w:t>
      </w:r>
      <w:r>
        <w:t></w:t>
      </w:r>
      <w:r>
        <w:rPr>
          <w:rFonts w:hint="eastAsia"/>
        </w:rPr>
        <w:t>набуття</w:t>
      </w:r>
    </w:p>
    <w:p w:rsidR="00B56E98" w:rsidRDefault="00B56E98" w:rsidP="00B56E98">
      <w:r>
        <w:rPr>
          <w:rFonts w:hint="eastAsia"/>
        </w:rPr>
        <w:t>членства</w:t>
      </w:r>
      <w:r>
        <w:t></w:t>
      </w:r>
      <w:r>
        <w:rPr>
          <w:rFonts w:hint="eastAsia"/>
        </w:rPr>
        <w:t>в</w:t>
      </w:r>
      <w:r>
        <w:t></w:t>
      </w:r>
      <w:r>
        <w:rPr>
          <w:rFonts w:hint="eastAsia"/>
        </w:rPr>
        <w:t>ЄС</w:t>
      </w:r>
      <w:r>
        <w:t></w:t>
      </w:r>
      <w:r>
        <w:t></w:t>
      </w:r>
      <w:r>
        <w:rPr>
          <w:rFonts w:hint="eastAsia"/>
        </w:rPr>
        <w:t>Цей</w:t>
      </w:r>
      <w:r>
        <w:t></w:t>
      </w:r>
      <w:r>
        <w:rPr>
          <w:rFonts w:hint="eastAsia"/>
        </w:rPr>
        <w:t>шлях</w:t>
      </w:r>
      <w:r>
        <w:t></w:t>
      </w:r>
      <w:r>
        <w:rPr>
          <w:rFonts w:hint="eastAsia"/>
        </w:rPr>
        <w:t>супроводжувався</w:t>
      </w:r>
      <w:r>
        <w:t></w:t>
      </w:r>
      <w:r>
        <w:rPr>
          <w:rFonts w:hint="eastAsia"/>
        </w:rPr>
        <w:t>Війною</w:t>
      </w:r>
      <w:r>
        <w:t></w:t>
      </w:r>
      <w:r>
        <w:rPr>
          <w:rFonts w:hint="eastAsia"/>
        </w:rPr>
        <w:t>за</w:t>
      </w:r>
      <w:r>
        <w:t></w:t>
      </w:r>
      <w:r>
        <w:rPr>
          <w:rFonts w:hint="eastAsia"/>
        </w:rPr>
        <w:t>незалежність</w:t>
      </w:r>
      <w:r>
        <w:t></w:t>
      </w:r>
      <w:r>
        <w:t></w:t>
      </w:r>
      <w:r>
        <w:t></w:t>
      </w:r>
      <w:r>
        <w:t></w:t>
      </w:r>
      <w:r>
        <w:t></w:t>
      </w:r>
      <w:r>
        <w:t></w:t>
      </w:r>
      <w:r>
        <w:t></w:t>
      </w:r>
    </w:p>
    <w:p w:rsidR="00B56E98" w:rsidRDefault="00B56E98" w:rsidP="00B56E98">
      <w:r>
        <w:t></w:t>
      </w:r>
      <w:r>
        <w:t></w:t>
      </w:r>
      <w:r>
        <w:t></w:t>
      </w:r>
      <w:r>
        <w:t></w:t>
      </w:r>
      <w:r>
        <w:t></w:t>
      </w:r>
      <w:r>
        <w:rPr>
          <w:rFonts w:hint="eastAsia"/>
        </w:rPr>
        <w:t>рр</w:t>
      </w:r>
      <w:r>
        <w:t></w:t>
      </w:r>
      <w:r>
        <w:t></w:t>
      </w:r>
      <w:r>
        <w:t></w:t>
      </w:r>
      <w:r>
        <w:t></w:t>
      </w:r>
      <w:r>
        <w:rPr>
          <w:rFonts w:hint="eastAsia"/>
        </w:rPr>
        <w:t>перебудовою</w:t>
      </w:r>
      <w:r>
        <w:t></w:t>
      </w:r>
      <w:r>
        <w:rPr>
          <w:rFonts w:hint="eastAsia"/>
        </w:rPr>
        <w:t>економічної</w:t>
      </w:r>
      <w:r>
        <w:t></w:t>
      </w:r>
      <w:r>
        <w:rPr>
          <w:rFonts w:hint="eastAsia"/>
        </w:rPr>
        <w:t>моделі</w:t>
      </w:r>
      <w:r>
        <w:t></w:t>
      </w:r>
      <w:r>
        <w:rPr>
          <w:rFonts w:hint="eastAsia"/>
        </w:rPr>
        <w:t>розвитку</w:t>
      </w:r>
      <w:r>
        <w:t></w:t>
      </w:r>
      <w:r>
        <w:rPr>
          <w:rFonts w:hint="eastAsia"/>
        </w:rPr>
        <w:t>на</w:t>
      </w:r>
      <w:r>
        <w:t></w:t>
      </w:r>
      <w:r>
        <w:rPr>
          <w:rFonts w:hint="eastAsia"/>
        </w:rPr>
        <w:t>ринкових</w:t>
      </w:r>
      <w:r>
        <w:t></w:t>
      </w:r>
      <w:r>
        <w:rPr>
          <w:rFonts w:hint="eastAsia"/>
        </w:rPr>
        <w:t>засадах</w:t>
      </w:r>
      <w:r>
        <w:t></w:t>
      </w:r>
    </w:p>
    <w:p w:rsidR="00B56E98" w:rsidRDefault="00B56E98" w:rsidP="00B56E98">
      <w:r>
        <w:rPr>
          <w:rFonts w:hint="eastAsia"/>
        </w:rPr>
        <w:t>врегулюванням</w:t>
      </w:r>
      <w:r>
        <w:t></w:t>
      </w:r>
      <w:r>
        <w:rPr>
          <w:rFonts w:hint="eastAsia"/>
        </w:rPr>
        <w:t>територіального</w:t>
      </w:r>
      <w:r>
        <w:t></w:t>
      </w:r>
      <w:r>
        <w:rPr>
          <w:rFonts w:hint="eastAsia"/>
        </w:rPr>
        <w:t>спору</w:t>
      </w:r>
      <w:r>
        <w:t></w:t>
      </w:r>
      <w:r>
        <w:rPr>
          <w:rFonts w:hint="eastAsia"/>
        </w:rPr>
        <w:t>зі</w:t>
      </w:r>
      <w:r>
        <w:t></w:t>
      </w:r>
      <w:r>
        <w:rPr>
          <w:rFonts w:hint="eastAsia"/>
        </w:rPr>
        <w:t>Словенією</w:t>
      </w:r>
      <w:r>
        <w:t></w:t>
      </w:r>
      <w:r>
        <w:rPr>
          <w:rFonts w:hint="eastAsia"/>
        </w:rPr>
        <w:t>та</w:t>
      </w:r>
      <w:r>
        <w:t></w:t>
      </w:r>
      <w:r>
        <w:rPr>
          <w:rFonts w:hint="eastAsia"/>
        </w:rPr>
        <w:t>активною</w:t>
      </w:r>
      <w:r>
        <w:t></w:t>
      </w:r>
      <w:r>
        <w:rPr>
          <w:rFonts w:hint="eastAsia"/>
        </w:rPr>
        <w:t>співпрацею</w:t>
      </w:r>
    </w:p>
    <w:p w:rsidR="00B56E98" w:rsidRDefault="00B56E98" w:rsidP="00B56E98">
      <w:r>
        <w:rPr>
          <w:rFonts w:hint="eastAsia"/>
        </w:rPr>
        <w:t>з</w:t>
      </w:r>
      <w:r>
        <w:t></w:t>
      </w:r>
      <w:r>
        <w:rPr>
          <w:rFonts w:hint="eastAsia"/>
        </w:rPr>
        <w:t>Міжнародним</w:t>
      </w:r>
      <w:r>
        <w:t></w:t>
      </w:r>
      <w:r>
        <w:rPr>
          <w:rFonts w:hint="eastAsia"/>
        </w:rPr>
        <w:t>трибуналом</w:t>
      </w:r>
      <w:r>
        <w:t></w:t>
      </w:r>
      <w:r>
        <w:rPr>
          <w:rFonts w:hint="eastAsia"/>
        </w:rPr>
        <w:t>для</w:t>
      </w:r>
      <w:r>
        <w:t></w:t>
      </w:r>
      <w:r>
        <w:rPr>
          <w:rFonts w:hint="eastAsia"/>
        </w:rPr>
        <w:t>колишньої</w:t>
      </w:r>
      <w:r>
        <w:t></w:t>
      </w:r>
      <w:r>
        <w:rPr>
          <w:rFonts w:hint="eastAsia"/>
        </w:rPr>
        <w:t>Югославії</w:t>
      </w:r>
      <w:r>
        <w:t></w:t>
      </w:r>
      <w:r>
        <w:t></w:t>
      </w:r>
      <w:r>
        <w:rPr>
          <w:rFonts w:hint="eastAsia"/>
        </w:rPr>
        <w:t>Величезним</w:t>
      </w:r>
      <w:r>
        <w:t></w:t>
      </w:r>
      <w:r>
        <w:rPr>
          <w:rFonts w:hint="eastAsia"/>
        </w:rPr>
        <w:t>здобутком</w:t>
      </w:r>
    </w:p>
    <w:p w:rsidR="00B56E98" w:rsidRDefault="00B56E98" w:rsidP="00B56E98">
      <w:r>
        <w:rPr>
          <w:rFonts w:hint="eastAsia"/>
        </w:rPr>
        <w:t>Хорватії</w:t>
      </w:r>
      <w:r>
        <w:t></w:t>
      </w:r>
      <w:r>
        <w:rPr>
          <w:rFonts w:hint="eastAsia"/>
        </w:rPr>
        <w:t>на</w:t>
      </w:r>
      <w:r>
        <w:t></w:t>
      </w:r>
      <w:r>
        <w:rPr>
          <w:rFonts w:hint="eastAsia"/>
        </w:rPr>
        <w:t>євроінтеграційному</w:t>
      </w:r>
      <w:r>
        <w:t></w:t>
      </w:r>
      <w:r>
        <w:rPr>
          <w:rFonts w:hint="eastAsia"/>
        </w:rPr>
        <w:t>шляху</w:t>
      </w:r>
      <w:r>
        <w:t></w:t>
      </w:r>
      <w:r>
        <w:rPr>
          <w:rFonts w:hint="eastAsia"/>
        </w:rPr>
        <w:t>стали</w:t>
      </w:r>
      <w:r>
        <w:t></w:t>
      </w:r>
      <w:r>
        <w:t></w:t>
      </w:r>
      <w:r>
        <w:rPr>
          <w:rFonts w:hint="eastAsia"/>
        </w:rPr>
        <w:t>гармонізація</w:t>
      </w:r>
      <w:r>
        <w:t></w:t>
      </w:r>
      <w:r>
        <w:rPr>
          <w:rFonts w:hint="eastAsia"/>
        </w:rPr>
        <w:t>законодавства</w:t>
      </w:r>
    </w:p>
    <w:p w:rsidR="00B56E98" w:rsidRDefault="00B56E98" w:rsidP="00B56E98">
      <w:r>
        <w:rPr>
          <w:rFonts w:hint="eastAsia"/>
        </w:rPr>
        <w:t>країни</w:t>
      </w:r>
      <w:r>
        <w:t></w:t>
      </w:r>
      <w:r>
        <w:rPr>
          <w:rFonts w:hint="eastAsia"/>
        </w:rPr>
        <w:t>з</w:t>
      </w:r>
      <w:r>
        <w:t></w:t>
      </w:r>
      <w:r>
        <w:rPr>
          <w:rFonts w:hint="eastAsia"/>
        </w:rPr>
        <w:t>правовим</w:t>
      </w:r>
      <w:r>
        <w:t></w:t>
      </w:r>
      <w:r>
        <w:rPr>
          <w:rFonts w:hint="eastAsia"/>
        </w:rPr>
        <w:t>доробком</w:t>
      </w:r>
      <w:r>
        <w:t></w:t>
      </w:r>
      <w:r>
        <w:rPr>
          <w:rFonts w:hint="eastAsia"/>
        </w:rPr>
        <w:t>ЄС</w:t>
      </w:r>
      <w:r>
        <w:t></w:t>
      </w:r>
      <w:r>
        <w:t></w:t>
      </w:r>
      <w:r>
        <w:rPr>
          <w:rFonts w:hint="eastAsia"/>
        </w:rPr>
        <w:t>розбудова</w:t>
      </w:r>
      <w:r>
        <w:t></w:t>
      </w:r>
      <w:r>
        <w:rPr>
          <w:rFonts w:hint="eastAsia"/>
        </w:rPr>
        <w:t>державних</w:t>
      </w:r>
      <w:r>
        <w:t></w:t>
      </w:r>
      <w:r>
        <w:rPr>
          <w:rFonts w:hint="eastAsia"/>
        </w:rPr>
        <w:t>інституцій</w:t>
      </w:r>
      <w:r>
        <w:t></w:t>
      </w:r>
      <w:r>
        <w:rPr>
          <w:rFonts w:hint="eastAsia"/>
        </w:rPr>
        <w:t>та</w:t>
      </w:r>
    </w:p>
    <w:p w:rsidR="00B56E98" w:rsidRDefault="00B56E98" w:rsidP="00B56E98">
      <w:r>
        <w:rPr>
          <w:rFonts w:hint="eastAsia"/>
        </w:rPr>
        <w:t>громадянського</w:t>
      </w:r>
      <w:r>
        <w:t></w:t>
      </w:r>
      <w:r>
        <w:rPr>
          <w:rFonts w:hint="eastAsia"/>
        </w:rPr>
        <w:t>суспільства</w:t>
      </w:r>
      <w:r>
        <w:t></w:t>
      </w:r>
      <w:r>
        <w:t></w:t>
      </w:r>
      <w:r>
        <w:rPr>
          <w:rFonts w:hint="eastAsia"/>
        </w:rPr>
        <w:t>реформування</w:t>
      </w:r>
      <w:r>
        <w:t></w:t>
      </w:r>
      <w:r>
        <w:rPr>
          <w:rFonts w:hint="eastAsia"/>
        </w:rPr>
        <w:t>системи</w:t>
      </w:r>
      <w:r>
        <w:t></w:t>
      </w:r>
      <w:r>
        <w:rPr>
          <w:rFonts w:hint="eastAsia"/>
        </w:rPr>
        <w:t>державного</w:t>
      </w:r>
      <w:r>
        <w:t></w:t>
      </w:r>
      <w:r>
        <w:rPr>
          <w:rFonts w:hint="eastAsia"/>
        </w:rPr>
        <w:t>управління</w:t>
      </w:r>
      <w:r>
        <w:t></w:t>
      </w:r>
      <w:r>
        <w:t></w:t>
      </w:r>
      <w:r>
        <w:rPr>
          <w:rFonts w:hint="eastAsia"/>
        </w:rPr>
        <w:t>а</w:t>
      </w:r>
    </w:p>
    <w:p w:rsidR="00B56E98" w:rsidRDefault="00B56E98" w:rsidP="00B56E98">
      <w:r>
        <w:rPr>
          <w:rFonts w:hint="eastAsia"/>
        </w:rPr>
        <w:t>також</w:t>
      </w:r>
      <w:r>
        <w:t></w:t>
      </w:r>
      <w:r>
        <w:rPr>
          <w:rFonts w:hint="eastAsia"/>
        </w:rPr>
        <w:t>європеїзація</w:t>
      </w:r>
      <w:r>
        <w:t></w:t>
      </w:r>
      <w:r>
        <w:rPr>
          <w:rFonts w:hint="eastAsia"/>
        </w:rPr>
        <w:t>хорватського</w:t>
      </w:r>
      <w:r>
        <w:t></w:t>
      </w:r>
      <w:r>
        <w:rPr>
          <w:rFonts w:hint="eastAsia"/>
        </w:rPr>
        <w:t>суспільства</w:t>
      </w:r>
      <w:r>
        <w:t></w:t>
      </w:r>
      <w:r>
        <w:rPr>
          <w:rFonts w:hint="eastAsia"/>
        </w:rPr>
        <w:t>та</w:t>
      </w:r>
      <w:r>
        <w:t></w:t>
      </w:r>
      <w:r>
        <w:rPr>
          <w:rFonts w:hint="eastAsia"/>
        </w:rPr>
        <w:t>свідомості</w:t>
      </w:r>
      <w:r>
        <w:t></w:t>
      </w:r>
      <w:r>
        <w:rPr>
          <w:rFonts w:hint="eastAsia"/>
        </w:rPr>
        <w:t>громадян</w:t>
      </w:r>
      <w:r>
        <w:t></w:t>
      </w:r>
    </w:p>
    <w:p w:rsidR="00B56E98" w:rsidRDefault="00B56E98" w:rsidP="00B56E98">
      <w:r>
        <w:rPr>
          <w:rFonts w:hint="eastAsia"/>
        </w:rPr>
        <w:t>Важливе</w:t>
      </w:r>
      <w:r>
        <w:t></w:t>
      </w:r>
      <w:r>
        <w:rPr>
          <w:rFonts w:hint="eastAsia"/>
        </w:rPr>
        <w:t>місце</w:t>
      </w:r>
      <w:r>
        <w:t></w:t>
      </w:r>
      <w:r>
        <w:rPr>
          <w:rFonts w:hint="eastAsia"/>
        </w:rPr>
        <w:t>в</w:t>
      </w:r>
      <w:r>
        <w:t></w:t>
      </w:r>
      <w:r>
        <w:rPr>
          <w:rFonts w:hint="eastAsia"/>
        </w:rPr>
        <w:t>реалізації</w:t>
      </w:r>
      <w:r>
        <w:t></w:t>
      </w:r>
      <w:r>
        <w:rPr>
          <w:rFonts w:hint="eastAsia"/>
        </w:rPr>
        <w:t>курсу</w:t>
      </w:r>
      <w:r>
        <w:t></w:t>
      </w:r>
      <w:r>
        <w:rPr>
          <w:rFonts w:hint="eastAsia"/>
        </w:rPr>
        <w:t>Хорватії</w:t>
      </w:r>
      <w:r>
        <w:t></w:t>
      </w:r>
      <w:r>
        <w:rPr>
          <w:rFonts w:hint="eastAsia"/>
        </w:rPr>
        <w:t>на</w:t>
      </w:r>
      <w:r>
        <w:t></w:t>
      </w:r>
      <w:r>
        <w:rPr>
          <w:rFonts w:hint="eastAsia"/>
        </w:rPr>
        <w:t>європейську</w:t>
      </w:r>
      <w:r>
        <w:t></w:t>
      </w:r>
      <w:r>
        <w:rPr>
          <w:rFonts w:hint="eastAsia"/>
        </w:rPr>
        <w:t>інтеграцію</w:t>
      </w:r>
    </w:p>
    <w:p w:rsidR="00B56E98" w:rsidRDefault="00B56E98" w:rsidP="00B56E98">
      <w:r>
        <w:rPr>
          <w:rFonts w:hint="eastAsia"/>
        </w:rPr>
        <w:t>зіграли</w:t>
      </w:r>
      <w:r>
        <w:t></w:t>
      </w:r>
      <w:r>
        <w:rPr>
          <w:rFonts w:hint="eastAsia"/>
        </w:rPr>
        <w:t>такі</w:t>
      </w:r>
      <w:r>
        <w:t></w:t>
      </w:r>
      <w:r>
        <w:rPr>
          <w:rFonts w:hint="eastAsia"/>
        </w:rPr>
        <w:t>чинники</w:t>
      </w:r>
      <w:r>
        <w:t></w:t>
      </w:r>
      <w:r>
        <w:t></w:t>
      </w:r>
      <w:r>
        <w:rPr>
          <w:rFonts w:hint="eastAsia"/>
        </w:rPr>
        <w:t>по</w:t>
      </w:r>
      <w:r>
        <w:t></w:t>
      </w:r>
      <w:r>
        <w:rPr>
          <w:rFonts w:hint="eastAsia"/>
        </w:rPr>
        <w:t>перше</w:t>
      </w:r>
      <w:r>
        <w:t></w:t>
      </w:r>
      <w:r>
        <w:t></w:t>
      </w:r>
      <w:r>
        <w:rPr>
          <w:rFonts w:hint="eastAsia"/>
        </w:rPr>
        <w:t>консенсус</w:t>
      </w:r>
      <w:r>
        <w:t></w:t>
      </w:r>
      <w:r>
        <w:rPr>
          <w:rFonts w:hint="eastAsia"/>
        </w:rPr>
        <w:t>усіх</w:t>
      </w:r>
      <w:r>
        <w:t></w:t>
      </w:r>
      <w:r>
        <w:rPr>
          <w:rFonts w:hint="eastAsia"/>
        </w:rPr>
        <w:t>парламентських</w:t>
      </w:r>
      <w:r>
        <w:t></w:t>
      </w:r>
      <w:r>
        <w:rPr>
          <w:rFonts w:hint="eastAsia"/>
        </w:rPr>
        <w:t>партій</w:t>
      </w:r>
      <w:r>
        <w:t></w:t>
      </w:r>
      <w:r>
        <w:rPr>
          <w:rFonts w:hint="eastAsia"/>
        </w:rPr>
        <w:t>у</w:t>
      </w:r>
      <w:r>
        <w:t></w:t>
      </w:r>
      <w:r>
        <w:rPr>
          <w:rFonts w:hint="eastAsia"/>
        </w:rPr>
        <w:t>тому</w:t>
      </w:r>
      <w:r>
        <w:t></w:t>
      </w:r>
    </w:p>
    <w:p w:rsidR="00B56E98" w:rsidRDefault="00B56E98" w:rsidP="00B56E98">
      <w:r>
        <w:rPr>
          <w:rFonts w:hint="eastAsia"/>
        </w:rPr>
        <w:t>що</w:t>
      </w:r>
      <w:r>
        <w:t></w:t>
      </w:r>
      <w:r>
        <w:rPr>
          <w:rFonts w:hint="eastAsia"/>
        </w:rPr>
        <w:t>членство</w:t>
      </w:r>
      <w:r>
        <w:t></w:t>
      </w:r>
      <w:r>
        <w:rPr>
          <w:rFonts w:hint="eastAsia"/>
        </w:rPr>
        <w:t>в</w:t>
      </w:r>
      <w:r>
        <w:t></w:t>
      </w:r>
      <w:r>
        <w:rPr>
          <w:rFonts w:hint="eastAsia"/>
        </w:rPr>
        <w:t>Європейському</w:t>
      </w:r>
      <w:r>
        <w:t></w:t>
      </w:r>
      <w:r>
        <w:rPr>
          <w:rFonts w:hint="eastAsia"/>
        </w:rPr>
        <w:t>Союзі</w:t>
      </w:r>
      <w:r>
        <w:t></w:t>
      </w:r>
      <w:r>
        <w:rPr>
          <w:rFonts w:hint="eastAsia"/>
        </w:rPr>
        <w:t>є</w:t>
      </w:r>
      <w:r>
        <w:t></w:t>
      </w:r>
      <w:r>
        <w:rPr>
          <w:rFonts w:hint="eastAsia"/>
        </w:rPr>
        <w:t>національним</w:t>
      </w:r>
      <w:r>
        <w:t></w:t>
      </w:r>
      <w:r>
        <w:rPr>
          <w:rFonts w:hint="eastAsia"/>
        </w:rPr>
        <w:t>пріоритетом</w:t>
      </w:r>
      <w:r>
        <w:t></w:t>
      </w:r>
      <w:r>
        <w:t></w:t>
      </w:r>
      <w:r>
        <w:rPr>
          <w:rFonts w:hint="eastAsia"/>
        </w:rPr>
        <w:t>по</w:t>
      </w:r>
      <w:r>
        <w:t></w:t>
      </w:r>
      <w:r>
        <w:rPr>
          <w:rFonts w:hint="eastAsia"/>
        </w:rPr>
        <w:t>друге</w:t>
      </w:r>
      <w:r>
        <w:t></w:t>
      </w:r>
    </w:p>
    <w:p w:rsidR="00B56E98" w:rsidRDefault="00B56E98" w:rsidP="00B56E98">
      <w:r>
        <w:rPr>
          <w:rFonts w:hint="eastAsia"/>
        </w:rPr>
        <w:t>політика</w:t>
      </w:r>
      <w:r>
        <w:t></w:t>
      </w:r>
      <w:r>
        <w:rPr>
          <w:rFonts w:hint="eastAsia"/>
        </w:rPr>
        <w:t>Європейського</w:t>
      </w:r>
      <w:r>
        <w:t></w:t>
      </w:r>
      <w:r>
        <w:rPr>
          <w:rFonts w:hint="eastAsia"/>
        </w:rPr>
        <w:t>Союзу</w:t>
      </w:r>
      <w:r>
        <w:t></w:t>
      </w:r>
      <w:r>
        <w:t></w:t>
      </w:r>
      <w:r>
        <w:rPr>
          <w:rFonts w:hint="eastAsia"/>
        </w:rPr>
        <w:t>спрямована</w:t>
      </w:r>
      <w:r>
        <w:t></w:t>
      </w:r>
      <w:r>
        <w:rPr>
          <w:rFonts w:hint="eastAsia"/>
        </w:rPr>
        <w:t>на</w:t>
      </w:r>
      <w:r>
        <w:t></w:t>
      </w:r>
      <w:r>
        <w:rPr>
          <w:rFonts w:hint="eastAsia"/>
        </w:rPr>
        <w:t>допомогу</w:t>
      </w:r>
      <w:r>
        <w:t></w:t>
      </w:r>
      <w:r>
        <w:rPr>
          <w:rFonts w:hint="eastAsia"/>
        </w:rPr>
        <w:t>в</w:t>
      </w:r>
      <w:r>
        <w:t></w:t>
      </w:r>
      <w:r>
        <w:rPr>
          <w:rFonts w:hint="eastAsia"/>
        </w:rPr>
        <w:t>стабілізації</w:t>
      </w:r>
    </w:p>
    <w:p w:rsidR="00B56E98" w:rsidRDefault="00B56E98" w:rsidP="00B56E98">
      <w:r>
        <w:rPr>
          <w:rFonts w:hint="eastAsia"/>
        </w:rPr>
        <w:t>ситуації</w:t>
      </w:r>
      <w:r>
        <w:t></w:t>
      </w:r>
      <w:r>
        <w:rPr>
          <w:rFonts w:hint="eastAsia"/>
        </w:rPr>
        <w:t>в</w:t>
      </w:r>
      <w:r>
        <w:t></w:t>
      </w:r>
      <w:r>
        <w:rPr>
          <w:rFonts w:hint="eastAsia"/>
        </w:rPr>
        <w:t>регіоні</w:t>
      </w:r>
      <w:r>
        <w:t></w:t>
      </w:r>
      <w:r>
        <w:rPr>
          <w:rFonts w:hint="eastAsia"/>
        </w:rPr>
        <w:t>Західних</w:t>
      </w:r>
      <w:r>
        <w:t></w:t>
      </w:r>
      <w:r>
        <w:rPr>
          <w:rFonts w:hint="eastAsia"/>
        </w:rPr>
        <w:t>Балкан</w:t>
      </w:r>
      <w:r>
        <w:t></w:t>
      </w:r>
      <w:r>
        <w:rPr>
          <w:rFonts w:hint="eastAsia"/>
        </w:rPr>
        <w:t>у</w:t>
      </w:r>
      <w:r>
        <w:t></w:t>
      </w:r>
      <w:r>
        <w:t></w:t>
      </w:r>
      <w:r>
        <w:t></w:t>
      </w:r>
      <w:r>
        <w:t></w:t>
      </w:r>
      <w:r>
        <w:rPr>
          <w:rFonts w:hint="eastAsia"/>
        </w:rPr>
        <w:t>х</w:t>
      </w:r>
      <w:r>
        <w:t></w:t>
      </w:r>
      <w:r>
        <w:rPr>
          <w:rFonts w:hint="eastAsia"/>
        </w:rPr>
        <w:t>роках</w:t>
      </w:r>
      <w:r>
        <w:t></w:t>
      </w:r>
      <w:r>
        <w:rPr>
          <w:rFonts w:hint="eastAsia"/>
        </w:rPr>
        <w:t>ХХ</w:t>
      </w:r>
      <w:r>
        <w:t></w:t>
      </w:r>
      <w:r>
        <w:rPr>
          <w:rFonts w:hint="eastAsia"/>
        </w:rPr>
        <w:t>ст</w:t>
      </w:r>
      <w:r>
        <w:t></w:t>
      </w:r>
      <w:r>
        <w:t></w:t>
      </w:r>
      <w:r>
        <w:t></w:t>
      </w:r>
      <w:r>
        <w:rPr>
          <w:rFonts w:hint="eastAsia"/>
        </w:rPr>
        <w:t>по</w:t>
      </w:r>
      <w:r>
        <w:t></w:t>
      </w:r>
      <w:r>
        <w:rPr>
          <w:rFonts w:hint="eastAsia"/>
        </w:rPr>
        <w:t>третє</w:t>
      </w:r>
      <w:r>
        <w:t></w:t>
      </w:r>
    </w:p>
    <w:p w:rsidR="00B56E98" w:rsidRDefault="00B56E98" w:rsidP="00B56E98">
      <w:r>
        <w:rPr>
          <w:rFonts w:hint="eastAsia"/>
        </w:rPr>
        <w:t>стимулювання</w:t>
      </w:r>
      <w:r>
        <w:t></w:t>
      </w:r>
      <w:r>
        <w:rPr>
          <w:rFonts w:hint="eastAsia"/>
        </w:rPr>
        <w:t>Європейським</w:t>
      </w:r>
      <w:r>
        <w:t></w:t>
      </w:r>
      <w:r>
        <w:rPr>
          <w:rFonts w:hint="eastAsia"/>
        </w:rPr>
        <w:t>Союзом</w:t>
      </w:r>
      <w:r>
        <w:t></w:t>
      </w:r>
      <w:r>
        <w:rPr>
          <w:rFonts w:hint="eastAsia"/>
        </w:rPr>
        <w:t>як</w:t>
      </w:r>
      <w:r>
        <w:t></w:t>
      </w:r>
      <w:r>
        <w:rPr>
          <w:rFonts w:hint="eastAsia"/>
        </w:rPr>
        <w:t>двостороннього</w:t>
      </w:r>
      <w:r>
        <w:t></w:t>
      </w:r>
      <w:r>
        <w:rPr>
          <w:rFonts w:hint="eastAsia"/>
        </w:rPr>
        <w:t>співробітництва</w:t>
      </w:r>
      <w:r>
        <w:t></w:t>
      </w:r>
      <w:r>
        <w:rPr>
          <w:rFonts w:hint="eastAsia"/>
        </w:rPr>
        <w:t>у</w:t>
      </w:r>
    </w:p>
    <w:p w:rsidR="00B56E98" w:rsidRDefault="00B56E98" w:rsidP="00B56E98">
      <w:r>
        <w:rPr>
          <w:rFonts w:hint="eastAsia"/>
        </w:rPr>
        <w:t>форматі</w:t>
      </w:r>
      <w:r>
        <w:t></w:t>
      </w:r>
      <w:r>
        <w:rPr>
          <w:rFonts w:hint="eastAsia"/>
        </w:rPr>
        <w:t>ЄС</w:t>
      </w:r>
      <w:r>
        <w:t></w:t>
      </w:r>
      <w:r>
        <w:rPr>
          <w:rFonts w:hint="eastAsia"/>
        </w:rPr>
        <w:t>–</w:t>
      </w:r>
      <w:r>
        <w:t></w:t>
      </w:r>
      <w:r>
        <w:rPr>
          <w:rFonts w:hint="eastAsia"/>
        </w:rPr>
        <w:t>Хорватія</w:t>
      </w:r>
      <w:r>
        <w:t></w:t>
      </w:r>
      <w:r>
        <w:t></w:t>
      </w:r>
      <w:r>
        <w:rPr>
          <w:rFonts w:hint="eastAsia"/>
        </w:rPr>
        <w:t>так</w:t>
      </w:r>
      <w:r>
        <w:t></w:t>
      </w:r>
      <w:r>
        <w:rPr>
          <w:rFonts w:hint="eastAsia"/>
        </w:rPr>
        <w:t>і</w:t>
      </w:r>
      <w:r>
        <w:t></w:t>
      </w:r>
      <w:r>
        <w:rPr>
          <w:rFonts w:hint="eastAsia"/>
        </w:rPr>
        <w:t>багатосторонньої</w:t>
      </w:r>
      <w:r>
        <w:t></w:t>
      </w:r>
      <w:r>
        <w:rPr>
          <w:rFonts w:hint="eastAsia"/>
        </w:rPr>
        <w:t>співпраці</w:t>
      </w:r>
      <w:r>
        <w:t></w:t>
      </w:r>
      <w:r>
        <w:rPr>
          <w:rFonts w:hint="eastAsia"/>
        </w:rPr>
        <w:t>в</w:t>
      </w:r>
      <w:r>
        <w:t></w:t>
      </w:r>
      <w:r>
        <w:rPr>
          <w:rFonts w:hint="eastAsia"/>
        </w:rPr>
        <w:t>регіональному</w:t>
      </w:r>
    </w:p>
    <w:p w:rsidR="00B56E98" w:rsidRDefault="00B56E98" w:rsidP="00B56E98">
      <w:r>
        <w:rPr>
          <w:rFonts w:hint="eastAsia"/>
        </w:rPr>
        <w:t>вимірі</w:t>
      </w:r>
      <w:r>
        <w:t></w:t>
      </w:r>
      <w:r>
        <w:t></w:t>
      </w:r>
      <w:r>
        <w:rPr>
          <w:rFonts w:hint="eastAsia"/>
        </w:rPr>
        <w:t>а</w:t>
      </w:r>
      <w:r>
        <w:t></w:t>
      </w:r>
      <w:r>
        <w:rPr>
          <w:rFonts w:hint="eastAsia"/>
        </w:rPr>
        <w:t>також</w:t>
      </w:r>
      <w:r>
        <w:t></w:t>
      </w:r>
      <w:r>
        <w:rPr>
          <w:rFonts w:hint="eastAsia"/>
        </w:rPr>
        <w:t>залучення</w:t>
      </w:r>
      <w:r>
        <w:t></w:t>
      </w:r>
      <w:r>
        <w:rPr>
          <w:rFonts w:hint="eastAsia"/>
        </w:rPr>
        <w:t>країн</w:t>
      </w:r>
      <w:r>
        <w:t></w:t>
      </w:r>
      <w:r>
        <w:rPr>
          <w:rFonts w:hint="eastAsia"/>
        </w:rPr>
        <w:t>ПСЄ</w:t>
      </w:r>
      <w:r>
        <w:t></w:t>
      </w:r>
      <w:r>
        <w:rPr>
          <w:rFonts w:hint="eastAsia"/>
        </w:rPr>
        <w:t>в</w:t>
      </w:r>
      <w:r>
        <w:t></w:t>
      </w:r>
      <w:r>
        <w:rPr>
          <w:rFonts w:hint="eastAsia"/>
        </w:rPr>
        <w:t>європейські</w:t>
      </w:r>
      <w:r>
        <w:t></w:t>
      </w:r>
      <w:r>
        <w:rPr>
          <w:rFonts w:hint="eastAsia"/>
        </w:rPr>
        <w:t>інтеграційні</w:t>
      </w:r>
      <w:r>
        <w:t></w:t>
      </w:r>
      <w:r>
        <w:rPr>
          <w:rFonts w:hint="eastAsia"/>
        </w:rPr>
        <w:t>процеси</w:t>
      </w:r>
      <w:r>
        <w:t></w:t>
      </w:r>
    </w:p>
    <w:p w:rsidR="00B56E98" w:rsidRDefault="00B56E98" w:rsidP="00B56E98">
      <w:r>
        <w:rPr>
          <w:rFonts w:hint="eastAsia"/>
        </w:rPr>
        <w:t>У</w:t>
      </w:r>
      <w:r>
        <w:t></w:t>
      </w:r>
      <w:r>
        <w:rPr>
          <w:rFonts w:hint="eastAsia"/>
        </w:rPr>
        <w:t>дисертації</w:t>
      </w:r>
      <w:r>
        <w:t></w:t>
      </w:r>
      <w:r>
        <w:rPr>
          <w:rFonts w:hint="eastAsia"/>
        </w:rPr>
        <w:t>здійснено</w:t>
      </w:r>
      <w:r>
        <w:t></w:t>
      </w:r>
      <w:r>
        <w:rPr>
          <w:rFonts w:hint="eastAsia"/>
        </w:rPr>
        <w:t>наукове</w:t>
      </w:r>
      <w:r>
        <w:t></w:t>
      </w:r>
      <w:r>
        <w:rPr>
          <w:rFonts w:hint="eastAsia"/>
        </w:rPr>
        <w:t>дослідження</w:t>
      </w:r>
      <w:r>
        <w:t></w:t>
      </w:r>
      <w:r>
        <w:rPr>
          <w:rFonts w:hint="eastAsia"/>
        </w:rPr>
        <w:t>та</w:t>
      </w:r>
      <w:r>
        <w:t></w:t>
      </w:r>
      <w:r>
        <w:rPr>
          <w:rFonts w:hint="eastAsia"/>
        </w:rPr>
        <w:t>досягнуті</w:t>
      </w:r>
      <w:r>
        <w:t></w:t>
      </w:r>
      <w:r>
        <w:rPr>
          <w:rFonts w:hint="eastAsia"/>
        </w:rPr>
        <w:t>теоретичні</w:t>
      </w:r>
    </w:p>
    <w:p w:rsidR="00B56E98" w:rsidRDefault="00B56E98" w:rsidP="00B56E98">
      <w:r>
        <w:rPr>
          <w:rFonts w:hint="eastAsia"/>
        </w:rPr>
        <w:t>узагальнення</w:t>
      </w:r>
      <w:r>
        <w:t></w:t>
      </w:r>
      <w:r>
        <w:t></w:t>
      </w:r>
      <w:r>
        <w:rPr>
          <w:rFonts w:hint="eastAsia"/>
        </w:rPr>
        <w:t>які</w:t>
      </w:r>
      <w:r>
        <w:t></w:t>
      </w:r>
      <w:r>
        <w:rPr>
          <w:rFonts w:hint="eastAsia"/>
        </w:rPr>
        <w:t>в</w:t>
      </w:r>
      <w:r>
        <w:t></w:t>
      </w:r>
      <w:r>
        <w:rPr>
          <w:rFonts w:hint="eastAsia"/>
        </w:rPr>
        <w:t>сукупності</w:t>
      </w:r>
      <w:r>
        <w:t></w:t>
      </w:r>
      <w:r>
        <w:rPr>
          <w:rFonts w:hint="eastAsia"/>
        </w:rPr>
        <w:t>дозволили</w:t>
      </w:r>
      <w:r>
        <w:t></w:t>
      </w:r>
      <w:r>
        <w:rPr>
          <w:rFonts w:hint="eastAsia"/>
        </w:rPr>
        <w:t>запропонувати</w:t>
      </w:r>
      <w:r>
        <w:t></w:t>
      </w:r>
      <w:r>
        <w:rPr>
          <w:rFonts w:hint="eastAsia"/>
        </w:rPr>
        <w:t>розв’язання</w:t>
      </w:r>
    </w:p>
    <w:p w:rsidR="00B56E98" w:rsidRDefault="00B56E98" w:rsidP="00B56E98">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виокремленні</w:t>
      </w:r>
      <w:r>
        <w:t></w:t>
      </w:r>
      <w:r>
        <w:rPr>
          <w:rFonts w:hint="eastAsia"/>
        </w:rPr>
        <w:t>важливого</w:t>
      </w:r>
      <w:r>
        <w:t></w:t>
      </w:r>
      <w:r>
        <w:rPr>
          <w:rFonts w:hint="eastAsia"/>
        </w:rPr>
        <w:t>історичного</w:t>
      </w:r>
      <w:r>
        <w:t></w:t>
      </w:r>
    </w:p>
    <w:p w:rsidR="00B56E98" w:rsidRDefault="00B56E98" w:rsidP="00B56E98">
      <w:r>
        <w:t></w:t>
      </w:r>
      <w:r>
        <w:t></w:t>
      </w:r>
      <w:r>
        <w:t></w:t>
      </w:r>
    </w:p>
    <w:p w:rsidR="00B56E98" w:rsidRDefault="00B56E98" w:rsidP="00B56E98">
      <w:r>
        <w:rPr>
          <w:rFonts w:hint="eastAsia"/>
        </w:rPr>
        <w:t>досвіду</w:t>
      </w:r>
      <w:r>
        <w:t></w:t>
      </w:r>
      <w:r>
        <w:rPr>
          <w:rFonts w:hint="eastAsia"/>
        </w:rPr>
        <w:t>Хорватії</w:t>
      </w:r>
      <w:r>
        <w:t></w:t>
      </w:r>
      <w:r>
        <w:rPr>
          <w:rFonts w:hint="eastAsia"/>
        </w:rPr>
        <w:t>з</w:t>
      </w:r>
      <w:r>
        <w:t></w:t>
      </w:r>
      <w:r>
        <w:rPr>
          <w:rFonts w:hint="eastAsia"/>
        </w:rPr>
        <w:t>інтеграції</w:t>
      </w:r>
      <w:r>
        <w:t></w:t>
      </w:r>
      <w:r>
        <w:rPr>
          <w:rFonts w:hint="eastAsia"/>
        </w:rPr>
        <w:t>в</w:t>
      </w:r>
      <w:r>
        <w:t></w:t>
      </w:r>
      <w:r>
        <w:rPr>
          <w:rFonts w:hint="eastAsia"/>
        </w:rPr>
        <w:t>Європейський</w:t>
      </w:r>
      <w:r>
        <w:t></w:t>
      </w:r>
      <w:r>
        <w:rPr>
          <w:rFonts w:hint="eastAsia"/>
        </w:rPr>
        <w:t>Союз</w:t>
      </w:r>
      <w:r>
        <w:t></w:t>
      </w:r>
      <w:r>
        <w:t></w:t>
      </w:r>
      <w:r>
        <w:t></w:t>
      </w:r>
      <w:r>
        <w:t></w:t>
      </w:r>
      <w:r>
        <w:t></w:t>
      </w:r>
      <w:r>
        <w:t></w:t>
      </w:r>
      <w:r>
        <w:t></w:t>
      </w:r>
      <w:r>
        <w:t></w:t>
      </w:r>
      <w:r>
        <w:t></w:t>
      </w:r>
      <w:r>
        <w:t></w:t>
      </w:r>
      <w:r>
        <w:t></w:t>
      </w:r>
      <w:r>
        <w:rPr>
          <w:rFonts w:hint="eastAsia"/>
        </w:rPr>
        <w:t>рр</w:t>
      </w:r>
      <w:r>
        <w:t></w:t>
      </w:r>
      <w:r>
        <w:t></w:t>
      </w:r>
      <w:r>
        <w:rPr>
          <w:rFonts w:hint="eastAsia"/>
        </w:rPr>
        <w:t>Проведене</w:t>
      </w:r>
    </w:p>
    <w:p w:rsidR="00B56E98" w:rsidRDefault="00B56E98" w:rsidP="00B56E98">
      <w:r>
        <w:rPr>
          <w:rFonts w:hint="eastAsia"/>
        </w:rPr>
        <w:t>дисертантом</w:t>
      </w:r>
      <w:r>
        <w:t></w:t>
      </w:r>
      <w:r>
        <w:rPr>
          <w:rFonts w:hint="eastAsia"/>
        </w:rPr>
        <w:t>дослідження</w:t>
      </w:r>
      <w:r>
        <w:t></w:t>
      </w:r>
      <w:r>
        <w:rPr>
          <w:rFonts w:hint="eastAsia"/>
        </w:rPr>
        <w:t>дозволяє</w:t>
      </w:r>
      <w:r>
        <w:t></w:t>
      </w:r>
      <w:r>
        <w:rPr>
          <w:rFonts w:hint="eastAsia"/>
        </w:rPr>
        <w:t>сформулювати</w:t>
      </w:r>
      <w:r>
        <w:t></w:t>
      </w:r>
      <w:r>
        <w:rPr>
          <w:rFonts w:hint="eastAsia"/>
        </w:rPr>
        <w:t>та</w:t>
      </w:r>
      <w:r>
        <w:t></w:t>
      </w:r>
      <w:r>
        <w:rPr>
          <w:rFonts w:hint="eastAsia"/>
        </w:rPr>
        <w:t>винести</w:t>
      </w:r>
      <w:r>
        <w:t></w:t>
      </w:r>
      <w:r>
        <w:rPr>
          <w:rFonts w:hint="eastAsia"/>
        </w:rPr>
        <w:t>на</w:t>
      </w:r>
      <w:r>
        <w:t></w:t>
      </w:r>
      <w:r>
        <w:rPr>
          <w:rFonts w:hint="eastAsia"/>
        </w:rPr>
        <w:t>захист</w:t>
      </w:r>
      <w:r>
        <w:t></w:t>
      </w:r>
      <w:r>
        <w:rPr>
          <w:rFonts w:hint="eastAsia"/>
        </w:rPr>
        <w:t>такі</w:t>
      </w:r>
    </w:p>
    <w:p w:rsidR="00B56E98" w:rsidRDefault="00B56E98" w:rsidP="00B56E98">
      <w:r>
        <w:rPr>
          <w:rFonts w:hint="eastAsia"/>
        </w:rPr>
        <w:t>авторські</w:t>
      </w:r>
      <w:r>
        <w:t></w:t>
      </w:r>
      <w:r>
        <w:rPr>
          <w:rFonts w:hint="eastAsia"/>
        </w:rPr>
        <w:t>наукові</w:t>
      </w:r>
      <w:r>
        <w:t></w:t>
      </w:r>
      <w:r>
        <w:rPr>
          <w:rFonts w:hint="eastAsia"/>
        </w:rPr>
        <w:t>положення</w:t>
      </w:r>
      <w:r>
        <w:t></w:t>
      </w:r>
    </w:p>
    <w:p w:rsidR="00B56E98" w:rsidRDefault="00B56E98" w:rsidP="00B56E98">
      <w:r>
        <w:t></w:t>
      </w:r>
      <w:r>
        <w:t></w:t>
      </w:r>
      <w:r>
        <w:t></w:t>
      </w:r>
      <w:r>
        <w:rPr>
          <w:rFonts w:hint="eastAsia"/>
        </w:rPr>
        <w:t>Аналіз</w:t>
      </w:r>
      <w:r>
        <w:t></w:t>
      </w:r>
      <w:r>
        <w:rPr>
          <w:rFonts w:hint="eastAsia"/>
        </w:rPr>
        <w:t>стану</w:t>
      </w:r>
      <w:r>
        <w:t></w:t>
      </w:r>
      <w:r>
        <w:rPr>
          <w:rFonts w:hint="eastAsia"/>
        </w:rPr>
        <w:t>наукової</w:t>
      </w:r>
      <w:r>
        <w:t></w:t>
      </w:r>
      <w:r>
        <w:rPr>
          <w:rFonts w:hint="eastAsia"/>
        </w:rPr>
        <w:t>розробки</w:t>
      </w:r>
      <w:r>
        <w:t></w:t>
      </w:r>
      <w:r>
        <w:rPr>
          <w:rFonts w:hint="eastAsia"/>
        </w:rPr>
        <w:t>проблеми</w:t>
      </w:r>
      <w:r>
        <w:t></w:t>
      </w:r>
      <w:r>
        <w:rPr>
          <w:rFonts w:hint="eastAsia"/>
        </w:rPr>
        <w:t>дослідження</w:t>
      </w:r>
      <w:r>
        <w:t></w:t>
      </w:r>
      <w:r>
        <w:rPr>
          <w:rFonts w:hint="eastAsia"/>
        </w:rPr>
        <w:t>свідчить</w:t>
      </w:r>
      <w:r>
        <w:t></w:t>
      </w:r>
      <w:r>
        <w:t></w:t>
      </w:r>
      <w:r>
        <w:rPr>
          <w:rFonts w:hint="eastAsia"/>
        </w:rPr>
        <w:t>що</w:t>
      </w:r>
      <w:r>
        <w:t></w:t>
      </w:r>
      <w:r>
        <w:rPr>
          <w:rFonts w:hint="eastAsia"/>
        </w:rPr>
        <w:t>у</w:t>
      </w:r>
    </w:p>
    <w:p w:rsidR="00B56E98" w:rsidRDefault="00B56E98" w:rsidP="00B56E98">
      <w:r>
        <w:rPr>
          <w:rFonts w:hint="eastAsia"/>
        </w:rPr>
        <w:t>вітчизняній</w:t>
      </w:r>
      <w:r>
        <w:t></w:t>
      </w:r>
      <w:r>
        <w:rPr>
          <w:rFonts w:hint="eastAsia"/>
        </w:rPr>
        <w:t>історичній</w:t>
      </w:r>
      <w:r>
        <w:t></w:t>
      </w:r>
      <w:r>
        <w:rPr>
          <w:rFonts w:hint="eastAsia"/>
        </w:rPr>
        <w:t>науці</w:t>
      </w:r>
      <w:r>
        <w:t></w:t>
      </w:r>
      <w:r>
        <w:rPr>
          <w:rFonts w:hint="eastAsia"/>
        </w:rPr>
        <w:t>європейська</w:t>
      </w:r>
      <w:r>
        <w:t></w:t>
      </w:r>
      <w:r>
        <w:rPr>
          <w:rFonts w:hint="eastAsia"/>
        </w:rPr>
        <w:t>інтеграції</w:t>
      </w:r>
      <w:r>
        <w:t></w:t>
      </w:r>
      <w:r>
        <w:rPr>
          <w:rFonts w:hint="eastAsia"/>
        </w:rPr>
        <w:t>Хорватії</w:t>
      </w:r>
      <w:r>
        <w:t></w:t>
      </w:r>
      <w:r>
        <w:rPr>
          <w:rFonts w:hint="eastAsia"/>
        </w:rPr>
        <w:t>не</w:t>
      </w:r>
      <w:r>
        <w:t></w:t>
      </w:r>
      <w:r>
        <w:rPr>
          <w:rFonts w:hint="eastAsia"/>
        </w:rPr>
        <w:t>стала</w:t>
      </w:r>
    </w:p>
    <w:p w:rsidR="00B56E98" w:rsidRDefault="00B56E98" w:rsidP="00B56E98">
      <w:r>
        <w:rPr>
          <w:rFonts w:hint="eastAsia"/>
        </w:rPr>
        <w:t>предметом</w:t>
      </w:r>
      <w:r>
        <w:t></w:t>
      </w:r>
      <w:r>
        <w:rPr>
          <w:rFonts w:hint="eastAsia"/>
        </w:rPr>
        <w:t>комплексного</w:t>
      </w:r>
      <w:r>
        <w:t></w:t>
      </w:r>
      <w:r>
        <w:rPr>
          <w:rFonts w:hint="eastAsia"/>
        </w:rPr>
        <w:t>дослідження</w:t>
      </w:r>
      <w:r>
        <w:t></w:t>
      </w:r>
      <w:r>
        <w:t></w:t>
      </w:r>
      <w:r>
        <w:rPr>
          <w:rFonts w:hint="eastAsia"/>
        </w:rPr>
        <w:t>Зусилля</w:t>
      </w:r>
      <w:r>
        <w:t></w:t>
      </w:r>
      <w:r>
        <w:rPr>
          <w:rFonts w:hint="eastAsia"/>
        </w:rPr>
        <w:t>науковців</w:t>
      </w:r>
      <w:r>
        <w:t></w:t>
      </w:r>
      <w:r>
        <w:rPr>
          <w:rFonts w:hint="eastAsia"/>
        </w:rPr>
        <w:t>спрямовувалися</w:t>
      </w:r>
    </w:p>
    <w:p w:rsidR="00B56E98" w:rsidRDefault="00B56E98" w:rsidP="00B56E98">
      <w:r>
        <w:rPr>
          <w:rFonts w:hint="eastAsia"/>
        </w:rPr>
        <w:t>вивчення</w:t>
      </w:r>
      <w:r>
        <w:t></w:t>
      </w:r>
      <w:r>
        <w:rPr>
          <w:rFonts w:hint="eastAsia"/>
        </w:rPr>
        <w:t>лише</w:t>
      </w:r>
      <w:r>
        <w:t></w:t>
      </w:r>
      <w:r>
        <w:rPr>
          <w:rFonts w:hint="eastAsia"/>
        </w:rPr>
        <w:t>окремих</w:t>
      </w:r>
      <w:r>
        <w:t></w:t>
      </w:r>
      <w:r>
        <w:rPr>
          <w:rFonts w:hint="eastAsia"/>
        </w:rPr>
        <w:t>аспектів</w:t>
      </w:r>
      <w:r>
        <w:t></w:t>
      </w:r>
      <w:r>
        <w:rPr>
          <w:rFonts w:hint="eastAsia"/>
        </w:rPr>
        <w:t>цієї</w:t>
      </w:r>
      <w:r>
        <w:t></w:t>
      </w:r>
      <w:r>
        <w:rPr>
          <w:rFonts w:hint="eastAsia"/>
        </w:rPr>
        <w:t>теми</w:t>
      </w:r>
      <w:r>
        <w:t></w:t>
      </w:r>
    </w:p>
    <w:p w:rsidR="00B56E98" w:rsidRDefault="00B56E98" w:rsidP="00B56E98">
      <w:r>
        <w:rPr>
          <w:rFonts w:hint="eastAsia"/>
        </w:rPr>
        <w:t>Праці</w:t>
      </w:r>
      <w:r>
        <w:t></w:t>
      </w:r>
      <w:r>
        <w:rPr>
          <w:rFonts w:hint="eastAsia"/>
        </w:rPr>
        <w:t>хорватських</w:t>
      </w:r>
      <w:r>
        <w:t></w:t>
      </w:r>
      <w:r>
        <w:rPr>
          <w:rFonts w:hint="eastAsia"/>
        </w:rPr>
        <w:t>та</w:t>
      </w:r>
      <w:r>
        <w:t></w:t>
      </w:r>
      <w:r>
        <w:rPr>
          <w:rFonts w:hint="eastAsia"/>
        </w:rPr>
        <w:t>західних</w:t>
      </w:r>
      <w:r>
        <w:t></w:t>
      </w:r>
      <w:r>
        <w:rPr>
          <w:rFonts w:hint="eastAsia"/>
        </w:rPr>
        <w:t>науковців</w:t>
      </w:r>
      <w:r>
        <w:t></w:t>
      </w:r>
      <w:r>
        <w:rPr>
          <w:rFonts w:hint="eastAsia"/>
        </w:rPr>
        <w:t>розширили</w:t>
      </w:r>
      <w:r>
        <w:t></w:t>
      </w:r>
      <w:r>
        <w:rPr>
          <w:rFonts w:hint="eastAsia"/>
        </w:rPr>
        <w:t>можливості</w:t>
      </w:r>
      <w:r>
        <w:t></w:t>
      </w:r>
      <w:r>
        <w:rPr>
          <w:rFonts w:hint="eastAsia"/>
        </w:rPr>
        <w:t>для</w:t>
      </w:r>
    </w:p>
    <w:p w:rsidR="00B56E98" w:rsidRDefault="00B56E98" w:rsidP="00B56E98">
      <w:r>
        <w:rPr>
          <w:rFonts w:hint="eastAsia"/>
        </w:rPr>
        <w:t>вивчення</w:t>
      </w:r>
      <w:r>
        <w:t></w:t>
      </w:r>
      <w:r>
        <w:rPr>
          <w:rFonts w:hint="eastAsia"/>
        </w:rPr>
        <w:t>теми</w:t>
      </w:r>
      <w:r>
        <w:t></w:t>
      </w:r>
      <w:r>
        <w:rPr>
          <w:rFonts w:hint="eastAsia"/>
        </w:rPr>
        <w:t>дослідження</w:t>
      </w:r>
      <w:r>
        <w:t></w:t>
      </w:r>
      <w:r>
        <w:t></w:t>
      </w:r>
      <w:r>
        <w:rPr>
          <w:rFonts w:hint="eastAsia"/>
        </w:rPr>
        <w:t>У</w:t>
      </w:r>
      <w:r>
        <w:t></w:t>
      </w:r>
      <w:r>
        <w:rPr>
          <w:rFonts w:hint="eastAsia"/>
        </w:rPr>
        <w:t>хорватській</w:t>
      </w:r>
      <w:r>
        <w:t></w:t>
      </w:r>
      <w:r>
        <w:rPr>
          <w:rFonts w:hint="eastAsia"/>
        </w:rPr>
        <w:t>історіографії</w:t>
      </w:r>
      <w:r>
        <w:t></w:t>
      </w:r>
      <w:r>
        <w:rPr>
          <w:rFonts w:hint="eastAsia"/>
        </w:rPr>
        <w:t>ця</w:t>
      </w:r>
      <w:r>
        <w:t></w:t>
      </w:r>
      <w:r>
        <w:rPr>
          <w:rFonts w:hint="eastAsia"/>
        </w:rPr>
        <w:t>проблематика</w:t>
      </w:r>
    </w:p>
    <w:p w:rsidR="00B56E98" w:rsidRDefault="00B56E98" w:rsidP="00B56E98">
      <w:r>
        <w:rPr>
          <w:rFonts w:hint="eastAsia"/>
        </w:rPr>
        <w:t>зазнала</w:t>
      </w:r>
      <w:r>
        <w:t></w:t>
      </w:r>
      <w:r>
        <w:rPr>
          <w:rFonts w:hint="eastAsia"/>
        </w:rPr>
        <w:t>глибшої</w:t>
      </w:r>
      <w:r>
        <w:t></w:t>
      </w:r>
      <w:r>
        <w:rPr>
          <w:rFonts w:hint="eastAsia"/>
        </w:rPr>
        <w:t>розробки</w:t>
      </w:r>
      <w:r>
        <w:t></w:t>
      </w:r>
      <w:r>
        <w:t></w:t>
      </w:r>
      <w:r>
        <w:rPr>
          <w:rFonts w:hint="eastAsia"/>
        </w:rPr>
        <w:t>проте</w:t>
      </w:r>
      <w:r>
        <w:t></w:t>
      </w:r>
      <w:r>
        <w:rPr>
          <w:rFonts w:hint="eastAsia"/>
        </w:rPr>
        <w:t>вона</w:t>
      </w:r>
      <w:r>
        <w:t></w:t>
      </w:r>
      <w:r>
        <w:rPr>
          <w:rFonts w:hint="eastAsia"/>
        </w:rPr>
        <w:t>не</w:t>
      </w:r>
      <w:r>
        <w:t></w:t>
      </w:r>
      <w:r>
        <w:rPr>
          <w:rFonts w:hint="eastAsia"/>
        </w:rPr>
        <w:t>містить</w:t>
      </w:r>
      <w:r>
        <w:t></w:t>
      </w:r>
      <w:r>
        <w:rPr>
          <w:rFonts w:hint="eastAsia"/>
        </w:rPr>
        <w:t>цілісного</w:t>
      </w:r>
      <w:r>
        <w:t></w:t>
      </w:r>
      <w:r>
        <w:rPr>
          <w:rFonts w:hint="eastAsia"/>
        </w:rPr>
        <w:t>погляду</w:t>
      </w:r>
      <w:r>
        <w:t></w:t>
      </w:r>
      <w:r>
        <w:rPr>
          <w:rFonts w:hint="eastAsia"/>
        </w:rPr>
        <w:t>на</w:t>
      </w:r>
      <w:r>
        <w:t></w:t>
      </w:r>
      <w:r>
        <w:rPr>
          <w:rFonts w:hint="eastAsia"/>
        </w:rPr>
        <w:t>весь</w:t>
      </w:r>
    </w:p>
    <w:p w:rsidR="00B56E98" w:rsidRDefault="00B56E98" w:rsidP="00B56E98">
      <w:r>
        <w:rPr>
          <w:rFonts w:hint="eastAsia"/>
        </w:rPr>
        <w:t>євроінтеграційний</w:t>
      </w:r>
      <w:r>
        <w:t></w:t>
      </w:r>
      <w:r>
        <w:rPr>
          <w:rFonts w:hint="eastAsia"/>
        </w:rPr>
        <w:t>шлях</w:t>
      </w:r>
      <w:r>
        <w:t></w:t>
      </w:r>
      <w:r>
        <w:rPr>
          <w:rFonts w:hint="eastAsia"/>
        </w:rPr>
        <w:t>Хорватії</w:t>
      </w:r>
      <w:r>
        <w:t></w:t>
      </w:r>
      <w:r>
        <w:t></w:t>
      </w:r>
      <w:r>
        <w:t></w:t>
      </w:r>
      <w:r>
        <w:t></w:t>
      </w:r>
      <w:r>
        <w:t></w:t>
      </w:r>
      <w:r>
        <w:t></w:t>
      </w:r>
      <w:r>
        <w:t></w:t>
      </w:r>
      <w:r>
        <w:t></w:t>
      </w:r>
      <w:r>
        <w:t></w:t>
      </w:r>
      <w:r>
        <w:t></w:t>
      </w:r>
      <w:r>
        <w:t></w:t>
      </w:r>
      <w:r>
        <w:rPr>
          <w:rFonts w:hint="eastAsia"/>
        </w:rPr>
        <w:t>рр</w:t>
      </w:r>
      <w:r>
        <w:t></w:t>
      </w:r>
    </w:p>
    <w:p w:rsidR="00B56E98" w:rsidRDefault="00B56E98" w:rsidP="00B56E98">
      <w:r>
        <w:t></w:t>
      </w:r>
      <w:r>
        <w:t></w:t>
      </w:r>
      <w:r>
        <w:t></w:t>
      </w:r>
      <w:r>
        <w:rPr>
          <w:rFonts w:hint="eastAsia"/>
        </w:rPr>
        <w:t>Джерельна</w:t>
      </w:r>
      <w:r>
        <w:t></w:t>
      </w:r>
      <w:r>
        <w:rPr>
          <w:rFonts w:hint="eastAsia"/>
        </w:rPr>
        <w:t>база</w:t>
      </w:r>
      <w:r>
        <w:t></w:t>
      </w:r>
      <w:r>
        <w:rPr>
          <w:rFonts w:hint="eastAsia"/>
        </w:rPr>
        <w:t>дисертації</w:t>
      </w:r>
      <w:r>
        <w:t></w:t>
      </w:r>
      <w:r>
        <w:rPr>
          <w:rFonts w:hint="eastAsia"/>
        </w:rPr>
        <w:t>є</w:t>
      </w:r>
      <w:r>
        <w:t></w:t>
      </w:r>
      <w:r>
        <w:rPr>
          <w:rFonts w:hint="eastAsia"/>
        </w:rPr>
        <w:t>достатньо</w:t>
      </w:r>
      <w:r>
        <w:t></w:t>
      </w:r>
      <w:r>
        <w:rPr>
          <w:rFonts w:hint="eastAsia"/>
        </w:rPr>
        <w:t>репрезентативною</w:t>
      </w:r>
      <w:r>
        <w:t></w:t>
      </w:r>
      <w:r>
        <w:rPr>
          <w:rFonts w:hint="eastAsia"/>
        </w:rPr>
        <w:t>та</w:t>
      </w:r>
    </w:p>
    <w:p w:rsidR="00B56E98" w:rsidRDefault="00B56E98" w:rsidP="00B56E98">
      <w:r>
        <w:rPr>
          <w:rFonts w:hint="eastAsia"/>
        </w:rPr>
        <w:t>класифікована</w:t>
      </w:r>
      <w:r>
        <w:t></w:t>
      </w:r>
      <w:r>
        <w:rPr>
          <w:rFonts w:hint="eastAsia"/>
        </w:rPr>
        <w:t>на</w:t>
      </w:r>
      <w:r>
        <w:t></w:t>
      </w:r>
      <w:r>
        <w:rPr>
          <w:rFonts w:hint="eastAsia"/>
        </w:rPr>
        <w:t>п’ять</w:t>
      </w:r>
      <w:r>
        <w:t></w:t>
      </w:r>
      <w:r>
        <w:rPr>
          <w:rFonts w:hint="eastAsia"/>
        </w:rPr>
        <w:t>груп</w:t>
      </w:r>
      <w:r>
        <w:t></w:t>
      </w:r>
      <w:r>
        <w:t></w:t>
      </w:r>
      <w:r>
        <w:rPr>
          <w:rFonts w:hint="eastAsia"/>
        </w:rPr>
        <w:t>Основу</w:t>
      </w:r>
      <w:r>
        <w:t></w:t>
      </w:r>
      <w:r>
        <w:rPr>
          <w:rFonts w:hint="eastAsia"/>
        </w:rPr>
        <w:t>дослідження</w:t>
      </w:r>
      <w:r>
        <w:t></w:t>
      </w:r>
      <w:r>
        <w:rPr>
          <w:rFonts w:hint="eastAsia"/>
        </w:rPr>
        <w:t>склали</w:t>
      </w:r>
      <w:r>
        <w:t></w:t>
      </w:r>
    </w:p>
    <w:p w:rsidR="00B56E98" w:rsidRDefault="00B56E98" w:rsidP="00B56E98">
      <w:r>
        <w:t></w:t>
      </w:r>
      <w:r>
        <w:t></w:t>
      </w:r>
      <w:r>
        <w:rPr>
          <w:rFonts w:hint="eastAsia"/>
        </w:rPr>
        <w:t>нормативні</w:t>
      </w:r>
      <w:r>
        <w:t></w:t>
      </w:r>
      <w:r>
        <w:rPr>
          <w:rFonts w:hint="eastAsia"/>
        </w:rPr>
        <w:t>акти</w:t>
      </w:r>
      <w:r>
        <w:t></w:t>
      </w:r>
      <w:r>
        <w:rPr>
          <w:rFonts w:hint="eastAsia"/>
        </w:rPr>
        <w:t>та</w:t>
      </w:r>
      <w:r>
        <w:t></w:t>
      </w:r>
      <w:r>
        <w:rPr>
          <w:rFonts w:hint="eastAsia"/>
        </w:rPr>
        <w:t>офіційні</w:t>
      </w:r>
      <w:r>
        <w:t></w:t>
      </w:r>
      <w:r>
        <w:rPr>
          <w:rFonts w:hint="eastAsia"/>
        </w:rPr>
        <w:t>документи</w:t>
      </w:r>
      <w:r>
        <w:t></w:t>
      </w:r>
      <w:r>
        <w:rPr>
          <w:rFonts w:hint="eastAsia"/>
        </w:rPr>
        <w:t>ЄС</w:t>
      </w:r>
      <w:r>
        <w:t></w:t>
      </w:r>
      <w:r>
        <w:rPr>
          <w:rFonts w:hint="eastAsia"/>
        </w:rPr>
        <w:t>та</w:t>
      </w:r>
      <w:r>
        <w:t></w:t>
      </w:r>
      <w:r>
        <w:rPr>
          <w:rFonts w:hint="eastAsia"/>
        </w:rPr>
        <w:t>Хорватії</w:t>
      </w:r>
      <w:r>
        <w:t></w:t>
      </w:r>
      <w:r>
        <w:t></w:t>
      </w:r>
      <w:r>
        <w:rPr>
          <w:rFonts w:hint="eastAsia"/>
        </w:rPr>
        <w:t>які</w:t>
      </w:r>
      <w:r>
        <w:t></w:t>
      </w:r>
      <w:r>
        <w:rPr>
          <w:rFonts w:hint="eastAsia"/>
        </w:rPr>
        <w:t>стосувалися</w:t>
      </w:r>
    </w:p>
    <w:p w:rsidR="00B56E98" w:rsidRDefault="00B56E98" w:rsidP="00B56E98">
      <w:r>
        <w:rPr>
          <w:rFonts w:hint="eastAsia"/>
        </w:rPr>
        <w:t>відносин</w:t>
      </w:r>
      <w:r>
        <w:t></w:t>
      </w:r>
      <w:r>
        <w:rPr>
          <w:rFonts w:hint="eastAsia"/>
        </w:rPr>
        <w:t>ЄС</w:t>
      </w:r>
      <w:r>
        <w:t></w:t>
      </w:r>
      <w:r>
        <w:rPr>
          <w:rFonts w:hint="eastAsia"/>
        </w:rPr>
        <w:t>–</w:t>
      </w:r>
      <w:r>
        <w:t></w:t>
      </w:r>
      <w:r>
        <w:rPr>
          <w:rFonts w:hint="eastAsia"/>
        </w:rPr>
        <w:t>РХ</w:t>
      </w:r>
      <w:r>
        <w:t></w:t>
      </w:r>
      <w:r>
        <w:rPr>
          <w:rFonts w:hint="eastAsia"/>
        </w:rPr>
        <w:t>та</w:t>
      </w:r>
      <w:r>
        <w:t></w:t>
      </w:r>
      <w:r>
        <w:rPr>
          <w:rFonts w:hint="eastAsia"/>
        </w:rPr>
        <w:t>безпосередньо</w:t>
      </w:r>
      <w:r>
        <w:t></w:t>
      </w:r>
      <w:r>
        <w:rPr>
          <w:rFonts w:hint="eastAsia"/>
        </w:rPr>
        <w:t>або</w:t>
      </w:r>
      <w:r>
        <w:t></w:t>
      </w:r>
      <w:r>
        <w:rPr>
          <w:rFonts w:hint="eastAsia"/>
        </w:rPr>
        <w:t>опосередковано</w:t>
      </w:r>
      <w:r>
        <w:t></w:t>
      </w:r>
      <w:r>
        <w:rPr>
          <w:rFonts w:hint="eastAsia"/>
        </w:rPr>
        <w:t>пов’язані</w:t>
      </w:r>
      <w:r>
        <w:t></w:t>
      </w:r>
      <w:r>
        <w:rPr>
          <w:rFonts w:hint="eastAsia"/>
        </w:rPr>
        <w:t>з</w:t>
      </w:r>
    </w:p>
    <w:p w:rsidR="00B56E98" w:rsidRDefault="00B56E98" w:rsidP="00B56E98">
      <w:r>
        <w:rPr>
          <w:rFonts w:hint="eastAsia"/>
        </w:rPr>
        <w:t>ходом</w:t>
      </w:r>
      <w:r>
        <w:t></w:t>
      </w:r>
      <w:r>
        <w:rPr>
          <w:rFonts w:hint="eastAsia"/>
        </w:rPr>
        <w:t>імплементації</w:t>
      </w:r>
      <w:r>
        <w:t></w:t>
      </w:r>
      <w:r>
        <w:rPr>
          <w:rFonts w:hint="eastAsia"/>
        </w:rPr>
        <w:t>хорватського</w:t>
      </w:r>
      <w:r>
        <w:t></w:t>
      </w:r>
      <w:r>
        <w:rPr>
          <w:rFonts w:hint="eastAsia"/>
        </w:rPr>
        <w:t>євроінтеграційного</w:t>
      </w:r>
      <w:r>
        <w:t></w:t>
      </w:r>
      <w:r>
        <w:rPr>
          <w:rFonts w:hint="eastAsia"/>
        </w:rPr>
        <w:t>курсу</w:t>
      </w:r>
      <w:r>
        <w:t></w:t>
      </w:r>
    </w:p>
    <w:p w:rsidR="00B56E98" w:rsidRDefault="00B56E98" w:rsidP="00B56E98">
      <w:r>
        <w:t></w:t>
      </w:r>
      <w:r>
        <w:t></w:t>
      </w:r>
      <w:r>
        <w:rPr>
          <w:rFonts w:hint="eastAsia"/>
        </w:rPr>
        <w:t>неопубліковані</w:t>
      </w:r>
      <w:r>
        <w:t></w:t>
      </w:r>
      <w:r>
        <w:rPr>
          <w:rFonts w:hint="eastAsia"/>
        </w:rPr>
        <w:t>матеріали</w:t>
      </w:r>
      <w:r>
        <w:t></w:t>
      </w:r>
      <w:r>
        <w:rPr>
          <w:rFonts w:hint="eastAsia"/>
        </w:rPr>
        <w:t>та</w:t>
      </w:r>
      <w:r>
        <w:t></w:t>
      </w:r>
      <w:r>
        <w:rPr>
          <w:rFonts w:hint="eastAsia"/>
        </w:rPr>
        <w:t>документи</w:t>
      </w:r>
      <w:r>
        <w:t></w:t>
      </w:r>
      <w:r>
        <w:rPr>
          <w:rFonts w:hint="eastAsia"/>
        </w:rPr>
        <w:t>з</w:t>
      </w:r>
      <w:r>
        <w:t></w:t>
      </w:r>
      <w:r>
        <w:rPr>
          <w:rFonts w:hint="eastAsia"/>
        </w:rPr>
        <w:t>фондів</w:t>
      </w:r>
      <w:r>
        <w:t></w:t>
      </w:r>
      <w:r>
        <w:rPr>
          <w:rFonts w:hint="eastAsia"/>
        </w:rPr>
        <w:t>Галузевого</w:t>
      </w:r>
    </w:p>
    <w:p w:rsidR="00B56E98" w:rsidRDefault="00B56E98" w:rsidP="00B56E98">
      <w:r>
        <w:rPr>
          <w:rFonts w:hint="eastAsia"/>
        </w:rPr>
        <w:t>державного</w:t>
      </w:r>
      <w:r>
        <w:t></w:t>
      </w:r>
      <w:r>
        <w:rPr>
          <w:rFonts w:hint="eastAsia"/>
        </w:rPr>
        <w:t>архіву</w:t>
      </w:r>
      <w:r>
        <w:t></w:t>
      </w:r>
      <w:r>
        <w:rPr>
          <w:rFonts w:hint="eastAsia"/>
        </w:rPr>
        <w:t>Міністерства</w:t>
      </w:r>
      <w:r>
        <w:t></w:t>
      </w:r>
      <w:r>
        <w:rPr>
          <w:rFonts w:hint="eastAsia"/>
        </w:rPr>
        <w:t>закордонних</w:t>
      </w:r>
      <w:r>
        <w:t></w:t>
      </w:r>
      <w:r>
        <w:rPr>
          <w:rFonts w:hint="eastAsia"/>
        </w:rPr>
        <w:t>справ</w:t>
      </w:r>
      <w:r>
        <w:t></w:t>
      </w:r>
      <w:r>
        <w:rPr>
          <w:rFonts w:hint="eastAsia"/>
        </w:rPr>
        <w:t>України</w:t>
      </w:r>
      <w:r>
        <w:t></w:t>
      </w:r>
      <w:r>
        <w:rPr>
          <w:rFonts w:hint="eastAsia"/>
        </w:rPr>
        <w:t>та</w:t>
      </w:r>
    </w:p>
    <w:p w:rsidR="00B56E98" w:rsidRDefault="00B56E98" w:rsidP="00B56E98">
      <w:r>
        <w:rPr>
          <w:rFonts w:hint="eastAsia"/>
        </w:rPr>
        <w:t>поточних</w:t>
      </w:r>
      <w:r>
        <w:t></w:t>
      </w:r>
      <w:r>
        <w:rPr>
          <w:rFonts w:hint="eastAsia"/>
        </w:rPr>
        <w:t>архівів</w:t>
      </w:r>
      <w:r>
        <w:t></w:t>
      </w:r>
      <w:r>
        <w:rPr>
          <w:rFonts w:hint="eastAsia"/>
        </w:rPr>
        <w:t>Другого</w:t>
      </w:r>
      <w:r>
        <w:t></w:t>
      </w:r>
      <w:r>
        <w:rPr>
          <w:rFonts w:hint="eastAsia"/>
        </w:rPr>
        <w:t>європейського</w:t>
      </w:r>
      <w:r>
        <w:t></w:t>
      </w:r>
      <w:r>
        <w:rPr>
          <w:rFonts w:hint="eastAsia"/>
        </w:rPr>
        <w:t>департаменту</w:t>
      </w:r>
    </w:p>
    <w:p w:rsidR="00B56E98" w:rsidRDefault="00B56E98" w:rsidP="00B56E98">
      <w:r>
        <w:rPr>
          <w:rFonts w:hint="eastAsia"/>
        </w:rPr>
        <w:t>зовнішньополітичного</w:t>
      </w:r>
      <w:r>
        <w:t></w:t>
      </w:r>
      <w:r>
        <w:rPr>
          <w:rFonts w:hint="eastAsia"/>
        </w:rPr>
        <w:t>відомства</w:t>
      </w:r>
      <w:r>
        <w:t></w:t>
      </w:r>
      <w:r>
        <w:rPr>
          <w:rFonts w:hint="eastAsia"/>
        </w:rPr>
        <w:t>України</w:t>
      </w:r>
      <w:r>
        <w:t></w:t>
      </w:r>
      <w:r>
        <w:t></w:t>
      </w:r>
      <w:r>
        <w:rPr>
          <w:rFonts w:hint="eastAsia"/>
        </w:rPr>
        <w:t>які</w:t>
      </w:r>
      <w:r>
        <w:t></w:t>
      </w:r>
      <w:r>
        <w:rPr>
          <w:rFonts w:hint="eastAsia"/>
        </w:rPr>
        <w:t>відображають</w:t>
      </w:r>
      <w:r>
        <w:t></w:t>
      </w:r>
      <w:r>
        <w:rPr>
          <w:rFonts w:hint="eastAsia"/>
        </w:rPr>
        <w:t>події</w:t>
      </w:r>
    </w:p>
    <w:p w:rsidR="00B56E98" w:rsidRDefault="00B56E98" w:rsidP="00B56E98">
      <w:r>
        <w:rPr>
          <w:rFonts w:hint="eastAsia"/>
        </w:rPr>
        <w:t>досліджуваного</w:t>
      </w:r>
      <w:r>
        <w:t></w:t>
      </w:r>
      <w:r>
        <w:rPr>
          <w:rFonts w:hint="eastAsia"/>
        </w:rPr>
        <w:t>періоду</w:t>
      </w:r>
      <w:r>
        <w:t></w:t>
      </w:r>
      <w:r>
        <w:t></w:t>
      </w:r>
      <w:r>
        <w:rPr>
          <w:rFonts w:hint="eastAsia"/>
        </w:rPr>
        <w:t>показують</w:t>
      </w:r>
      <w:r>
        <w:t></w:t>
      </w:r>
      <w:r>
        <w:rPr>
          <w:rFonts w:hint="eastAsia"/>
        </w:rPr>
        <w:t>проблеми</w:t>
      </w:r>
      <w:r>
        <w:t></w:t>
      </w:r>
      <w:r>
        <w:t></w:t>
      </w:r>
      <w:r>
        <w:rPr>
          <w:rFonts w:hint="eastAsia"/>
        </w:rPr>
        <w:t>з</w:t>
      </w:r>
      <w:r>
        <w:t></w:t>
      </w:r>
      <w:r>
        <w:rPr>
          <w:rFonts w:hint="eastAsia"/>
        </w:rPr>
        <w:t>якими</w:t>
      </w:r>
      <w:r>
        <w:t></w:t>
      </w:r>
      <w:r>
        <w:rPr>
          <w:rFonts w:hint="eastAsia"/>
        </w:rPr>
        <w:t>стикалася</w:t>
      </w:r>
      <w:r>
        <w:t></w:t>
      </w:r>
      <w:r>
        <w:rPr>
          <w:rFonts w:hint="eastAsia"/>
        </w:rPr>
        <w:t>влада</w:t>
      </w:r>
    </w:p>
    <w:p w:rsidR="00B56E98" w:rsidRDefault="00B56E98" w:rsidP="00B56E98">
      <w:r>
        <w:rPr>
          <w:rFonts w:hint="eastAsia"/>
        </w:rPr>
        <w:t>Хорватії</w:t>
      </w:r>
      <w:r>
        <w:t></w:t>
      </w:r>
      <w:r>
        <w:rPr>
          <w:rFonts w:hint="eastAsia"/>
        </w:rPr>
        <w:t>в</w:t>
      </w:r>
      <w:r>
        <w:t></w:t>
      </w:r>
      <w:r>
        <w:rPr>
          <w:rFonts w:hint="eastAsia"/>
        </w:rPr>
        <w:t>процесі</w:t>
      </w:r>
      <w:r>
        <w:t></w:t>
      </w:r>
      <w:r>
        <w:rPr>
          <w:rFonts w:hint="eastAsia"/>
        </w:rPr>
        <w:t>євроінтеграції</w:t>
      </w:r>
      <w:r>
        <w:t></w:t>
      </w:r>
      <w:r>
        <w:t></w:t>
      </w:r>
      <w:r>
        <w:rPr>
          <w:rFonts w:hint="eastAsia"/>
        </w:rPr>
        <w:t>та</w:t>
      </w:r>
      <w:r>
        <w:t></w:t>
      </w:r>
      <w:r>
        <w:rPr>
          <w:rFonts w:hint="eastAsia"/>
        </w:rPr>
        <w:t>дозволяють</w:t>
      </w:r>
      <w:r>
        <w:t></w:t>
      </w:r>
      <w:r>
        <w:rPr>
          <w:rFonts w:hint="eastAsia"/>
        </w:rPr>
        <w:t>зсередини</w:t>
      </w:r>
      <w:r>
        <w:t></w:t>
      </w:r>
      <w:r>
        <w:rPr>
          <w:rFonts w:hint="eastAsia"/>
        </w:rPr>
        <w:t>зрозуміти</w:t>
      </w:r>
    </w:p>
    <w:p w:rsidR="00B56E98" w:rsidRDefault="00B56E98" w:rsidP="00B56E98">
      <w:r>
        <w:rPr>
          <w:rFonts w:hint="eastAsia"/>
        </w:rPr>
        <w:t>особливості</w:t>
      </w:r>
      <w:r>
        <w:t></w:t>
      </w:r>
      <w:r>
        <w:rPr>
          <w:rFonts w:hint="eastAsia"/>
        </w:rPr>
        <w:t>дипломатичної</w:t>
      </w:r>
      <w:r>
        <w:t></w:t>
      </w:r>
      <w:r>
        <w:rPr>
          <w:rFonts w:hint="eastAsia"/>
        </w:rPr>
        <w:t>роботи</w:t>
      </w:r>
      <w:r>
        <w:t></w:t>
      </w:r>
      <w:r>
        <w:rPr>
          <w:rFonts w:hint="eastAsia"/>
        </w:rPr>
        <w:t>хорватських</w:t>
      </w:r>
      <w:r>
        <w:t></w:t>
      </w:r>
      <w:r>
        <w:rPr>
          <w:rFonts w:hint="eastAsia"/>
        </w:rPr>
        <w:t>посадовців</w:t>
      </w:r>
      <w:r>
        <w:t></w:t>
      </w:r>
      <w:r>
        <w:rPr>
          <w:rFonts w:hint="eastAsia"/>
        </w:rPr>
        <w:t>з</w:t>
      </w:r>
    </w:p>
    <w:p w:rsidR="00B56E98" w:rsidRDefault="00B56E98" w:rsidP="00B56E98">
      <w:r>
        <w:rPr>
          <w:rFonts w:hint="eastAsia"/>
        </w:rPr>
        <w:t>очільниками</w:t>
      </w:r>
      <w:r>
        <w:t></w:t>
      </w:r>
      <w:r>
        <w:rPr>
          <w:rFonts w:hint="eastAsia"/>
        </w:rPr>
        <w:t>інституцій</w:t>
      </w:r>
      <w:r>
        <w:t></w:t>
      </w:r>
      <w:r>
        <w:rPr>
          <w:rFonts w:hint="eastAsia"/>
        </w:rPr>
        <w:t>ЄС</w:t>
      </w:r>
      <w:r>
        <w:t></w:t>
      </w:r>
      <w:r>
        <w:rPr>
          <w:rFonts w:hint="eastAsia"/>
        </w:rPr>
        <w:t>на</w:t>
      </w:r>
      <w:r>
        <w:t></w:t>
      </w:r>
      <w:r>
        <w:rPr>
          <w:rFonts w:hint="eastAsia"/>
        </w:rPr>
        <w:t>цьому</w:t>
      </w:r>
      <w:r>
        <w:t></w:t>
      </w:r>
      <w:r>
        <w:rPr>
          <w:rFonts w:hint="eastAsia"/>
        </w:rPr>
        <w:t>шляху</w:t>
      </w:r>
      <w:r>
        <w:t></w:t>
      </w:r>
    </w:p>
    <w:p w:rsidR="00B56E98" w:rsidRDefault="00B56E98" w:rsidP="00B56E98">
      <w:r>
        <w:t></w:t>
      </w:r>
      <w:r>
        <w:t></w:t>
      </w:r>
      <w:r>
        <w:t></w:t>
      </w:r>
      <w:r>
        <w:rPr>
          <w:rFonts w:hint="eastAsia"/>
        </w:rPr>
        <w:t>Розглядаючи</w:t>
      </w:r>
      <w:r>
        <w:t></w:t>
      </w:r>
      <w:r>
        <w:rPr>
          <w:rFonts w:hint="eastAsia"/>
        </w:rPr>
        <w:t>історичні</w:t>
      </w:r>
      <w:r>
        <w:t></w:t>
      </w:r>
      <w:r>
        <w:rPr>
          <w:rFonts w:hint="eastAsia"/>
        </w:rPr>
        <w:t>передумови</w:t>
      </w:r>
      <w:r>
        <w:t></w:t>
      </w:r>
      <w:r>
        <w:rPr>
          <w:rFonts w:hint="eastAsia"/>
        </w:rPr>
        <w:t>курсу</w:t>
      </w:r>
      <w:r>
        <w:t></w:t>
      </w:r>
      <w:r>
        <w:rPr>
          <w:rFonts w:hint="eastAsia"/>
        </w:rPr>
        <w:t>Хорватії</w:t>
      </w:r>
      <w:r>
        <w:t></w:t>
      </w:r>
      <w:r>
        <w:rPr>
          <w:rFonts w:hint="eastAsia"/>
        </w:rPr>
        <w:t>на</w:t>
      </w:r>
      <w:r>
        <w:t></w:t>
      </w:r>
      <w:r>
        <w:rPr>
          <w:rFonts w:hint="eastAsia"/>
        </w:rPr>
        <w:t>інтеграцію</w:t>
      </w:r>
      <w:r>
        <w:t></w:t>
      </w:r>
      <w:r>
        <w:rPr>
          <w:rFonts w:hint="eastAsia"/>
        </w:rPr>
        <w:t>в</w:t>
      </w:r>
      <w:r>
        <w:t></w:t>
      </w:r>
      <w:r>
        <w:rPr>
          <w:rFonts w:hint="eastAsia"/>
        </w:rPr>
        <w:t>ЄС</w:t>
      </w:r>
    </w:p>
    <w:p w:rsidR="00B56E98" w:rsidRDefault="00B56E98" w:rsidP="00B56E98">
      <w:r>
        <w:rPr>
          <w:rFonts w:hint="eastAsia"/>
        </w:rPr>
        <w:t>з’ясовано</w:t>
      </w:r>
      <w:r>
        <w:t></w:t>
      </w:r>
      <w:r>
        <w:t></w:t>
      </w:r>
      <w:r>
        <w:rPr>
          <w:rFonts w:hint="eastAsia"/>
        </w:rPr>
        <w:t>що</w:t>
      </w:r>
      <w:r>
        <w:t></w:t>
      </w:r>
      <w:r>
        <w:rPr>
          <w:rFonts w:hint="eastAsia"/>
        </w:rPr>
        <w:t>незважаючи</w:t>
      </w:r>
      <w:r>
        <w:t></w:t>
      </w:r>
      <w:r>
        <w:rPr>
          <w:rFonts w:hint="eastAsia"/>
        </w:rPr>
        <w:t>на</w:t>
      </w:r>
      <w:r>
        <w:t></w:t>
      </w:r>
      <w:r>
        <w:rPr>
          <w:rFonts w:hint="eastAsia"/>
        </w:rPr>
        <w:t>започаткування</w:t>
      </w:r>
      <w:r>
        <w:t></w:t>
      </w:r>
      <w:r>
        <w:rPr>
          <w:rFonts w:hint="eastAsia"/>
        </w:rPr>
        <w:t>офіційних</w:t>
      </w:r>
      <w:r>
        <w:t></w:t>
      </w:r>
      <w:r>
        <w:rPr>
          <w:rFonts w:hint="eastAsia"/>
        </w:rPr>
        <w:t>відносини</w:t>
      </w:r>
      <w:r>
        <w:t></w:t>
      </w:r>
      <w:r>
        <w:rPr>
          <w:rFonts w:hint="eastAsia"/>
        </w:rPr>
        <w:t>з</w:t>
      </w:r>
      <w:r>
        <w:t></w:t>
      </w:r>
      <w:r>
        <w:rPr>
          <w:rFonts w:hint="eastAsia"/>
        </w:rPr>
        <w:t>ЄС</w:t>
      </w:r>
      <w:r>
        <w:t></w:t>
      </w:r>
      <w:r>
        <w:rPr>
          <w:rFonts w:hint="eastAsia"/>
        </w:rPr>
        <w:t>ще</w:t>
      </w:r>
      <w:r>
        <w:t></w:t>
      </w:r>
      <w:r>
        <w:rPr>
          <w:rFonts w:hint="eastAsia"/>
        </w:rPr>
        <w:t>в</w:t>
      </w:r>
    </w:p>
    <w:p w:rsidR="00B56E98" w:rsidRDefault="00B56E98" w:rsidP="00B56E98">
      <w:r>
        <w:rPr>
          <w:rFonts w:hint="eastAsia"/>
        </w:rPr>
        <w:t>січні</w:t>
      </w:r>
      <w:r>
        <w:t></w:t>
      </w:r>
      <w:r>
        <w:t></w:t>
      </w:r>
      <w:r>
        <w:t></w:t>
      </w:r>
      <w:r>
        <w:t></w:t>
      </w:r>
      <w:r>
        <w:t></w:t>
      </w:r>
      <w:r>
        <w:t></w:t>
      </w:r>
      <w:r>
        <w:rPr>
          <w:rFonts w:hint="eastAsia"/>
        </w:rPr>
        <w:t>р</w:t>
      </w:r>
      <w:r>
        <w:t></w:t>
      </w:r>
      <w:r>
        <w:t></w:t>
      </w:r>
      <w:r>
        <w:rPr>
          <w:rFonts w:hint="eastAsia"/>
        </w:rPr>
        <w:t>та</w:t>
      </w:r>
      <w:r>
        <w:t></w:t>
      </w:r>
      <w:r>
        <w:rPr>
          <w:rFonts w:hint="eastAsia"/>
        </w:rPr>
        <w:t>визначення</w:t>
      </w:r>
      <w:r>
        <w:t></w:t>
      </w:r>
      <w:r>
        <w:rPr>
          <w:rFonts w:hint="eastAsia"/>
        </w:rPr>
        <w:t>європейської</w:t>
      </w:r>
      <w:r>
        <w:t></w:t>
      </w:r>
      <w:r>
        <w:rPr>
          <w:rFonts w:hint="eastAsia"/>
        </w:rPr>
        <w:t>інтеграції</w:t>
      </w:r>
      <w:r>
        <w:t></w:t>
      </w:r>
      <w:r>
        <w:rPr>
          <w:rFonts w:hint="eastAsia"/>
        </w:rPr>
        <w:t>основою</w:t>
      </w:r>
      <w:r>
        <w:t></w:t>
      </w:r>
      <w:r>
        <w:rPr>
          <w:rFonts w:hint="eastAsia"/>
        </w:rPr>
        <w:t>зовнішньої</w:t>
      </w:r>
    </w:p>
    <w:p w:rsidR="00B56E98" w:rsidRDefault="00B56E98" w:rsidP="00B56E98">
      <w:r>
        <w:rPr>
          <w:rFonts w:hint="eastAsia"/>
        </w:rPr>
        <w:t>політики</w:t>
      </w:r>
      <w:r>
        <w:t></w:t>
      </w:r>
      <w:r>
        <w:rPr>
          <w:rFonts w:hint="eastAsia"/>
        </w:rPr>
        <w:t>країни</w:t>
      </w:r>
      <w:r>
        <w:t></w:t>
      </w:r>
      <w:r>
        <w:t></w:t>
      </w:r>
      <w:r>
        <w:rPr>
          <w:rFonts w:hint="eastAsia"/>
        </w:rPr>
        <w:t>упродовж</w:t>
      </w:r>
      <w:r>
        <w:t></w:t>
      </w:r>
      <w:r>
        <w:t></w:t>
      </w:r>
      <w:r>
        <w:t></w:t>
      </w:r>
      <w:r>
        <w:t></w:t>
      </w:r>
      <w:r>
        <w:t></w:t>
      </w:r>
      <w:r>
        <w:t></w:t>
      </w:r>
      <w:r>
        <w:rPr>
          <w:rFonts w:hint="eastAsia"/>
        </w:rPr>
        <w:t>х</w:t>
      </w:r>
      <w:r>
        <w:t></w:t>
      </w:r>
      <w:r>
        <w:rPr>
          <w:rFonts w:hint="eastAsia"/>
        </w:rPr>
        <w:t>рр</w:t>
      </w:r>
      <w:r>
        <w:t></w:t>
      </w:r>
      <w:r>
        <w:t></w:t>
      </w:r>
      <w:r>
        <w:rPr>
          <w:rFonts w:hint="eastAsia"/>
        </w:rPr>
        <w:t>відносини</w:t>
      </w:r>
      <w:r>
        <w:t></w:t>
      </w:r>
      <w:r>
        <w:rPr>
          <w:rFonts w:hint="eastAsia"/>
        </w:rPr>
        <w:t>між</w:t>
      </w:r>
      <w:r>
        <w:t></w:t>
      </w:r>
      <w:r>
        <w:rPr>
          <w:rFonts w:hint="eastAsia"/>
        </w:rPr>
        <w:t>РХ</w:t>
      </w:r>
      <w:r>
        <w:t></w:t>
      </w:r>
      <w:r>
        <w:rPr>
          <w:rFonts w:hint="eastAsia"/>
        </w:rPr>
        <w:t>та</w:t>
      </w:r>
      <w:r>
        <w:t></w:t>
      </w:r>
      <w:r>
        <w:rPr>
          <w:rFonts w:hint="eastAsia"/>
        </w:rPr>
        <w:t>ЄС</w:t>
      </w:r>
      <w:r>
        <w:t></w:t>
      </w:r>
      <w:r>
        <w:rPr>
          <w:rFonts w:hint="eastAsia"/>
        </w:rPr>
        <w:t>не</w:t>
      </w:r>
      <w:r>
        <w:t></w:t>
      </w:r>
      <w:r>
        <w:rPr>
          <w:rFonts w:hint="eastAsia"/>
        </w:rPr>
        <w:t>відзначалися</w:t>
      </w:r>
    </w:p>
    <w:p w:rsidR="00B56E98" w:rsidRDefault="00B56E98" w:rsidP="00B56E98">
      <w:r>
        <w:rPr>
          <w:rFonts w:hint="eastAsia"/>
        </w:rPr>
        <w:t>активним</w:t>
      </w:r>
      <w:r>
        <w:t></w:t>
      </w:r>
      <w:r>
        <w:rPr>
          <w:rFonts w:hint="eastAsia"/>
        </w:rPr>
        <w:t>розвитком</w:t>
      </w:r>
      <w:r>
        <w:t></w:t>
      </w:r>
      <w:r>
        <w:rPr>
          <w:rFonts w:hint="eastAsia"/>
        </w:rPr>
        <w:t>та</w:t>
      </w:r>
      <w:r>
        <w:t></w:t>
      </w:r>
      <w:r>
        <w:rPr>
          <w:rFonts w:hint="eastAsia"/>
        </w:rPr>
        <w:t>були</w:t>
      </w:r>
      <w:r>
        <w:t></w:t>
      </w:r>
      <w:r>
        <w:rPr>
          <w:rFonts w:hint="eastAsia"/>
        </w:rPr>
        <w:t>на</w:t>
      </w:r>
      <w:r>
        <w:t></w:t>
      </w:r>
      <w:r>
        <w:rPr>
          <w:rFonts w:hint="eastAsia"/>
        </w:rPr>
        <w:t>низькому</w:t>
      </w:r>
      <w:r>
        <w:t></w:t>
      </w:r>
      <w:r>
        <w:rPr>
          <w:rFonts w:hint="eastAsia"/>
        </w:rPr>
        <w:t>рівні</w:t>
      </w:r>
      <w:r>
        <w:t></w:t>
      </w:r>
      <w:r>
        <w:t></w:t>
      </w:r>
      <w:r>
        <w:rPr>
          <w:rFonts w:hint="eastAsia"/>
        </w:rPr>
        <w:t>Передусім</w:t>
      </w:r>
      <w:r>
        <w:t></w:t>
      </w:r>
      <w:r>
        <w:t></w:t>
      </w:r>
      <w:r>
        <w:rPr>
          <w:rFonts w:hint="eastAsia"/>
        </w:rPr>
        <w:t>це</w:t>
      </w:r>
      <w:r>
        <w:t></w:t>
      </w:r>
      <w:r>
        <w:rPr>
          <w:rFonts w:hint="eastAsia"/>
        </w:rPr>
        <w:t>було</w:t>
      </w:r>
      <w:r>
        <w:t></w:t>
      </w:r>
      <w:r>
        <w:rPr>
          <w:rFonts w:hint="eastAsia"/>
        </w:rPr>
        <w:t>пов’язано</w:t>
      </w:r>
    </w:p>
    <w:p w:rsidR="00B56E98" w:rsidRDefault="00B56E98" w:rsidP="00B56E98">
      <w:r>
        <w:rPr>
          <w:rFonts w:hint="eastAsia"/>
        </w:rPr>
        <w:t>з</w:t>
      </w:r>
      <w:r>
        <w:t></w:t>
      </w:r>
      <w:r>
        <w:rPr>
          <w:rFonts w:hint="eastAsia"/>
        </w:rPr>
        <w:t>авторитарною</w:t>
      </w:r>
      <w:r>
        <w:t></w:t>
      </w:r>
      <w:r>
        <w:rPr>
          <w:rFonts w:hint="eastAsia"/>
        </w:rPr>
        <w:t>внутрішньою</w:t>
      </w:r>
      <w:r>
        <w:t></w:t>
      </w:r>
      <w:r>
        <w:rPr>
          <w:rFonts w:hint="eastAsia"/>
        </w:rPr>
        <w:t>політикою</w:t>
      </w:r>
      <w:r>
        <w:t></w:t>
      </w:r>
      <w:r>
        <w:rPr>
          <w:rFonts w:hint="eastAsia"/>
        </w:rPr>
        <w:t>президента</w:t>
      </w:r>
      <w:r>
        <w:t></w:t>
      </w:r>
      <w:r>
        <w:rPr>
          <w:rFonts w:hint="eastAsia"/>
        </w:rPr>
        <w:t>РХ</w:t>
      </w:r>
      <w:r>
        <w:t></w:t>
      </w:r>
      <w:r>
        <w:rPr>
          <w:rFonts w:hint="eastAsia"/>
        </w:rPr>
        <w:t>Ф</w:t>
      </w:r>
      <w:r>
        <w:t></w:t>
      </w:r>
      <w:r>
        <w:t></w:t>
      </w:r>
      <w:r>
        <w:rPr>
          <w:rFonts w:hint="eastAsia"/>
        </w:rPr>
        <w:t>Туджмана</w:t>
      </w:r>
      <w:r>
        <w:t></w:t>
      </w:r>
    </w:p>
    <w:p w:rsidR="00B56E98" w:rsidRDefault="00B56E98" w:rsidP="00B56E98">
      <w:r>
        <w:t></w:t>
      </w:r>
      <w:r>
        <w:t></w:t>
      </w:r>
      <w:r>
        <w:t></w:t>
      </w:r>
    </w:p>
    <w:p w:rsidR="00B56E98" w:rsidRDefault="00B56E98" w:rsidP="00B56E98">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та</w:t>
      </w:r>
      <w:r>
        <w:t></w:t>
      </w:r>
      <w:r>
        <w:rPr>
          <w:rFonts w:hint="eastAsia"/>
        </w:rPr>
        <w:t>відсутністю</w:t>
      </w:r>
      <w:r>
        <w:t></w:t>
      </w:r>
      <w:r>
        <w:rPr>
          <w:rFonts w:hint="eastAsia"/>
        </w:rPr>
        <w:t>прогресу</w:t>
      </w:r>
      <w:r>
        <w:t></w:t>
      </w:r>
      <w:r>
        <w:rPr>
          <w:rFonts w:hint="eastAsia"/>
        </w:rPr>
        <w:t>в</w:t>
      </w:r>
      <w:r>
        <w:t></w:t>
      </w:r>
      <w:r>
        <w:rPr>
          <w:rFonts w:hint="eastAsia"/>
        </w:rPr>
        <w:t>таких</w:t>
      </w:r>
      <w:r>
        <w:t></w:t>
      </w:r>
      <w:r>
        <w:rPr>
          <w:rFonts w:hint="eastAsia"/>
        </w:rPr>
        <w:t>галузях</w:t>
      </w:r>
      <w:r>
        <w:t></w:t>
      </w:r>
      <w:r>
        <w:t></w:t>
      </w:r>
      <w:r>
        <w:rPr>
          <w:rFonts w:hint="eastAsia"/>
        </w:rPr>
        <w:t>як</w:t>
      </w:r>
      <w:r>
        <w:t></w:t>
      </w:r>
      <w:r>
        <w:rPr>
          <w:rFonts w:hint="eastAsia"/>
        </w:rPr>
        <w:t>демократизація</w:t>
      </w:r>
      <w:r>
        <w:t></w:t>
      </w:r>
    </w:p>
    <w:p w:rsidR="00B56E98" w:rsidRDefault="00B56E98" w:rsidP="00B56E98">
      <w:r>
        <w:rPr>
          <w:rFonts w:hint="eastAsia"/>
        </w:rPr>
        <w:t>повага</w:t>
      </w:r>
      <w:r>
        <w:t></w:t>
      </w:r>
      <w:r>
        <w:rPr>
          <w:rFonts w:hint="eastAsia"/>
        </w:rPr>
        <w:t>прав</w:t>
      </w:r>
      <w:r>
        <w:t></w:t>
      </w:r>
      <w:r>
        <w:rPr>
          <w:rFonts w:hint="eastAsia"/>
        </w:rPr>
        <w:t>людини</w:t>
      </w:r>
      <w:r>
        <w:t></w:t>
      </w:r>
      <w:r>
        <w:t></w:t>
      </w:r>
      <w:r>
        <w:rPr>
          <w:rFonts w:hint="eastAsia"/>
        </w:rPr>
        <w:t>у</w:t>
      </w:r>
      <w:r>
        <w:t></w:t>
      </w:r>
      <w:r>
        <w:rPr>
          <w:rFonts w:hint="eastAsia"/>
        </w:rPr>
        <w:t>тому</w:t>
      </w:r>
      <w:r>
        <w:t></w:t>
      </w:r>
      <w:r>
        <w:rPr>
          <w:rFonts w:hint="eastAsia"/>
        </w:rPr>
        <w:t>числі</w:t>
      </w:r>
      <w:r>
        <w:t></w:t>
      </w:r>
      <w:r>
        <w:rPr>
          <w:rFonts w:hint="eastAsia"/>
        </w:rPr>
        <w:t>прав</w:t>
      </w:r>
      <w:r>
        <w:t></w:t>
      </w:r>
      <w:r>
        <w:rPr>
          <w:rFonts w:hint="eastAsia"/>
        </w:rPr>
        <w:t>меншин</w:t>
      </w:r>
      <w:r>
        <w:t></w:t>
      </w:r>
      <w:r>
        <w:t></w:t>
      </w:r>
      <w:r>
        <w:rPr>
          <w:rFonts w:hint="eastAsia"/>
        </w:rPr>
        <w:t>і</w:t>
      </w:r>
      <w:r>
        <w:t></w:t>
      </w:r>
      <w:r>
        <w:rPr>
          <w:rFonts w:hint="eastAsia"/>
        </w:rPr>
        <w:t>верховенство</w:t>
      </w:r>
      <w:r>
        <w:t></w:t>
      </w:r>
      <w:r>
        <w:rPr>
          <w:rFonts w:hint="eastAsia"/>
        </w:rPr>
        <w:t>права</w:t>
      </w:r>
      <w:r>
        <w:t></w:t>
      </w:r>
    </w:p>
    <w:p w:rsidR="00B56E98" w:rsidRDefault="00B56E98" w:rsidP="00B56E98">
      <w:r>
        <w:rPr>
          <w:rFonts w:hint="eastAsia"/>
        </w:rPr>
        <w:t>втручанням</w:t>
      </w:r>
      <w:r>
        <w:t></w:t>
      </w:r>
      <w:r>
        <w:rPr>
          <w:rFonts w:hint="eastAsia"/>
        </w:rPr>
        <w:t>РХ</w:t>
      </w:r>
      <w:r>
        <w:t></w:t>
      </w:r>
      <w:r>
        <w:rPr>
          <w:rFonts w:hint="eastAsia"/>
        </w:rPr>
        <w:t>у</w:t>
      </w:r>
      <w:r>
        <w:t></w:t>
      </w:r>
      <w:r>
        <w:rPr>
          <w:rFonts w:hint="eastAsia"/>
        </w:rPr>
        <w:t>конфлікт</w:t>
      </w:r>
      <w:r>
        <w:t></w:t>
      </w:r>
      <w:r>
        <w:rPr>
          <w:rFonts w:hint="eastAsia"/>
        </w:rPr>
        <w:t>в</w:t>
      </w:r>
      <w:r>
        <w:t></w:t>
      </w:r>
      <w:r>
        <w:rPr>
          <w:rFonts w:hint="eastAsia"/>
        </w:rPr>
        <w:t>Боснії</w:t>
      </w:r>
      <w:r>
        <w:t></w:t>
      </w:r>
      <w:r>
        <w:rPr>
          <w:rFonts w:hint="eastAsia"/>
        </w:rPr>
        <w:t>і</w:t>
      </w:r>
      <w:r>
        <w:t></w:t>
      </w:r>
      <w:r>
        <w:rPr>
          <w:rFonts w:hint="eastAsia"/>
        </w:rPr>
        <w:t>Герцеговині</w:t>
      </w:r>
      <w:r>
        <w:t></w:t>
      </w:r>
      <w:r>
        <w:rPr>
          <w:rFonts w:hint="eastAsia"/>
        </w:rPr>
        <w:t>та</w:t>
      </w:r>
      <w:r>
        <w:t></w:t>
      </w:r>
      <w:r>
        <w:rPr>
          <w:rFonts w:hint="eastAsia"/>
        </w:rPr>
        <w:t>недостатнім</w:t>
      </w:r>
      <w:r>
        <w:t></w:t>
      </w:r>
      <w:r>
        <w:rPr>
          <w:rFonts w:hint="eastAsia"/>
        </w:rPr>
        <w:t>рівнем</w:t>
      </w:r>
    </w:p>
    <w:p w:rsidR="00B56E98" w:rsidRDefault="00B56E98" w:rsidP="00B56E98">
      <w:r>
        <w:rPr>
          <w:rFonts w:hint="eastAsia"/>
        </w:rPr>
        <w:t>співпраці</w:t>
      </w:r>
      <w:r>
        <w:t></w:t>
      </w:r>
      <w:r>
        <w:rPr>
          <w:rFonts w:hint="eastAsia"/>
        </w:rPr>
        <w:t>з</w:t>
      </w:r>
      <w:r>
        <w:t></w:t>
      </w:r>
      <w:r>
        <w:rPr>
          <w:rFonts w:hint="eastAsia"/>
        </w:rPr>
        <w:t>МТКЮ</w:t>
      </w:r>
      <w:r>
        <w:t></w:t>
      </w:r>
    </w:p>
    <w:p w:rsidR="00B56E98" w:rsidRDefault="00B56E98" w:rsidP="00B56E98">
      <w:r>
        <w:rPr>
          <w:rFonts w:hint="eastAsia"/>
        </w:rPr>
        <w:t>Наповнити</w:t>
      </w:r>
      <w:r>
        <w:t></w:t>
      </w:r>
      <w:r>
        <w:rPr>
          <w:rFonts w:hint="eastAsia"/>
        </w:rPr>
        <w:t>євроінтеграційну</w:t>
      </w:r>
      <w:r>
        <w:t></w:t>
      </w:r>
      <w:r>
        <w:rPr>
          <w:rFonts w:hint="eastAsia"/>
        </w:rPr>
        <w:t>стратегію</w:t>
      </w:r>
      <w:r>
        <w:t></w:t>
      </w:r>
      <w:r>
        <w:rPr>
          <w:rFonts w:hint="eastAsia"/>
        </w:rPr>
        <w:t>Хорватії</w:t>
      </w:r>
      <w:r>
        <w:t></w:t>
      </w:r>
      <w:r>
        <w:rPr>
          <w:rFonts w:hint="eastAsia"/>
        </w:rPr>
        <w:t>конкретним</w:t>
      </w:r>
      <w:r>
        <w:t></w:t>
      </w:r>
      <w:r>
        <w:rPr>
          <w:rFonts w:hint="eastAsia"/>
        </w:rPr>
        <w:t>змістом</w:t>
      </w:r>
    </w:p>
    <w:p w:rsidR="00B56E98" w:rsidRDefault="00B56E98" w:rsidP="00B56E98">
      <w:r>
        <w:rPr>
          <w:rFonts w:hint="eastAsia"/>
        </w:rPr>
        <w:t>стало</w:t>
      </w:r>
      <w:r>
        <w:t></w:t>
      </w:r>
      <w:r>
        <w:rPr>
          <w:rFonts w:hint="eastAsia"/>
        </w:rPr>
        <w:t>можливим</w:t>
      </w:r>
      <w:r>
        <w:t></w:t>
      </w:r>
      <w:r>
        <w:rPr>
          <w:rFonts w:hint="eastAsia"/>
        </w:rPr>
        <w:t>після</w:t>
      </w:r>
      <w:r>
        <w:t></w:t>
      </w:r>
      <w:r>
        <w:rPr>
          <w:rFonts w:hint="eastAsia"/>
        </w:rPr>
        <w:t>повного</w:t>
      </w:r>
      <w:r>
        <w:t></w:t>
      </w:r>
      <w:r>
        <w:t></w:t>
      </w:r>
      <w:r>
        <w:rPr>
          <w:rFonts w:hint="eastAsia"/>
        </w:rPr>
        <w:t>перезавантаження</w:t>
      </w:r>
      <w:r>
        <w:t></w:t>
      </w:r>
      <w:r>
        <w:t></w:t>
      </w:r>
      <w:r>
        <w:rPr>
          <w:rFonts w:hint="eastAsia"/>
        </w:rPr>
        <w:t>влади</w:t>
      </w:r>
      <w:r>
        <w:t></w:t>
      </w:r>
      <w:r>
        <w:rPr>
          <w:rFonts w:hint="eastAsia"/>
        </w:rPr>
        <w:t>у</w:t>
      </w:r>
      <w:r>
        <w:t></w:t>
      </w:r>
      <w:r>
        <w:t></w:t>
      </w:r>
      <w:r>
        <w:t></w:t>
      </w:r>
      <w:r>
        <w:t></w:t>
      </w:r>
      <w:r>
        <w:t></w:t>
      </w:r>
      <w:r>
        <w:t></w:t>
      </w:r>
      <w:r>
        <w:rPr>
          <w:rFonts w:hint="eastAsia"/>
        </w:rPr>
        <w:t>р</w:t>
      </w:r>
      <w:r>
        <w:t></w:t>
      </w:r>
      <w:r>
        <w:t></w:t>
      </w:r>
      <w:r>
        <w:rPr>
          <w:rFonts w:hint="eastAsia"/>
        </w:rPr>
        <w:t>за</w:t>
      </w:r>
    </w:p>
    <w:p w:rsidR="00B56E98" w:rsidRDefault="00B56E98" w:rsidP="00B56E98">
      <w:r>
        <w:rPr>
          <w:rFonts w:hint="eastAsia"/>
        </w:rPr>
        <w:t>результатами</w:t>
      </w:r>
      <w:r>
        <w:t></w:t>
      </w:r>
      <w:r>
        <w:rPr>
          <w:rFonts w:hint="eastAsia"/>
        </w:rPr>
        <w:t>парламентських</w:t>
      </w:r>
      <w:r>
        <w:t></w:t>
      </w:r>
      <w:r>
        <w:rPr>
          <w:rFonts w:hint="eastAsia"/>
        </w:rPr>
        <w:t>та</w:t>
      </w:r>
      <w:r>
        <w:t></w:t>
      </w:r>
      <w:r>
        <w:rPr>
          <w:rFonts w:hint="eastAsia"/>
        </w:rPr>
        <w:t>позачергових</w:t>
      </w:r>
      <w:r>
        <w:t></w:t>
      </w:r>
      <w:r>
        <w:rPr>
          <w:rFonts w:hint="eastAsia"/>
        </w:rPr>
        <w:t>президентських</w:t>
      </w:r>
      <w:r>
        <w:t></w:t>
      </w:r>
      <w:r>
        <w:rPr>
          <w:rFonts w:hint="eastAsia"/>
        </w:rPr>
        <w:t>виборів</w:t>
      </w:r>
      <w:r>
        <w:t></w:t>
      </w:r>
    </w:p>
    <w:p w:rsidR="00B56E98" w:rsidRDefault="00B56E98" w:rsidP="00B56E98">
      <w:r>
        <w:t></w:t>
      </w:r>
      <w:r>
        <w:t></w:t>
      </w:r>
      <w:r>
        <w:t></w:t>
      </w:r>
      <w:r>
        <w:rPr>
          <w:rFonts w:hint="eastAsia"/>
        </w:rPr>
        <w:t>Інтеграційна</w:t>
      </w:r>
      <w:r>
        <w:t></w:t>
      </w:r>
      <w:r>
        <w:rPr>
          <w:rFonts w:hint="eastAsia"/>
        </w:rPr>
        <w:t>політика</w:t>
      </w:r>
      <w:r>
        <w:t></w:t>
      </w:r>
      <w:r>
        <w:rPr>
          <w:rFonts w:hint="eastAsia"/>
        </w:rPr>
        <w:t>ЄС</w:t>
      </w:r>
      <w:r>
        <w:t></w:t>
      </w:r>
      <w:r>
        <w:rPr>
          <w:rFonts w:hint="eastAsia"/>
        </w:rPr>
        <w:t>щодо</w:t>
      </w:r>
      <w:r>
        <w:t></w:t>
      </w:r>
      <w:r>
        <w:rPr>
          <w:rFonts w:hint="eastAsia"/>
        </w:rPr>
        <w:t>Західних</w:t>
      </w:r>
      <w:r>
        <w:t></w:t>
      </w:r>
      <w:r>
        <w:rPr>
          <w:rFonts w:hint="eastAsia"/>
        </w:rPr>
        <w:t>Балкан</w:t>
      </w:r>
      <w:r>
        <w:t></w:t>
      </w:r>
      <w:r>
        <w:rPr>
          <w:rFonts w:hint="eastAsia"/>
        </w:rPr>
        <w:t>не</w:t>
      </w:r>
      <w:r>
        <w:t></w:t>
      </w:r>
      <w:r>
        <w:rPr>
          <w:rFonts w:hint="eastAsia"/>
        </w:rPr>
        <w:t>була</w:t>
      </w:r>
      <w:r>
        <w:t></w:t>
      </w:r>
      <w:r>
        <w:rPr>
          <w:rFonts w:hint="eastAsia"/>
        </w:rPr>
        <w:t>однорідною</w:t>
      </w:r>
      <w:r>
        <w:t></w:t>
      </w:r>
      <w:r>
        <w:rPr>
          <w:rFonts w:hint="eastAsia"/>
        </w:rPr>
        <w:t>з</w:t>
      </w:r>
    </w:p>
    <w:p w:rsidR="00B56E98" w:rsidRDefault="00B56E98" w:rsidP="00B56E98">
      <w:r>
        <w:rPr>
          <w:rFonts w:hint="eastAsia"/>
        </w:rPr>
        <w:t>огляду</w:t>
      </w:r>
      <w:r>
        <w:t></w:t>
      </w:r>
      <w:r>
        <w:rPr>
          <w:rFonts w:hint="eastAsia"/>
        </w:rPr>
        <w:t>на</w:t>
      </w:r>
      <w:r>
        <w:t></w:t>
      </w:r>
      <w:r>
        <w:rPr>
          <w:rFonts w:hint="eastAsia"/>
        </w:rPr>
        <w:t>специфіку</w:t>
      </w:r>
      <w:r>
        <w:t></w:t>
      </w:r>
      <w:r>
        <w:rPr>
          <w:rFonts w:hint="eastAsia"/>
        </w:rPr>
        <w:t>держав</w:t>
      </w:r>
      <w:r>
        <w:t></w:t>
      </w:r>
      <w:r>
        <w:rPr>
          <w:rFonts w:hint="eastAsia"/>
        </w:rPr>
        <w:t>регіону</w:t>
      </w:r>
      <w:r>
        <w:t></w:t>
      </w:r>
      <w:r>
        <w:t></w:t>
      </w:r>
      <w:r>
        <w:rPr>
          <w:rFonts w:hint="eastAsia"/>
        </w:rPr>
        <w:t>різний</w:t>
      </w:r>
      <w:r>
        <w:t></w:t>
      </w:r>
      <w:r>
        <w:rPr>
          <w:rFonts w:hint="eastAsia"/>
        </w:rPr>
        <w:t>рівень</w:t>
      </w:r>
      <w:r>
        <w:t></w:t>
      </w:r>
      <w:r>
        <w:rPr>
          <w:rFonts w:hint="eastAsia"/>
        </w:rPr>
        <w:t>економічного</w:t>
      </w:r>
      <w:r>
        <w:t></w:t>
      </w:r>
      <w:r>
        <w:rPr>
          <w:rFonts w:hint="eastAsia"/>
        </w:rPr>
        <w:t>і</w:t>
      </w:r>
      <w:r>
        <w:t></w:t>
      </w:r>
      <w:r>
        <w:rPr>
          <w:rFonts w:hint="eastAsia"/>
        </w:rPr>
        <w:t>політичного</w:t>
      </w:r>
    </w:p>
    <w:p w:rsidR="00B56E98" w:rsidRDefault="00B56E98" w:rsidP="00B56E98">
      <w:r>
        <w:rPr>
          <w:rFonts w:hint="eastAsia"/>
        </w:rPr>
        <w:t>розвитку</w:t>
      </w:r>
      <w:r>
        <w:t></w:t>
      </w:r>
      <w:r>
        <w:rPr>
          <w:rFonts w:hint="eastAsia"/>
        </w:rPr>
        <w:t>країн</w:t>
      </w:r>
      <w:r>
        <w:t></w:t>
      </w:r>
      <w:r>
        <w:rPr>
          <w:rFonts w:hint="eastAsia"/>
        </w:rPr>
        <w:t>та</w:t>
      </w:r>
      <w:r>
        <w:t></w:t>
      </w:r>
      <w:r>
        <w:rPr>
          <w:rFonts w:hint="eastAsia"/>
        </w:rPr>
        <w:t>високий</w:t>
      </w:r>
      <w:r>
        <w:t></w:t>
      </w:r>
      <w:r>
        <w:rPr>
          <w:rFonts w:hint="eastAsia"/>
        </w:rPr>
        <w:t>ступінь</w:t>
      </w:r>
      <w:r>
        <w:t></w:t>
      </w:r>
      <w:r>
        <w:rPr>
          <w:rFonts w:hint="eastAsia"/>
        </w:rPr>
        <w:t>конфліктогенності</w:t>
      </w:r>
      <w:r>
        <w:t></w:t>
      </w:r>
      <w:r>
        <w:t></w:t>
      </w:r>
      <w:r>
        <w:t></w:t>
      </w:r>
      <w:r>
        <w:rPr>
          <w:rFonts w:hint="eastAsia"/>
        </w:rPr>
        <w:t>що</w:t>
      </w:r>
      <w:r>
        <w:t></w:t>
      </w:r>
      <w:r>
        <w:rPr>
          <w:rFonts w:hint="eastAsia"/>
        </w:rPr>
        <w:t>зумовило</w:t>
      </w:r>
      <w:r>
        <w:t></w:t>
      </w:r>
      <w:r>
        <w:rPr>
          <w:rFonts w:hint="eastAsia"/>
        </w:rPr>
        <w:t>розробку</w:t>
      </w:r>
    </w:p>
    <w:p w:rsidR="00B56E98" w:rsidRDefault="00B56E98" w:rsidP="00B56E98">
      <w:r>
        <w:rPr>
          <w:rFonts w:hint="eastAsia"/>
        </w:rPr>
        <w:t>стратегії</w:t>
      </w:r>
      <w:r>
        <w:t></w:t>
      </w:r>
      <w:r>
        <w:rPr>
          <w:rFonts w:hint="eastAsia"/>
        </w:rPr>
        <w:t>асиметричної</w:t>
      </w:r>
      <w:r>
        <w:t></w:t>
      </w:r>
      <w:r>
        <w:rPr>
          <w:rFonts w:hint="eastAsia"/>
        </w:rPr>
        <w:t>інтеграції</w:t>
      </w:r>
      <w:r>
        <w:t></w:t>
      </w:r>
      <w:r>
        <w:rPr>
          <w:rFonts w:hint="eastAsia"/>
        </w:rPr>
        <w:t>до</w:t>
      </w:r>
      <w:r>
        <w:t></w:t>
      </w:r>
      <w:r>
        <w:rPr>
          <w:rFonts w:hint="eastAsia"/>
        </w:rPr>
        <w:t>ЄС</w:t>
      </w:r>
      <w:r>
        <w:t></w:t>
      </w:r>
      <w:r>
        <w:rPr>
          <w:rFonts w:hint="eastAsia"/>
        </w:rPr>
        <w:t>та</w:t>
      </w:r>
      <w:r>
        <w:t></w:t>
      </w:r>
      <w:r>
        <w:rPr>
          <w:rFonts w:hint="eastAsia"/>
        </w:rPr>
        <w:t>застосування</w:t>
      </w:r>
      <w:r>
        <w:t></w:t>
      </w:r>
      <w:r>
        <w:rPr>
          <w:rFonts w:hint="eastAsia"/>
        </w:rPr>
        <w:t>індивідуального</w:t>
      </w:r>
    </w:p>
    <w:p w:rsidR="00B56E98" w:rsidRDefault="00B56E98" w:rsidP="00B56E98">
      <w:r>
        <w:rPr>
          <w:rFonts w:hint="eastAsia"/>
        </w:rPr>
        <w:t>підходу</w:t>
      </w:r>
      <w:r>
        <w:t></w:t>
      </w:r>
      <w:r>
        <w:rPr>
          <w:rFonts w:hint="eastAsia"/>
        </w:rPr>
        <w:t>до</w:t>
      </w:r>
      <w:r>
        <w:t></w:t>
      </w:r>
      <w:r>
        <w:rPr>
          <w:rFonts w:hint="eastAsia"/>
        </w:rPr>
        <w:t>країн</w:t>
      </w:r>
      <w:r>
        <w:t></w:t>
      </w:r>
      <w:r>
        <w:rPr>
          <w:rFonts w:hint="eastAsia"/>
        </w:rPr>
        <w:t>цього</w:t>
      </w:r>
      <w:r>
        <w:t></w:t>
      </w:r>
      <w:r>
        <w:rPr>
          <w:rFonts w:hint="eastAsia"/>
        </w:rPr>
        <w:t>регіону</w:t>
      </w:r>
      <w:r>
        <w:t></w:t>
      </w:r>
      <w:r>
        <w:t></w:t>
      </w:r>
      <w:r>
        <w:rPr>
          <w:rFonts w:hint="eastAsia"/>
        </w:rPr>
        <w:t>Елементами</w:t>
      </w:r>
      <w:r>
        <w:t></w:t>
      </w:r>
      <w:r>
        <w:rPr>
          <w:rFonts w:hint="eastAsia"/>
        </w:rPr>
        <w:t>такого</w:t>
      </w:r>
      <w:r>
        <w:t></w:t>
      </w:r>
      <w:r>
        <w:rPr>
          <w:rFonts w:hint="eastAsia"/>
        </w:rPr>
        <w:t>механізму</w:t>
      </w:r>
      <w:r>
        <w:t></w:t>
      </w:r>
      <w:r>
        <w:rPr>
          <w:rFonts w:hint="eastAsia"/>
        </w:rPr>
        <w:t>стали</w:t>
      </w:r>
      <w:r>
        <w:t></w:t>
      </w:r>
    </w:p>
    <w:p w:rsidR="00B56E98" w:rsidRDefault="00B56E98" w:rsidP="00B56E98">
      <w:r>
        <w:t></w:t>
      </w:r>
      <w:r>
        <w:t></w:t>
      </w:r>
      <w:r>
        <w:rPr>
          <w:rFonts w:hint="eastAsia"/>
        </w:rPr>
        <w:t>Регіональний</w:t>
      </w:r>
      <w:r>
        <w:t></w:t>
      </w:r>
      <w:r>
        <w:rPr>
          <w:rFonts w:hint="eastAsia"/>
        </w:rPr>
        <w:t>підхід</w:t>
      </w:r>
      <w:r>
        <w:t></w:t>
      </w:r>
      <w:r>
        <w:rPr>
          <w:rFonts w:hint="eastAsia"/>
        </w:rPr>
        <w:t>для</w:t>
      </w:r>
      <w:r>
        <w:t></w:t>
      </w:r>
      <w:r>
        <w:rPr>
          <w:rFonts w:hint="eastAsia"/>
        </w:rPr>
        <w:t>країн</w:t>
      </w:r>
      <w:r>
        <w:t></w:t>
      </w:r>
      <w:r>
        <w:rPr>
          <w:rFonts w:hint="eastAsia"/>
        </w:rPr>
        <w:t>Південно</w:t>
      </w:r>
      <w:r>
        <w:t></w:t>
      </w:r>
      <w:r>
        <w:rPr>
          <w:rFonts w:hint="eastAsia"/>
        </w:rPr>
        <w:t>Східної</w:t>
      </w:r>
      <w:r>
        <w:t></w:t>
      </w:r>
      <w:r>
        <w:rPr>
          <w:rFonts w:hint="eastAsia"/>
        </w:rPr>
        <w:t>Європи</w:t>
      </w:r>
      <w:r>
        <w:t></w:t>
      </w:r>
      <w:r>
        <w:t></w:t>
      </w:r>
      <w:r>
        <w:t></w:t>
      </w:r>
      <w:r>
        <w:t></w:t>
      </w:r>
      <w:r>
        <w:t></w:t>
      </w:r>
      <w:r>
        <w:t></w:t>
      </w:r>
      <w:r>
        <w:rPr>
          <w:rFonts w:hint="eastAsia"/>
        </w:rPr>
        <w:t>р</w:t>
      </w:r>
      <w:r>
        <w:t></w:t>
      </w:r>
      <w:r>
        <w:t></w:t>
      </w:r>
    </w:p>
    <w:p w:rsidR="00B56E98" w:rsidRDefault="00B56E98" w:rsidP="00B56E98">
      <w:r>
        <w:t></w:t>
      </w:r>
      <w:r>
        <w:t></w:t>
      </w:r>
      <w:r>
        <w:rPr>
          <w:rFonts w:hint="eastAsia"/>
        </w:rPr>
        <w:t>Стратегія</w:t>
      </w:r>
      <w:r>
        <w:t></w:t>
      </w:r>
      <w:r>
        <w:rPr>
          <w:rFonts w:hint="eastAsia"/>
        </w:rPr>
        <w:t>обумовленої</w:t>
      </w:r>
      <w:r>
        <w:t></w:t>
      </w:r>
      <w:r>
        <w:rPr>
          <w:rFonts w:hint="eastAsia"/>
        </w:rPr>
        <w:t>підтримки</w:t>
      </w:r>
      <w:r>
        <w:t></w:t>
      </w:r>
      <w:r>
        <w:t></w:t>
      </w:r>
      <w:r>
        <w:t></w:t>
      </w:r>
      <w:r>
        <w:t></w:t>
      </w:r>
      <w:r>
        <w:t></w:t>
      </w:r>
      <w:r>
        <w:t></w:t>
      </w:r>
      <w:r>
        <w:rPr>
          <w:rFonts w:hint="eastAsia"/>
        </w:rPr>
        <w:t>р</w:t>
      </w:r>
      <w:r>
        <w:t></w:t>
      </w:r>
      <w:r>
        <w:t></w:t>
      </w:r>
    </w:p>
    <w:p w:rsidR="00B56E98" w:rsidRDefault="00B56E98" w:rsidP="00B56E98">
      <w:r>
        <w:t></w:t>
      </w:r>
      <w:r>
        <w:t></w:t>
      </w:r>
      <w:r>
        <w:rPr>
          <w:rFonts w:hint="eastAsia"/>
        </w:rPr>
        <w:t>Пакт</w:t>
      </w:r>
      <w:r>
        <w:t></w:t>
      </w:r>
      <w:r>
        <w:rPr>
          <w:rFonts w:hint="eastAsia"/>
        </w:rPr>
        <w:t>стабільності</w:t>
      </w:r>
      <w:r>
        <w:t></w:t>
      </w:r>
      <w:r>
        <w:rPr>
          <w:rFonts w:hint="eastAsia"/>
        </w:rPr>
        <w:t>для</w:t>
      </w:r>
      <w:r>
        <w:t></w:t>
      </w:r>
      <w:r>
        <w:rPr>
          <w:rFonts w:hint="eastAsia"/>
        </w:rPr>
        <w:t>Південно</w:t>
      </w:r>
      <w:r>
        <w:t></w:t>
      </w:r>
      <w:r>
        <w:rPr>
          <w:rFonts w:hint="eastAsia"/>
        </w:rPr>
        <w:t>Східної</w:t>
      </w:r>
      <w:r>
        <w:t></w:t>
      </w:r>
      <w:r>
        <w:rPr>
          <w:rFonts w:hint="eastAsia"/>
        </w:rPr>
        <w:t>Європи</w:t>
      </w:r>
      <w:r>
        <w:t></w:t>
      </w:r>
      <w:r>
        <w:t></w:t>
      </w:r>
      <w:r>
        <w:t></w:t>
      </w:r>
      <w:r>
        <w:t></w:t>
      </w:r>
      <w:r>
        <w:t></w:t>
      </w:r>
      <w:r>
        <w:t></w:t>
      </w:r>
      <w:r>
        <w:rPr>
          <w:rFonts w:hint="eastAsia"/>
        </w:rPr>
        <w:t>р</w:t>
      </w:r>
      <w:r>
        <w:t></w:t>
      </w:r>
      <w:r>
        <w:t></w:t>
      </w:r>
    </w:p>
    <w:p w:rsidR="00B56E98" w:rsidRDefault="00B56E98" w:rsidP="00B56E98">
      <w:r>
        <w:t></w:t>
      </w:r>
      <w:r>
        <w:t></w:t>
      </w:r>
      <w:r>
        <w:rPr>
          <w:rFonts w:hint="eastAsia"/>
        </w:rPr>
        <w:t>Процес</w:t>
      </w:r>
      <w:r>
        <w:t></w:t>
      </w:r>
      <w:r>
        <w:rPr>
          <w:rFonts w:hint="eastAsia"/>
        </w:rPr>
        <w:t>стабілізації</w:t>
      </w:r>
      <w:r>
        <w:t></w:t>
      </w:r>
      <w:r>
        <w:rPr>
          <w:rFonts w:hint="eastAsia"/>
        </w:rPr>
        <w:t>та</w:t>
      </w:r>
      <w:r>
        <w:t></w:t>
      </w:r>
      <w:r>
        <w:rPr>
          <w:rFonts w:hint="eastAsia"/>
        </w:rPr>
        <w:t>асоціації</w:t>
      </w:r>
      <w:r>
        <w:t></w:t>
      </w:r>
      <w:r>
        <w:t></w:t>
      </w:r>
      <w:r>
        <w:t></w:t>
      </w:r>
      <w:r>
        <w:t></w:t>
      </w:r>
      <w:r>
        <w:t></w:t>
      </w:r>
      <w:r>
        <w:t></w:t>
      </w:r>
      <w:r>
        <w:rPr>
          <w:rFonts w:hint="eastAsia"/>
        </w:rPr>
        <w:t>р</w:t>
      </w:r>
      <w:r>
        <w:t></w:t>
      </w:r>
    </w:p>
    <w:p w:rsidR="00B56E98" w:rsidRDefault="00B56E98" w:rsidP="00B56E98">
      <w:r>
        <w:rPr>
          <w:rFonts w:hint="eastAsia"/>
        </w:rPr>
        <w:t>Заключні</w:t>
      </w:r>
      <w:r>
        <w:t></w:t>
      </w:r>
      <w:r>
        <w:rPr>
          <w:rFonts w:hint="eastAsia"/>
        </w:rPr>
        <w:t>документи</w:t>
      </w:r>
      <w:r>
        <w:t></w:t>
      </w:r>
      <w:r>
        <w:rPr>
          <w:rFonts w:hint="eastAsia"/>
        </w:rPr>
        <w:t>засідання</w:t>
      </w:r>
      <w:r>
        <w:t></w:t>
      </w:r>
      <w:r>
        <w:rPr>
          <w:rFonts w:hint="eastAsia"/>
        </w:rPr>
        <w:t>Європейської</w:t>
      </w:r>
      <w:r>
        <w:t></w:t>
      </w:r>
      <w:r>
        <w:rPr>
          <w:rFonts w:hint="eastAsia"/>
        </w:rPr>
        <w:t>Ради</w:t>
      </w:r>
      <w:r>
        <w:t></w:t>
      </w:r>
      <w:r>
        <w:rPr>
          <w:rFonts w:hint="eastAsia"/>
        </w:rPr>
        <w:t>в</w:t>
      </w:r>
      <w:r>
        <w:t></w:t>
      </w:r>
      <w:r>
        <w:rPr>
          <w:rFonts w:hint="eastAsia"/>
        </w:rPr>
        <w:t>м</w:t>
      </w:r>
      <w:r>
        <w:t></w:t>
      </w:r>
      <w:r>
        <w:t></w:t>
      </w:r>
      <w:r>
        <w:rPr>
          <w:rFonts w:hint="eastAsia"/>
        </w:rPr>
        <w:t>Санта</w:t>
      </w:r>
      <w:r>
        <w:t></w:t>
      </w:r>
      <w:r>
        <w:rPr>
          <w:rFonts w:hint="eastAsia"/>
        </w:rPr>
        <w:t>Марія</w:t>
      </w:r>
      <w:r>
        <w:t></w:t>
      </w:r>
      <w:r>
        <w:rPr>
          <w:rFonts w:hint="eastAsia"/>
        </w:rPr>
        <w:t>даФейра</w:t>
      </w:r>
      <w:r>
        <w:t></w:t>
      </w:r>
      <w:r>
        <w:t></w:t>
      </w:r>
      <w:r>
        <w:t></w:t>
      </w:r>
      <w:r>
        <w:t></w:t>
      </w:r>
      <w:r>
        <w:t></w:t>
      </w:r>
      <w:r>
        <w:t></w:t>
      </w:r>
      <w:r>
        <w:t></w:t>
      </w:r>
      <w:r>
        <w:rPr>
          <w:rFonts w:hint="eastAsia"/>
        </w:rPr>
        <w:t>р</w:t>
      </w:r>
      <w:r>
        <w:t></w:t>
      </w:r>
      <w:r>
        <w:t></w:t>
      </w:r>
      <w:r>
        <w:t></w:t>
      </w:r>
      <w:r>
        <w:rPr>
          <w:rFonts w:hint="eastAsia"/>
        </w:rPr>
        <w:t>та</w:t>
      </w:r>
      <w:r>
        <w:t></w:t>
      </w:r>
      <w:r>
        <w:rPr>
          <w:rFonts w:hint="eastAsia"/>
        </w:rPr>
        <w:t>Загребського</w:t>
      </w:r>
      <w:r>
        <w:t></w:t>
      </w:r>
      <w:r>
        <w:rPr>
          <w:rFonts w:hint="eastAsia"/>
        </w:rPr>
        <w:t>саміту</w:t>
      </w:r>
      <w:r>
        <w:t></w:t>
      </w:r>
      <w:r>
        <w:rPr>
          <w:rFonts w:hint="eastAsia"/>
        </w:rPr>
        <w:t>між</w:t>
      </w:r>
      <w:r>
        <w:t></w:t>
      </w:r>
      <w:r>
        <w:rPr>
          <w:rFonts w:hint="eastAsia"/>
        </w:rPr>
        <w:t>ЄС</w:t>
      </w:r>
      <w:r>
        <w:t></w:t>
      </w:r>
      <w:r>
        <w:rPr>
          <w:rFonts w:hint="eastAsia"/>
        </w:rPr>
        <w:t>та</w:t>
      </w:r>
      <w:r>
        <w:t></w:t>
      </w:r>
      <w:r>
        <w:rPr>
          <w:rFonts w:hint="eastAsia"/>
        </w:rPr>
        <w:t>країнами</w:t>
      </w:r>
      <w:r>
        <w:t></w:t>
      </w:r>
      <w:r>
        <w:rPr>
          <w:rFonts w:hint="eastAsia"/>
        </w:rPr>
        <w:t>Західних</w:t>
      </w:r>
      <w:r>
        <w:t></w:t>
      </w:r>
      <w:r>
        <w:rPr>
          <w:rFonts w:hint="eastAsia"/>
        </w:rPr>
        <w:t>Балкан</w:t>
      </w:r>
    </w:p>
    <w:p w:rsidR="00B56E98" w:rsidRDefault="00B56E98" w:rsidP="00B56E98">
      <w:r>
        <w:t></w:t>
      </w:r>
      <w:r>
        <w:t></w:t>
      </w:r>
      <w:r>
        <w:t></w:t>
      </w:r>
      <w:r>
        <w:t></w:t>
      </w:r>
      <w:r>
        <w:t></w:t>
      </w:r>
      <w:r>
        <w:t></w:t>
      </w:r>
      <w:r>
        <w:rPr>
          <w:rFonts w:hint="eastAsia"/>
        </w:rPr>
        <w:t>р</w:t>
      </w:r>
      <w:r>
        <w:t></w:t>
      </w:r>
      <w:r>
        <w:t></w:t>
      </w:r>
      <w:r>
        <w:t></w:t>
      </w:r>
      <w:r>
        <w:rPr>
          <w:rFonts w:hint="eastAsia"/>
        </w:rPr>
        <w:t>підтвердили</w:t>
      </w:r>
      <w:r>
        <w:t></w:t>
      </w:r>
      <w:r>
        <w:rPr>
          <w:rFonts w:hint="eastAsia"/>
        </w:rPr>
        <w:t>європейську</w:t>
      </w:r>
      <w:r>
        <w:t></w:t>
      </w:r>
      <w:r>
        <w:rPr>
          <w:rFonts w:hint="eastAsia"/>
        </w:rPr>
        <w:t>перспективу</w:t>
      </w:r>
      <w:r>
        <w:t></w:t>
      </w:r>
      <w:r>
        <w:rPr>
          <w:rFonts w:hint="eastAsia"/>
        </w:rPr>
        <w:t>Хорватії</w:t>
      </w:r>
      <w:r>
        <w:t></w:t>
      </w:r>
      <w:r>
        <w:rPr>
          <w:rFonts w:hint="eastAsia"/>
        </w:rPr>
        <w:t>та</w:t>
      </w:r>
      <w:r>
        <w:t></w:t>
      </w:r>
      <w:r>
        <w:rPr>
          <w:rFonts w:hint="eastAsia"/>
        </w:rPr>
        <w:t>дали</w:t>
      </w:r>
      <w:r>
        <w:t></w:t>
      </w:r>
      <w:r>
        <w:rPr>
          <w:rFonts w:hint="eastAsia"/>
        </w:rPr>
        <w:t>старт</w:t>
      </w:r>
    </w:p>
    <w:p w:rsidR="00B56E98" w:rsidRDefault="00B56E98" w:rsidP="00B56E98">
      <w:r>
        <w:rPr>
          <w:rFonts w:hint="eastAsia"/>
        </w:rPr>
        <w:t>переговорам</w:t>
      </w:r>
      <w:r>
        <w:t></w:t>
      </w:r>
      <w:r>
        <w:rPr>
          <w:rFonts w:hint="eastAsia"/>
        </w:rPr>
        <w:t>щодо</w:t>
      </w:r>
      <w:r>
        <w:t></w:t>
      </w:r>
      <w:r>
        <w:rPr>
          <w:rFonts w:hint="eastAsia"/>
        </w:rPr>
        <w:t>укладення</w:t>
      </w:r>
      <w:r>
        <w:t></w:t>
      </w:r>
      <w:r>
        <w:rPr>
          <w:rFonts w:hint="eastAsia"/>
        </w:rPr>
        <w:t>Угоди</w:t>
      </w:r>
      <w:r>
        <w:t></w:t>
      </w:r>
      <w:r>
        <w:rPr>
          <w:rFonts w:hint="eastAsia"/>
        </w:rPr>
        <w:t>про</w:t>
      </w:r>
      <w:r>
        <w:t></w:t>
      </w:r>
      <w:r>
        <w:rPr>
          <w:rFonts w:hint="eastAsia"/>
        </w:rPr>
        <w:t>стабілізацію</w:t>
      </w:r>
      <w:r>
        <w:t></w:t>
      </w:r>
      <w:r>
        <w:rPr>
          <w:rFonts w:hint="eastAsia"/>
        </w:rPr>
        <w:t>та</w:t>
      </w:r>
      <w:r>
        <w:t></w:t>
      </w:r>
      <w:r>
        <w:rPr>
          <w:rFonts w:hint="eastAsia"/>
        </w:rPr>
        <w:t>асоціацію</w:t>
      </w:r>
      <w:r>
        <w:t></w:t>
      </w:r>
    </w:p>
    <w:p w:rsidR="00B56E98" w:rsidRDefault="00B56E98" w:rsidP="00B56E98">
      <w:r>
        <w:t></w:t>
      </w:r>
      <w:r>
        <w:t></w:t>
      </w:r>
      <w:r>
        <w:t></w:t>
      </w:r>
      <w:r>
        <w:rPr>
          <w:rFonts w:hint="eastAsia"/>
        </w:rPr>
        <w:t>Простежено</w:t>
      </w:r>
      <w:r>
        <w:t></w:t>
      </w:r>
      <w:r>
        <w:rPr>
          <w:rFonts w:hint="eastAsia"/>
        </w:rPr>
        <w:t>основні</w:t>
      </w:r>
      <w:r>
        <w:t></w:t>
      </w:r>
      <w:r>
        <w:rPr>
          <w:rFonts w:hint="eastAsia"/>
        </w:rPr>
        <w:t>етапи</w:t>
      </w:r>
      <w:r>
        <w:t></w:t>
      </w:r>
      <w:r>
        <w:rPr>
          <w:rFonts w:hint="eastAsia"/>
        </w:rPr>
        <w:t>еволюції</w:t>
      </w:r>
      <w:r>
        <w:t></w:t>
      </w:r>
      <w:r>
        <w:rPr>
          <w:rFonts w:hint="eastAsia"/>
        </w:rPr>
        <w:t>відносин</w:t>
      </w:r>
      <w:r>
        <w:t></w:t>
      </w:r>
      <w:r>
        <w:rPr>
          <w:rFonts w:hint="eastAsia"/>
        </w:rPr>
        <w:t>між</w:t>
      </w:r>
      <w:r>
        <w:t></w:t>
      </w:r>
      <w:r>
        <w:rPr>
          <w:rFonts w:hint="eastAsia"/>
        </w:rPr>
        <w:t>Хорватією</w:t>
      </w:r>
      <w:r>
        <w:t></w:t>
      </w:r>
      <w:r>
        <w:rPr>
          <w:rFonts w:hint="eastAsia"/>
        </w:rPr>
        <w:t>та</w:t>
      </w:r>
      <w:r>
        <w:t></w:t>
      </w:r>
      <w:r>
        <w:rPr>
          <w:rFonts w:hint="eastAsia"/>
        </w:rPr>
        <w:t>ЄС</w:t>
      </w:r>
      <w:r>
        <w:t></w:t>
      </w:r>
      <w:r>
        <w:t></w:t>
      </w:r>
      <w:r>
        <w:rPr>
          <w:rFonts w:hint="eastAsia"/>
        </w:rPr>
        <w:t>які</w:t>
      </w:r>
      <w:r>
        <w:t></w:t>
      </w:r>
    </w:p>
    <w:p w:rsidR="00B56E98" w:rsidRDefault="00B56E98" w:rsidP="00B56E98">
      <w:r>
        <w:rPr>
          <w:rFonts w:hint="eastAsia"/>
        </w:rPr>
        <w:t>з</w:t>
      </w:r>
      <w:r>
        <w:t></w:t>
      </w:r>
      <w:r>
        <w:rPr>
          <w:rFonts w:hint="eastAsia"/>
        </w:rPr>
        <w:t>урахуванням</w:t>
      </w:r>
      <w:r>
        <w:t></w:t>
      </w:r>
      <w:r>
        <w:rPr>
          <w:rFonts w:hint="eastAsia"/>
        </w:rPr>
        <w:t>динаміки</w:t>
      </w:r>
      <w:r>
        <w:t></w:t>
      </w:r>
      <w:r>
        <w:rPr>
          <w:rFonts w:hint="eastAsia"/>
        </w:rPr>
        <w:t>та</w:t>
      </w:r>
      <w:r>
        <w:t></w:t>
      </w:r>
      <w:r>
        <w:rPr>
          <w:rFonts w:hint="eastAsia"/>
        </w:rPr>
        <w:t>інституційно</w:t>
      </w:r>
      <w:r>
        <w:t></w:t>
      </w:r>
      <w:r>
        <w:rPr>
          <w:rFonts w:hint="eastAsia"/>
        </w:rPr>
        <w:t>правової</w:t>
      </w:r>
      <w:r>
        <w:t></w:t>
      </w:r>
      <w:r>
        <w:rPr>
          <w:rFonts w:hint="eastAsia"/>
        </w:rPr>
        <w:t>специфіки</w:t>
      </w:r>
      <w:r>
        <w:t></w:t>
      </w:r>
      <w:r>
        <w:rPr>
          <w:rFonts w:hint="eastAsia"/>
        </w:rPr>
        <w:t>інтеграції</w:t>
      </w:r>
      <w:r>
        <w:t></w:t>
      </w:r>
      <w:r>
        <w:rPr>
          <w:rFonts w:hint="eastAsia"/>
        </w:rPr>
        <w:t>РХ</w:t>
      </w:r>
      <w:r>
        <w:t></w:t>
      </w:r>
      <w:r>
        <w:rPr>
          <w:rFonts w:hint="eastAsia"/>
        </w:rPr>
        <w:t>до</w:t>
      </w:r>
    </w:p>
    <w:p w:rsidR="00B56E98" w:rsidRDefault="00B56E98" w:rsidP="00B56E98">
      <w:r>
        <w:rPr>
          <w:rFonts w:hint="eastAsia"/>
        </w:rPr>
        <w:t>Євросоюзу</w:t>
      </w:r>
      <w:r>
        <w:t></w:t>
      </w:r>
      <w:r>
        <w:t></w:t>
      </w:r>
      <w:r>
        <w:rPr>
          <w:rFonts w:hint="eastAsia"/>
        </w:rPr>
        <w:t>запропоновано</w:t>
      </w:r>
      <w:r>
        <w:t></w:t>
      </w:r>
      <w:r>
        <w:rPr>
          <w:rFonts w:hint="eastAsia"/>
        </w:rPr>
        <w:t>класифікувати</w:t>
      </w:r>
      <w:r>
        <w:t></w:t>
      </w:r>
      <w:r>
        <w:rPr>
          <w:rFonts w:hint="eastAsia"/>
        </w:rPr>
        <w:t>на</w:t>
      </w:r>
      <w:r>
        <w:t></w:t>
      </w:r>
      <w:r>
        <w:rPr>
          <w:rFonts w:hint="eastAsia"/>
        </w:rPr>
        <w:t>такі</w:t>
      </w:r>
      <w:r>
        <w:t></w:t>
      </w:r>
      <w:r>
        <w:rPr>
          <w:rFonts w:hint="eastAsia"/>
        </w:rPr>
        <w:t>п’ять</w:t>
      </w:r>
      <w:r>
        <w:t></w:t>
      </w:r>
      <w:r>
        <w:rPr>
          <w:rFonts w:hint="eastAsia"/>
        </w:rPr>
        <w:t>періодів</w:t>
      </w:r>
      <w:r>
        <w:t></w:t>
      </w:r>
    </w:p>
    <w:p w:rsidR="00B56E98" w:rsidRDefault="00B56E98" w:rsidP="00B56E98">
      <w:r>
        <w:t></w:t>
      </w:r>
      <w:r>
        <w:t></w:t>
      </w:r>
      <w:r>
        <w:rPr>
          <w:rFonts w:hint="eastAsia"/>
        </w:rPr>
        <w:t>установчий</w:t>
      </w:r>
      <w:r>
        <w:t></w:t>
      </w:r>
      <w:r>
        <w:rPr>
          <w:rFonts w:hint="eastAsia"/>
        </w:rPr>
        <w:t>період</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w:t>
      </w:r>
      <w:r>
        <w:t></w:t>
      </w:r>
      <w:r>
        <w:rPr>
          <w:rFonts w:hint="eastAsia"/>
        </w:rPr>
        <w:t>охоплює</w:t>
      </w:r>
      <w:r>
        <w:t></w:t>
      </w:r>
      <w:r>
        <w:rPr>
          <w:rFonts w:hint="eastAsia"/>
        </w:rPr>
        <w:t>історичний</w:t>
      </w:r>
      <w:r>
        <w:t></w:t>
      </w:r>
      <w:r>
        <w:rPr>
          <w:rFonts w:hint="eastAsia"/>
        </w:rPr>
        <w:t>етап</w:t>
      </w:r>
      <w:r>
        <w:t></w:t>
      </w:r>
      <w:r>
        <w:rPr>
          <w:rFonts w:hint="eastAsia"/>
        </w:rPr>
        <w:t>з</w:t>
      </w:r>
    </w:p>
    <w:p w:rsidR="00B56E98" w:rsidRDefault="00B56E98" w:rsidP="00B56E98">
      <w:r>
        <w:rPr>
          <w:rFonts w:hint="eastAsia"/>
        </w:rPr>
        <w:t>моменту</w:t>
      </w:r>
      <w:r>
        <w:t></w:t>
      </w:r>
      <w:r>
        <w:rPr>
          <w:rFonts w:hint="eastAsia"/>
        </w:rPr>
        <w:t>започаткування</w:t>
      </w:r>
      <w:r>
        <w:t></w:t>
      </w:r>
      <w:r>
        <w:rPr>
          <w:rFonts w:hint="eastAsia"/>
        </w:rPr>
        <w:t>відносин</w:t>
      </w:r>
      <w:r>
        <w:t></w:t>
      </w:r>
      <w:r>
        <w:rPr>
          <w:rFonts w:hint="eastAsia"/>
        </w:rPr>
        <w:t>між</w:t>
      </w:r>
      <w:r>
        <w:t></w:t>
      </w:r>
      <w:r>
        <w:rPr>
          <w:rFonts w:hint="eastAsia"/>
        </w:rPr>
        <w:t>РХ</w:t>
      </w:r>
      <w:r>
        <w:t></w:t>
      </w:r>
      <w:r>
        <w:rPr>
          <w:rFonts w:hint="eastAsia"/>
        </w:rPr>
        <w:t>та</w:t>
      </w:r>
      <w:r>
        <w:t></w:t>
      </w:r>
      <w:r>
        <w:rPr>
          <w:rFonts w:hint="eastAsia"/>
        </w:rPr>
        <w:t>ЄС</w:t>
      </w:r>
      <w:r>
        <w:t></w:t>
      </w:r>
      <w:r>
        <w:rPr>
          <w:rFonts w:hint="eastAsia"/>
        </w:rPr>
        <w:t>до</w:t>
      </w:r>
      <w:r>
        <w:t></w:t>
      </w:r>
      <w:r>
        <w:rPr>
          <w:rFonts w:hint="eastAsia"/>
        </w:rPr>
        <w:t>початку</w:t>
      </w:r>
    </w:p>
    <w:p w:rsidR="00B56E98" w:rsidRDefault="00B56E98" w:rsidP="00B56E98">
      <w:r>
        <w:rPr>
          <w:rFonts w:hint="eastAsia"/>
        </w:rPr>
        <w:t>застосування</w:t>
      </w:r>
      <w:r>
        <w:t></w:t>
      </w:r>
      <w:r>
        <w:rPr>
          <w:rFonts w:hint="eastAsia"/>
        </w:rPr>
        <w:t>ЄС</w:t>
      </w:r>
      <w:r>
        <w:t></w:t>
      </w:r>
      <w:r>
        <w:rPr>
          <w:rFonts w:hint="eastAsia"/>
        </w:rPr>
        <w:t>особливих</w:t>
      </w:r>
      <w:r>
        <w:t></w:t>
      </w:r>
      <w:r>
        <w:rPr>
          <w:rFonts w:hint="eastAsia"/>
        </w:rPr>
        <w:t>підходів</w:t>
      </w:r>
      <w:r>
        <w:t></w:t>
      </w:r>
      <w:r>
        <w:rPr>
          <w:rFonts w:hint="eastAsia"/>
        </w:rPr>
        <w:t>до</w:t>
      </w:r>
      <w:r>
        <w:t></w:t>
      </w:r>
      <w:r>
        <w:rPr>
          <w:rFonts w:hint="eastAsia"/>
        </w:rPr>
        <w:t>інтеграції</w:t>
      </w:r>
      <w:r>
        <w:t></w:t>
      </w:r>
      <w:r>
        <w:rPr>
          <w:rFonts w:hint="eastAsia"/>
        </w:rPr>
        <w:t>країн</w:t>
      </w:r>
      <w:r>
        <w:t></w:t>
      </w:r>
      <w:r>
        <w:rPr>
          <w:rFonts w:hint="eastAsia"/>
        </w:rPr>
        <w:t>Західних</w:t>
      </w:r>
    </w:p>
    <w:p w:rsidR="00B56E98" w:rsidRDefault="00B56E98" w:rsidP="00B56E98">
      <w:r>
        <w:rPr>
          <w:rFonts w:hint="eastAsia"/>
        </w:rPr>
        <w:t>Балкан</w:t>
      </w:r>
      <w:r>
        <w:t></w:t>
      </w:r>
      <w:r>
        <w:t></w:t>
      </w:r>
      <w:r>
        <w:rPr>
          <w:rFonts w:hint="eastAsia"/>
        </w:rPr>
        <w:t>у</w:t>
      </w:r>
      <w:r>
        <w:t></w:t>
      </w:r>
      <w:r>
        <w:rPr>
          <w:rFonts w:hint="eastAsia"/>
        </w:rPr>
        <w:t>тому</w:t>
      </w:r>
      <w:r>
        <w:t></w:t>
      </w:r>
      <w:r>
        <w:rPr>
          <w:rFonts w:hint="eastAsia"/>
        </w:rPr>
        <w:t>числі</w:t>
      </w:r>
      <w:r>
        <w:t></w:t>
      </w:r>
      <w:r>
        <w:rPr>
          <w:rFonts w:hint="eastAsia"/>
        </w:rPr>
        <w:t>Хорватії</w:t>
      </w:r>
      <w:r>
        <w:t></w:t>
      </w:r>
    </w:p>
    <w:p w:rsidR="00B56E98" w:rsidRDefault="00B56E98" w:rsidP="00B56E98">
      <w:r>
        <w:t></w:t>
      </w:r>
      <w:r>
        <w:t></w:t>
      </w:r>
      <w:r>
        <w:rPr>
          <w:rFonts w:hint="eastAsia"/>
        </w:rPr>
        <w:t>стабілізаційно</w:t>
      </w:r>
      <w:r>
        <w:t></w:t>
      </w:r>
      <w:r>
        <w:rPr>
          <w:rFonts w:hint="eastAsia"/>
        </w:rPr>
        <w:t>асоціативний</w:t>
      </w:r>
      <w:r>
        <w:t></w:t>
      </w:r>
      <w:r>
        <w:rPr>
          <w:rFonts w:hint="eastAsia"/>
        </w:rPr>
        <w:t>період</w:t>
      </w:r>
      <w:r>
        <w:t></w:t>
      </w:r>
      <w:r>
        <w:t></w:t>
      </w:r>
      <w:r>
        <w:t></w:t>
      </w:r>
      <w:r>
        <w:t></w:t>
      </w:r>
      <w:r>
        <w:t></w:t>
      </w:r>
      <w:r>
        <w:t></w:t>
      </w:r>
      <w:r>
        <w:t></w:t>
      </w:r>
      <w:r>
        <w:rPr>
          <w:rFonts w:hint="eastAsia"/>
        </w:rPr>
        <w:t>р</w:t>
      </w:r>
      <w:r>
        <w:t></w:t>
      </w:r>
      <w:r>
        <w:t></w:t>
      </w:r>
      <w:r>
        <w:rPr>
          <w:rFonts w:hint="eastAsia"/>
        </w:rPr>
        <w:t>–</w:t>
      </w:r>
      <w:r>
        <w:t></w:t>
      </w:r>
      <w:r>
        <w:rPr>
          <w:rFonts w:hint="eastAsia"/>
        </w:rPr>
        <w:t>жовтень</w:t>
      </w:r>
      <w:r>
        <w:t></w:t>
      </w:r>
      <w:r>
        <w:t></w:t>
      </w:r>
      <w:r>
        <w:t></w:t>
      </w:r>
      <w:r>
        <w:t></w:t>
      </w:r>
      <w:r>
        <w:t></w:t>
      </w:r>
      <w:r>
        <w:t></w:t>
      </w:r>
      <w:r>
        <w:rPr>
          <w:rFonts w:hint="eastAsia"/>
        </w:rPr>
        <w:t>р</w:t>
      </w:r>
      <w:r>
        <w:t></w:t>
      </w:r>
      <w:r>
        <w:t></w:t>
      </w:r>
      <w:r>
        <w:t></w:t>
      </w:r>
      <w:r>
        <w:rPr>
          <w:rFonts w:hint="eastAsia"/>
        </w:rPr>
        <w:t>–</w:t>
      </w:r>
    </w:p>
    <w:p w:rsidR="00B56E98" w:rsidRDefault="00B56E98" w:rsidP="00B56E98">
      <w:r>
        <w:rPr>
          <w:rFonts w:hint="eastAsia"/>
        </w:rPr>
        <w:t>включає</w:t>
      </w:r>
      <w:r>
        <w:t></w:t>
      </w:r>
      <w:r>
        <w:rPr>
          <w:rFonts w:hint="eastAsia"/>
        </w:rPr>
        <w:t>період</w:t>
      </w:r>
      <w:r>
        <w:t></w:t>
      </w:r>
      <w:r>
        <w:rPr>
          <w:rFonts w:hint="eastAsia"/>
        </w:rPr>
        <w:t>від</w:t>
      </w:r>
      <w:r>
        <w:t></w:t>
      </w:r>
      <w:r>
        <w:rPr>
          <w:rFonts w:hint="eastAsia"/>
        </w:rPr>
        <w:t>укладення</w:t>
      </w:r>
      <w:r>
        <w:t></w:t>
      </w:r>
      <w:r>
        <w:rPr>
          <w:rFonts w:hint="eastAsia"/>
        </w:rPr>
        <w:t>Угоди</w:t>
      </w:r>
      <w:r>
        <w:t></w:t>
      </w:r>
      <w:r>
        <w:rPr>
          <w:rFonts w:hint="eastAsia"/>
        </w:rPr>
        <w:t>про</w:t>
      </w:r>
      <w:r>
        <w:t></w:t>
      </w:r>
      <w:r>
        <w:rPr>
          <w:rFonts w:hint="eastAsia"/>
        </w:rPr>
        <w:t>стабілізацію</w:t>
      </w:r>
      <w:r>
        <w:t></w:t>
      </w:r>
      <w:r>
        <w:rPr>
          <w:rFonts w:hint="eastAsia"/>
        </w:rPr>
        <w:t>та</w:t>
      </w:r>
      <w:r>
        <w:t></w:t>
      </w:r>
      <w:r>
        <w:rPr>
          <w:rFonts w:hint="eastAsia"/>
        </w:rPr>
        <w:t>асоціацію</w:t>
      </w:r>
      <w:r>
        <w:t></w:t>
      </w:r>
      <w:r>
        <w:rPr>
          <w:rFonts w:hint="eastAsia"/>
        </w:rPr>
        <w:t>до</w:t>
      </w:r>
    </w:p>
    <w:p w:rsidR="00B56E98" w:rsidRDefault="00B56E98" w:rsidP="00B56E98">
      <w:r>
        <w:rPr>
          <w:rFonts w:hint="eastAsia"/>
        </w:rPr>
        <w:t>моменту</w:t>
      </w:r>
      <w:r>
        <w:t></w:t>
      </w:r>
      <w:r>
        <w:rPr>
          <w:rFonts w:hint="eastAsia"/>
        </w:rPr>
        <w:t>започаткування</w:t>
      </w:r>
      <w:r>
        <w:t></w:t>
      </w:r>
      <w:r>
        <w:rPr>
          <w:rFonts w:hint="eastAsia"/>
        </w:rPr>
        <w:t>передвступних</w:t>
      </w:r>
      <w:r>
        <w:t></w:t>
      </w:r>
      <w:r>
        <w:rPr>
          <w:rFonts w:hint="eastAsia"/>
        </w:rPr>
        <w:t>переговорів</w:t>
      </w:r>
      <w:r>
        <w:t></w:t>
      </w:r>
      <w:r>
        <w:t></w:t>
      </w:r>
    </w:p>
    <w:p w:rsidR="00B56E98" w:rsidRDefault="00B56E98" w:rsidP="00B56E98">
      <w:r>
        <w:t></w:t>
      </w:r>
      <w:r>
        <w:t></w:t>
      </w:r>
      <w:r>
        <w:t></w:t>
      </w:r>
    </w:p>
    <w:p w:rsidR="00B56E98" w:rsidRDefault="00B56E98" w:rsidP="00B56E98">
      <w:r>
        <w:t></w:t>
      </w:r>
      <w:r>
        <w:t></w:t>
      </w:r>
      <w:r>
        <w:rPr>
          <w:rFonts w:hint="eastAsia"/>
        </w:rPr>
        <w:t>переговорний</w:t>
      </w:r>
      <w:r>
        <w:t></w:t>
      </w:r>
      <w:r>
        <w:rPr>
          <w:rFonts w:hint="eastAsia"/>
        </w:rPr>
        <w:t>період</w:t>
      </w:r>
      <w:r>
        <w:t></w:t>
      </w:r>
      <w:r>
        <w:t></w:t>
      </w:r>
      <w:r>
        <w:rPr>
          <w:rFonts w:hint="eastAsia"/>
        </w:rPr>
        <w:t>жовтень</w:t>
      </w:r>
      <w:r>
        <w:t></w:t>
      </w:r>
      <w:r>
        <w:t></w:t>
      </w:r>
      <w:r>
        <w:t></w:t>
      </w:r>
      <w:r>
        <w:t></w:t>
      </w:r>
      <w:r>
        <w:t></w:t>
      </w:r>
      <w:r>
        <w:t></w:t>
      </w:r>
      <w:r>
        <w:rPr>
          <w:rFonts w:hint="eastAsia"/>
        </w:rPr>
        <w:t>р</w:t>
      </w:r>
      <w:r>
        <w:t></w:t>
      </w:r>
      <w:r>
        <w:t></w:t>
      </w:r>
      <w:r>
        <w:rPr>
          <w:rFonts w:hint="eastAsia"/>
        </w:rPr>
        <w:t>–</w:t>
      </w:r>
      <w:r>
        <w:t></w:t>
      </w:r>
      <w:r>
        <w:rPr>
          <w:rFonts w:hint="eastAsia"/>
        </w:rPr>
        <w:t>листопад</w:t>
      </w:r>
      <w:r>
        <w:t></w:t>
      </w:r>
      <w:r>
        <w:t></w:t>
      </w:r>
      <w:r>
        <w:t></w:t>
      </w:r>
      <w:r>
        <w:t></w:t>
      </w:r>
      <w:r>
        <w:t></w:t>
      </w:r>
      <w:r>
        <w:t></w:t>
      </w:r>
      <w:r>
        <w:rPr>
          <w:rFonts w:hint="eastAsia"/>
        </w:rPr>
        <w:t>р</w:t>
      </w:r>
      <w:r>
        <w:t></w:t>
      </w:r>
      <w:r>
        <w:t></w:t>
      </w:r>
      <w:r>
        <w:t></w:t>
      </w:r>
      <w:r>
        <w:rPr>
          <w:rFonts w:hint="eastAsia"/>
        </w:rPr>
        <w:t>–</w:t>
      </w:r>
      <w:r>
        <w:t></w:t>
      </w:r>
      <w:r>
        <w:rPr>
          <w:rFonts w:hint="eastAsia"/>
        </w:rPr>
        <w:t>охоплює</w:t>
      </w:r>
    </w:p>
    <w:p w:rsidR="00B56E98" w:rsidRDefault="00B56E98" w:rsidP="00B56E98">
      <w:r>
        <w:rPr>
          <w:rFonts w:hint="eastAsia"/>
        </w:rPr>
        <w:t>етап</w:t>
      </w:r>
      <w:r>
        <w:t></w:t>
      </w:r>
      <w:r>
        <w:rPr>
          <w:rFonts w:hint="eastAsia"/>
        </w:rPr>
        <w:t>ведення</w:t>
      </w:r>
      <w:r>
        <w:t></w:t>
      </w:r>
      <w:r>
        <w:rPr>
          <w:rFonts w:hint="eastAsia"/>
        </w:rPr>
        <w:t>офіційних</w:t>
      </w:r>
      <w:r>
        <w:t></w:t>
      </w:r>
      <w:r>
        <w:rPr>
          <w:rFonts w:hint="eastAsia"/>
        </w:rPr>
        <w:t>переговорів</w:t>
      </w:r>
      <w:r>
        <w:t></w:t>
      </w:r>
      <w:r>
        <w:rPr>
          <w:rFonts w:hint="eastAsia"/>
        </w:rPr>
        <w:t>щодо</w:t>
      </w:r>
      <w:r>
        <w:t></w:t>
      </w:r>
      <w:r>
        <w:rPr>
          <w:rFonts w:hint="eastAsia"/>
        </w:rPr>
        <w:t>членства</w:t>
      </w:r>
      <w:r>
        <w:t></w:t>
      </w:r>
      <w:r>
        <w:rPr>
          <w:rFonts w:hint="eastAsia"/>
        </w:rPr>
        <w:t>в</w:t>
      </w:r>
      <w:r>
        <w:t></w:t>
      </w:r>
      <w:r>
        <w:rPr>
          <w:rFonts w:hint="eastAsia"/>
        </w:rPr>
        <w:t>ЄС</w:t>
      </w:r>
      <w:r>
        <w:t></w:t>
      </w:r>
    </w:p>
    <w:p w:rsidR="00B56E98" w:rsidRDefault="00B56E98" w:rsidP="00B56E98">
      <w:r>
        <w:t></w:t>
      </w:r>
      <w:r>
        <w:t></w:t>
      </w:r>
      <w:r>
        <w:rPr>
          <w:rFonts w:hint="eastAsia"/>
        </w:rPr>
        <w:t>вступний</w:t>
      </w:r>
      <w:r>
        <w:t></w:t>
      </w:r>
      <w:r>
        <w:rPr>
          <w:rFonts w:hint="eastAsia"/>
        </w:rPr>
        <w:t>період</w:t>
      </w:r>
      <w:r>
        <w:t></w:t>
      </w:r>
      <w:r>
        <w:t></w:t>
      </w:r>
      <w:r>
        <w:rPr>
          <w:rFonts w:hint="eastAsia"/>
        </w:rPr>
        <w:t>грудень</w:t>
      </w:r>
      <w:r>
        <w:t></w:t>
      </w:r>
      <w:r>
        <w:t></w:t>
      </w:r>
      <w:r>
        <w:t></w:t>
      </w:r>
      <w:r>
        <w:t></w:t>
      </w:r>
      <w:r>
        <w:t></w:t>
      </w:r>
      <w:r>
        <w:t></w:t>
      </w:r>
      <w:r>
        <w:rPr>
          <w:rFonts w:hint="eastAsia"/>
        </w:rPr>
        <w:t>р</w:t>
      </w:r>
      <w:r>
        <w:t></w:t>
      </w:r>
      <w:r>
        <w:t></w:t>
      </w:r>
      <w:r>
        <w:rPr>
          <w:rFonts w:hint="eastAsia"/>
        </w:rPr>
        <w:t>–</w:t>
      </w:r>
      <w:r>
        <w:t></w:t>
      </w:r>
      <w:r>
        <w:rPr>
          <w:rFonts w:hint="eastAsia"/>
        </w:rPr>
        <w:t>червень</w:t>
      </w:r>
      <w:r>
        <w:t></w:t>
      </w:r>
      <w:r>
        <w:t></w:t>
      </w:r>
      <w:r>
        <w:t></w:t>
      </w:r>
      <w:r>
        <w:t></w:t>
      </w:r>
      <w:r>
        <w:t></w:t>
      </w:r>
      <w:r>
        <w:t></w:t>
      </w:r>
      <w:r>
        <w:rPr>
          <w:rFonts w:hint="eastAsia"/>
        </w:rPr>
        <w:t>р</w:t>
      </w:r>
      <w:r>
        <w:t></w:t>
      </w:r>
      <w:r>
        <w:t></w:t>
      </w:r>
      <w:r>
        <w:t></w:t>
      </w:r>
      <w:r>
        <w:rPr>
          <w:rFonts w:hint="eastAsia"/>
        </w:rPr>
        <w:t>–</w:t>
      </w:r>
      <w:r>
        <w:t></w:t>
      </w:r>
      <w:r>
        <w:rPr>
          <w:rFonts w:hint="eastAsia"/>
        </w:rPr>
        <w:t>стосується</w:t>
      </w:r>
      <w:r>
        <w:t></w:t>
      </w:r>
      <w:r>
        <w:rPr>
          <w:rFonts w:hint="eastAsia"/>
        </w:rPr>
        <w:t>етапу</w:t>
      </w:r>
    </w:p>
    <w:p w:rsidR="00B56E98" w:rsidRDefault="00B56E98" w:rsidP="00B56E98">
      <w:r>
        <w:rPr>
          <w:rFonts w:hint="eastAsia"/>
        </w:rPr>
        <w:t>ратифікації</w:t>
      </w:r>
      <w:r>
        <w:t></w:t>
      </w:r>
      <w:r>
        <w:rPr>
          <w:rFonts w:hint="eastAsia"/>
        </w:rPr>
        <w:t>Договору</w:t>
      </w:r>
      <w:r>
        <w:t></w:t>
      </w:r>
      <w:r>
        <w:rPr>
          <w:rFonts w:hint="eastAsia"/>
        </w:rPr>
        <w:t>про</w:t>
      </w:r>
      <w:r>
        <w:t></w:t>
      </w:r>
      <w:r>
        <w:rPr>
          <w:rFonts w:hint="eastAsia"/>
        </w:rPr>
        <w:t>вступ</w:t>
      </w:r>
      <w:r>
        <w:t></w:t>
      </w:r>
      <w:r>
        <w:rPr>
          <w:rFonts w:hint="eastAsia"/>
        </w:rPr>
        <w:t>Хорватії</w:t>
      </w:r>
      <w:r>
        <w:t></w:t>
      </w:r>
      <w:r>
        <w:rPr>
          <w:rFonts w:hint="eastAsia"/>
        </w:rPr>
        <w:t>до</w:t>
      </w:r>
      <w:r>
        <w:t></w:t>
      </w:r>
      <w:r>
        <w:rPr>
          <w:rFonts w:hint="eastAsia"/>
        </w:rPr>
        <w:t>ЄС</w:t>
      </w:r>
      <w:r>
        <w:t></w:t>
      </w:r>
      <w:r>
        <w:rPr>
          <w:rFonts w:hint="eastAsia"/>
        </w:rPr>
        <w:t>та</w:t>
      </w:r>
      <w:r>
        <w:t></w:t>
      </w:r>
      <w:r>
        <w:rPr>
          <w:rFonts w:hint="eastAsia"/>
        </w:rPr>
        <w:t>проміжку</w:t>
      </w:r>
    </w:p>
    <w:p w:rsidR="00B56E98" w:rsidRDefault="00B56E98" w:rsidP="00B56E98">
      <w:r>
        <w:rPr>
          <w:rFonts w:hint="eastAsia"/>
        </w:rPr>
        <w:t>моніторингу</w:t>
      </w:r>
      <w:r>
        <w:t></w:t>
      </w:r>
      <w:r>
        <w:rPr>
          <w:rFonts w:hint="eastAsia"/>
        </w:rPr>
        <w:t>з</w:t>
      </w:r>
      <w:r>
        <w:t></w:t>
      </w:r>
      <w:r>
        <w:rPr>
          <w:rFonts w:hint="eastAsia"/>
        </w:rPr>
        <w:t>боку</w:t>
      </w:r>
      <w:r>
        <w:t></w:t>
      </w:r>
      <w:r>
        <w:rPr>
          <w:rFonts w:hint="eastAsia"/>
        </w:rPr>
        <w:t>ЄК</w:t>
      </w:r>
      <w:r>
        <w:t></w:t>
      </w:r>
      <w:r>
        <w:rPr>
          <w:rFonts w:hint="eastAsia"/>
        </w:rPr>
        <w:t>переговорних</w:t>
      </w:r>
      <w:r>
        <w:t></w:t>
      </w:r>
      <w:r>
        <w:rPr>
          <w:rFonts w:hint="eastAsia"/>
        </w:rPr>
        <w:t>критеріїв</w:t>
      </w:r>
      <w:r>
        <w:t></w:t>
      </w:r>
    </w:p>
    <w:p w:rsidR="00B56E98" w:rsidRDefault="00B56E98" w:rsidP="00B56E98">
      <w:r>
        <w:t></w:t>
      </w:r>
      <w:r>
        <w:t></w:t>
      </w:r>
      <w:r>
        <w:rPr>
          <w:rFonts w:hint="eastAsia"/>
        </w:rPr>
        <w:t>період</w:t>
      </w:r>
      <w:r>
        <w:t></w:t>
      </w:r>
      <w:r>
        <w:rPr>
          <w:rFonts w:hint="eastAsia"/>
        </w:rPr>
        <w:t>членства</w:t>
      </w:r>
      <w:r>
        <w:t></w:t>
      </w:r>
      <w:r>
        <w:rPr>
          <w:rFonts w:hint="eastAsia"/>
        </w:rPr>
        <w:t>–</w:t>
      </w:r>
      <w:r>
        <w:t></w:t>
      </w:r>
      <w:r>
        <w:rPr>
          <w:rFonts w:hint="eastAsia"/>
        </w:rPr>
        <w:t>охоплює</w:t>
      </w:r>
      <w:r>
        <w:t></w:t>
      </w:r>
      <w:r>
        <w:rPr>
          <w:rFonts w:hint="eastAsia"/>
        </w:rPr>
        <w:t>етап</w:t>
      </w:r>
      <w:r>
        <w:t></w:t>
      </w:r>
      <w:r>
        <w:rPr>
          <w:rFonts w:hint="eastAsia"/>
        </w:rPr>
        <w:t>з</w:t>
      </w:r>
      <w:r>
        <w:t></w:t>
      </w:r>
      <w:r>
        <w:rPr>
          <w:rFonts w:hint="eastAsia"/>
        </w:rPr>
        <w:t>моменту</w:t>
      </w:r>
      <w:r>
        <w:t></w:t>
      </w:r>
      <w:r>
        <w:rPr>
          <w:rFonts w:hint="eastAsia"/>
        </w:rPr>
        <w:t>набуття</w:t>
      </w:r>
      <w:r>
        <w:t></w:t>
      </w:r>
      <w:r>
        <w:rPr>
          <w:rFonts w:hint="eastAsia"/>
        </w:rPr>
        <w:t>РХ</w:t>
      </w:r>
      <w:r>
        <w:t></w:t>
      </w:r>
      <w:r>
        <w:rPr>
          <w:rFonts w:hint="eastAsia"/>
        </w:rPr>
        <w:t>членства</w:t>
      </w:r>
      <w:r>
        <w:t></w:t>
      </w:r>
      <w:r>
        <w:rPr>
          <w:rFonts w:hint="eastAsia"/>
        </w:rPr>
        <w:t>в</w:t>
      </w:r>
      <w:r>
        <w:t></w:t>
      </w:r>
      <w:r>
        <w:rPr>
          <w:rFonts w:hint="eastAsia"/>
        </w:rPr>
        <w:t>ЄС</w:t>
      </w:r>
    </w:p>
    <w:p w:rsidR="00B56E98" w:rsidRDefault="00B56E98" w:rsidP="00B56E98">
      <w:r>
        <w:t></w:t>
      </w:r>
      <w:r>
        <w:t></w:t>
      </w:r>
      <w:r>
        <w:rPr>
          <w:rFonts w:hint="eastAsia"/>
        </w:rPr>
        <w:t>липня</w:t>
      </w:r>
      <w:r>
        <w:t></w:t>
      </w:r>
      <w:r>
        <w:t></w:t>
      </w:r>
      <w:r>
        <w:t></w:t>
      </w:r>
      <w:r>
        <w:t></w:t>
      </w:r>
      <w:r>
        <w:t></w:t>
      </w:r>
      <w:r>
        <w:t></w:t>
      </w:r>
      <w:r>
        <w:rPr>
          <w:rFonts w:hint="eastAsia"/>
        </w:rPr>
        <w:t>р</w:t>
      </w:r>
      <w:r>
        <w:t></w:t>
      </w:r>
      <w:r>
        <w:t></w:t>
      </w:r>
      <w:r>
        <w:rPr>
          <w:rFonts w:hint="eastAsia"/>
        </w:rPr>
        <w:t>до</w:t>
      </w:r>
      <w:r>
        <w:t></w:t>
      </w:r>
      <w:r>
        <w:rPr>
          <w:rFonts w:hint="eastAsia"/>
        </w:rPr>
        <w:t>теперішнього</w:t>
      </w:r>
      <w:r>
        <w:t></w:t>
      </w:r>
      <w:r>
        <w:rPr>
          <w:rFonts w:hint="eastAsia"/>
        </w:rPr>
        <w:t>часу</w:t>
      </w:r>
      <w:r>
        <w:t></w:t>
      </w:r>
    </w:p>
    <w:p w:rsidR="00B56E98" w:rsidRDefault="00B56E98" w:rsidP="00B56E98">
      <w:r>
        <w:rPr>
          <w:rFonts w:hint="eastAsia"/>
        </w:rPr>
        <w:t>Всі</w:t>
      </w:r>
      <w:r>
        <w:t></w:t>
      </w:r>
      <w:r>
        <w:rPr>
          <w:rFonts w:hint="eastAsia"/>
        </w:rPr>
        <w:t>основні</w:t>
      </w:r>
      <w:r>
        <w:t></w:t>
      </w:r>
      <w:r>
        <w:rPr>
          <w:rFonts w:hint="eastAsia"/>
        </w:rPr>
        <w:t>проблеми</w:t>
      </w:r>
      <w:r>
        <w:t></w:t>
      </w:r>
      <w:r>
        <w:rPr>
          <w:rFonts w:hint="eastAsia"/>
        </w:rPr>
        <w:t>курсу</w:t>
      </w:r>
      <w:r>
        <w:t></w:t>
      </w:r>
      <w:r>
        <w:rPr>
          <w:rFonts w:hint="eastAsia"/>
        </w:rPr>
        <w:t>Хорватії</w:t>
      </w:r>
      <w:r>
        <w:t></w:t>
      </w:r>
      <w:r>
        <w:rPr>
          <w:rFonts w:hint="eastAsia"/>
        </w:rPr>
        <w:t>на</w:t>
      </w:r>
      <w:r>
        <w:t></w:t>
      </w:r>
      <w:r>
        <w:rPr>
          <w:rFonts w:hint="eastAsia"/>
        </w:rPr>
        <w:t>європейську</w:t>
      </w:r>
      <w:r>
        <w:t></w:t>
      </w:r>
      <w:r>
        <w:rPr>
          <w:rFonts w:hint="eastAsia"/>
        </w:rPr>
        <w:t>інтеграцію</w:t>
      </w:r>
    </w:p>
    <w:p w:rsidR="00B56E98" w:rsidRDefault="00B56E98" w:rsidP="00B56E98">
      <w:r>
        <w:rPr>
          <w:rFonts w:hint="eastAsia"/>
        </w:rPr>
        <w:t>розглянуто</w:t>
      </w:r>
      <w:r>
        <w:t></w:t>
      </w:r>
      <w:r>
        <w:rPr>
          <w:rFonts w:hint="eastAsia"/>
        </w:rPr>
        <w:t>в</w:t>
      </w:r>
      <w:r>
        <w:t></w:t>
      </w:r>
      <w:r>
        <w:rPr>
          <w:rFonts w:hint="eastAsia"/>
        </w:rPr>
        <w:t>цьому</w:t>
      </w:r>
      <w:r>
        <w:t></w:t>
      </w:r>
      <w:r>
        <w:rPr>
          <w:rFonts w:hint="eastAsia"/>
        </w:rPr>
        <w:t>дисертаційному</w:t>
      </w:r>
      <w:r>
        <w:t></w:t>
      </w:r>
      <w:r>
        <w:rPr>
          <w:rFonts w:hint="eastAsia"/>
        </w:rPr>
        <w:t>дослідженні</w:t>
      </w:r>
      <w:r>
        <w:t></w:t>
      </w:r>
      <w:r>
        <w:rPr>
          <w:rFonts w:hint="eastAsia"/>
        </w:rPr>
        <w:t>саме</w:t>
      </w:r>
      <w:r>
        <w:t></w:t>
      </w:r>
      <w:r>
        <w:rPr>
          <w:rFonts w:hint="eastAsia"/>
        </w:rPr>
        <w:t>через</w:t>
      </w:r>
      <w:r>
        <w:t></w:t>
      </w:r>
      <w:r>
        <w:rPr>
          <w:rFonts w:hint="eastAsia"/>
        </w:rPr>
        <w:t>призму</w:t>
      </w:r>
    </w:p>
    <w:p w:rsidR="00B56E98" w:rsidRDefault="00B56E98" w:rsidP="00B56E98">
      <w:r>
        <w:rPr>
          <w:rFonts w:hint="eastAsia"/>
        </w:rPr>
        <w:t>зазначених</w:t>
      </w:r>
      <w:r>
        <w:t></w:t>
      </w:r>
      <w:r>
        <w:rPr>
          <w:rFonts w:hint="eastAsia"/>
        </w:rPr>
        <w:t>п’яти</w:t>
      </w:r>
      <w:r>
        <w:t></w:t>
      </w:r>
      <w:r>
        <w:rPr>
          <w:rFonts w:hint="eastAsia"/>
        </w:rPr>
        <w:t>періодів</w:t>
      </w:r>
      <w:r>
        <w:t></w:t>
      </w:r>
    </w:p>
    <w:p w:rsidR="00B56E98" w:rsidRDefault="00B56E98" w:rsidP="00B56E98">
      <w:r>
        <w:t></w:t>
      </w:r>
      <w:r>
        <w:t></w:t>
      </w:r>
      <w:r>
        <w:t></w:t>
      </w:r>
      <w:r>
        <w:rPr>
          <w:rFonts w:hint="eastAsia"/>
        </w:rPr>
        <w:t>З</w:t>
      </w:r>
      <w:r>
        <w:t></w:t>
      </w:r>
      <w:r>
        <w:rPr>
          <w:rFonts w:hint="eastAsia"/>
        </w:rPr>
        <w:t>метою</w:t>
      </w:r>
      <w:r>
        <w:t></w:t>
      </w:r>
      <w:r>
        <w:rPr>
          <w:rFonts w:hint="eastAsia"/>
        </w:rPr>
        <w:t>виконання</w:t>
      </w:r>
      <w:r>
        <w:t></w:t>
      </w:r>
      <w:r>
        <w:rPr>
          <w:rFonts w:hint="eastAsia"/>
        </w:rPr>
        <w:t>всього</w:t>
      </w:r>
      <w:r>
        <w:t></w:t>
      </w:r>
      <w:r>
        <w:rPr>
          <w:rFonts w:hint="eastAsia"/>
        </w:rPr>
        <w:t>комплексу</w:t>
      </w:r>
      <w:r>
        <w:t></w:t>
      </w:r>
      <w:r>
        <w:rPr>
          <w:rFonts w:hint="eastAsia"/>
        </w:rPr>
        <w:t>заходів</w:t>
      </w:r>
      <w:r>
        <w:t></w:t>
      </w:r>
      <w:r>
        <w:t></w:t>
      </w:r>
      <w:r>
        <w:rPr>
          <w:rFonts w:hint="eastAsia"/>
        </w:rPr>
        <w:t>передбачених</w:t>
      </w:r>
    </w:p>
    <w:p w:rsidR="00B56E98" w:rsidRDefault="00B56E98" w:rsidP="00B56E98">
      <w:r>
        <w:rPr>
          <w:rFonts w:hint="eastAsia"/>
        </w:rPr>
        <w:t>передвступними</w:t>
      </w:r>
      <w:r>
        <w:t></w:t>
      </w:r>
      <w:r>
        <w:rPr>
          <w:rFonts w:hint="eastAsia"/>
        </w:rPr>
        <w:t>переговорами</w:t>
      </w:r>
      <w:r>
        <w:t></w:t>
      </w:r>
      <w:r>
        <w:t></w:t>
      </w:r>
      <w:r>
        <w:rPr>
          <w:rFonts w:hint="eastAsia"/>
        </w:rPr>
        <w:t>а</w:t>
      </w:r>
      <w:r>
        <w:t></w:t>
      </w:r>
      <w:r>
        <w:rPr>
          <w:rFonts w:hint="eastAsia"/>
        </w:rPr>
        <w:t>також</w:t>
      </w:r>
      <w:r>
        <w:t></w:t>
      </w:r>
      <w:r>
        <w:rPr>
          <w:rFonts w:hint="eastAsia"/>
        </w:rPr>
        <w:t>беручи</w:t>
      </w:r>
      <w:r>
        <w:t></w:t>
      </w:r>
      <w:r>
        <w:rPr>
          <w:rFonts w:hint="eastAsia"/>
        </w:rPr>
        <w:t>до</w:t>
      </w:r>
      <w:r>
        <w:t></w:t>
      </w:r>
      <w:r>
        <w:rPr>
          <w:rFonts w:hint="eastAsia"/>
        </w:rPr>
        <w:t>уваги</w:t>
      </w:r>
      <w:r>
        <w:t></w:t>
      </w:r>
      <w:r>
        <w:rPr>
          <w:rFonts w:hint="eastAsia"/>
        </w:rPr>
        <w:t>необхідність</w:t>
      </w:r>
    </w:p>
    <w:p w:rsidR="00B56E98" w:rsidRDefault="00B56E98" w:rsidP="00B56E98">
      <w:r>
        <w:rPr>
          <w:rFonts w:hint="eastAsia"/>
        </w:rPr>
        <w:t>забезпечення</w:t>
      </w:r>
      <w:r>
        <w:t></w:t>
      </w:r>
      <w:r>
        <w:rPr>
          <w:rFonts w:hint="eastAsia"/>
        </w:rPr>
        <w:t>належного</w:t>
      </w:r>
      <w:r>
        <w:t></w:t>
      </w:r>
      <w:r>
        <w:rPr>
          <w:rFonts w:hint="eastAsia"/>
        </w:rPr>
        <w:t>рівня</w:t>
      </w:r>
      <w:r>
        <w:t></w:t>
      </w:r>
      <w:r>
        <w:rPr>
          <w:rFonts w:hint="eastAsia"/>
        </w:rPr>
        <w:t>адміністративних</w:t>
      </w:r>
      <w:r>
        <w:t></w:t>
      </w:r>
      <w:r>
        <w:rPr>
          <w:rFonts w:hint="eastAsia"/>
        </w:rPr>
        <w:t>можливостей</w:t>
      </w:r>
      <w:r>
        <w:t></w:t>
      </w:r>
      <w:r>
        <w:rPr>
          <w:rFonts w:hint="eastAsia"/>
        </w:rPr>
        <w:t>як</w:t>
      </w:r>
      <w:r>
        <w:t></w:t>
      </w:r>
      <w:r>
        <w:rPr>
          <w:rFonts w:hint="eastAsia"/>
        </w:rPr>
        <w:t>в</w:t>
      </w:r>
      <w:r>
        <w:t></w:t>
      </w:r>
      <w:r>
        <w:rPr>
          <w:rFonts w:hint="eastAsia"/>
        </w:rPr>
        <w:t>Хорватії</w:t>
      </w:r>
      <w:r>
        <w:t></w:t>
      </w:r>
    </w:p>
    <w:p w:rsidR="00B56E98" w:rsidRDefault="00B56E98" w:rsidP="00B56E98">
      <w:r>
        <w:rPr>
          <w:rFonts w:hint="eastAsia"/>
        </w:rPr>
        <w:t>так</w:t>
      </w:r>
      <w:r>
        <w:t></w:t>
      </w:r>
      <w:r>
        <w:rPr>
          <w:rFonts w:hint="eastAsia"/>
        </w:rPr>
        <w:t>і</w:t>
      </w:r>
      <w:r>
        <w:t></w:t>
      </w:r>
      <w:r>
        <w:rPr>
          <w:rFonts w:hint="eastAsia"/>
        </w:rPr>
        <w:t>ЄС</w:t>
      </w:r>
      <w:r>
        <w:t></w:t>
      </w:r>
      <w:r>
        <w:t></w:t>
      </w:r>
      <w:r>
        <w:rPr>
          <w:rFonts w:hint="eastAsia"/>
        </w:rPr>
        <w:t>було</w:t>
      </w:r>
      <w:r>
        <w:t></w:t>
      </w:r>
      <w:r>
        <w:rPr>
          <w:rFonts w:hint="eastAsia"/>
        </w:rPr>
        <w:t>прийнято</w:t>
      </w:r>
      <w:r>
        <w:t></w:t>
      </w:r>
      <w:r>
        <w:rPr>
          <w:rFonts w:hint="eastAsia"/>
        </w:rPr>
        <w:t>рішення</w:t>
      </w:r>
      <w:r>
        <w:t></w:t>
      </w:r>
      <w:r>
        <w:rPr>
          <w:rFonts w:hint="eastAsia"/>
        </w:rPr>
        <w:t>щодо</w:t>
      </w:r>
      <w:r>
        <w:t></w:t>
      </w:r>
      <w:r>
        <w:rPr>
          <w:rFonts w:hint="eastAsia"/>
        </w:rPr>
        <w:t>створення</w:t>
      </w:r>
      <w:r>
        <w:t></w:t>
      </w:r>
      <w:r>
        <w:rPr>
          <w:rFonts w:hint="eastAsia"/>
        </w:rPr>
        <w:t>індивідуальної</w:t>
      </w:r>
      <w:r>
        <w:t></w:t>
      </w:r>
      <w:r>
        <w:rPr>
          <w:rFonts w:hint="eastAsia"/>
        </w:rPr>
        <w:t>структури</w:t>
      </w:r>
    </w:p>
    <w:p w:rsidR="00B56E98" w:rsidRDefault="00B56E98" w:rsidP="00B56E98">
      <w:r>
        <w:rPr>
          <w:rFonts w:hint="eastAsia"/>
        </w:rPr>
        <w:t>переговорів</w:t>
      </w:r>
      <w:r>
        <w:t></w:t>
      </w:r>
      <w:r>
        <w:t></w:t>
      </w:r>
      <w:r>
        <w:rPr>
          <w:rFonts w:hint="eastAsia"/>
        </w:rPr>
        <w:t>У</w:t>
      </w:r>
      <w:r>
        <w:t></w:t>
      </w:r>
      <w:r>
        <w:rPr>
          <w:rFonts w:hint="eastAsia"/>
        </w:rPr>
        <w:t>цьому</w:t>
      </w:r>
      <w:r>
        <w:t></w:t>
      </w:r>
      <w:r>
        <w:rPr>
          <w:rFonts w:hint="eastAsia"/>
        </w:rPr>
        <w:t>контексті</w:t>
      </w:r>
      <w:r>
        <w:t></w:t>
      </w:r>
      <w:r>
        <w:rPr>
          <w:rFonts w:hint="eastAsia"/>
        </w:rPr>
        <w:t>виконавчою</w:t>
      </w:r>
      <w:r>
        <w:t></w:t>
      </w:r>
      <w:r>
        <w:rPr>
          <w:rFonts w:hint="eastAsia"/>
        </w:rPr>
        <w:t>та</w:t>
      </w:r>
      <w:r>
        <w:t></w:t>
      </w:r>
      <w:r>
        <w:rPr>
          <w:rFonts w:hint="eastAsia"/>
        </w:rPr>
        <w:t>законодавчою</w:t>
      </w:r>
      <w:r>
        <w:t></w:t>
      </w:r>
      <w:r>
        <w:rPr>
          <w:rFonts w:hint="eastAsia"/>
        </w:rPr>
        <w:t>гілками</w:t>
      </w:r>
      <w:r>
        <w:t></w:t>
      </w:r>
      <w:r>
        <w:rPr>
          <w:rFonts w:hint="eastAsia"/>
        </w:rPr>
        <w:t>влади</w:t>
      </w:r>
    </w:p>
    <w:p w:rsidR="00B56E98" w:rsidRDefault="00B56E98" w:rsidP="00B56E98">
      <w:r>
        <w:rPr>
          <w:rFonts w:hint="eastAsia"/>
        </w:rPr>
        <w:t>Хорватії</w:t>
      </w:r>
      <w:r>
        <w:t></w:t>
      </w:r>
      <w:r>
        <w:rPr>
          <w:rFonts w:hint="eastAsia"/>
        </w:rPr>
        <w:t>шляхом</w:t>
      </w:r>
      <w:r>
        <w:t></w:t>
      </w:r>
      <w:r>
        <w:rPr>
          <w:rFonts w:hint="eastAsia"/>
        </w:rPr>
        <w:t>прийняття</w:t>
      </w:r>
      <w:r>
        <w:t></w:t>
      </w:r>
      <w:r>
        <w:rPr>
          <w:rFonts w:hint="eastAsia"/>
        </w:rPr>
        <w:t>відповідних</w:t>
      </w:r>
      <w:r>
        <w:t></w:t>
      </w:r>
      <w:r>
        <w:rPr>
          <w:rFonts w:hint="eastAsia"/>
        </w:rPr>
        <w:t>актів</w:t>
      </w:r>
      <w:r>
        <w:t></w:t>
      </w:r>
      <w:r>
        <w:rPr>
          <w:rFonts w:hint="eastAsia"/>
        </w:rPr>
        <w:t>було</w:t>
      </w:r>
      <w:r>
        <w:t></w:t>
      </w:r>
      <w:r>
        <w:rPr>
          <w:rFonts w:hint="eastAsia"/>
        </w:rPr>
        <w:t>визначено</w:t>
      </w:r>
      <w:r>
        <w:t></w:t>
      </w:r>
      <w:r>
        <w:rPr>
          <w:rFonts w:hint="eastAsia"/>
        </w:rPr>
        <w:t>організаційну</w:t>
      </w:r>
    </w:p>
    <w:p w:rsidR="00B56E98" w:rsidRDefault="00B56E98" w:rsidP="00B56E98">
      <w:r>
        <w:rPr>
          <w:rFonts w:hint="eastAsia"/>
        </w:rPr>
        <w:t>структуру</w:t>
      </w:r>
      <w:r>
        <w:t></w:t>
      </w:r>
      <w:r>
        <w:rPr>
          <w:rFonts w:hint="eastAsia"/>
        </w:rPr>
        <w:t>переговорів</w:t>
      </w:r>
      <w:r>
        <w:t></w:t>
      </w:r>
      <w:r>
        <w:rPr>
          <w:rFonts w:hint="eastAsia"/>
        </w:rPr>
        <w:t>Хорватії</w:t>
      </w:r>
      <w:r>
        <w:t></w:t>
      </w:r>
      <w:r>
        <w:rPr>
          <w:rFonts w:hint="eastAsia"/>
        </w:rPr>
        <w:t>щодо</w:t>
      </w:r>
      <w:r>
        <w:t></w:t>
      </w:r>
      <w:r>
        <w:rPr>
          <w:rFonts w:hint="eastAsia"/>
        </w:rPr>
        <w:t>вступу</w:t>
      </w:r>
      <w:r>
        <w:t></w:t>
      </w:r>
      <w:r>
        <w:rPr>
          <w:rFonts w:hint="eastAsia"/>
        </w:rPr>
        <w:t>країни</w:t>
      </w:r>
      <w:r>
        <w:t></w:t>
      </w:r>
      <w:r>
        <w:rPr>
          <w:rFonts w:hint="eastAsia"/>
        </w:rPr>
        <w:t>в</w:t>
      </w:r>
      <w:r>
        <w:t></w:t>
      </w:r>
      <w:r>
        <w:rPr>
          <w:rFonts w:hint="eastAsia"/>
        </w:rPr>
        <w:t>ЄС</w:t>
      </w:r>
      <w:r>
        <w:t></w:t>
      </w:r>
      <w:r>
        <w:t></w:t>
      </w:r>
      <w:r>
        <w:rPr>
          <w:rFonts w:hint="eastAsia"/>
        </w:rPr>
        <w:t>яка</w:t>
      </w:r>
      <w:r>
        <w:t></w:t>
      </w:r>
      <w:r>
        <w:rPr>
          <w:rFonts w:hint="eastAsia"/>
        </w:rPr>
        <w:t>складалася</w:t>
      </w:r>
      <w:r>
        <w:t></w:t>
      </w:r>
    </w:p>
    <w:p w:rsidR="00B56E98" w:rsidRDefault="00B56E98" w:rsidP="00B56E98">
      <w:r>
        <w:rPr>
          <w:rFonts w:hint="eastAsia"/>
        </w:rPr>
        <w:t>зокрема</w:t>
      </w:r>
      <w:r>
        <w:t></w:t>
      </w:r>
      <w:r>
        <w:t></w:t>
      </w:r>
      <w:r>
        <w:rPr>
          <w:rFonts w:hint="eastAsia"/>
        </w:rPr>
        <w:t>з</w:t>
      </w:r>
      <w:r>
        <w:t></w:t>
      </w:r>
      <w:r>
        <w:rPr>
          <w:rFonts w:hint="eastAsia"/>
        </w:rPr>
        <w:t>таких</w:t>
      </w:r>
      <w:r>
        <w:t></w:t>
      </w:r>
      <w:r>
        <w:rPr>
          <w:rFonts w:hint="eastAsia"/>
        </w:rPr>
        <w:t>елементів</w:t>
      </w:r>
      <w:r>
        <w:t></w:t>
      </w:r>
      <w:r>
        <w:t></w:t>
      </w:r>
      <w:r>
        <w:rPr>
          <w:rFonts w:hint="eastAsia"/>
        </w:rPr>
        <w:t>в</w:t>
      </w:r>
      <w:r>
        <w:t></w:t>
      </w:r>
      <w:r>
        <w:rPr>
          <w:rFonts w:hint="eastAsia"/>
        </w:rPr>
        <w:t>уряді</w:t>
      </w:r>
      <w:r>
        <w:t></w:t>
      </w:r>
      <w:r>
        <w:rPr>
          <w:rFonts w:hint="eastAsia"/>
        </w:rPr>
        <w:t>–</w:t>
      </w:r>
      <w:r>
        <w:t></w:t>
      </w:r>
      <w:r>
        <w:rPr>
          <w:rFonts w:hint="eastAsia"/>
        </w:rPr>
        <w:t>Державна</w:t>
      </w:r>
      <w:r>
        <w:t></w:t>
      </w:r>
      <w:r>
        <w:rPr>
          <w:rFonts w:hint="eastAsia"/>
        </w:rPr>
        <w:t>делегація</w:t>
      </w:r>
      <w:r>
        <w:t></w:t>
      </w:r>
      <w:r>
        <w:rPr>
          <w:rFonts w:hint="eastAsia"/>
        </w:rPr>
        <w:t>Хорватії</w:t>
      </w:r>
      <w:r>
        <w:t></w:t>
      </w:r>
      <w:r>
        <w:rPr>
          <w:rFonts w:hint="eastAsia"/>
        </w:rPr>
        <w:t>з</w:t>
      </w:r>
    </w:p>
    <w:p w:rsidR="00B56E98" w:rsidRDefault="00B56E98" w:rsidP="00B56E98">
      <w:r>
        <w:rPr>
          <w:rFonts w:hint="eastAsia"/>
        </w:rPr>
        <w:t>переговорів</w:t>
      </w:r>
      <w:r>
        <w:t></w:t>
      </w:r>
      <w:r>
        <w:rPr>
          <w:rFonts w:hint="eastAsia"/>
        </w:rPr>
        <w:t>щодо</w:t>
      </w:r>
      <w:r>
        <w:t></w:t>
      </w:r>
      <w:r>
        <w:rPr>
          <w:rFonts w:hint="eastAsia"/>
        </w:rPr>
        <w:t>вступу</w:t>
      </w:r>
      <w:r>
        <w:t></w:t>
      </w:r>
      <w:r>
        <w:rPr>
          <w:rFonts w:hint="eastAsia"/>
        </w:rPr>
        <w:t>до</w:t>
      </w:r>
      <w:r>
        <w:t></w:t>
      </w:r>
      <w:r>
        <w:rPr>
          <w:rFonts w:hint="eastAsia"/>
        </w:rPr>
        <w:t>ЄС</w:t>
      </w:r>
      <w:r>
        <w:t></w:t>
      </w:r>
      <w:r>
        <w:t></w:t>
      </w:r>
      <w:r>
        <w:rPr>
          <w:rFonts w:hint="eastAsia"/>
        </w:rPr>
        <w:t>Координаційна</w:t>
      </w:r>
      <w:r>
        <w:t></w:t>
      </w:r>
      <w:r>
        <w:rPr>
          <w:rFonts w:hint="eastAsia"/>
        </w:rPr>
        <w:t>рада</w:t>
      </w:r>
      <w:r>
        <w:t></w:t>
      </w:r>
      <w:r>
        <w:rPr>
          <w:rFonts w:hint="eastAsia"/>
        </w:rPr>
        <w:t>з</w:t>
      </w:r>
      <w:r>
        <w:t></w:t>
      </w:r>
      <w:r>
        <w:rPr>
          <w:rFonts w:hint="eastAsia"/>
        </w:rPr>
        <w:t>питань</w:t>
      </w:r>
      <w:r>
        <w:t></w:t>
      </w:r>
      <w:r>
        <w:rPr>
          <w:rFonts w:hint="eastAsia"/>
        </w:rPr>
        <w:t>приєднання</w:t>
      </w:r>
    </w:p>
    <w:p w:rsidR="00B56E98" w:rsidRDefault="00B56E98" w:rsidP="00B56E98">
      <w:r>
        <w:rPr>
          <w:rFonts w:hint="eastAsia"/>
        </w:rPr>
        <w:t>Хорватії</w:t>
      </w:r>
      <w:r>
        <w:t></w:t>
      </w:r>
      <w:r>
        <w:rPr>
          <w:rFonts w:hint="eastAsia"/>
        </w:rPr>
        <w:t>до</w:t>
      </w:r>
      <w:r>
        <w:t></w:t>
      </w:r>
      <w:r>
        <w:rPr>
          <w:rFonts w:hint="eastAsia"/>
        </w:rPr>
        <w:t>ЄС</w:t>
      </w:r>
      <w:r>
        <w:t></w:t>
      </w:r>
      <w:r>
        <w:t></w:t>
      </w:r>
      <w:r>
        <w:rPr>
          <w:rFonts w:hint="eastAsia"/>
        </w:rPr>
        <w:t>Переговорна</w:t>
      </w:r>
      <w:r>
        <w:t></w:t>
      </w:r>
      <w:r>
        <w:rPr>
          <w:rFonts w:hint="eastAsia"/>
        </w:rPr>
        <w:t>група</w:t>
      </w:r>
      <w:r>
        <w:t></w:t>
      </w:r>
      <w:r>
        <w:rPr>
          <w:rFonts w:hint="eastAsia"/>
        </w:rPr>
        <w:t>з</w:t>
      </w:r>
      <w:r>
        <w:t></w:t>
      </w:r>
      <w:r>
        <w:rPr>
          <w:rFonts w:hint="eastAsia"/>
        </w:rPr>
        <w:t>вступу</w:t>
      </w:r>
      <w:r>
        <w:t></w:t>
      </w:r>
      <w:r>
        <w:rPr>
          <w:rFonts w:hint="eastAsia"/>
        </w:rPr>
        <w:t>Хорватії</w:t>
      </w:r>
      <w:r>
        <w:t></w:t>
      </w:r>
      <w:r>
        <w:rPr>
          <w:rFonts w:hint="eastAsia"/>
        </w:rPr>
        <w:t>до</w:t>
      </w:r>
      <w:r>
        <w:t></w:t>
      </w:r>
      <w:r>
        <w:rPr>
          <w:rFonts w:hint="eastAsia"/>
        </w:rPr>
        <w:t>ЄС</w:t>
      </w:r>
      <w:r>
        <w:t></w:t>
      </w:r>
      <w:r>
        <w:rPr>
          <w:rFonts w:hint="eastAsia"/>
        </w:rPr>
        <w:t>та</w:t>
      </w:r>
    </w:p>
    <w:p w:rsidR="00B56E98" w:rsidRDefault="00B56E98" w:rsidP="00B56E98">
      <w:r>
        <w:rPr>
          <w:rFonts w:hint="eastAsia"/>
        </w:rPr>
        <w:t>зовнішньополітичне</w:t>
      </w:r>
      <w:r>
        <w:t></w:t>
      </w:r>
      <w:r>
        <w:rPr>
          <w:rFonts w:hint="eastAsia"/>
        </w:rPr>
        <w:t>відомство</w:t>
      </w:r>
      <w:r>
        <w:t></w:t>
      </w:r>
      <w:r>
        <w:rPr>
          <w:rFonts w:hint="eastAsia"/>
        </w:rPr>
        <w:t>Хорватії</w:t>
      </w:r>
      <w:r>
        <w:t></w:t>
      </w:r>
      <w:r>
        <w:t></w:t>
      </w:r>
      <w:r>
        <w:rPr>
          <w:rFonts w:hint="eastAsia"/>
        </w:rPr>
        <w:t>яке</w:t>
      </w:r>
      <w:r>
        <w:t></w:t>
      </w:r>
      <w:r>
        <w:rPr>
          <w:rFonts w:hint="eastAsia"/>
        </w:rPr>
        <w:t>було</w:t>
      </w:r>
      <w:r>
        <w:t></w:t>
      </w:r>
      <w:r>
        <w:rPr>
          <w:rFonts w:hint="eastAsia"/>
        </w:rPr>
        <w:t>головним</w:t>
      </w:r>
      <w:r>
        <w:t></w:t>
      </w:r>
      <w:r>
        <w:rPr>
          <w:rFonts w:hint="eastAsia"/>
        </w:rPr>
        <w:t>координуючим</w:t>
      </w:r>
    </w:p>
    <w:p w:rsidR="00B56E98" w:rsidRDefault="00B56E98" w:rsidP="00B56E98">
      <w:r>
        <w:rPr>
          <w:rFonts w:hint="eastAsia"/>
        </w:rPr>
        <w:t>урядовим</w:t>
      </w:r>
      <w:r>
        <w:t></w:t>
      </w:r>
      <w:r>
        <w:rPr>
          <w:rFonts w:hint="eastAsia"/>
        </w:rPr>
        <w:t>органом</w:t>
      </w:r>
      <w:r>
        <w:t></w:t>
      </w:r>
      <w:r>
        <w:t></w:t>
      </w:r>
      <w:r>
        <w:rPr>
          <w:rFonts w:hint="eastAsia"/>
        </w:rPr>
        <w:t>в</w:t>
      </w:r>
      <w:r>
        <w:t></w:t>
      </w:r>
      <w:r>
        <w:rPr>
          <w:rFonts w:hint="eastAsia"/>
        </w:rPr>
        <w:t>парламенті</w:t>
      </w:r>
      <w:r>
        <w:t></w:t>
      </w:r>
      <w:r>
        <w:rPr>
          <w:rFonts w:hint="eastAsia"/>
        </w:rPr>
        <w:t>–</w:t>
      </w:r>
      <w:r>
        <w:t></w:t>
      </w:r>
      <w:r>
        <w:rPr>
          <w:rFonts w:hint="eastAsia"/>
        </w:rPr>
        <w:t>Національний</w:t>
      </w:r>
      <w:r>
        <w:t></w:t>
      </w:r>
      <w:r>
        <w:rPr>
          <w:rFonts w:hint="eastAsia"/>
        </w:rPr>
        <w:t>комітет</w:t>
      </w:r>
      <w:r>
        <w:t></w:t>
      </w:r>
      <w:r>
        <w:rPr>
          <w:rFonts w:hint="eastAsia"/>
        </w:rPr>
        <w:t>з</w:t>
      </w:r>
      <w:r>
        <w:t></w:t>
      </w:r>
      <w:r>
        <w:rPr>
          <w:rFonts w:hint="eastAsia"/>
        </w:rPr>
        <w:t>моніторингу</w:t>
      </w:r>
    </w:p>
    <w:p w:rsidR="00B56E98" w:rsidRDefault="00B56E98" w:rsidP="00B56E98">
      <w:r>
        <w:rPr>
          <w:rFonts w:hint="eastAsia"/>
        </w:rPr>
        <w:t>переговорів</w:t>
      </w:r>
      <w:r>
        <w:t></w:t>
      </w:r>
      <w:r>
        <w:rPr>
          <w:rFonts w:hint="eastAsia"/>
        </w:rPr>
        <w:t>щодо</w:t>
      </w:r>
      <w:r>
        <w:t></w:t>
      </w:r>
      <w:r>
        <w:rPr>
          <w:rFonts w:hint="eastAsia"/>
        </w:rPr>
        <w:t>вступу</w:t>
      </w:r>
      <w:r>
        <w:t></w:t>
      </w:r>
      <w:r>
        <w:rPr>
          <w:rFonts w:hint="eastAsia"/>
        </w:rPr>
        <w:t>Хорватії</w:t>
      </w:r>
      <w:r>
        <w:t></w:t>
      </w:r>
      <w:r>
        <w:rPr>
          <w:rFonts w:hint="eastAsia"/>
        </w:rPr>
        <w:t>в</w:t>
      </w:r>
      <w:r>
        <w:t></w:t>
      </w:r>
      <w:r>
        <w:rPr>
          <w:rFonts w:hint="eastAsia"/>
        </w:rPr>
        <w:t>ЄС</w:t>
      </w:r>
      <w:r>
        <w:t></w:t>
      </w:r>
    </w:p>
    <w:p w:rsidR="00B56E98" w:rsidRDefault="00B56E98" w:rsidP="00B56E98">
      <w:r>
        <w:t></w:t>
      </w:r>
      <w:r>
        <w:t></w:t>
      </w:r>
      <w:r>
        <w:t></w:t>
      </w:r>
      <w:r>
        <w:rPr>
          <w:rFonts w:hint="eastAsia"/>
        </w:rPr>
        <w:t>Правову</w:t>
      </w:r>
      <w:r>
        <w:t></w:t>
      </w:r>
      <w:r>
        <w:rPr>
          <w:rFonts w:hint="eastAsia"/>
        </w:rPr>
        <w:t>основу</w:t>
      </w:r>
      <w:r>
        <w:t></w:t>
      </w:r>
      <w:r>
        <w:rPr>
          <w:rFonts w:hint="eastAsia"/>
        </w:rPr>
        <w:t>для</w:t>
      </w:r>
      <w:r>
        <w:t></w:t>
      </w:r>
      <w:r>
        <w:rPr>
          <w:rFonts w:hint="eastAsia"/>
        </w:rPr>
        <w:t>набуття</w:t>
      </w:r>
      <w:r>
        <w:t></w:t>
      </w:r>
      <w:r>
        <w:rPr>
          <w:rFonts w:hint="eastAsia"/>
        </w:rPr>
        <w:t>РХ</w:t>
      </w:r>
      <w:r>
        <w:t></w:t>
      </w:r>
      <w:r>
        <w:rPr>
          <w:rFonts w:hint="eastAsia"/>
        </w:rPr>
        <w:t>членства</w:t>
      </w:r>
      <w:r>
        <w:t></w:t>
      </w:r>
      <w:r>
        <w:rPr>
          <w:rFonts w:hint="eastAsia"/>
        </w:rPr>
        <w:t>в</w:t>
      </w:r>
      <w:r>
        <w:t></w:t>
      </w:r>
      <w:r>
        <w:rPr>
          <w:rFonts w:hint="eastAsia"/>
        </w:rPr>
        <w:t>ЄС</w:t>
      </w:r>
      <w:r>
        <w:t></w:t>
      </w:r>
      <w:r>
        <w:rPr>
          <w:rFonts w:hint="eastAsia"/>
        </w:rPr>
        <w:t>заклала</w:t>
      </w:r>
      <w:r>
        <w:t></w:t>
      </w:r>
      <w:r>
        <w:rPr>
          <w:rFonts w:hint="eastAsia"/>
        </w:rPr>
        <w:t>Угода</w:t>
      </w:r>
      <w:r>
        <w:t></w:t>
      </w:r>
      <w:r>
        <w:rPr>
          <w:rFonts w:hint="eastAsia"/>
        </w:rPr>
        <w:t>про</w:t>
      </w:r>
    </w:p>
    <w:p w:rsidR="00B56E98" w:rsidRDefault="00B56E98" w:rsidP="00B56E98">
      <w:r>
        <w:rPr>
          <w:rFonts w:hint="eastAsia"/>
        </w:rPr>
        <w:t>стабілізацію</w:t>
      </w:r>
      <w:r>
        <w:t></w:t>
      </w:r>
      <w:r>
        <w:rPr>
          <w:rFonts w:hint="eastAsia"/>
        </w:rPr>
        <w:t>та</w:t>
      </w:r>
      <w:r>
        <w:t></w:t>
      </w:r>
      <w:r>
        <w:rPr>
          <w:rFonts w:hint="eastAsia"/>
        </w:rPr>
        <w:t>асоціацію</w:t>
      </w:r>
      <w:r>
        <w:t></w:t>
      </w:r>
      <w:r>
        <w:rPr>
          <w:rFonts w:hint="eastAsia"/>
        </w:rPr>
        <w:t>від</w:t>
      </w:r>
      <w:r>
        <w:t></w:t>
      </w:r>
      <w:r>
        <w:t></w:t>
      </w:r>
      <w:r>
        <w:t></w:t>
      </w:r>
      <w:r>
        <w:t></w:t>
      </w:r>
      <w:r>
        <w:t></w:t>
      </w:r>
      <w:r>
        <w:t></w:t>
      </w:r>
      <w:r>
        <w:rPr>
          <w:rFonts w:hint="eastAsia"/>
        </w:rPr>
        <w:t>р</w:t>
      </w:r>
      <w:r>
        <w:t></w:t>
      </w:r>
      <w:r>
        <w:t></w:t>
      </w:r>
      <w:r>
        <w:rPr>
          <w:rFonts w:hint="eastAsia"/>
        </w:rPr>
        <w:t>на</w:t>
      </w:r>
      <w:r>
        <w:t></w:t>
      </w:r>
      <w:r>
        <w:rPr>
          <w:rFonts w:hint="eastAsia"/>
        </w:rPr>
        <w:t>правах</w:t>
      </w:r>
      <w:r>
        <w:t></w:t>
      </w:r>
      <w:r>
        <w:rPr>
          <w:rFonts w:hint="eastAsia"/>
        </w:rPr>
        <w:t>асоціації</w:t>
      </w:r>
      <w:r>
        <w:t></w:t>
      </w:r>
      <w:r>
        <w:t></w:t>
      </w:r>
      <w:r>
        <w:rPr>
          <w:rFonts w:hint="eastAsia"/>
        </w:rPr>
        <w:t>а</w:t>
      </w:r>
      <w:r>
        <w:t></w:t>
      </w:r>
      <w:r>
        <w:rPr>
          <w:rFonts w:hint="eastAsia"/>
        </w:rPr>
        <w:t>Договір</w:t>
      </w:r>
      <w:r>
        <w:t></w:t>
      </w:r>
      <w:r>
        <w:rPr>
          <w:rFonts w:hint="eastAsia"/>
        </w:rPr>
        <w:t>про</w:t>
      </w:r>
      <w:r>
        <w:t></w:t>
      </w:r>
      <w:r>
        <w:rPr>
          <w:rFonts w:hint="eastAsia"/>
        </w:rPr>
        <w:t>вступ</w:t>
      </w:r>
    </w:p>
    <w:p w:rsidR="00B56E98" w:rsidRDefault="00B56E98" w:rsidP="00B56E98">
      <w:r>
        <w:rPr>
          <w:rFonts w:hint="eastAsia"/>
        </w:rPr>
        <w:t>від</w:t>
      </w:r>
      <w:r>
        <w:t></w:t>
      </w:r>
      <w:r>
        <w:t></w:t>
      </w:r>
      <w:r>
        <w:t></w:t>
      </w:r>
      <w:r>
        <w:t></w:t>
      </w:r>
      <w:r>
        <w:t></w:t>
      </w:r>
      <w:r>
        <w:t></w:t>
      </w:r>
      <w:r>
        <w:rPr>
          <w:rFonts w:hint="eastAsia"/>
        </w:rPr>
        <w:t>р</w:t>
      </w:r>
      <w:r>
        <w:t></w:t>
      </w:r>
      <w:r>
        <w:t></w:t>
      </w:r>
      <w:r>
        <w:rPr>
          <w:rFonts w:hint="eastAsia"/>
        </w:rPr>
        <w:t>юридично</w:t>
      </w:r>
      <w:r>
        <w:t></w:t>
      </w:r>
      <w:r>
        <w:rPr>
          <w:rFonts w:hint="eastAsia"/>
        </w:rPr>
        <w:t>закріпив</w:t>
      </w:r>
      <w:r>
        <w:t></w:t>
      </w:r>
      <w:r>
        <w:rPr>
          <w:rFonts w:hint="eastAsia"/>
        </w:rPr>
        <w:t>за</w:t>
      </w:r>
      <w:r>
        <w:t></w:t>
      </w:r>
      <w:r>
        <w:rPr>
          <w:rFonts w:hint="eastAsia"/>
        </w:rPr>
        <w:t>Хорватією</w:t>
      </w:r>
      <w:r>
        <w:t></w:t>
      </w:r>
      <w:r>
        <w:rPr>
          <w:rFonts w:hint="eastAsia"/>
        </w:rPr>
        <w:t>статус</w:t>
      </w:r>
      <w:r>
        <w:t></w:t>
      </w:r>
      <w:r>
        <w:rPr>
          <w:rFonts w:hint="eastAsia"/>
        </w:rPr>
        <w:t>повноправного</w:t>
      </w:r>
      <w:r>
        <w:t></w:t>
      </w:r>
      <w:r>
        <w:rPr>
          <w:rFonts w:hint="eastAsia"/>
        </w:rPr>
        <w:t>члена</w:t>
      </w:r>
    </w:p>
    <w:p w:rsidR="00B56E98" w:rsidRDefault="00B56E98" w:rsidP="00B56E98">
      <w:r>
        <w:rPr>
          <w:rFonts w:hint="eastAsia"/>
        </w:rPr>
        <w:t>Європейського</w:t>
      </w:r>
      <w:r>
        <w:t></w:t>
      </w:r>
      <w:r>
        <w:rPr>
          <w:rFonts w:hint="eastAsia"/>
        </w:rPr>
        <w:t>Союзу</w:t>
      </w:r>
      <w:r>
        <w:t></w:t>
      </w:r>
      <w:r>
        <w:rPr>
          <w:rFonts w:hint="eastAsia"/>
        </w:rPr>
        <w:t>з</w:t>
      </w:r>
      <w:r>
        <w:t></w:t>
      </w:r>
      <w:r>
        <w:t></w:t>
      </w:r>
      <w:r>
        <w:t></w:t>
      </w:r>
      <w:r>
        <w:rPr>
          <w:rFonts w:hint="eastAsia"/>
        </w:rPr>
        <w:t>липня</w:t>
      </w:r>
      <w:r>
        <w:t></w:t>
      </w:r>
      <w:r>
        <w:t></w:t>
      </w:r>
      <w:r>
        <w:t></w:t>
      </w:r>
      <w:r>
        <w:t></w:t>
      </w:r>
      <w:r>
        <w:t></w:t>
      </w:r>
      <w:r>
        <w:t></w:t>
      </w:r>
      <w:r>
        <w:rPr>
          <w:rFonts w:hint="eastAsia"/>
        </w:rPr>
        <w:t>р</w:t>
      </w:r>
      <w:r>
        <w:t></w:t>
      </w:r>
      <w:r>
        <w:t></w:t>
      </w:r>
      <w:r>
        <w:rPr>
          <w:rFonts w:hint="eastAsia"/>
        </w:rPr>
        <w:t>Крім</w:t>
      </w:r>
      <w:r>
        <w:t></w:t>
      </w:r>
      <w:r>
        <w:rPr>
          <w:rFonts w:hint="eastAsia"/>
        </w:rPr>
        <w:t>цього</w:t>
      </w:r>
      <w:r>
        <w:t></w:t>
      </w:r>
      <w:r>
        <w:t></w:t>
      </w:r>
      <w:r>
        <w:rPr>
          <w:rFonts w:hint="eastAsia"/>
        </w:rPr>
        <w:t>невід’ємну</w:t>
      </w:r>
      <w:r>
        <w:t></w:t>
      </w:r>
      <w:r>
        <w:rPr>
          <w:rFonts w:hint="eastAsia"/>
        </w:rPr>
        <w:t>частину</w:t>
      </w:r>
    </w:p>
    <w:p w:rsidR="00B56E98" w:rsidRDefault="00B56E98" w:rsidP="00B56E98">
      <w:r>
        <w:rPr>
          <w:rFonts w:hint="eastAsia"/>
        </w:rPr>
        <w:t>нормативно</w:t>
      </w:r>
      <w:r>
        <w:t></w:t>
      </w:r>
      <w:r>
        <w:rPr>
          <w:rFonts w:hint="eastAsia"/>
        </w:rPr>
        <w:t>правової</w:t>
      </w:r>
      <w:r>
        <w:t></w:t>
      </w:r>
      <w:r>
        <w:rPr>
          <w:rFonts w:hint="eastAsia"/>
        </w:rPr>
        <w:t>бази</w:t>
      </w:r>
      <w:r>
        <w:t></w:t>
      </w:r>
      <w:r>
        <w:rPr>
          <w:rFonts w:hint="eastAsia"/>
        </w:rPr>
        <w:t>інтеграції</w:t>
      </w:r>
      <w:r>
        <w:t></w:t>
      </w:r>
      <w:r>
        <w:rPr>
          <w:rFonts w:hint="eastAsia"/>
        </w:rPr>
        <w:t>Хорватії</w:t>
      </w:r>
      <w:r>
        <w:t></w:t>
      </w:r>
      <w:r>
        <w:rPr>
          <w:rFonts w:hint="eastAsia"/>
        </w:rPr>
        <w:t>до</w:t>
      </w:r>
      <w:r>
        <w:t></w:t>
      </w:r>
      <w:r>
        <w:rPr>
          <w:rFonts w:hint="eastAsia"/>
        </w:rPr>
        <w:t>Європейського</w:t>
      </w:r>
      <w:r>
        <w:t></w:t>
      </w:r>
      <w:r>
        <w:rPr>
          <w:rFonts w:hint="eastAsia"/>
        </w:rPr>
        <w:t>Союзу</w:t>
      </w:r>
    </w:p>
    <w:p w:rsidR="00B56E98" w:rsidRDefault="00B56E98" w:rsidP="00B56E98">
      <w:r>
        <w:rPr>
          <w:rFonts w:hint="eastAsia"/>
        </w:rPr>
        <w:t>становлять</w:t>
      </w:r>
      <w:r>
        <w:t></w:t>
      </w:r>
      <w:r>
        <w:rPr>
          <w:rFonts w:hint="eastAsia"/>
        </w:rPr>
        <w:t>низка</w:t>
      </w:r>
      <w:r>
        <w:t></w:t>
      </w:r>
      <w:r>
        <w:rPr>
          <w:rFonts w:hint="eastAsia"/>
        </w:rPr>
        <w:t>офіційних</w:t>
      </w:r>
      <w:r>
        <w:t></w:t>
      </w:r>
      <w:r>
        <w:rPr>
          <w:rFonts w:hint="eastAsia"/>
        </w:rPr>
        <w:t>документів</w:t>
      </w:r>
      <w:r>
        <w:t></w:t>
      </w:r>
      <w:r>
        <w:rPr>
          <w:rFonts w:hint="eastAsia"/>
        </w:rPr>
        <w:t>ЄС</w:t>
      </w:r>
      <w:r>
        <w:t></w:t>
      </w:r>
      <w:r>
        <w:rPr>
          <w:rFonts w:hint="eastAsia"/>
        </w:rPr>
        <w:t>і</w:t>
      </w:r>
      <w:r>
        <w:t></w:t>
      </w:r>
      <w:r>
        <w:rPr>
          <w:rFonts w:hint="eastAsia"/>
        </w:rPr>
        <w:t>Хорватії</w:t>
      </w:r>
      <w:r>
        <w:t></w:t>
      </w:r>
      <w:r>
        <w:t></w:t>
      </w:r>
      <w:r>
        <w:rPr>
          <w:rFonts w:hint="eastAsia"/>
        </w:rPr>
        <w:t>які</w:t>
      </w:r>
      <w:r>
        <w:t></w:t>
      </w:r>
      <w:r>
        <w:rPr>
          <w:rFonts w:hint="eastAsia"/>
        </w:rPr>
        <w:t>стосувалися</w:t>
      </w:r>
      <w:r>
        <w:t></w:t>
      </w:r>
    </w:p>
    <w:p w:rsidR="00B56E98" w:rsidRDefault="00B56E98" w:rsidP="00B56E98">
      <w:r>
        <w:t></w:t>
      </w:r>
      <w:r>
        <w:t></w:t>
      </w:r>
      <w:r>
        <w:t></w:t>
      </w:r>
    </w:p>
    <w:p w:rsidR="00B56E98" w:rsidRDefault="00B56E98" w:rsidP="00B56E98">
      <w:r>
        <w:rPr>
          <w:rFonts w:hint="eastAsia"/>
        </w:rPr>
        <w:t>двосторонніх</w:t>
      </w:r>
      <w:r>
        <w:t></w:t>
      </w:r>
      <w:r>
        <w:rPr>
          <w:rFonts w:hint="eastAsia"/>
        </w:rPr>
        <w:t>відносин</w:t>
      </w:r>
      <w:r>
        <w:t></w:t>
      </w:r>
      <w:r>
        <w:rPr>
          <w:rFonts w:hint="eastAsia"/>
        </w:rPr>
        <w:t>та</w:t>
      </w:r>
      <w:r>
        <w:t></w:t>
      </w:r>
      <w:r>
        <w:rPr>
          <w:rFonts w:hint="eastAsia"/>
        </w:rPr>
        <w:t>безпосередньо</w:t>
      </w:r>
      <w:r>
        <w:t></w:t>
      </w:r>
      <w:r>
        <w:rPr>
          <w:rFonts w:hint="eastAsia"/>
        </w:rPr>
        <w:t>або</w:t>
      </w:r>
      <w:r>
        <w:t></w:t>
      </w:r>
      <w:r>
        <w:rPr>
          <w:rFonts w:hint="eastAsia"/>
        </w:rPr>
        <w:t>опосередковано</w:t>
      </w:r>
      <w:r>
        <w:t></w:t>
      </w:r>
      <w:r>
        <w:rPr>
          <w:rFonts w:hint="eastAsia"/>
        </w:rPr>
        <w:t>пов’язані</w:t>
      </w:r>
      <w:r>
        <w:t></w:t>
      </w:r>
      <w:r>
        <w:rPr>
          <w:rFonts w:hint="eastAsia"/>
        </w:rPr>
        <w:t>з</w:t>
      </w:r>
      <w:r>
        <w:t></w:t>
      </w:r>
      <w:r>
        <w:rPr>
          <w:rFonts w:hint="eastAsia"/>
        </w:rPr>
        <w:t>ходом</w:t>
      </w:r>
    </w:p>
    <w:p w:rsidR="00B56E98" w:rsidRDefault="00B56E98" w:rsidP="00B56E98">
      <w:r>
        <w:rPr>
          <w:rFonts w:hint="eastAsia"/>
        </w:rPr>
        <w:t>імплементації</w:t>
      </w:r>
      <w:r>
        <w:t></w:t>
      </w:r>
      <w:r>
        <w:rPr>
          <w:rFonts w:hint="eastAsia"/>
        </w:rPr>
        <w:t>хорватського</w:t>
      </w:r>
      <w:r>
        <w:t></w:t>
      </w:r>
      <w:r>
        <w:rPr>
          <w:rFonts w:hint="eastAsia"/>
        </w:rPr>
        <w:t>євроінтеграційного</w:t>
      </w:r>
      <w:r>
        <w:t></w:t>
      </w:r>
      <w:r>
        <w:rPr>
          <w:rFonts w:hint="eastAsia"/>
        </w:rPr>
        <w:t>курсу</w:t>
      </w:r>
      <w:r>
        <w:t></w:t>
      </w:r>
    </w:p>
    <w:p w:rsidR="00B56E98" w:rsidRDefault="00B56E98" w:rsidP="00B56E98">
      <w:r>
        <w:t></w:t>
      </w:r>
      <w:r>
        <w:t></w:t>
      </w:r>
      <w:r>
        <w:t></w:t>
      </w:r>
      <w:r>
        <w:rPr>
          <w:rFonts w:hint="eastAsia"/>
        </w:rPr>
        <w:t>Для</w:t>
      </w:r>
      <w:r>
        <w:t></w:t>
      </w:r>
      <w:r>
        <w:rPr>
          <w:rFonts w:hint="eastAsia"/>
        </w:rPr>
        <w:t>Хорватії</w:t>
      </w:r>
      <w:r>
        <w:t></w:t>
      </w:r>
      <w:r>
        <w:rPr>
          <w:rFonts w:hint="eastAsia"/>
        </w:rPr>
        <w:t>набуття</w:t>
      </w:r>
      <w:r>
        <w:t></w:t>
      </w:r>
      <w:r>
        <w:rPr>
          <w:rFonts w:hint="eastAsia"/>
        </w:rPr>
        <w:t>повноправного</w:t>
      </w:r>
      <w:r>
        <w:t></w:t>
      </w:r>
      <w:r>
        <w:rPr>
          <w:rFonts w:hint="eastAsia"/>
        </w:rPr>
        <w:t>членства</w:t>
      </w:r>
      <w:r>
        <w:t></w:t>
      </w:r>
      <w:r>
        <w:rPr>
          <w:rFonts w:hint="eastAsia"/>
        </w:rPr>
        <w:t>в</w:t>
      </w:r>
      <w:r>
        <w:t></w:t>
      </w:r>
      <w:r>
        <w:rPr>
          <w:rFonts w:hint="eastAsia"/>
        </w:rPr>
        <w:t>ЄС</w:t>
      </w:r>
      <w:r>
        <w:t></w:t>
      </w:r>
      <w:r>
        <w:t></w:t>
      </w:r>
      <w:r>
        <w:t></w:t>
      </w:r>
      <w:r>
        <w:rPr>
          <w:rFonts w:hint="eastAsia"/>
        </w:rPr>
        <w:t>липня</w:t>
      </w:r>
      <w:r>
        <w:t></w:t>
      </w:r>
      <w:r>
        <w:t></w:t>
      </w:r>
      <w:r>
        <w:t></w:t>
      </w:r>
      <w:r>
        <w:t></w:t>
      </w:r>
      <w:r>
        <w:t></w:t>
      </w:r>
      <w:r>
        <w:t></w:t>
      </w:r>
      <w:r>
        <w:rPr>
          <w:rFonts w:hint="eastAsia"/>
        </w:rPr>
        <w:t>р</w:t>
      </w:r>
      <w:r>
        <w:t></w:t>
      </w:r>
      <w:r>
        <w:t></w:t>
      </w:r>
      <w:r>
        <w:t></w:t>
      </w:r>
      <w:r>
        <w:rPr>
          <w:rFonts w:hint="eastAsia"/>
        </w:rPr>
        <w:t>без</w:t>
      </w:r>
    </w:p>
    <w:p w:rsidR="00B56E98" w:rsidRDefault="00B56E98" w:rsidP="00B56E98">
      <w:r>
        <w:rPr>
          <w:rFonts w:hint="eastAsia"/>
        </w:rPr>
        <w:t>сумніву</w:t>
      </w:r>
      <w:r>
        <w:t></w:t>
      </w:r>
      <w:r>
        <w:t></w:t>
      </w:r>
      <w:r>
        <w:rPr>
          <w:rFonts w:hint="eastAsia"/>
        </w:rPr>
        <w:t>стало</w:t>
      </w:r>
      <w:r>
        <w:t></w:t>
      </w:r>
      <w:r>
        <w:rPr>
          <w:rFonts w:hint="eastAsia"/>
        </w:rPr>
        <w:t>величезним</w:t>
      </w:r>
      <w:r>
        <w:t></w:t>
      </w:r>
      <w:r>
        <w:rPr>
          <w:rFonts w:hint="eastAsia"/>
        </w:rPr>
        <w:t>досягненням</w:t>
      </w:r>
      <w:r>
        <w:t></w:t>
      </w:r>
      <w:r>
        <w:t></w:t>
      </w:r>
      <w:r>
        <w:rPr>
          <w:rFonts w:hint="eastAsia"/>
        </w:rPr>
        <w:t>особливо</w:t>
      </w:r>
      <w:r>
        <w:t></w:t>
      </w:r>
      <w:r>
        <w:rPr>
          <w:rFonts w:hint="eastAsia"/>
        </w:rPr>
        <w:t>для</w:t>
      </w:r>
      <w:r>
        <w:t></w:t>
      </w:r>
      <w:r>
        <w:rPr>
          <w:rFonts w:hint="eastAsia"/>
        </w:rPr>
        <w:t>країни</w:t>
      </w:r>
      <w:r>
        <w:t></w:t>
      </w:r>
      <w:r>
        <w:t></w:t>
      </w:r>
      <w:r>
        <w:rPr>
          <w:rFonts w:hint="eastAsia"/>
        </w:rPr>
        <w:t>яка</w:t>
      </w:r>
      <w:r>
        <w:t></w:t>
      </w:r>
      <w:r>
        <w:rPr>
          <w:rFonts w:hint="eastAsia"/>
        </w:rPr>
        <w:t>мала</w:t>
      </w:r>
    </w:p>
    <w:p w:rsidR="00B56E98" w:rsidRDefault="00B56E98" w:rsidP="00B56E98">
      <w:r>
        <w:rPr>
          <w:rFonts w:hint="eastAsia"/>
        </w:rPr>
        <w:t>подолати</w:t>
      </w:r>
      <w:r>
        <w:t></w:t>
      </w:r>
      <w:r>
        <w:rPr>
          <w:rFonts w:hint="eastAsia"/>
        </w:rPr>
        <w:t>залишки</w:t>
      </w:r>
      <w:r>
        <w:t></w:t>
      </w:r>
      <w:r>
        <w:rPr>
          <w:rFonts w:hint="eastAsia"/>
        </w:rPr>
        <w:t>соціалістичного</w:t>
      </w:r>
      <w:r>
        <w:t></w:t>
      </w:r>
      <w:r>
        <w:rPr>
          <w:rFonts w:hint="eastAsia"/>
        </w:rPr>
        <w:t>минулого</w:t>
      </w:r>
      <w:r>
        <w:t></w:t>
      </w:r>
      <w:r>
        <w:rPr>
          <w:rFonts w:hint="eastAsia"/>
        </w:rPr>
        <w:t>і</w:t>
      </w:r>
      <w:r>
        <w:t></w:t>
      </w:r>
      <w:r>
        <w:rPr>
          <w:rFonts w:hint="eastAsia"/>
        </w:rPr>
        <w:t>збройного</w:t>
      </w:r>
      <w:r>
        <w:t></w:t>
      </w:r>
      <w:r>
        <w:rPr>
          <w:rFonts w:hint="eastAsia"/>
        </w:rPr>
        <w:t>конфлікту</w:t>
      </w:r>
      <w:r>
        <w:t></w:t>
      </w:r>
      <w:r>
        <w:rPr>
          <w:rFonts w:hint="eastAsia"/>
        </w:rPr>
        <w:t>початку</w:t>
      </w:r>
    </w:p>
    <w:p w:rsidR="00B56E98" w:rsidRDefault="00B56E98" w:rsidP="00B56E98">
      <w:r>
        <w:t></w:t>
      </w:r>
      <w:r>
        <w:t></w:t>
      </w:r>
      <w:r>
        <w:t></w:t>
      </w:r>
      <w:r>
        <w:t></w:t>
      </w:r>
      <w:r>
        <w:t></w:t>
      </w:r>
      <w:r>
        <w:rPr>
          <w:rFonts w:hint="eastAsia"/>
        </w:rPr>
        <w:t>х</w:t>
      </w:r>
      <w:r>
        <w:t></w:t>
      </w:r>
      <w:r>
        <w:rPr>
          <w:rFonts w:hint="eastAsia"/>
        </w:rPr>
        <w:t>рр</w:t>
      </w:r>
      <w:r>
        <w:t></w:t>
      </w:r>
      <w:r>
        <w:t></w:t>
      </w:r>
      <w:r>
        <w:rPr>
          <w:rFonts w:hint="eastAsia"/>
        </w:rPr>
        <w:t>Інтеграція</w:t>
      </w:r>
      <w:r>
        <w:t></w:t>
      </w:r>
      <w:r>
        <w:rPr>
          <w:rFonts w:hint="eastAsia"/>
        </w:rPr>
        <w:t>в</w:t>
      </w:r>
      <w:r>
        <w:t></w:t>
      </w:r>
      <w:r>
        <w:rPr>
          <w:rFonts w:hint="eastAsia"/>
        </w:rPr>
        <w:t>ЄС</w:t>
      </w:r>
      <w:r>
        <w:t></w:t>
      </w:r>
      <w:r>
        <w:rPr>
          <w:rFonts w:hint="eastAsia"/>
        </w:rPr>
        <w:t>не</w:t>
      </w:r>
      <w:r>
        <w:t></w:t>
      </w:r>
      <w:r>
        <w:rPr>
          <w:rFonts w:hint="eastAsia"/>
        </w:rPr>
        <w:t>лише</w:t>
      </w:r>
      <w:r>
        <w:t></w:t>
      </w:r>
      <w:r>
        <w:rPr>
          <w:rFonts w:hint="eastAsia"/>
        </w:rPr>
        <w:t>змінила</w:t>
      </w:r>
      <w:r>
        <w:t></w:t>
      </w:r>
      <w:r>
        <w:rPr>
          <w:rFonts w:hint="eastAsia"/>
        </w:rPr>
        <w:t>позицію</w:t>
      </w:r>
      <w:r>
        <w:t></w:t>
      </w:r>
      <w:r>
        <w:rPr>
          <w:rFonts w:hint="eastAsia"/>
        </w:rPr>
        <w:t>Хорватії</w:t>
      </w:r>
      <w:r>
        <w:t></w:t>
      </w:r>
      <w:r>
        <w:rPr>
          <w:rFonts w:hint="eastAsia"/>
        </w:rPr>
        <w:t>в</w:t>
      </w:r>
      <w:r>
        <w:t></w:t>
      </w:r>
      <w:r>
        <w:rPr>
          <w:rFonts w:hint="eastAsia"/>
        </w:rPr>
        <w:t>регіоні</w:t>
      </w:r>
      <w:r>
        <w:t></w:t>
      </w:r>
      <w:r>
        <w:t></w:t>
      </w:r>
      <w:r>
        <w:rPr>
          <w:rFonts w:hint="eastAsia"/>
        </w:rPr>
        <w:t>але</w:t>
      </w:r>
      <w:r>
        <w:t></w:t>
      </w:r>
      <w:r>
        <w:rPr>
          <w:rFonts w:hint="eastAsia"/>
        </w:rPr>
        <w:t>й</w:t>
      </w:r>
    </w:p>
    <w:p w:rsidR="00B56E98" w:rsidRDefault="00B56E98" w:rsidP="00B56E98">
      <w:r>
        <w:rPr>
          <w:rFonts w:hint="eastAsia"/>
        </w:rPr>
        <w:t>трансформувала</w:t>
      </w:r>
      <w:r>
        <w:t></w:t>
      </w:r>
      <w:r>
        <w:rPr>
          <w:rFonts w:hint="eastAsia"/>
        </w:rPr>
        <w:t>суспільство</w:t>
      </w:r>
      <w:r>
        <w:t></w:t>
      </w:r>
      <w:r>
        <w:rPr>
          <w:rFonts w:hint="eastAsia"/>
        </w:rPr>
        <w:t>через</w:t>
      </w:r>
      <w:r>
        <w:t></w:t>
      </w:r>
      <w:r>
        <w:rPr>
          <w:rFonts w:hint="eastAsia"/>
        </w:rPr>
        <w:t>процес</w:t>
      </w:r>
      <w:r>
        <w:t></w:t>
      </w:r>
      <w:r>
        <w:rPr>
          <w:rFonts w:hint="eastAsia"/>
        </w:rPr>
        <w:t>прийняття</w:t>
      </w:r>
      <w:r>
        <w:t></w:t>
      </w:r>
      <w:r>
        <w:rPr>
          <w:rFonts w:hint="eastAsia"/>
        </w:rPr>
        <w:t>реформ</w:t>
      </w:r>
      <w:r>
        <w:t></w:t>
      </w:r>
      <w:r>
        <w:rPr>
          <w:rFonts w:hint="eastAsia"/>
        </w:rPr>
        <w:t>у</w:t>
      </w:r>
      <w:r>
        <w:t></w:t>
      </w:r>
      <w:r>
        <w:rPr>
          <w:rFonts w:hint="eastAsia"/>
        </w:rPr>
        <w:t>всіх</w:t>
      </w:r>
      <w:r>
        <w:t></w:t>
      </w:r>
      <w:r>
        <w:rPr>
          <w:rFonts w:hint="eastAsia"/>
        </w:rPr>
        <w:t>сферах</w:t>
      </w:r>
      <w:r>
        <w:t></w:t>
      </w:r>
    </w:p>
    <w:p w:rsidR="00B56E98" w:rsidRDefault="00B56E98" w:rsidP="00B56E98">
      <w:r>
        <w:rPr>
          <w:rFonts w:hint="eastAsia"/>
        </w:rPr>
        <w:t>зокрема</w:t>
      </w:r>
      <w:r>
        <w:t></w:t>
      </w:r>
      <w:r>
        <w:rPr>
          <w:rFonts w:hint="eastAsia"/>
        </w:rPr>
        <w:t>у</w:t>
      </w:r>
      <w:r>
        <w:t></w:t>
      </w:r>
      <w:r>
        <w:rPr>
          <w:rFonts w:hint="eastAsia"/>
        </w:rPr>
        <w:t>судовій</w:t>
      </w:r>
      <w:r>
        <w:t></w:t>
      </w:r>
      <w:r>
        <w:rPr>
          <w:rFonts w:hint="eastAsia"/>
        </w:rPr>
        <w:t>системі</w:t>
      </w:r>
      <w:r>
        <w:t></w:t>
      </w:r>
      <w:r>
        <w:t></w:t>
      </w:r>
      <w:r>
        <w:rPr>
          <w:rFonts w:hint="eastAsia"/>
        </w:rPr>
        <w:t>боротьбі</w:t>
      </w:r>
      <w:r>
        <w:t></w:t>
      </w:r>
      <w:r>
        <w:rPr>
          <w:rFonts w:hint="eastAsia"/>
        </w:rPr>
        <w:t>з</w:t>
      </w:r>
      <w:r>
        <w:t></w:t>
      </w:r>
      <w:r>
        <w:rPr>
          <w:rFonts w:hint="eastAsia"/>
        </w:rPr>
        <w:t>організованою</w:t>
      </w:r>
      <w:r>
        <w:t></w:t>
      </w:r>
      <w:r>
        <w:rPr>
          <w:rFonts w:hint="eastAsia"/>
        </w:rPr>
        <w:t>злочинністю</w:t>
      </w:r>
      <w:r>
        <w:t></w:t>
      </w:r>
      <w:r>
        <w:rPr>
          <w:rFonts w:hint="eastAsia"/>
        </w:rPr>
        <w:t>та</w:t>
      </w:r>
    </w:p>
    <w:p w:rsidR="00B56E98" w:rsidRDefault="00B56E98" w:rsidP="00B56E98">
      <w:r>
        <w:rPr>
          <w:rFonts w:hint="eastAsia"/>
        </w:rPr>
        <w:t>корупцією</w:t>
      </w:r>
      <w:r>
        <w:t></w:t>
      </w:r>
    </w:p>
    <w:p w:rsidR="00B56E98" w:rsidRDefault="00B56E98" w:rsidP="00B56E98">
      <w:r>
        <w:rPr>
          <w:rFonts w:hint="eastAsia"/>
        </w:rPr>
        <w:t>Головною</w:t>
      </w:r>
      <w:r>
        <w:t></w:t>
      </w:r>
      <w:r>
        <w:rPr>
          <w:rFonts w:hint="eastAsia"/>
        </w:rPr>
        <w:t>позицією</w:t>
      </w:r>
      <w:r>
        <w:t></w:t>
      </w:r>
      <w:r>
        <w:t></w:t>
      </w:r>
      <w:r>
        <w:rPr>
          <w:rFonts w:hint="eastAsia"/>
        </w:rPr>
        <w:t>яку</w:t>
      </w:r>
      <w:r>
        <w:t></w:t>
      </w:r>
      <w:r>
        <w:rPr>
          <w:rFonts w:hint="eastAsia"/>
        </w:rPr>
        <w:t>почала</w:t>
      </w:r>
      <w:r>
        <w:t></w:t>
      </w:r>
      <w:r>
        <w:rPr>
          <w:rFonts w:hint="eastAsia"/>
        </w:rPr>
        <w:t>обстоювати</w:t>
      </w:r>
      <w:r>
        <w:t></w:t>
      </w:r>
      <w:r>
        <w:rPr>
          <w:rFonts w:hint="eastAsia"/>
        </w:rPr>
        <w:t>Хорватія</w:t>
      </w:r>
      <w:r>
        <w:t></w:t>
      </w:r>
      <w:r>
        <w:rPr>
          <w:rFonts w:hint="eastAsia"/>
        </w:rPr>
        <w:t>з</w:t>
      </w:r>
      <w:r>
        <w:t></w:t>
      </w:r>
      <w:r>
        <w:rPr>
          <w:rFonts w:hint="eastAsia"/>
        </w:rPr>
        <w:t>набуттям</w:t>
      </w:r>
      <w:r>
        <w:t></w:t>
      </w:r>
      <w:r>
        <w:rPr>
          <w:rFonts w:hint="eastAsia"/>
        </w:rPr>
        <w:t>членства</w:t>
      </w:r>
    </w:p>
    <w:p w:rsidR="00B56E98" w:rsidRDefault="00B56E98" w:rsidP="00B56E98">
      <w:r>
        <w:rPr>
          <w:rFonts w:hint="eastAsia"/>
        </w:rPr>
        <w:t>в</w:t>
      </w:r>
      <w:r>
        <w:t></w:t>
      </w:r>
      <w:r>
        <w:rPr>
          <w:rFonts w:hint="eastAsia"/>
        </w:rPr>
        <w:t>ЄС</w:t>
      </w:r>
      <w:r>
        <w:t></w:t>
      </w:r>
      <w:r>
        <w:rPr>
          <w:rFonts w:hint="eastAsia"/>
        </w:rPr>
        <w:t>при</w:t>
      </w:r>
      <w:r>
        <w:t></w:t>
      </w:r>
      <w:r>
        <w:rPr>
          <w:rFonts w:hint="eastAsia"/>
        </w:rPr>
        <w:t>формуванні</w:t>
      </w:r>
      <w:r>
        <w:t></w:t>
      </w:r>
      <w:r>
        <w:rPr>
          <w:rFonts w:hint="eastAsia"/>
        </w:rPr>
        <w:t>політики</w:t>
      </w:r>
      <w:r>
        <w:t></w:t>
      </w:r>
      <w:r>
        <w:rPr>
          <w:rFonts w:hint="eastAsia"/>
        </w:rPr>
        <w:t>Євросоюзу</w:t>
      </w:r>
      <w:r>
        <w:t></w:t>
      </w:r>
      <w:r>
        <w:t></w:t>
      </w:r>
      <w:r>
        <w:rPr>
          <w:rFonts w:hint="eastAsia"/>
        </w:rPr>
        <w:t>була</w:t>
      </w:r>
      <w:r>
        <w:t></w:t>
      </w:r>
      <w:r>
        <w:rPr>
          <w:rFonts w:hint="eastAsia"/>
        </w:rPr>
        <w:t>необхідність</w:t>
      </w:r>
      <w:r>
        <w:t></w:t>
      </w:r>
      <w:r>
        <w:rPr>
          <w:rFonts w:hint="eastAsia"/>
        </w:rPr>
        <w:t>його</w:t>
      </w:r>
      <w:r>
        <w:t></w:t>
      </w:r>
      <w:r>
        <w:rPr>
          <w:rFonts w:hint="eastAsia"/>
        </w:rPr>
        <w:t>подальшого</w:t>
      </w:r>
    </w:p>
    <w:p w:rsidR="00B56E98" w:rsidRDefault="00B56E98" w:rsidP="00B56E98">
      <w:r>
        <w:rPr>
          <w:rFonts w:hint="eastAsia"/>
        </w:rPr>
        <w:t>розширення</w:t>
      </w:r>
      <w:r>
        <w:t></w:t>
      </w:r>
      <w:r>
        <w:t></w:t>
      </w:r>
      <w:r>
        <w:rPr>
          <w:rFonts w:hint="eastAsia"/>
        </w:rPr>
        <w:t>передусім</w:t>
      </w:r>
      <w:r>
        <w:t></w:t>
      </w:r>
      <w:r>
        <w:rPr>
          <w:rFonts w:hint="eastAsia"/>
        </w:rPr>
        <w:t>на</w:t>
      </w:r>
      <w:r>
        <w:t></w:t>
      </w:r>
      <w:r>
        <w:rPr>
          <w:rFonts w:hint="eastAsia"/>
        </w:rPr>
        <w:t>країни</w:t>
      </w:r>
      <w:r>
        <w:t></w:t>
      </w:r>
      <w:r>
        <w:rPr>
          <w:rFonts w:hint="eastAsia"/>
        </w:rPr>
        <w:t>Західних</w:t>
      </w:r>
      <w:r>
        <w:t></w:t>
      </w:r>
      <w:r>
        <w:rPr>
          <w:rFonts w:hint="eastAsia"/>
        </w:rPr>
        <w:t>Балкан</w:t>
      </w:r>
      <w:r>
        <w:t></w:t>
      </w:r>
      <w:r>
        <w:t></w:t>
      </w:r>
      <w:r>
        <w:rPr>
          <w:rFonts w:hint="eastAsia"/>
        </w:rPr>
        <w:t>а</w:t>
      </w:r>
      <w:r>
        <w:t></w:t>
      </w:r>
      <w:r>
        <w:rPr>
          <w:rFonts w:hint="eastAsia"/>
        </w:rPr>
        <w:t>в</w:t>
      </w:r>
      <w:r>
        <w:t></w:t>
      </w:r>
      <w:r>
        <w:rPr>
          <w:rFonts w:hint="eastAsia"/>
        </w:rPr>
        <w:t>перспективі</w:t>
      </w:r>
      <w:r>
        <w:t></w:t>
      </w:r>
      <w:r>
        <w:rPr>
          <w:rFonts w:hint="eastAsia"/>
        </w:rPr>
        <w:t>також</w:t>
      </w:r>
      <w:r>
        <w:t></w:t>
      </w:r>
      <w:r>
        <w:rPr>
          <w:rFonts w:hint="eastAsia"/>
        </w:rPr>
        <w:t>і</w:t>
      </w:r>
      <w:r>
        <w:t></w:t>
      </w:r>
      <w:r>
        <w:rPr>
          <w:rFonts w:hint="eastAsia"/>
        </w:rPr>
        <w:t>на</w:t>
      </w:r>
    </w:p>
    <w:p w:rsidR="00B56E98" w:rsidRDefault="00B56E98" w:rsidP="00B56E98">
      <w:r>
        <w:rPr>
          <w:rFonts w:hint="eastAsia"/>
        </w:rPr>
        <w:t>ті</w:t>
      </w:r>
      <w:r>
        <w:t></w:t>
      </w:r>
      <w:r>
        <w:rPr>
          <w:rFonts w:hint="eastAsia"/>
        </w:rPr>
        <w:t>держави</w:t>
      </w:r>
      <w:r>
        <w:t></w:t>
      </w:r>
      <w:r>
        <w:rPr>
          <w:rFonts w:hint="eastAsia"/>
        </w:rPr>
        <w:t>Східного</w:t>
      </w:r>
      <w:r>
        <w:t></w:t>
      </w:r>
      <w:r>
        <w:rPr>
          <w:rFonts w:hint="eastAsia"/>
        </w:rPr>
        <w:t>партнерства</w:t>
      </w:r>
      <w:r>
        <w:t></w:t>
      </w:r>
      <w:r>
        <w:t></w:t>
      </w:r>
      <w:r>
        <w:rPr>
          <w:rFonts w:hint="eastAsia"/>
        </w:rPr>
        <w:t>які</w:t>
      </w:r>
      <w:r>
        <w:t></w:t>
      </w:r>
      <w:r>
        <w:rPr>
          <w:rFonts w:hint="eastAsia"/>
        </w:rPr>
        <w:t>зафіксували</w:t>
      </w:r>
      <w:r>
        <w:t></w:t>
      </w:r>
      <w:r>
        <w:rPr>
          <w:rFonts w:hint="eastAsia"/>
        </w:rPr>
        <w:t>свій</w:t>
      </w:r>
      <w:r>
        <w:t></w:t>
      </w:r>
      <w:r>
        <w:rPr>
          <w:rFonts w:hint="eastAsia"/>
        </w:rPr>
        <w:t>намір</w:t>
      </w:r>
      <w:r>
        <w:t></w:t>
      </w:r>
      <w:r>
        <w:rPr>
          <w:rFonts w:hint="eastAsia"/>
        </w:rPr>
        <w:t>здобути</w:t>
      </w:r>
      <w:r>
        <w:t></w:t>
      </w:r>
      <w:r>
        <w:rPr>
          <w:rFonts w:hint="eastAsia"/>
        </w:rPr>
        <w:t>членство</w:t>
      </w:r>
    </w:p>
    <w:p w:rsidR="00B56E98" w:rsidRDefault="00B56E98" w:rsidP="00B56E98">
      <w:r>
        <w:rPr>
          <w:rFonts w:hint="eastAsia"/>
        </w:rPr>
        <w:t>в</w:t>
      </w:r>
      <w:r>
        <w:t></w:t>
      </w:r>
      <w:r>
        <w:rPr>
          <w:rFonts w:hint="eastAsia"/>
        </w:rPr>
        <w:t>ЄС</w:t>
      </w:r>
      <w:r>
        <w:t></w:t>
      </w:r>
      <w:r>
        <w:rPr>
          <w:rFonts w:hint="eastAsia"/>
        </w:rPr>
        <w:t>і</w:t>
      </w:r>
      <w:r>
        <w:t></w:t>
      </w:r>
      <w:r>
        <w:rPr>
          <w:rFonts w:hint="eastAsia"/>
        </w:rPr>
        <w:t>відповідатимуть</w:t>
      </w:r>
      <w:r>
        <w:t></w:t>
      </w:r>
      <w:r>
        <w:rPr>
          <w:rFonts w:hint="eastAsia"/>
        </w:rPr>
        <w:t>відповідним</w:t>
      </w:r>
      <w:r>
        <w:t></w:t>
      </w:r>
      <w:r>
        <w:rPr>
          <w:rFonts w:hint="eastAsia"/>
        </w:rPr>
        <w:t>критеріям</w:t>
      </w:r>
      <w:r>
        <w:t></w:t>
      </w:r>
      <w:r>
        <w:t></w:t>
      </w:r>
      <w:r>
        <w:rPr>
          <w:rFonts w:hint="eastAsia"/>
        </w:rPr>
        <w:t>Проте</w:t>
      </w:r>
      <w:r>
        <w:t></w:t>
      </w:r>
      <w:r>
        <w:rPr>
          <w:rFonts w:hint="eastAsia"/>
        </w:rPr>
        <w:t>найбільш</w:t>
      </w:r>
      <w:r>
        <w:t></w:t>
      </w:r>
      <w:r>
        <w:rPr>
          <w:rFonts w:hint="eastAsia"/>
        </w:rPr>
        <w:t>амбітним</w:t>
      </w:r>
      <w:r>
        <w:t></w:t>
      </w:r>
      <w:r>
        <w:rPr>
          <w:rFonts w:hint="eastAsia"/>
        </w:rPr>
        <w:t>у</w:t>
      </w:r>
    </w:p>
    <w:p w:rsidR="00B56E98" w:rsidRDefault="00B56E98" w:rsidP="00B56E98">
      <w:r>
        <w:rPr>
          <w:rFonts w:hint="eastAsia"/>
        </w:rPr>
        <w:t>цьому</w:t>
      </w:r>
      <w:r>
        <w:t></w:t>
      </w:r>
      <w:r>
        <w:rPr>
          <w:rFonts w:hint="eastAsia"/>
        </w:rPr>
        <w:t>плані</w:t>
      </w:r>
      <w:r>
        <w:t></w:t>
      </w:r>
      <w:r>
        <w:rPr>
          <w:rFonts w:hint="eastAsia"/>
        </w:rPr>
        <w:t>завданням</w:t>
      </w:r>
      <w:r>
        <w:t></w:t>
      </w:r>
      <w:r>
        <w:rPr>
          <w:rFonts w:hint="eastAsia"/>
        </w:rPr>
        <w:t>Хорватії</w:t>
      </w:r>
      <w:r>
        <w:t></w:t>
      </w:r>
      <w:r>
        <w:t></w:t>
      </w:r>
      <w:r>
        <w:rPr>
          <w:rFonts w:hint="eastAsia"/>
        </w:rPr>
        <w:t>яке</w:t>
      </w:r>
      <w:r>
        <w:t></w:t>
      </w:r>
      <w:r>
        <w:rPr>
          <w:rFonts w:hint="eastAsia"/>
        </w:rPr>
        <w:t>отримало</w:t>
      </w:r>
      <w:r>
        <w:t></w:t>
      </w:r>
      <w:r>
        <w:rPr>
          <w:rFonts w:hint="eastAsia"/>
        </w:rPr>
        <w:t>підтримку</w:t>
      </w:r>
      <w:r>
        <w:t></w:t>
      </w:r>
      <w:r>
        <w:rPr>
          <w:rFonts w:hint="eastAsia"/>
        </w:rPr>
        <w:t>Брюсселя</w:t>
      </w:r>
      <w:r>
        <w:t></w:t>
      </w:r>
      <w:r>
        <w:t></w:t>
      </w:r>
      <w:r>
        <w:rPr>
          <w:rFonts w:hint="eastAsia"/>
        </w:rPr>
        <w:t>стало</w:t>
      </w:r>
    </w:p>
    <w:p w:rsidR="00B56E98" w:rsidRDefault="00B56E98" w:rsidP="00B56E98">
      <w:r>
        <w:rPr>
          <w:rFonts w:hint="eastAsia"/>
        </w:rPr>
        <w:t>неформальне</w:t>
      </w:r>
      <w:r>
        <w:t></w:t>
      </w:r>
      <w:r>
        <w:t></w:t>
      </w:r>
      <w:r>
        <w:rPr>
          <w:rFonts w:hint="eastAsia"/>
        </w:rPr>
        <w:t>шефство</w:t>
      </w:r>
      <w:r>
        <w:t></w:t>
      </w:r>
      <w:r>
        <w:t></w:t>
      </w:r>
      <w:r>
        <w:rPr>
          <w:rFonts w:hint="eastAsia"/>
        </w:rPr>
        <w:t>над</w:t>
      </w:r>
      <w:r>
        <w:t></w:t>
      </w:r>
      <w:r>
        <w:rPr>
          <w:rFonts w:hint="eastAsia"/>
        </w:rPr>
        <w:t>державами</w:t>
      </w:r>
      <w:r>
        <w:t></w:t>
      </w:r>
      <w:r>
        <w:rPr>
          <w:rFonts w:hint="eastAsia"/>
        </w:rPr>
        <w:t>Західних</w:t>
      </w:r>
      <w:r>
        <w:t></w:t>
      </w:r>
      <w:r>
        <w:rPr>
          <w:rFonts w:hint="eastAsia"/>
        </w:rPr>
        <w:t>Балкан</w:t>
      </w:r>
      <w:r>
        <w:t></w:t>
      </w:r>
      <w:r>
        <w:rPr>
          <w:rFonts w:hint="eastAsia"/>
        </w:rPr>
        <w:t>у</w:t>
      </w:r>
      <w:r>
        <w:t></w:t>
      </w:r>
      <w:r>
        <w:rPr>
          <w:rFonts w:hint="eastAsia"/>
        </w:rPr>
        <w:t>справі</w:t>
      </w:r>
      <w:r>
        <w:t></w:t>
      </w:r>
      <w:r>
        <w:rPr>
          <w:rFonts w:hint="eastAsia"/>
        </w:rPr>
        <w:t>їхньої</w:t>
      </w:r>
    </w:p>
    <w:p w:rsidR="00B56E98" w:rsidRDefault="00B56E98" w:rsidP="00B56E98">
      <w:r>
        <w:rPr>
          <w:rFonts w:hint="eastAsia"/>
        </w:rPr>
        <w:t>європейської</w:t>
      </w:r>
      <w:r>
        <w:t></w:t>
      </w:r>
      <w:r>
        <w:rPr>
          <w:rFonts w:hint="eastAsia"/>
        </w:rPr>
        <w:t>інтеграції</w:t>
      </w:r>
      <w:r>
        <w:t></w:t>
      </w:r>
    </w:p>
    <w:p w:rsidR="00B56E98" w:rsidRDefault="00B56E98" w:rsidP="00B56E98">
      <w:r>
        <w:rPr>
          <w:rFonts w:hint="eastAsia"/>
        </w:rPr>
        <w:t>Хорватський</w:t>
      </w:r>
      <w:r>
        <w:t></w:t>
      </w:r>
      <w:r>
        <w:rPr>
          <w:rFonts w:hint="eastAsia"/>
        </w:rPr>
        <w:t>досвід</w:t>
      </w:r>
      <w:r>
        <w:t></w:t>
      </w:r>
      <w:r>
        <w:rPr>
          <w:rFonts w:hint="eastAsia"/>
        </w:rPr>
        <w:t>тривалих</w:t>
      </w:r>
      <w:r>
        <w:t></w:t>
      </w:r>
      <w:r>
        <w:rPr>
          <w:rFonts w:hint="eastAsia"/>
        </w:rPr>
        <w:t>і</w:t>
      </w:r>
      <w:r>
        <w:t></w:t>
      </w:r>
      <w:r>
        <w:rPr>
          <w:rFonts w:hint="eastAsia"/>
        </w:rPr>
        <w:t>кропітких</w:t>
      </w:r>
      <w:r>
        <w:t></w:t>
      </w:r>
      <w:r>
        <w:rPr>
          <w:rFonts w:hint="eastAsia"/>
        </w:rPr>
        <w:t>переговорів</w:t>
      </w:r>
      <w:r>
        <w:t></w:t>
      </w:r>
      <w:r>
        <w:t></w:t>
      </w:r>
      <w:r>
        <w:rPr>
          <w:rFonts w:hint="eastAsia"/>
        </w:rPr>
        <w:t>ускладнений</w:t>
      </w:r>
    </w:p>
    <w:p w:rsidR="00B56E98" w:rsidRDefault="00B56E98" w:rsidP="00B56E98">
      <w:r>
        <w:rPr>
          <w:rFonts w:hint="eastAsia"/>
        </w:rPr>
        <w:t>додатковими</w:t>
      </w:r>
      <w:r>
        <w:t></w:t>
      </w:r>
      <w:r>
        <w:rPr>
          <w:rFonts w:hint="eastAsia"/>
        </w:rPr>
        <w:t>критеріями</w:t>
      </w:r>
      <w:r>
        <w:t></w:t>
      </w:r>
      <w:r>
        <w:t></w:t>
      </w:r>
      <w:r>
        <w:rPr>
          <w:rFonts w:hint="eastAsia"/>
        </w:rPr>
        <w:t>які</w:t>
      </w:r>
      <w:r>
        <w:t></w:t>
      </w:r>
      <w:r>
        <w:rPr>
          <w:rFonts w:hint="eastAsia"/>
        </w:rPr>
        <w:t>не</w:t>
      </w:r>
      <w:r>
        <w:t></w:t>
      </w:r>
      <w:r>
        <w:rPr>
          <w:rFonts w:hint="eastAsia"/>
        </w:rPr>
        <w:t>застосовувалися</w:t>
      </w:r>
      <w:r>
        <w:t></w:t>
      </w:r>
      <w:r>
        <w:rPr>
          <w:rFonts w:hint="eastAsia"/>
        </w:rPr>
        <w:t>до</w:t>
      </w:r>
      <w:r>
        <w:t></w:t>
      </w:r>
      <w:r>
        <w:rPr>
          <w:rFonts w:hint="eastAsia"/>
        </w:rPr>
        <w:t>інших</w:t>
      </w:r>
      <w:r>
        <w:t></w:t>
      </w:r>
      <w:r>
        <w:rPr>
          <w:rFonts w:hint="eastAsia"/>
        </w:rPr>
        <w:t>постсоціалістичних</w:t>
      </w:r>
    </w:p>
    <w:p w:rsidR="00B56E98" w:rsidRDefault="00B56E98" w:rsidP="00B56E98">
      <w:r>
        <w:rPr>
          <w:rFonts w:hint="eastAsia"/>
        </w:rPr>
        <w:t>європейських</w:t>
      </w:r>
      <w:r>
        <w:t></w:t>
      </w:r>
      <w:r>
        <w:rPr>
          <w:rFonts w:hint="eastAsia"/>
        </w:rPr>
        <w:t>країн</w:t>
      </w:r>
      <w:r>
        <w:t></w:t>
      </w:r>
      <w:r>
        <w:t></w:t>
      </w:r>
      <w:r>
        <w:rPr>
          <w:rFonts w:hint="eastAsia"/>
        </w:rPr>
        <w:t>довели</w:t>
      </w:r>
      <w:r>
        <w:t></w:t>
      </w:r>
      <w:r>
        <w:rPr>
          <w:rFonts w:hint="eastAsia"/>
        </w:rPr>
        <w:t>решті</w:t>
      </w:r>
      <w:r>
        <w:t></w:t>
      </w:r>
      <w:r>
        <w:rPr>
          <w:rFonts w:hint="eastAsia"/>
        </w:rPr>
        <w:t>країн</w:t>
      </w:r>
      <w:r>
        <w:t></w:t>
      </w:r>
      <w:r>
        <w:rPr>
          <w:rFonts w:hint="eastAsia"/>
        </w:rPr>
        <w:t>Західних</w:t>
      </w:r>
      <w:r>
        <w:t></w:t>
      </w:r>
      <w:r>
        <w:rPr>
          <w:rFonts w:hint="eastAsia"/>
        </w:rPr>
        <w:t>Балкан</w:t>
      </w:r>
      <w:r>
        <w:t></w:t>
      </w:r>
      <w:r>
        <w:t></w:t>
      </w:r>
      <w:r>
        <w:rPr>
          <w:rFonts w:hint="eastAsia"/>
        </w:rPr>
        <w:t>що</w:t>
      </w:r>
      <w:r>
        <w:t></w:t>
      </w:r>
      <w:r>
        <w:rPr>
          <w:rFonts w:hint="eastAsia"/>
        </w:rPr>
        <w:t>інтеграційні</w:t>
      </w:r>
      <w:r>
        <w:t></w:t>
      </w:r>
      <w:r>
        <w:rPr>
          <w:rFonts w:hint="eastAsia"/>
        </w:rPr>
        <w:t>цілі</w:t>
      </w:r>
    </w:p>
    <w:p w:rsidR="00B56E98" w:rsidRDefault="00B56E98" w:rsidP="00B56E98">
      <w:r>
        <w:rPr>
          <w:rFonts w:hint="eastAsia"/>
        </w:rPr>
        <w:t>можна</w:t>
      </w:r>
      <w:r>
        <w:t></w:t>
      </w:r>
      <w:r>
        <w:rPr>
          <w:rFonts w:hint="eastAsia"/>
        </w:rPr>
        <w:t>досягти</w:t>
      </w:r>
      <w:r>
        <w:t></w:t>
      </w:r>
      <w:r>
        <w:rPr>
          <w:rFonts w:hint="eastAsia"/>
        </w:rPr>
        <w:t>шляхом</w:t>
      </w:r>
      <w:r>
        <w:t></w:t>
      </w:r>
      <w:r>
        <w:rPr>
          <w:rFonts w:hint="eastAsia"/>
        </w:rPr>
        <w:t>політичної</w:t>
      </w:r>
      <w:r>
        <w:t></w:t>
      </w:r>
      <w:r>
        <w:rPr>
          <w:rFonts w:hint="eastAsia"/>
        </w:rPr>
        <w:t>волі</w:t>
      </w:r>
      <w:r>
        <w:t></w:t>
      </w:r>
      <w:r>
        <w:t></w:t>
      </w:r>
      <w:r>
        <w:rPr>
          <w:rFonts w:hint="eastAsia"/>
        </w:rPr>
        <w:t>наполегливості</w:t>
      </w:r>
      <w:r>
        <w:t></w:t>
      </w:r>
      <w:r>
        <w:rPr>
          <w:rFonts w:hint="eastAsia"/>
        </w:rPr>
        <w:t>та</w:t>
      </w:r>
      <w:r>
        <w:t></w:t>
      </w:r>
      <w:r>
        <w:rPr>
          <w:rFonts w:hint="eastAsia"/>
        </w:rPr>
        <w:t>послідовності</w:t>
      </w:r>
      <w:r>
        <w:t></w:t>
      </w:r>
      <w:r>
        <w:rPr>
          <w:rFonts w:hint="eastAsia"/>
        </w:rPr>
        <w:t>в</w:t>
      </w:r>
    </w:p>
    <w:p w:rsidR="00B56E98" w:rsidRDefault="00B56E98" w:rsidP="00B56E98">
      <w:r>
        <w:rPr>
          <w:rFonts w:hint="eastAsia"/>
        </w:rPr>
        <w:t>здійсненні</w:t>
      </w:r>
      <w:r>
        <w:t></w:t>
      </w:r>
      <w:r>
        <w:rPr>
          <w:rFonts w:hint="eastAsia"/>
        </w:rPr>
        <w:t>постсоціалістичних</w:t>
      </w:r>
      <w:r>
        <w:t></w:t>
      </w:r>
      <w:r>
        <w:rPr>
          <w:rFonts w:hint="eastAsia"/>
        </w:rPr>
        <w:t>реформ</w:t>
      </w:r>
      <w:r>
        <w:t></w:t>
      </w:r>
      <w:r>
        <w:rPr>
          <w:rFonts w:hint="eastAsia"/>
        </w:rPr>
        <w:t>у</w:t>
      </w:r>
      <w:r>
        <w:t></w:t>
      </w:r>
      <w:r>
        <w:rPr>
          <w:rFonts w:hint="eastAsia"/>
        </w:rPr>
        <w:t>напрямку</w:t>
      </w:r>
      <w:r>
        <w:t></w:t>
      </w:r>
      <w:r>
        <w:rPr>
          <w:rFonts w:hint="eastAsia"/>
        </w:rPr>
        <w:t>демократизації</w:t>
      </w:r>
      <w:r>
        <w:t></w:t>
      </w:r>
      <w:r>
        <w:rPr>
          <w:rFonts w:hint="eastAsia"/>
        </w:rPr>
        <w:t>всього</w:t>
      </w:r>
    </w:p>
    <w:p w:rsidR="00B56E98" w:rsidRDefault="00B56E98" w:rsidP="00B56E98">
      <w:r>
        <w:rPr>
          <w:rFonts w:hint="eastAsia"/>
        </w:rPr>
        <w:t>суспільства</w:t>
      </w:r>
      <w:r>
        <w:t></w:t>
      </w:r>
    </w:p>
    <w:p w:rsidR="00B56E98" w:rsidRDefault="00B56E98" w:rsidP="00B56E98">
      <w:r>
        <w:rPr>
          <w:rFonts w:hint="eastAsia"/>
        </w:rPr>
        <w:t>Хорватське</w:t>
      </w:r>
      <w:r>
        <w:t></w:t>
      </w:r>
      <w:r>
        <w:rPr>
          <w:rFonts w:hint="eastAsia"/>
        </w:rPr>
        <w:t>приєднання</w:t>
      </w:r>
      <w:r>
        <w:t></w:t>
      </w:r>
      <w:r>
        <w:rPr>
          <w:rFonts w:hint="eastAsia"/>
        </w:rPr>
        <w:t>відбулося</w:t>
      </w:r>
      <w:r>
        <w:t></w:t>
      </w:r>
      <w:r>
        <w:rPr>
          <w:rFonts w:hint="eastAsia"/>
        </w:rPr>
        <w:t>в</w:t>
      </w:r>
      <w:r>
        <w:t></w:t>
      </w:r>
      <w:r>
        <w:rPr>
          <w:rFonts w:hint="eastAsia"/>
        </w:rPr>
        <w:t>момент</w:t>
      </w:r>
      <w:r>
        <w:t></w:t>
      </w:r>
      <w:r>
        <w:t></w:t>
      </w:r>
      <w:r>
        <w:rPr>
          <w:rFonts w:hint="eastAsia"/>
        </w:rPr>
        <w:t>коли</w:t>
      </w:r>
      <w:r>
        <w:t></w:t>
      </w:r>
      <w:r>
        <w:rPr>
          <w:rFonts w:hint="eastAsia"/>
        </w:rPr>
        <w:t>саме</w:t>
      </w:r>
      <w:r>
        <w:t></w:t>
      </w:r>
      <w:r>
        <w:rPr>
          <w:rFonts w:hint="eastAsia"/>
        </w:rPr>
        <w:t>ЄС</w:t>
      </w:r>
      <w:r>
        <w:t></w:t>
      </w:r>
      <w:r>
        <w:rPr>
          <w:rFonts w:hint="eastAsia"/>
        </w:rPr>
        <w:t>стикалося</w:t>
      </w:r>
      <w:r>
        <w:t></w:t>
      </w:r>
      <w:r>
        <w:rPr>
          <w:rFonts w:hint="eastAsia"/>
        </w:rPr>
        <w:t>зі</w:t>
      </w:r>
    </w:p>
    <w:p w:rsidR="00B56E98" w:rsidRDefault="00B56E98" w:rsidP="00B56E98">
      <w:r>
        <w:rPr>
          <w:rFonts w:hint="eastAsia"/>
        </w:rPr>
        <w:t>значними</w:t>
      </w:r>
      <w:r>
        <w:t></w:t>
      </w:r>
      <w:r>
        <w:rPr>
          <w:rFonts w:hint="eastAsia"/>
        </w:rPr>
        <w:t>внутрішніми</w:t>
      </w:r>
      <w:r>
        <w:t></w:t>
      </w:r>
      <w:r>
        <w:rPr>
          <w:rFonts w:hint="eastAsia"/>
        </w:rPr>
        <w:t>проблемами</w:t>
      </w:r>
      <w:r>
        <w:t></w:t>
      </w:r>
      <w:r>
        <w:rPr>
          <w:rFonts w:hint="eastAsia"/>
        </w:rPr>
        <w:t>і</w:t>
      </w:r>
      <w:r>
        <w:t></w:t>
      </w:r>
      <w:r>
        <w:rPr>
          <w:rFonts w:hint="eastAsia"/>
        </w:rPr>
        <w:t>ростом</w:t>
      </w:r>
      <w:r>
        <w:t></w:t>
      </w:r>
      <w:r>
        <w:t></w:t>
      </w:r>
      <w:r>
        <w:rPr>
          <w:rFonts w:hint="eastAsia"/>
        </w:rPr>
        <w:t>втоми</w:t>
      </w:r>
      <w:r>
        <w:t></w:t>
      </w:r>
      <w:r>
        <w:t></w:t>
      </w:r>
      <w:r>
        <w:rPr>
          <w:rFonts w:hint="eastAsia"/>
        </w:rPr>
        <w:t>від</w:t>
      </w:r>
      <w:r>
        <w:t></w:t>
      </w:r>
      <w:r>
        <w:rPr>
          <w:rFonts w:hint="eastAsia"/>
        </w:rPr>
        <w:t>розширення</w:t>
      </w:r>
      <w:r>
        <w:t></w:t>
      </w:r>
      <w:r>
        <w:t></w:t>
      </w:r>
      <w:r>
        <w:rPr>
          <w:rFonts w:hint="eastAsia"/>
        </w:rPr>
        <w:t>в</w:t>
      </w:r>
    </w:p>
    <w:p w:rsidR="00B56E98" w:rsidRDefault="00B56E98" w:rsidP="00B56E98">
      <w:r>
        <w:rPr>
          <w:rFonts w:hint="eastAsia"/>
        </w:rPr>
        <w:t>поєднанні</w:t>
      </w:r>
      <w:r>
        <w:t></w:t>
      </w:r>
      <w:r>
        <w:rPr>
          <w:rFonts w:hint="eastAsia"/>
        </w:rPr>
        <w:t>з</w:t>
      </w:r>
      <w:r>
        <w:t></w:t>
      </w:r>
      <w:r>
        <w:rPr>
          <w:rFonts w:hint="eastAsia"/>
        </w:rPr>
        <w:t>реформуванням</w:t>
      </w:r>
      <w:r>
        <w:t></w:t>
      </w:r>
      <w:r>
        <w:t></w:t>
      </w:r>
      <w:r>
        <w:rPr>
          <w:rFonts w:hint="eastAsia"/>
        </w:rPr>
        <w:t>втоми</w:t>
      </w:r>
      <w:r>
        <w:t></w:t>
      </w:r>
      <w:r>
        <w:t></w:t>
      </w:r>
      <w:r>
        <w:rPr>
          <w:rFonts w:hint="eastAsia"/>
        </w:rPr>
        <w:t>серед</w:t>
      </w:r>
      <w:r>
        <w:t></w:t>
      </w:r>
      <w:r>
        <w:rPr>
          <w:rFonts w:hint="eastAsia"/>
        </w:rPr>
        <w:t>країн</w:t>
      </w:r>
      <w:r>
        <w:t></w:t>
      </w:r>
      <w:r>
        <w:rPr>
          <w:rFonts w:hint="eastAsia"/>
        </w:rPr>
        <w:t>регіону</w:t>
      </w:r>
      <w:r>
        <w:t></w:t>
      </w:r>
      <w:r>
        <w:t></w:t>
      </w:r>
      <w:r>
        <w:rPr>
          <w:rFonts w:hint="eastAsia"/>
        </w:rPr>
        <w:t>Таким</w:t>
      </w:r>
      <w:r>
        <w:t></w:t>
      </w:r>
      <w:r>
        <w:rPr>
          <w:rFonts w:hint="eastAsia"/>
        </w:rPr>
        <w:t>чином</w:t>
      </w:r>
      <w:r>
        <w:t></w:t>
      </w:r>
      <w:r>
        <w:t></w:t>
      </w:r>
      <w:r>
        <w:rPr>
          <w:rFonts w:hint="eastAsia"/>
        </w:rPr>
        <w:t>її</w:t>
      </w:r>
    </w:p>
    <w:p w:rsidR="00B56E98" w:rsidRDefault="00B56E98" w:rsidP="00B56E98">
      <w:r>
        <w:rPr>
          <w:rFonts w:hint="eastAsia"/>
        </w:rPr>
        <w:t>вступ</w:t>
      </w:r>
      <w:r>
        <w:t></w:t>
      </w:r>
      <w:r>
        <w:rPr>
          <w:rFonts w:hint="eastAsia"/>
        </w:rPr>
        <w:t>до</w:t>
      </w:r>
      <w:r>
        <w:t></w:t>
      </w:r>
      <w:r>
        <w:rPr>
          <w:rFonts w:hint="eastAsia"/>
        </w:rPr>
        <w:t>ЄС</w:t>
      </w:r>
      <w:r>
        <w:t></w:t>
      </w:r>
      <w:r>
        <w:rPr>
          <w:rFonts w:hint="eastAsia"/>
        </w:rPr>
        <w:t>являє</w:t>
      </w:r>
      <w:r>
        <w:t></w:t>
      </w:r>
      <w:r>
        <w:rPr>
          <w:rFonts w:hint="eastAsia"/>
        </w:rPr>
        <w:t>собою</w:t>
      </w:r>
      <w:r>
        <w:t></w:t>
      </w:r>
      <w:r>
        <w:rPr>
          <w:rFonts w:hint="eastAsia"/>
        </w:rPr>
        <w:t>важливий</w:t>
      </w:r>
      <w:r>
        <w:t></w:t>
      </w:r>
      <w:r>
        <w:rPr>
          <w:rFonts w:hint="eastAsia"/>
        </w:rPr>
        <w:t>сигнал</w:t>
      </w:r>
      <w:r>
        <w:t></w:t>
      </w:r>
      <w:r>
        <w:t></w:t>
      </w:r>
      <w:r>
        <w:rPr>
          <w:rFonts w:hint="eastAsia"/>
        </w:rPr>
        <w:t>що</w:t>
      </w:r>
      <w:r>
        <w:t></w:t>
      </w:r>
      <w:r>
        <w:rPr>
          <w:rFonts w:hint="eastAsia"/>
        </w:rPr>
        <w:t>процес</w:t>
      </w:r>
      <w:r>
        <w:t></w:t>
      </w:r>
      <w:r>
        <w:rPr>
          <w:rFonts w:hint="eastAsia"/>
        </w:rPr>
        <w:t>розширення</w:t>
      </w:r>
      <w:r>
        <w:t></w:t>
      </w:r>
      <w:r>
        <w:rPr>
          <w:rFonts w:hint="eastAsia"/>
        </w:rPr>
        <w:t>не</w:t>
      </w:r>
    </w:p>
    <w:p w:rsidR="00B56E98" w:rsidRDefault="00B56E98" w:rsidP="00B56E98">
      <w:r>
        <w:rPr>
          <w:rFonts w:hint="eastAsia"/>
        </w:rPr>
        <w:t>закінчився</w:t>
      </w:r>
      <w:r>
        <w:t></w:t>
      </w:r>
    </w:p>
    <w:p w:rsidR="00B56E98" w:rsidRDefault="00B56E98" w:rsidP="00B56E98">
      <w:r>
        <w:rPr>
          <w:rFonts w:hint="eastAsia"/>
        </w:rPr>
        <w:t>Хорватія</w:t>
      </w:r>
      <w:r>
        <w:t></w:t>
      </w:r>
      <w:r>
        <w:rPr>
          <w:rFonts w:hint="eastAsia"/>
        </w:rPr>
        <w:t>як</w:t>
      </w:r>
      <w:r>
        <w:t></w:t>
      </w:r>
      <w:r>
        <w:rPr>
          <w:rFonts w:hint="eastAsia"/>
        </w:rPr>
        <w:t>друга</w:t>
      </w:r>
      <w:r>
        <w:t></w:t>
      </w:r>
      <w:r>
        <w:rPr>
          <w:rFonts w:hint="eastAsia"/>
        </w:rPr>
        <w:t>постюгославська</w:t>
      </w:r>
      <w:r>
        <w:t></w:t>
      </w:r>
      <w:r>
        <w:rPr>
          <w:rFonts w:hint="eastAsia"/>
        </w:rPr>
        <w:t>країна</w:t>
      </w:r>
      <w:r>
        <w:t></w:t>
      </w:r>
      <w:r>
        <w:t></w:t>
      </w:r>
      <w:r>
        <w:rPr>
          <w:rFonts w:hint="eastAsia"/>
        </w:rPr>
        <w:t>яка</w:t>
      </w:r>
      <w:r>
        <w:t></w:t>
      </w:r>
      <w:r>
        <w:rPr>
          <w:rFonts w:hint="eastAsia"/>
        </w:rPr>
        <w:t>вступила</w:t>
      </w:r>
      <w:r>
        <w:t></w:t>
      </w:r>
      <w:r>
        <w:rPr>
          <w:rFonts w:hint="eastAsia"/>
        </w:rPr>
        <w:t>до</w:t>
      </w:r>
      <w:r>
        <w:t></w:t>
      </w:r>
      <w:r>
        <w:rPr>
          <w:rFonts w:hint="eastAsia"/>
        </w:rPr>
        <w:t>ЄС</w:t>
      </w:r>
      <w:r>
        <w:t></w:t>
      </w:r>
      <w:r>
        <w:t></w:t>
      </w:r>
      <w:r>
        <w:rPr>
          <w:rFonts w:hint="eastAsia"/>
        </w:rPr>
        <w:t>безумовно</w:t>
      </w:r>
    </w:p>
    <w:p w:rsidR="00B56E98" w:rsidRDefault="00B56E98" w:rsidP="00B56E98">
      <w:r>
        <w:rPr>
          <w:rFonts w:hint="eastAsia"/>
        </w:rPr>
        <w:t>стане</w:t>
      </w:r>
      <w:r>
        <w:t></w:t>
      </w:r>
      <w:r>
        <w:rPr>
          <w:rFonts w:hint="eastAsia"/>
        </w:rPr>
        <w:t>взірцем</w:t>
      </w:r>
      <w:r>
        <w:t></w:t>
      </w:r>
      <w:r>
        <w:rPr>
          <w:rFonts w:hint="eastAsia"/>
        </w:rPr>
        <w:t>для</w:t>
      </w:r>
      <w:r>
        <w:t></w:t>
      </w:r>
      <w:r>
        <w:rPr>
          <w:rFonts w:hint="eastAsia"/>
        </w:rPr>
        <w:t>інших</w:t>
      </w:r>
      <w:r>
        <w:t></w:t>
      </w:r>
      <w:r>
        <w:rPr>
          <w:rFonts w:hint="eastAsia"/>
        </w:rPr>
        <w:t>держав</w:t>
      </w:r>
      <w:r>
        <w:t></w:t>
      </w:r>
      <w:r>
        <w:rPr>
          <w:rFonts w:hint="eastAsia"/>
        </w:rPr>
        <w:t>Західних</w:t>
      </w:r>
      <w:r>
        <w:t></w:t>
      </w:r>
      <w:r>
        <w:rPr>
          <w:rFonts w:hint="eastAsia"/>
        </w:rPr>
        <w:t>Балкан</w:t>
      </w:r>
      <w:r>
        <w:t></w:t>
      </w:r>
      <w:r>
        <w:t></w:t>
      </w:r>
      <w:r>
        <w:rPr>
          <w:rFonts w:hint="eastAsia"/>
        </w:rPr>
        <w:t>а</w:t>
      </w:r>
      <w:r>
        <w:t></w:t>
      </w:r>
      <w:r>
        <w:rPr>
          <w:rFonts w:hint="eastAsia"/>
        </w:rPr>
        <w:t>також</w:t>
      </w:r>
      <w:r>
        <w:t></w:t>
      </w:r>
      <w:r>
        <w:rPr>
          <w:rFonts w:hint="eastAsia"/>
        </w:rPr>
        <w:t>об’єднавчим</w:t>
      </w:r>
      <w:r>
        <w:t></w:t>
      </w:r>
    </w:p>
    <w:p w:rsidR="00B56E98" w:rsidRDefault="00B56E98" w:rsidP="00B56E98">
      <w:r>
        <w:t></w:t>
      </w:r>
      <w:r>
        <w:t></w:t>
      </w:r>
      <w:r>
        <w:t></w:t>
      </w:r>
    </w:p>
    <w:p w:rsidR="00B56E98" w:rsidRDefault="00B56E98" w:rsidP="00B56E98">
      <w:r>
        <w:rPr>
          <w:rFonts w:hint="eastAsia"/>
        </w:rPr>
        <w:t>чинником</w:t>
      </w:r>
      <w:r>
        <w:t></w:t>
      </w:r>
      <w:r>
        <w:rPr>
          <w:rFonts w:hint="eastAsia"/>
        </w:rPr>
        <w:t>в</w:t>
      </w:r>
      <w:r>
        <w:t></w:t>
      </w:r>
      <w:r>
        <w:rPr>
          <w:rFonts w:hint="eastAsia"/>
        </w:rPr>
        <w:t>процесі</w:t>
      </w:r>
      <w:r>
        <w:t></w:t>
      </w:r>
      <w:r>
        <w:rPr>
          <w:rFonts w:hint="eastAsia"/>
        </w:rPr>
        <w:t>їхньої</w:t>
      </w:r>
      <w:r>
        <w:t></w:t>
      </w:r>
      <w:r>
        <w:rPr>
          <w:rFonts w:hint="eastAsia"/>
        </w:rPr>
        <w:t>європеїзації</w:t>
      </w:r>
      <w:r>
        <w:t></w:t>
      </w:r>
      <w:r>
        <w:rPr>
          <w:rFonts w:hint="eastAsia"/>
        </w:rPr>
        <w:t>та</w:t>
      </w:r>
      <w:r>
        <w:t></w:t>
      </w:r>
      <w:r>
        <w:rPr>
          <w:rFonts w:hint="eastAsia"/>
        </w:rPr>
        <w:t>імплементації</w:t>
      </w:r>
      <w:r>
        <w:t></w:t>
      </w:r>
      <w:r>
        <w:rPr>
          <w:rFonts w:hint="eastAsia"/>
        </w:rPr>
        <w:t>курсу</w:t>
      </w:r>
      <w:r>
        <w:t></w:t>
      </w:r>
      <w:r>
        <w:rPr>
          <w:rFonts w:hint="eastAsia"/>
        </w:rPr>
        <w:t>на</w:t>
      </w:r>
      <w:r>
        <w:t></w:t>
      </w:r>
      <w:r>
        <w:rPr>
          <w:rFonts w:hint="eastAsia"/>
        </w:rPr>
        <w:t>вступ</w:t>
      </w:r>
      <w:r>
        <w:t></w:t>
      </w:r>
      <w:r>
        <w:rPr>
          <w:rFonts w:hint="eastAsia"/>
        </w:rPr>
        <w:t>до</w:t>
      </w:r>
    </w:p>
    <w:p w:rsidR="00B56E98" w:rsidRDefault="00B56E98" w:rsidP="00B56E98">
      <w:r>
        <w:rPr>
          <w:rFonts w:hint="eastAsia"/>
        </w:rPr>
        <w:t>Європейського</w:t>
      </w:r>
      <w:r>
        <w:t></w:t>
      </w:r>
      <w:r>
        <w:rPr>
          <w:rFonts w:hint="eastAsia"/>
        </w:rPr>
        <w:t>Союзу</w:t>
      </w:r>
      <w:r>
        <w:t></w:t>
      </w:r>
    </w:p>
    <w:p w:rsidR="00B56E98" w:rsidRDefault="00B56E98" w:rsidP="00B56E98">
      <w:r>
        <w:rPr>
          <w:rFonts w:hint="eastAsia"/>
        </w:rPr>
        <w:t>Проведене</w:t>
      </w:r>
      <w:r>
        <w:t></w:t>
      </w:r>
      <w:r>
        <w:rPr>
          <w:rFonts w:hint="eastAsia"/>
        </w:rPr>
        <w:t>нами</w:t>
      </w:r>
      <w:r>
        <w:t></w:t>
      </w:r>
      <w:r>
        <w:rPr>
          <w:rFonts w:hint="eastAsia"/>
        </w:rPr>
        <w:t>дослідження</w:t>
      </w:r>
      <w:r>
        <w:t></w:t>
      </w:r>
      <w:r>
        <w:rPr>
          <w:rFonts w:hint="eastAsia"/>
        </w:rPr>
        <w:t>та</w:t>
      </w:r>
      <w:r>
        <w:t></w:t>
      </w:r>
      <w:r>
        <w:rPr>
          <w:rFonts w:hint="eastAsia"/>
        </w:rPr>
        <w:t>наукові</w:t>
      </w:r>
      <w:r>
        <w:t></w:t>
      </w:r>
      <w:r>
        <w:rPr>
          <w:rFonts w:hint="eastAsia"/>
        </w:rPr>
        <w:t>узагальнення</w:t>
      </w:r>
      <w:r>
        <w:t></w:t>
      </w:r>
      <w:r>
        <w:rPr>
          <w:rFonts w:hint="eastAsia"/>
        </w:rPr>
        <w:t>дозволяють</w:t>
      </w:r>
    </w:p>
    <w:p w:rsidR="00B56E98" w:rsidRDefault="00B56E98" w:rsidP="00B56E98">
      <w:r>
        <w:rPr>
          <w:rFonts w:hint="eastAsia"/>
        </w:rPr>
        <w:t>запропонувати</w:t>
      </w:r>
      <w:r>
        <w:t></w:t>
      </w:r>
      <w:r>
        <w:rPr>
          <w:rFonts w:hint="eastAsia"/>
        </w:rPr>
        <w:t>деякі</w:t>
      </w:r>
      <w:r>
        <w:t></w:t>
      </w:r>
      <w:r>
        <w:rPr>
          <w:rFonts w:hint="eastAsia"/>
        </w:rPr>
        <w:t>перспективні</w:t>
      </w:r>
      <w:r>
        <w:t></w:t>
      </w:r>
      <w:r>
        <w:rPr>
          <w:rFonts w:hint="eastAsia"/>
        </w:rPr>
        <w:t>напрями</w:t>
      </w:r>
      <w:r>
        <w:t></w:t>
      </w:r>
      <w:r>
        <w:rPr>
          <w:rFonts w:hint="eastAsia"/>
        </w:rPr>
        <w:t>подальшого</w:t>
      </w:r>
      <w:r>
        <w:t></w:t>
      </w:r>
      <w:r>
        <w:rPr>
          <w:rFonts w:hint="eastAsia"/>
        </w:rPr>
        <w:t>наукового</w:t>
      </w:r>
      <w:r>
        <w:t></w:t>
      </w:r>
      <w:r>
        <w:rPr>
          <w:rFonts w:hint="eastAsia"/>
        </w:rPr>
        <w:t>вивчення</w:t>
      </w:r>
    </w:p>
    <w:p w:rsidR="00B56E98" w:rsidRDefault="00B56E98" w:rsidP="00B56E98">
      <w:r>
        <w:rPr>
          <w:rFonts w:hint="eastAsia"/>
        </w:rPr>
        <w:t>теми</w:t>
      </w:r>
      <w:r>
        <w:t></w:t>
      </w:r>
      <w:r>
        <w:t></w:t>
      </w:r>
      <w:r>
        <w:rPr>
          <w:rFonts w:hint="eastAsia"/>
        </w:rPr>
        <w:t>розкритої</w:t>
      </w:r>
      <w:r>
        <w:t></w:t>
      </w:r>
      <w:r>
        <w:rPr>
          <w:rFonts w:hint="eastAsia"/>
        </w:rPr>
        <w:t>в</w:t>
      </w:r>
      <w:r>
        <w:t></w:t>
      </w:r>
      <w:r>
        <w:rPr>
          <w:rFonts w:hint="eastAsia"/>
        </w:rPr>
        <w:t>дисертації</w:t>
      </w:r>
      <w:r>
        <w:t></w:t>
      </w:r>
    </w:p>
    <w:p w:rsidR="00B56E98" w:rsidRDefault="00B56E98" w:rsidP="00B56E98">
      <w:r>
        <w:t></w:t>
      </w:r>
      <w:r>
        <w:t></w:t>
      </w:r>
      <w:r>
        <w:rPr>
          <w:rFonts w:hint="eastAsia"/>
        </w:rPr>
        <w:t>ретельне</w:t>
      </w:r>
      <w:r>
        <w:t></w:t>
      </w:r>
      <w:r>
        <w:rPr>
          <w:rFonts w:hint="eastAsia"/>
        </w:rPr>
        <w:t>дослідження</w:t>
      </w:r>
      <w:r>
        <w:t></w:t>
      </w:r>
      <w:r>
        <w:rPr>
          <w:rFonts w:hint="eastAsia"/>
        </w:rPr>
        <w:t>еволюції</w:t>
      </w:r>
      <w:r>
        <w:t></w:t>
      </w:r>
      <w:r>
        <w:rPr>
          <w:rFonts w:hint="eastAsia"/>
        </w:rPr>
        <w:t>ставлення</w:t>
      </w:r>
      <w:r>
        <w:t></w:t>
      </w:r>
      <w:r>
        <w:rPr>
          <w:rFonts w:hint="eastAsia"/>
        </w:rPr>
        <w:t>громадськості</w:t>
      </w:r>
      <w:r>
        <w:t></w:t>
      </w:r>
      <w:r>
        <w:rPr>
          <w:rFonts w:hint="eastAsia"/>
        </w:rPr>
        <w:t>в</w:t>
      </w:r>
      <w:r>
        <w:t></w:t>
      </w:r>
      <w:r>
        <w:rPr>
          <w:rFonts w:hint="eastAsia"/>
        </w:rPr>
        <w:t>Хорватії</w:t>
      </w:r>
      <w:r>
        <w:t></w:t>
      </w:r>
      <w:r>
        <w:rPr>
          <w:rFonts w:hint="eastAsia"/>
        </w:rPr>
        <w:t>до</w:t>
      </w:r>
    </w:p>
    <w:p w:rsidR="00B56E98" w:rsidRDefault="00B56E98" w:rsidP="00B56E98">
      <w:r>
        <w:rPr>
          <w:rFonts w:hint="eastAsia"/>
        </w:rPr>
        <w:t>євроінтеграційного</w:t>
      </w:r>
      <w:r>
        <w:t></w:t>
      </w:r>
      <w:r>
        <w:rPr>
          <w:rFonts w:hint="eastAsia"/>
        </w:rPr>
        <w:t>курсу</w:t>
      </w:r>
      <w:r>
        <w:t></w:t>
      </w:r>
      <w:r>
        <w:rPr>
          <w:rFonts w:hint="eastAsia"/>
        </w:rPr>
        <w:t>країни</w:t>
      </w:r>
      <w:r>
        <w:t></w:t>
      </w:r>
    </w:p>
    <w:p w:rsidR="00B56E98" w:rsidRDefault="00B56E98" w:rsidP="00B56E98">
      <w:r>
        <w:t></w:t>
      </w:r>
      <w:r>
        <w:t></w:t>
      </w:r>
      <w:r>
        <w:rPr>
          <w:rFonts w:hint="eastAsia"/>
        </w:rPr>
        <w:t>інструменти</w:t>
      </w:r>
      <w:r>
        <w:t></w:t>
      </w:r>
      <w:r>
        <w:rPr>
          <w:rFonts w:hint="eastAsia"/>
        </w:rPr>
        <w:t>фінансової</w:t>
      </w:r>
      <w:r>
        <w:t></w:t>
      </w:r>
      <w:r>
        <w:rPr>
          <w:rFonts w:hint="eastAsia"/>
        </w:rPr>
        <w:t>допомоги</w:t>
      </w:r>
      <w:r>
        <w:t></w:t>
      </w:r>
      <w:r>
        <w:rPr>
          <w:rFonts w:hint="eastAsia"/>
        </w:rPr>
        <w:t>ЄС</w:t>
      </w:r>
      <w:r>
        <w:t></w:t>
      </w:r>
      <w:r>
        <w:rPr>
          <w:rFonts w:hint="eastAsia"/>
        </w:rPr>
        <w:t>та</w:t>
      </w:r>
      <w:r>
        <w:t></w:t>
      </w:r>
      <w:r>
        <w:rPr>
          <w:rFonts w:hint="eastAsia"/>
        </w:rPr>
        <w:t>особливості</w:t>
      </w:r>
      <w:r>
        <w:t></w:t>
      </w:r>
      <w:r>
        <w:rPr>
          <w:rFonts w:hint="eastAsia"/>
        </w:rPr>
        <w:t>їх</w:t>
      </w:r>
      <w:r>
        <w:t></w:t>
      </w:r>
      <w:r>
        <w:rPr>
          <w:rFonts w:hint="eastAsia"/>
        </w:rPr>
        <w:t>використання</w:t>
      </w:r>
      <w:r>
        <w:t></w:t>
      </w:r>
      <w:r>
        <w:rPr>
          <w:rFonts w:hint="eastAsia"/>
        </w:rPr>
        <w:t>в</w:t>
      </w:r>
    </w:p>
    <w:p w:rsidR="00B56E98" w:rsidRDefault="00B56E98" w:rsidP="00B56E98">
      <w:r>
        <w:rPr>
          <w:rFonts w:hint="eastAsia"/>
        </w:rPr>
        <w:t>Хорватії</w:t>
      </w:r>
      <w:r>
        <w:t></w:t>
      </w:r>
      <w:r>
        <w:rPr>
          <w:rFonts w:hint="eastAsia"/>
        </w:rPr>
        <w:t>в</w:t>
      </w:r>
      <w:r>
        <w:t></w:t>
      </w:r>
      <w:r>
        <w:rPr>
          <w:rFonts w:hint="eastAsia"/>
        </w:rPr>
        <w:t>ході</w:t>
      </w:r>
      <w:r>
        <w:t></w:t>
      </w:r>
      <w:r>
        <w:rPr>
          <w:rFonts w:hint="eastAsia"/>
        </w:rPr>
        <w:t>імплементації</w:t>
      </w:r>
      <w:r>
        <w:t></w:t>
      </w:r>
      <w:r>
        <w:rPr>
          <w:rFonts w:hint="eastAsia"/>
        </w:rPr>
        <w:t>євроінтеграційного</w:t>
      </w:r>
      <w:r>
        <w:t></w:t>
      </w:r>
      <w:r>
        <w:rPr>
          <w:rFonts w:hint="eastAsia"/>
        </w:rPr>
        <w:t>курсу</w:t>
      </w:r>
      <w:r>
        <w:t></w:t>
      </w:r>
    </w:p>
    <w:p w:rsidR="00B56E98" w:rsidRDefault="00B56E98" w:rsidP="00B56E98">
      <w:r>
        <w:t></w:t>
      </w:r>
      <w:r>
        <w:t></w:t>
      </w:r>
      <w:r>
        <w:rPr>
          <w:rFonts w:hint="eastAsia"/>
        </w:rPr>
        <w:t>ґрунтовний</w:t>
      </w:r>
      <w:r>
        <w:t></w:t>
      </w:r>
      <w:r>
        <w:rPr>
          <w:rFonts w:hint="eastAsia"/>
        </w:rPr>
        <w:t>аналіз</w:t>
      </w:r>
      <w:r>
        <w:t></w:t>
      </w:r>
      <w:r>
        <w:rPr>
          <w:rFonts w:hint="eastAsia"/>
        </w:rPr>
        <w:t>процесу</w:t>
      </w:r>
      <w:r>
        <w:t></w:t>
      </w:r>
      <w:r>
        <w:rPr>
          <w:rFonts w:hint="eastAsia"/>
        </w:rPr>
        <w:t>передвступних</w:t>
      </w:r>
      <w:r>
        <w:t></w:t>
      </w:r>
      <w:r>
        <w:rPr>
          <w:rFonts w:hint="eastAsia"/>
        </w:rPr>
        <w:t>переговорів</w:t>
      </w:r>
      <w:r>
        <w:t></w:t>
      </w:r>
      <w:r>
        <w:rPr>
          <w:rFonts w:hint="eastAsia"/>
        </w:rPr>
        <w:t>Хорватії</w:t>
      </w:r>
      <w:r>
        <w:t></w:t>
      </w:r>
      <w:r>
        <w:rPr>
          <w:rFonts w:hint="eastAsia"/>
        </w:rPr>
        <w:t>та</w:t>
      </w:r>
    </w:p>
    <w:p w:rsidR="00B56E98" w:rsidRPr="00B56E98" w:rsidRDefault="00B56E98" w:rsidP="00B56E98">
      <w:r>
        <w:rPr>
          <w:rFonts w:hint="eastAsia"/>
        </w:rPr>
        <w:t>особливості</w:t>
      </w:r>
      <w:r>
        <w:t></w:t>
      </w:r>
      <w:r>
        <w:rPr>
          <w:rFonts w:hint="eastAsia"/>
        </w:rPr>
        <w:t>набуття</w:t>
      </w:r>
      <w:r>
        <w:t></w:t>
      </w:r>
      <w:r>
        <w:rPr>
          <w:rFonts w:hint="eastAsia"/>
        </w:rPr>
        <w:t>критеріїв</w:t>
      </w:r>
      <w:r>
        <w:t></w:t>
      </w:r>
      <w:r>
        <w:rPr>
          <w:rFonts w:hint="eastAsia"/>
        </w:rPr>
        <w:t>ЄС</w:t>
      </w:r>
      <w:r>
        <w:t></w:t>
      </w:r>
    </w:p>
    <w:sectPr w:rsidR="00B56E98" w:rsidRPr="00B56E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B56E98" w:rsidRPr="00B56E98">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30695-FDC1-4334-885B-6270AB9C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10</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2021-09-23T11:47:00Z</dcterms:created>
  <dcterms:modified xsi:type="dcterms:W3CDTF">2021-09-24T09:59:00Z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