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9D39" w14:textId="4539DA13" w:rsidR="006F3A90" w:rsidRDefault="00BB6323" w:rsidP="00BB6323">
      <w:r w:rsidRPr="00BB6323">
        <w:rPr>
          <w:rFonts w:hint="eastAsia"/>
        </w:rPr>
        <w:t>СИНДРОМ</w:t>
      </w:r>
      <w:r w:rsidRPr="00BB6323">
        <w:t xml:space="preserve"> </w:t>
      </w:r>
      <w:r w:rsidRPr="00BB6323">
        <w:rPr>
          <w:rFonts w:hint="eastAsia"/>
        </w:rPr>
        <w:t>ПАДЕНИЙ</w:t>
      </w:r>
      <w:r w:rsidRPr="00BB6323">
        <w:t xml:space="preserve"> </w:t>
      </w:r>
      <w:r w:rsidRPr="00BB6323">
        <w:rPr>
          <w:rFonts w:hint="eastAsia"/>
        </w:rPr>
        <w:t>У</w:t>
      </w:r>
      <w:r w:rsidRPr="00BB6323">
        <w:t xml:space="preserve"> </w:t>
      </w:r>
      <w:r w:rsidRPr="00BB6323">
        <w:rPr>
          <w:rFonts w:hint="eastAsia"/>
        </w:rPr>
        <w:t>ЛЮДЕЙ</w:t>
      </w:r>
      <w:r w:rsidRPr="00BB6323">
        <w:t xml:space="preserve"> </w:t>
      </w:r>
      <w:r w:rsidRPr="00BB6323">
        <w:rPr>
          <w:rFonts w:hint="eastAsia"/>
        </w:rPr>
        <w:t>ПОЖИЛОГО</w:t>
      </w:r>
      <w:r w:rsidRPr="00BB6323">
        <w:t xml:space="preserve"> </w:t>
      </w:r>
      <w:r w:rsidRPr="00BB6323">
        <w:rPr>
          <w:rFonts w:hint="eastAsia"/>
        </w:rPr>
        <w:t>ВОЗРАСТА</w:t>
      </w:r>
      <w:r w:rsidRPr="00BB6323">
        <w:t xml:space="preserve"> </w:t>
      </w:r>
      <w:r w:rsidRPr="00BB6323">
        <w:rPr>
          <w:rFonts w:hint="eastAsia"/>
        </w:rPr>
        <w:t>С</w:t>
      </w:r>
      <w:r w:rsidRPr="00BB6323">
        <w:t xml:space="preserve"> </w:t>
      </w:r>
      <w:r w:rsidRPr="00BB6323">
        <w:rPr>
          <w:rFonts w:hint="eastAsia"/>
        </w:rPr>
        <w:t>САХАРНЫМ</w:t>
      </w:r>
      <w:r w:rsidRPr="00BB6323">
        <w:t xml:space="preserve"> </w:t>
      </w:r>
      <w:r w:rsidRPr="00BB6323">
        <w:rPr>
          <w:rFonts w:hint="eastAsia"/>
        </w:rPr>
        <w:t>ДИАБЕТОМ</w:t>
      </w:r>
      <w:r w:rsidRPr="00BB6323">
        <w:t xml:space="preserve"> </w:t>
      </w:r>
      <w:r w:rsidRPr="00BB6323">
        <w:rPr>
          <w:rFonts w:hint="eastAsia"/>
        </w:rPr>
        <w:t>ВТОРОГО</w:t>
      </w:r>
      <w:r w:rsidRPr="00BB6323">
        <w:t xml:space="preserve"> </w:t>
      </w:r>
      <w:r w:rsidRPr="00BB6323">
        <w:rPr>
          <w:rFonts w:hint="eastAsia"/>
        </w:rPr>
        <w:t>ТИПА</w:t>
      </w:r>
      <w:r>
        <w:t xml:space="preserve"> </w:t>
      </w:r>
      <w:r w:rsidRPr="00BB6323">
        <w:rPr>
          <w:rFonts w:hint="eastAsia"/>
        </w:rPr>
        <w:t>Бахмутова</w:t>
      </w:r>
      <w:r w:rsidRPr="00BB6323">
        <w:t xml:space="preserve">, </w:t>
      </w:r>
      <w:r w:rsidRPr="00BB6323">
        <w:rPr>
          <w:rFonts w:hint="eastAsia"/>
        </w:rPr>
        <w:t>Юлия</w:t>
      </w:r>
      <w:r w:rsidRPr="00BB6323">
        <w:t xml:space="preserve"> </w:t>
      </w:r>
      <w:r w:rsidRPr="00BB6323">
        <w:rPr>
          <w:rFonts w:hint="eastAsia"/>
        </w:rPr>
        <w:t>Викторовна</w:t>
      </w:r>
    </w:p>
    <w:p w14:paraId="013EA31A" w14:textId="77777777" w:rsidR="00BB6323" w:rsidRDefault="00BB6323" w:rsidP="00BB6323">
      <w:r>
        <w:rPr>
          <w:rFonts w:hint="eastAsia"/>
        </w:rPr>
        <w:t>ОГЛАВЛЕНИЕ</w:t>
      </w:r>
      <w:r>
        <w:t xml:space="preserve"> </w:t>
      </w:r>
      <w:r>
        <w:rPr>
          <w:rFonts w:hint="eastAsia"/>
        </w:rPr>
        <w:t>ДИССЕРТАЦИИ</w:t>
      </w:r>
    </w:p>
    <w:p w14:paraId="5B03C4D5" w14:textId="77777777" w:rsidR="00BB6323" w:rsidRDefault="00BB6323" w:rsidP="00BB632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Бахмутова</w:t>
      </w:r>
      <w:r>
        <w:t xml:space="preserve">, </w:t>
      </w:r>
      <w:r>
        <w:rPr>
          <w:rFonts w:hint="eastAsia"/>
        </w:rPr>
        <w:t>Юлия</w:t>
      </w:r>
      <w:r>
        <w:t xml:space="preserve"> </w:t>
      </w:r>
      <w:r>
        <w:rPr>
          <w:rFonts w:hint="eastAsia"/>
        </w:rPr>
        <w:t>Викторовна</w:t>
      </w:r>
    </w:p>
    <w:p w14:paraId="3AA2F58C" w14:textId="77777777" w:rsidR="00BB6323" w:rsidRDefault="00BB6323" w:rsidP="00BB6323">
      <w:r>
        <w:rPr>
          <w:rFonts w:hint="eastAsia"/>
        </w:rPr>
        <w:t>ВВЕДЕНИЕ</w:t>
      </w:r>
    </w:p>
    <w:p w14:paraId="18B2DCD2" w14:textId="77777777" w:rsidR="00BB6323" w:rsidRDefault="00BB6323" w:rsidP="00BB6323"/>
    <w:p w14:paraId="20CE196A" w14:textId="77777777" w:rsidR="00BB6323" w:rsidRDefault="00BB6323" w:rsidP="00BB6323">
      <w:r>
        <w:rPr>
          <w:rFonts w:hint="eastAsia"/>
        </w:rPr>
        <w:t>Глава</w:t>
      </w:r>
    </w:p>
    <w:p w14:paraId="1DB1C908" w14:textId="77777777" w:rsidR="00BB6323" w:rsidRDefault="00BB6323" w:rsidP="00BB6323"/>
    <w:p w14:paraId="487A035C" w14:textId="77777777" w:rsidR="00BB6323" w:rsidRDefault="00BB6323" w:rsidP="00BB6323">
      <w:r>
        <w:rPr>
          <w:rFonts w:hint="eastAsia"/>
        </w:rPr>
        <w:t>САХАРНЫЙ</w:t>
      </w:r>
      <w:r>
        <w:t xml:space="preserve"> </w:t>
      </w:r>
      <w:r>
        <w:rPr>
          <w:rFonts w:hint="eastAsia"/>
        </w:rPr>
        <w:t>ДИАБЕТ</w:t>
      </w:r>
      <w:r>
        <w:t xml:space="preserve"> </w:t>
      </w:r>
      <w:r>
        <w:rPr>
          <w:rFonts w:hint="eastAsia"/>
        </w:rPr>
        <w:t>В</w:t>
      </w:r>
      <w:r>
        <w:t xml:space="preserve"> </w:t>
      </w:r>
      <w:r>
        <w:rPr>
          <w:rFonts w:hint="eastAsia"/>
        </w:rPr>
        <w:t>ПОЖИЛОМ</w:t>
      </w:r>
      <w:r>
        <w:t xml:space="preserve"> </w:t>
      </w:r>
      <w:r>
        <w:rPr>
          <w:rFonts w:hint="eastAsia"/>
        </w:rPr>
        <w:t>ВОЗРАСТЕ</w:t>
      </w:r>
      <w:r>
        <w:t xml:space="preserve"> </w:t>
      </w:r>
      <w:r>
        <w:rPr>
          <w:rFonts w:hint="eastAsia"/>
        </w:rPr>
        <w:t>И</w:t>
      </w:r>
      <w:r>
        <w:t xml:space="preserve"> </w:t>
      </w:r>
      <w:r>
        <w:rPr>
          <w:rFonts w:hint="eastAsia"/>
        </w:rPr>
        <w:t>ПРОБЛЕМА</w:t>
      </w:r>
    </w:p>
    <w:p w14:paraId="0BDFB6E5" w14:textId="77777777" w:rsidR="00BB6323" w:rsidRDefault="00BB6323" w:rsidP="00BB6323"/>
    <w:p w14:paraId="207813D5" w14:textId="77777777" w:rsidR="00BB6323" w:rsidRDefault="00BB6323" w:rsidP="00BB6323">
      <w:r>
        <w:rPr>
          <w:rFonts w:hint="eastAsia"/>
        </w:rPr>
        <w:t>СИНДРОМА</w:t>
      </w:r>
      <w:r>
        <w:t xml:space="preserve"> </w:t>
      </w:r>
      <w:r>
        <w:rPr>
          <w:rFonts w:hint="eastAsia"/>
        </w:rPr>
        <w:t>ПАДЕНИЙ</w:t>
      </w:r>
    </w:p>
    <w:p w14:paraId="399DA566" w14:textId="77777777" w:rsidR="00BB6323" w:rsidRDefault="00BB6323" w:rsidP="00BB6323"/>
    <w:p w14:paraId="6FDF1DC8" w14:textId="77777777" w:rsidR="00BB6323" w:rsidRDefault="00BB6323" w:rsidP="00BB6323">
      <w:r>
        <w:t>1.1 .</w:t>
      </w:r>
      <w:r>
        <w:rPr>
          <w:rFonts w:hint="eastAsia"/>
        </w:rPr>
        <w:t>Падение</w:t>
      </w:r>
      <w:r>
        <w:t xml:space="preserve"> </w:t>
      </w:r>
      <w:r>
        <w:rPr>
          <w:rFonts w:hint="eastAsia"/>
        </w:rPr>
        <w:t>как</w:t>
      </w:r>
      <w:r>
        <w:t xml:space="preserve"> </w:t>
      </w:r>
      <w:r>
        <w:rPr>
          <w:rFonts w:hint="eastAsia"/>
        </w:rPr>
        <w:t>общегериатрический</w:t>
      </w:r>
      <w:r>
        <w:t xml:space="preserve"> </w:t>
      </w:r>
      <w:r>
        <w:rPr>
          <w:rFonts w:hint="eastAsia"/>
        </w:rPr>
        <w:t>синдром</w:t>
      </w:r>
    </w:p>
    <w:p w14:paraId="5D8678CA" w14:textId="77777777" w:rsidR="00BB6323" w:rsidRDefault="00BB6323" w:rsidP="00BB6323"/>
    <w:p w14:paraId="0AD4D665" w14:textId="77777777" w:rsidR="00BB6323" w:rsidRDefault="00BB6323" w:rsidP="00BB6323">
      <w:r>
        <w:t>1.2.</w:t>
      </w:r>
      <w:r>
        <w:rPr>
          <w:rFonts w:hint="eastAsia"/>
        </w:rPr>
        <w:t>Сахарный</w:t>
      </w:r>
      <w:r>
        <w:t xml:space="preserve"> </w:t>
      </w:r>
      <w:r>
        <w:rPr>
          <w:rFonts w:hint="eastAsia"/>
        </w:rPr>
        <w:t>диабет</w:t>
      </w:r>
      <w:r>
        <w:t xml:space="preserve"> </w:t>
      </w:r>
      <w:r>
        <w:rPr>
          <w:rFonts w:hint="eastAsia"/>
        </w:rPr>
        <w:t>в</w:t>
      </w:r>
      <w:r>
        <w:t xml:space="preserve"> </w:t>
      </w:r>
      <w:r>
        <w:rPr>
          <w:rFonts w:hint="eastAsia"/>
        </w:rPr>
        <w:t>пожилом</w:t>
      </w:r>
      <w:r>
        <w:t xml:space="preserve"> </w:t>
      </w:r>
      <w:r>
        <w:rPr>
          <w:rFonts w:hint="eastAsia"/>
        </w:rPr>
        <w:t>возрасте</w:t>
      </w:r>
    </w:p>
    <w:p w14:paraId="2231A195" w14:textId="77777777" w:rsidR="00BB6323" w:rsidRDefault="00BB6323" w:rsidP="00BB6323"/>
    <w:p w14:paraId="65109024" w14:textId="77777777" w:rsidR="00BB6323" w:rsidRDefault="00BB6323" w:rsidP="00BB6323">
      <w:r>
        <w:t>1.2.</w:t>
      </w:r>
      <w:r>
        <w:rPr>
          <w:rFonts w:hint="eastAsia"/>
        </w:rPr>
        <w:t>¡</w:t>
      </w:r>
      <w:r>
        <w:t>.</w:t>
      </w:r>
      <w:r>
        <w:rPr>
          <w:rFonts w:hint="eastAsia"/>
        </w:rPr>
        <w:t>Особенности</w:t>
      </w:r>
      <w:r>
        <w:t xml:space="preserve"> </w:t>
      </w:r>
      <w:r>
        <w:rPr>
          <w:rFonts w:hint="eastAsia"/>
        </w:rPr>
        <w:t>клинической</w:t>
      </w:r>
      <w:r>
        <w:t xml:space="preserve"> </w:t>
      </w:r>
      <w:r>
        <w:rPr>
          <w:rFonts w:hint="eastAsia"/>
        </w:rPr>
        <w:t>эпидемиологии</w:t>
      </w:r>
      <w:r>
        <w:t xml:space="preserve"> </w:t>
      </w:r>
      <w:r>
        <w:rPr>
          <w:rFonts w:hint="eastAsia"/>
        </w:rPr>
        <w:t>нарушений</w:t>
      </w:r>
      <w:r>
        <w:t xml:space="preserve"> </w:t>
      </w:r>
      <w:r>
        <w:rPr>
          <w:rFonts w:hint="eastAsia"/>
        </w:rPr>
        <w:t>обмена</w:t>
      </w:r>
      <w:r>
        <w:t xml:space="preserve"> </w:t>
      </w:r>
      <w:r>
        <w:rPr>
          <w:rFonts w:hint="eastAsia"/>
        </w:rPr>
        <w:t>глюкозы</w:t>
      </w:r>
      <w:r>
        <w:t xml:space="preserve"> </w:t>
      </w:r>
      <w:r>
        <w:rPr>
          <w:rFonts w:hint="eastAsia"/>
        </w:rPr>
        <w:t>в</w:t>
      </w:r>
      <w:r>
        <w:t xml:space="preserve"> </w:t>
      </w:r>
      <w:r>
        <w:rPr>
          <w:rFonts w:hint="eastAsia"/>
        </w:rPr>
        <w:t>пожилом</w:t>
      </w:r>
      <w:r>
        <w:t xml:space="preserve"> </w:t>
      </w:r>
      <w:r>
        <w:rPr>
          <w:rFonts w:hint="eastAsia"/>
        </w:rPr>
        <w:t>возрасте</w:t>
      </w:r>
    </w:p>
    <w:p w14:paraId="4776AC10" w14:textId="77777777" w:rsidR="00BB6323" w:rsidRDefault="00BB6323" w:rsidP="00BB6323"/>
    <w:p w14:paraId="2EB3CCBD" w14:textId="77777777" w:rsidR="00BB6323" w:rsidRDefault="00BB6323" w:rsidP="00BB6323">
      <w:r>
        <w:t xml:space="preserve">1.2.2. </w:t>
      </w:r>
      <w:r>
        <w:rPr>
          <w:rFonts w:hint="eastAsia"/>
        </w:rPr>
        <w:t>Особенности</w:t>
      </w:r>
      <w:r>
        <w:t xml:space="preserve"> </w:t>
      </w:r>
      <w:r>
        <w:rPr>
          <w:rFonts w:hint="eastAsia"/>
        </w:rPr>
        <w:t>патогенеза</w:t>
      </w:r>
      <w:r>
        <w:t xml:space="preserve"> </w:t>
      </w:r>
      <w:r>
        <w:rPr>
          <w:rFonts w:hint="eastAsia"/>
        </w:rPr>
        <w:t>нарушений</w:t>
      </w:r>
      <w:r>
        <w:t xml:space="preserve"> </w:t>
      </w:r>
      <w:r>
        <w:rPr>
          <w:rFonts w:hint="eastAsia"/>
        </w:rPr>
        <w:t>обмена</w:t>
      </w:r>
      <w:r>
        <w:t xml:space="preserve"> </w:t>
      </w:r>
      <w:r>
        <w:rPr>
          <w:rFonts w:hint="eastAsia"/>
        </w:rPr>
        <w:t>глюкозы</w:t>
      </w:r>
      <w:r>
        <w:t xml:space="preserve"> </w:t>
      </w:r>
      <w:r>
        <w:rPr>
          <w:rFonts w:hint="eastAsia"/>
        </w:rPr>
        <w:t>в</w:t>
      </w:r>
      <w:r>
        <w:t xml:space="preserve"> </w:t>
      </w:r>
      <w:r>
        <w:rPr>
          <w:rFonts w:hint="eastAsia"/>
        </w:rPr>
        <w:t>пожилом</w:t>
      </w:r>
      <w:r>
        <w:t xml:space="preserve"> </w:t>
      </w:r>
      <w:r>
        <w:rPr>
          <w:rFonts w:hint="eastAsia"/>
        </w:rPr>
        <w:t>возрасте</w:t>
      </w:r>
    </w:p>
    <w:p w14:paraId="42C229DB" w14:textId="77777777" w:rsidR="00BB6323" w:rsidRDefault="00BB6323" w:rsidP="00BB6323"/>
    <w:p w14:paraId="2DCC7D11" w14:textId="77777777" w:rsidR="00BB6323" w:rsidRDefault="00BB6323" w:rsidP="00BB6323">
      <w:r>
        <w:t xml:space="preserve">1.2.3. </w:t>
      </w:r>
      <w:r>
        <w:rPr>
          <w:rFonts w:hint="eastAsia"/>
        </w:rPr>
        <w:t>Оксидативный</w:t>
      </w:r>
      <w:r>
        <w:t xml:space="preserve"> </w:t>
      </w:r>
      <w:r>
        <w:rPr>
          <w:rFonts w:hint="eastAsia"/>
        </w:rPr>
        <w:t>стресс</w:t>
      </w:r>
      <w:r>
        <w:t xml:space="preserve"> </w:t>
      </w:r>
      <w:r>
        <w:rPr>
          <w:rFonts w:hint="eastAsia"/>
        </w:rPr>
        <w:t>и</w:t>
      </w:r>
      <w:r>
        <w:t xml:space="preserve"> </w:t>
      </w:r>
      <w:r>
        <w:rPr>
          <w:rFonts w:hint="eastAsia"/>
        </w:rPr>
        <w:t>провоспалительная</w:t>
      </w:r>
      <w:r>
        <w:t xml:space="preserve"> </w:t>
      </w:r>
      <w:r>
        <w:rPr>
          <w:rFonts w:hint="eastAsia"/>
        </w:rPr>
        <w:t>иммунная</w:t>
      </w:r>
      <w:r>
        <w:t xml:space="preserve"> </w:t>
      </w:r>
      <w:r>
        <w:rPr>
          <w:rFonts w:hint="eastAsia"/>
        </w:rPr>
        <w:t>активация</w:t>
      </w:r>
      <w:r>
        <w:t xml:space="preserve"> </w:t>
      </w:r>
      <w:r>
        <w:rPr>
          <w:rFonts w:hint="eastAsia"/>
        </w:rPr>
        <w:t>в</w:t>
      </w:r>
      <w:r>
        <w:t xml:space="preserve"> </w:t>
      </w:r>
      <w:r>
        <w:rPr>
          <w:rFonts w:hint="eastAsia"/>
        </w:rPr>
        <w:t>патогенезе</w:t>
      </w:r>
      <w:r>
        <w:t xml:space="preserve"> </w:t>
      </w:r>
      <w:r>
        <w:rPr>
          <w:rFonts w:hint="eastAsia"/>
        </w:rPr>
        <w:t>прогрессирования</w:t>
      </w:r>
      <w:r>
        <w:t xml:space="preserve"> </w:t>
      </w:r>
      <w:r>
        <w:rPr>
          <w:rFonts w:hint="eastAsia"/>
        </w:rPr>
        <w:t>и</w:t>
      </w:r>
      <w:r>
        <w:t xml:space="preserve"> </w:t>
      </w:r>
      <w:r>
        <w:rPr>
          <w:rFonts w:hint="eastAsia"/>
        </w:rPr>
        <w:t>развития</w:t>
      </w:r>
      <w:r>
        <w:t xml:space="preserve"> </w:t>
      </w:r>
      <w:r>
        <w:rPr>
          <w:rFonts w:hint="eastAsia"/>
        </w:rPr>
        <w:t>осложнений</w:t>
      </w:r>
      <w:r>
        <w:t xml:space="preserve"> </w:t>
      </w:r>
      <w:r>
        <w:rPr>
          <w:rFonts w:hint="eastAsia"/>
        </w:rPr>
        <w:t>сахарного</w:t>
      </w:r>
      <w:r>
        <w:t xml:space="preserve"> </w:t>
      </w:r>
      <w:r>
        <w:rPr>
          <w:rFonts w:hint="eastAsia"/>
        </w:rPr>
        <w:t>диабета</w:t>
      </w:r>
    </w:p>
    <w:p w14:paraId="18E6CC18" w14:textId="77777777" w:rsidR="00BB6323" w:rsidRDefault="00BB6323" w:rsidP="00BB6323"/>
    <w:p w14:paraId="6930832B" w14:textId="77777777" w:rsidR="00BB6323" w:rsidRDefault="00BB6323" w:rsidP="00BB6323">
      <w:r>
        <w:t>1.2.4.</w:t>
      </w:r>
      <w:r>
        <w:rPr>
          <w:rFonts w:hint="eastAsia"/>
        </w:rPr>
        <w:t>Классификация</w:t>
      </w:r>
      <w:r>
        <w:t xml:space="preserve"> </w:t>
      </w:r>
      <w:r>
        <w:rPr>
          <w:rFonts w:hint="eastAsia"/>
        </w:rPr>
        <w:t>сахарного</w:t>
      </w:r>
      <w:r>
        <w:t xml:space="preserve"> </w:t>
      </w:r>
      <w:r>
        <w:rPr>
          <w:rFonts w:hint="eastAsia"/>
        </w:rPr>
        <w:t>диабета</w:t>
      </w:r>
      <w:r>
        <w:t xml:space="preserve"> </w:t>
      </w:r>
      <w:r>
        <w:rPr>
          <w:rFonts w:hint="eastAsia"/>
        </w:rPr>
        <w:t>в</w:t>
      </w:r>
      <w:r>
        <w:t xml:space="preserve"> </w:t>
      </w:r>
      <w:r>
        <w:rPr>
          <w:rFonts w:hint="eastAsia"/>
        </w:rPr>
        <w:t>пожилом</w:t>
      </w:r>
      <w:r>
        <w:t xml:space="preserve"> </w:t>
      </w:r>
      <w:r>
        <w:rPr>
          <w:rFonts w:hint="eastAsia"/>
        </w:rPr>
        <w:t>возрасте</w:t>
      </w:r>
      <w:r>
        <w:t xml:space="preserve"> 23 1.2.5.</w:t>
      </w:r>
      <w:r>
        <w:rPr>
          <w:rFonts w:hint="eastAsia"/>
        </w:rPr>
        <w:t>Особенности</w:t>
      </w:r>
      <w:r>
        <w:t xml:space="preserve"> </w:t>
      </w:r>
      <w:r>
        <w:rPr>
          <w:rFonts w:hint="eastAsia"/>
        </w:rPr>
        <w:t>диагностики</w:t>
      </w:r>
      <w:r>
        <w:t xml:space="preserve"> </w:t>
      </w:r>
      <w:r>
        <w:rPr>
          <w:rFonts w:hint="eastAsia"/>
        </w:rPr>
        <w:t>сахарного</w:t>
      </w:r>
      <w:r>
        <w:t xml:space="preserve"> </w:t>
      </w:r>
      <w:r>
        <w:rPr>
          <w:rFonts w:hint="eastAsia"/>
        </w:rPr>
        <w:t>диабета</w:t>
      </w:r>
      <w:r>
        <w:t xml:space="preserve"> </w:t>
      </w:r>
      <w:r>
        <w:rPr>
          <w:rFonts w:hint="eastAsia"/>
        </w:rPr>
        <w:t>в</w:t>
      </w:r>
      <w:r>
        <w:t xml:space="preserve"> </w:t>
      </w:r>
      <w:r>
        <w:rPr>
          <w:rFonts w:hint="eastAsia"/>
        </w:rPr>
        <w:t>пожилом</w:t>
      </w:r>
      <w:r>
        <w:t xml:space="preserve"> </w:t>
      </w:r>
      <w:r>
        <w:rPr>
          <w:rFonts w:hint="eastAsia"/>
        </w:rPr>
        <w:t>возрасте</w:t>
      </w:r>
      <w:r>
        <w:t xml:space="preserve"> 24 1.2.6.</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сахарного</w:t>
      </w:r>
      <w:r>
        <w:t xml:space="preserve"> </w:t>
      </w:r>
      <w:r>
        <w:rPr>
          <w:rFonts w:hint="eastAsia"/>
        </w:rPr>
        <w:t>диабета</w:t>
      </w:r>
      <w:r>
        <w:t xml:space="preserve"> </w:t>
      </w:r>
      <w:r>
        <w:rPr>
          <w:rFonts w:hint="eastAsia"/>
        </w:rPr>
        <w:t>в</w:t>
      </w:r>
      <w:r>
        <w:t xml:space="preserve"> </w:t>
      </w:r>
      <w:r>
        <w:rPr>
          <w:rFonts w:hint="eastAsia"/>
        </w:rPr>
        <w:t>пожилом</w:t>
      </w:r>
      <w:r>
        <w:t xml:space="preserve"> </w:t>
      </w:r>
      <w:r>
        <w:rPr>
          <w:rFonts w:hint="eastAsia"/>
        </w:rPr>
        <w:t>возрасте</w:t>
      </w:r>
    </w:p>
    <w:p w14:paraId="0524E948" w14:textId="77777777" w:rsidR="00BB6323" w:rsidRDefault="00BB6323" w:rsidP="00BB6323"/>
    <w:p w14:paraId="74162EC4" w14:textId="77777777" w:rsidR="00BB6323" w:rsidRDefault="00BB6323" w:rsidP="00BB6323">
      <w:r>
        <w:t>1.2.7.</w:t>
      </w:r>
      <w:r>
        <w:rPr>
          <w:rFonts w:hint="eastAsia"/>
        </w:rPr>
        <w:t>Поздние</w:t>
      </w:r>
      <w:r>
        <w:t xml:space="preserve"> </w:t>
      </w:r>
      <w:r>
        <w:rPr>
          <w:rFonts w:hint="eastAsia"/>
        </w:rPr>
        <w:t>осложнения</w:t>
      </w:r>
      <w:r>
        <w:t xml:space="preserve"> </w:t>
      </w:r>
      <w:r>
        <w:rPr>
          <w:rFonts w:hint="eastAsia"/>
        </w:rPr>
        <w:t>диабета</w:t>
      </w:r>
      <w:r>
        <w:t xml:space="preserve"> </w:t>
      </w:r>
      <w:r>
        <w:rPr>
          <w:rFonts w:hint="eastAsia"/>
        </w:rPr>
        <w:t>в</w:t>
      </w:r>
      <w:r>
        <w:t xml:space="preserve"> </w:t>
      </w:r>
      <w:r>
        <w:rPr>
          <w:rFonts w:hint="eastAsia"/>
        </w:rPr>
        <w:t>пожилом</w:t>
      </w:r>
      <w:r>
        <w:t xml:space="preserve"> </w:t>
      </w:r>
      <w:r>
        <w:rPr>
          <w:rFonts w:hint="eastAsia"/>
        </w:rPr>
        <w:t>возрасте</w:t>
      </w:r>
    </w:p>
    <w:p w14:paraId="120D1D93" w14:textId="77777777" w:rsidR="00BB6323" w:rsidRDefault="00BB6323" w:rsidP="00BB6323"/>
    <w:p w14:paraId="1C345A5C" w14:textId="77777777" w:rsidR="00BB6323" w:rsidRDefault="00BB6323" w:rsidP="00BB6323">
      <w:r>
        <w:lastRenderedPageBreak/>
        <w:t>1.2.8.</w:t>
      </w:r>
      <w:r>
        <w:rPr>
          <w:rFonts w:hint="eastAsia"/>
        </w:rPr>
        <w:t>Полиморбидность</w:t>
      </w:r>
      <w:r>
        <w:t xml:space="preserve"> </w:t>
      </w:r>
      <w:r>
        <w:rPr>
          <w:rFonts w:hint="eastAsia"/>
        </w:rPr>
        <w:t>и</w:t>
      </w:r>
      <w:r>
        <w:t xml:space="preserve"> </w:t>
      </w:r>
      <w:r>
        <w:rPr>
          <w:rFonts w:hint="eastAsia"/>
        </w:rPr>
        <w:t>сахарный</w:t>
      </w:r>
      <w:r>
        <w:t xml:space="preserve"> </w:t>
      </w:r>
      <w:r>
        <w:rPr>
          <w:rFonts w:hint="eastAsia"/>
        </w:rPr>
        <w:t>диабет</w:t>
      </w:r>
    </w:p>
    <w:p w14:paraId="1F7B399D" w14:textId="77777777" w:rsidR="00BB6323" w:rsidRDefault="00BB6323" w:rsidP="00BB6323"/>
    <w:p w14:paraId="555E0CBB" w14:textId="77777777" w:rsidR="00BB6323" w:rsidRDefault="00BB6323" w:rsidP="00BB6323">
      <w:r>
        <w:t>1.3.</w:t>
      </w:r>
      <w:r>
        <w:rPr>
          <w:rFonts w:hint="eastAsia"/>
        </w:rPr>
        <w:t>Проблема</w:t>
      </w:r>
      <w:r>
        <w:t xml:space="preserve"> </w:t>
      </w:r>
      <w:r>
        <w:rPr>
          <w:rFonts w:hint="eastAsia"/>
        </w:rPr>
        <w:t>предупреждения</w:t>
      </w:r>
      <w:r>
        <w:t xml:space="preserve"> </w:t>
      </w:r>
      <w:r>
        <w:rPr>
          <w:rFonts w:hint="eastAsia"/>
        </w:rPr>
        <w:t>синдрома</w:t>
      </w:r>
      <w:r>
        <w:t xml:space="preserve"> </w:t>
      </w:r>
      <w:r>
        <w:rPr>
          <w:rFonts w:hint="eastAsia"/>
        </w:rPr>
        <w:t>падений</w:t>
      </w:r>
    </w:p>
    <w:p w14:paraId="141B53D4" w14:textId="77777777" w:rsidR="00BB6323" w:rsidRDefault="00BB6323" w:rsidP="00BB6323"/>
    <w:p w14:paraId="776BA316" w14:textId="77777777" w:rsidR="00BB6323" w:rsidRDefault="00BB6323" w:rsidP="00BB6323">
      <w:r>
        <w:t xml:space="preserve">1.3.1.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предупреждению</w:t>
      </w:r>
      <w:r>
        <w:t xml:space="preserve"> </w:t>
      </w:r>
      <w:r>
        <w:rPr>
          <w:rFonts w:hint="eastAsia"/>
        </w:rPr>
        <w:t>синдрома</w:t>
      </w:r>
      <w:r>
        <w:t xml:space="preserve"> </w:t>
      </w:r>
      <w:r>
        <w:rPr>
          <w:rFonts w:hint="eastAsia"/>
        </w:rPr>
        <w:t>падений</w:t>
      </w:r>
    </w:p>
    <w:p w14:paraId="775C703C" w14:textId="77777777" w:rsidR="00BB6323" w:rsidRDefault="00BB6323" w:rsidP="00BB6323"/>
    <w:p w14:paraId="304AA7B5" w14:textId="77777777" w:rsidR="00BB6323" w:rsidRDefault="00BB6323" w:rsidP="00BB6323">
      <w:r>
        <w:t xml:space="preserve">1.3.2. </w:t>
      </w:r>
      <w:r>
        <w:rPr>
          <w:rFonts w:hint="eastAsia"/>
        </w:rPr>
        <w:t>Нозоспецифические</w:t>
      </w:r>
      <w:r>
        <w:t xml:space="preserve"> </w:t>
      </w:r>
      <w:r>
        <w:rPr>
          <w:rFonts w:hint="eastAsia"/>
        </w:rPr>
        <w:t>особенности</w:t>
      </w:r>
      <w:r>
        <w:t xml:space="preserve"> </w:t>
      </w:r>
      <w:r>
        <w:rPr>
          <w:rFonts w:hint="eastAsia"/>
        </w:rPr>
        <w:t>предупреждения</w:t>
      </w:r>
      <w:r>
        <w:t xml:space="preserve"> </w:t>
      </w:r>
      <w:r>
        <w:rPr>
          <w:rFonts w:hint="eastAsia"/>
        </w:rPr>
        <w:t>синдрома</w:t>
      </w:r>
      <w:r>
        <w:t xml:space="preserve"> </w:t>
      </w:r>
      <w:r>
        <w:rPr>
          <w:rFonts w:hint="eastAsia"/>
        </w:rPr>
        <w:t>падений</w:t>
      </w:r>
      <w:r>
        <w:t xml:space="preserve"> 27 </w:t>
      </w:r>
      <w:r>
        <w:rPr>
          <w:rFonts w:hint="eastAsia"/>
        </w:rPr>
        <w:t>Заключение</w:t>
      </w:r>
      <w:r>
        <w:t xml:space="preserve"> </w:t>
      </w:r>
      <w:r>
        <w:rPr>
          <w:rFonts w:hint="eastAsia"/>
        </w:rPr>
        <w:t>к</w:t>
      </w:r>
      <w:r>
        <w:t xml:space="preserve"> </w:t>
      </w:r>
      <w:r>
        <w:rPr>
          <w:rFonts w:hint="eastAsia"/>
        </w:rPr>
        <w:t>главе</w:t>
      </w:r>
    </w:p>
    <w:p w14:paraId="3B10929C" w14:textId="77777777" w:rsidR="00BB6323" w:rsidRDefault="00BB6323" w:rsidP="00BB6323"/>
    <w:p w14:paraId="05D54BEF" w14:textId="77777777" w:rsidR="00BB6323" w:rsidRDefault="00BB6323" w:rsidP="00BB6323">
      <w:r>
        <w:rPr>
          <w:rFonts w:hint="eastAsia"/>
        </w:rPr>
        <w:t>Глава</w:t>
      </w:r>
    </w:p>
    <w:p w14:paraId="62CEBA75" w14:textId="77777777" w:rsidR="00BB6323" w:rsidRDefault="00BB6323" w:rsidP="00BB6323"/>
    <w:p w14:paraId="2FD401E8" w14:textId="77777777" w:rsidR="00BB6323" w:rsidRDefault="00BB6323" w:rsidP="00BB6323">
      <w:r>
        <w:rPr>
          <w:rFonts w:hint="eastAsia"/>
        </w:rPr>
        <w:t>МАТЕРИАЛ</w:t>
      </w:r>
      <w:r>
        <w:t xml:space="preserve"> </w:t>
      </w:r>
      <w:r>
        <w:rPr>
          <w:rFonts w:hint="eastAsia"/>
        </w:rPr>
        <w:t>И</w:t>
      </w:r>
      <w:r>
        <w:t xml:space="preserve"> </w:t>
      </w:r>
      <w:r>
        <w:rPr>
          <w:rFonts w:hint="eastAsia"/>
        </w:rPr>
        <w:t>МЕТОДЫ</w:t>
      </w:r>
    </w:p>
    <w:p w14:paraId="7359EE3B" w14:textId="77777777" w:rsidR="00BB6323" w:rsidRDefault="00BB6323" w:rsidP="00BB6323"/>
    <w:p w14:paraId="5C153C2D" w14:textId="77777777" w:rsidR="00BB6323" w:rsidRDefault="00BB6323" w:rsidP="00BB6323">
      <w:r>
        <w:t xml:space="preserve">2.1. </w:t>
      </w:r>
      <w:r>
        <w:rPr>
          <w:rFonts w:hint="eastAsia"/>
        </w:rPr>
        <w:t>Общая</w:t>
      </w:r>
      <w:r>
        <w:t xml:space="preserve"> </w:t>
      </w:r>
      <w:r>
        <w:rPr>
          <w:rFonts w:hint="eastAsia"/>
        </w:rPr>
        <w:t>характеристика</w:t>
      </w:r>
      <w:r>
        <w:t xml:space="preserve"> </w:t>
      </w:r>
      <w:r>
        <w:rPr>
          <w:rFonts w:hint="eastAsia"/>
        </w:rPr>
        <w:t>исследования</w:t>
      </w:r>
    </w:p>
    <w:p w14:paraId="35B2762C" w14:textId="77777777" w:rsidR="00BB6323" w:rsidRDefault="00BB6323" w:rsidP="00BB6323"/>
    <w:p w14:paraId="1A6C3813" w14:textId="77777777" w:rsidR="00BB6323" w:rsidRDefault="00BB6323" w:rsidP="00BB6323">
      <w:r>
        <w:t xml:space="preserve">2.2. </w:t>
      </w:r>
      <w:r>
        <w:rPr>
          <w:rFonts w:hint="eastAsia"/>
        </w:rPr>
        <w:t>Методы</w:t>
      </w:r>
      <w:r>
        <w:t xml:space="preserve"> </w:t>
      </w:r>
      <w:r>
        <w:rPr>
          <w:rFonts w:hint="eastAsia"/>
        </w:rPr>
        <w:t>исследования</w:t>
      </w:r>
    </w:p>
    <w:p w14:paraId="44AFEC52" w14:textId="77777777" w:rsidR="00BB6323" w:rsidRDefault="00BB6323" w:rsidP="00BB6323"/>
    <w:p w14:paraId="2C09E134" w14:textId="77777777" w:rsidR="00BB6323" w:rsidRDefault="00BB6323" w:rsidP="00BB6323">
      <w:r>
        <w:t xml:space="preserve">2.2.1. </w:t>
      </w:r>
      <w:r>
        <w:rPr>
          <w:rFonts w:hint="eastAsia"/>
        </w:rPr>
        <w:t>Определение</w:t>
      </w:r>
      <w:r>
        <w:t xml:space="preserve"> </w:t>
      </w:r>
      <w:r>
        <w:rPr>
          <w:rFonts w:hint="eastAsia"/>
        </w:rPr>
        <w:t>состояния</w:t>
      </w:r>
      <w:r>
        <w:t xml:space="preserve"> </w:t>
      </w:r>
      <w:r>
        <w:rPr>
          <w:rFonts w:hint="eastAsia"/>
        </w:rPr>
        <w:t>оксидативного</w:t>
      </w:r>
      <w:r>
        <w:t xml:space="preserve"> </w:t>
      </w:r>
      <w:r>
        <w:rPr>
          <w:rFonts w:hint="eastAsia"/>
        </w:rPr>
        <w:t>гомеостаза</w:t>
      </w:r>
    </w:p>
    <w:p w14:paraId="12115273" w14:textId="77777777" w:rsidR="00BB6323" w:rsidRDefault="00BB6323" w:rsidP="00BB6323"/>
    <w:p w14:paraId="3D94AEFD" w14:textId="77777777" w:rsidR="00BB6323" w:rsidRDefault="00BB6323" w:rsidP="00BB6323">
      <w:r>
        <w:t xml:space="preserve">2.2.2. </w:t>
      </w:r>
      <w:r>
        <w:rPr>
          <w:rFonts w:hint="eastAsia"/>
        </w:rPr>
        <w:t>Определение</w:t>
      </w:r>
      <w:r>
        <w:t xml:space="preserve"> </w:t>
      </w:r>
      <w:r>
        <w:rPr>
          <w:rFonts w:hint="eastAsia"/>
        </w:rPr>
        <w:t>содержания</w:t>
      </w:r>
      <w:r>
        <w:t xml:space="preserve"> </w:t>
      </w:r>
      <w:r>
        <w:rPr>
          <w:rFonts w:hint="eastAsia"/>
        </w:rPr>
        <w:t>провоспалительных</w:t>
      </w:r>
      <w:r>
        <w:t xml:space="preserve"> </w:t>
      </w:r>
      <w:r>
        <w:rPr>
          <w:rFonts w:hint="eastAsia"/>
        </w:rPr>
        <w:t>цитокинов</w:t>
      </w:r>
    </w:p>
    <w:p w14:paraId="0C09F602" w14:textId="77777777" w:rsidR="00BB6323" w:rsidRDefault="00BB6323" w:rsidP="00BB6323"/>
    <w:p w14:paraId="752F52E3" w14:textId="77777777" w:rsidR="00BB6323" w:rsidRDefault="00BB6323" w:rsidP="00BB6323">
      <w:r>
        <w:t xml:space="preserve">2.2.3.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 xml:space="preserve"> </w:t>
      </w:r>
      <w:r>
        <w:rPr>
          <w:rFonts w:hint="eastAsia"/>
        </w:rPr>
        <w:t>Заключение</w:t>
      </w:r>
      <w:r>
        <w:t xml:space="preserve"> </w:t>
      </w:r>
      <w:r>
        <w:rPr>
          <w:rFonts w:hint="eastAsia"/>
        </w:rPr>
        <w:t>к</w:t>
      </w:r>
      <w:r>
        <w:t xml:space="preserve"> </w:t>
      </w:r>
      <w:r>
        <w:rPr>
          <w:rFonts w:hint="eastAsia"/>
        </w:rPr>
        <w:t>главе</w:t>
      </w:r>
    </w:p>
    <w:p w14:paraId="338BB617" w14:textId="77777777" w:rsidR="00BB6323" w:rsidRDefault="00BB6323" w:rsidP="00BB6323"/>
    <w:p w14:paraId="11D5724A" w14:textId="77777777" w:rsidR="00BB6323" w:rsidRDefault="00BB6323" w:rsidP="00BB6323">
      <w:r>
        <w:rPr>
          <w:rFonts w:hint="eastAsia"/>
        </w:rPr>
        <w:t>Глава</w:t>
      </w:r>
    </w:p>
    <w:p w14:paraId="448E43DE" w14:textId="77777777" w:rsidR="00BB6323" w:rsidRDefault="00BB6323" w:rsidP="00BB6323"/>
    <w:p w14:paraId="20CE8453" w14:textId="77777777" w:rsidR="00BB6323" w:rsidRDefault="00BB6323" w:rsidP="00BB6323">
      <w:r>
        <w:rPr>
          <w:rFonts w:hint="eastAsia"/>
        </w:rPr>
        <w:t>КЛИНИЧЕСКАЯ</w:t>
      </w:r>
      <w:r>
        <w:t xml:space="preserve"> </w:t>
      </w:r>
      <w:r>
        <w:rPr>
          <w:rFonts w:hint="eastAsia"/>
        </w:rPr>
        <w:t>ЭПИДЕМИОЛОГИЯ</w:t>
      </w:r>
      <w:r>
        <w:t xml:space="preserve"> </w:t>
      </w:r>
      <w:r>
        <w:rPr>
          <w:rFonts w:hint="eastAsia"/>
        </w:rPr>
        <w:t>СИНДРОМА</w:t>
      </w:r>
      <w:r>
        <w:t xml:space="preserve"> </w:t>
      </w:r>
      <w:r>
        <w:rPr>
          <w:rFonts w:hint="eastAsia"/>
        </w:rPr>
        <w:t>ПАДЕНИЙ</w:t>
      </w:r>
      <w:r>
        <w:t xml:space="preserve"> </w:t>
      </w:r>
      <w:r>
        <w:rPr>
          <w:rFonts w:hint="eastAsia"/>
        </w:rPr>
        <w:t>ПРИ</w:t>
      </w:r>
      <w:r>
        <w:t xml:space="preserve"> </w:t>
      </w:r>
      <w:r>
        <w:rPr>
          <w:rFonts w:hint="eastAsia"/>
        </w:rPr>
        <w:t>САХАРНОМ</w:t>
      </w:r>
      <w:r>
        <w:t xml:space="preserve"> </w:t>
      </w:r>
      <w:r>
        <w:rPr>
          <w:rFonts w:hint="eastAsia"/>
        </w:rPr>
        <w:t>ДИАБЕТЕ</w:t>
      </w:r>
      <w:r>
        <w:t xml:space="preserve"> </w:t>
      </w:r>
      <w:r>
        <w:rPr>
          <w:rFonts w:hint="eastAsia"/>
        </w:rPr>
        <w:t>В</w:t>
      </w:r>
      <w:r>
        <w:t xml:space="preserve"> </w:t>
      </w:r>
      <w:r>
        <w:rPr>
          <w:rFonts w:hint="eastAsia"/>
        </w:rPr>
        <w:t>ПОЖИЛОМ</w:t>
      </w:r>
      <w:r>
        <w:t xml:space="preserve"> </w:t>
      </w:r>
      <w:r>
        <w:rPr>
          <w:rFonts w:hint="eastAsia"/>
        </w:rPr>
        <w:t>ВОЗРАСТЕ</w:t>
      </w:r>
    </w:p>
    <w:p w14:paraId="2DB7347A" w14:textId="77777777" w:rsidR="00BB6323" w:rsidRDefault="00BB6323" w:rsidP="00BB6323"/>
    <w:p w14:paraId="6864FB5E" w14:textId="77777777" w:rsidR="00BB6323" w:rsidRDefault="00BB6323" w:rsidP="00BB6323">
      <w:r>
        <w:t xml:space="preserve">3.1. </w:t>
      </w:r>
      <w:r>
        <w:rPr>
          <w:rFonts w:hint="eastAsia"/>
        </w:rPr>
        <w:t>Распространенность</w:t>
      </w:r>
      <w:r>
        <w:t xml:space="preserve"> </w:t>
      </w:r>
      <w:r>
        <w:rPr>
          <w:rFonts w:hint="eastAsia"/>
        </w:rPr>
        <w:t>основных</w:t>
      </w:r>
      <w:r>
        <w:t xml:space="preserve"> </w:t>
      </w:r>
      <w:r>
        <w:rPr>
          <w:rFonts w:hint="eastAsia"/>
        </w:rPr>
        <w:t>гериатрических</w:t>
      </w:r>
      <w:r>
        <w:t xml:space="preserve"> </w:t>
      </w:r>
      <w:r>
        <w:rPr>
          <w:rFonts w:hint="eastAsia"/>
        </w:rPr>
        <w:t>синдромов</w:t>
      </w:r>
      <w:r>
        <w:t xml:space="preserve"> </w:t>
      </w:r>
      <w:r>
        <w:rPr>
          <w:rFonts w:hint="eastAsia"/>
        </w:rPr>
        <w:t>при</w:t>
      </w:r>
      <w:r>
        <w:t xml:space="preserve"> </w:t>
      </w:r>
      <w:r>
        <w:rPr>
          <w:rFonts w:hint="eastAsia"/>
        </w:rPr>
        <w:t>сахарном</w:t>
      </w:r>
      <w:r>
        <w:t xml:space="preserve"> </w:t>
      </w:r>
      <w:r>
        <w:rPr>
          <w:rFonts w:hint="eastAsia"/>
        </w:rPr>
        <w:t>диабете</w:t>
      </w:r>
    </w:p>
    <w:p w14:paraId="050C3731" w14:textId="77777777" w:rsidR="00BB6323" w:rsidRDefault="00BB6323" w:rsidP="00BB6323"/>
    <w:p w14:paraId="40AE17CF" w14:textId="77777777" w:rsidR="00BB6323" w:rsidRDefault="00BB6323" w:rsidP="00BB6323">
      <w:r>
        <w:lastRenderedPageBreak/>
        <w:t xml:space="preserve">3.2. </w:t>
      </w:r>
      <w:r>
        <w:rPr>
          <w:rFonts w:hint="eastAsia"/>
        </w:rPr>
        <w:t>Особенности</w:t>
      </w:r>
      <w:r>
        <w:t xml:space="preserve"> </w:t>
      </w:r>
      <w:r>
        <w:rPr>
          <w:rFonts w:hint="eastAsia"/>
        </w:rPr>
        <w:t>распространенности</w:t>
      </w:r>
      <w:r>
        <w:t xml:space="preserve"> </w:t>
      </w:r>
      <w:r>
        <w:rPr>
          <w:rFonts w:hint="eastAsia"/>
        </w:rPr>
        <w:t>синдрома</w:t>
      </w:r>
      <w:r>
        <w:t xml:space="preserve"> </w:t>
      </w:r>
      <w:r>
        <w:rPr>
          <w:rFonts w:hint="eastAsia"/>
        </w:rPr>
        <w:t>падений</w:t>
      </w:r>
      <w:r>
        <w:t xml:space="preserve"> </w:t>
      </w:r>
      <w:r>
        <w:rPr>
          <w:rFonts w:hint="eastAsia"/>
        </w:rPr>
        <w:t>при</w:t>
      </w:r>
      <w:r>
        <w:t xml:space="preserve"> </w:t>
      </w:r>
      <w:r>
        <w:rPr>
          <w:rFonts w:hint="eastAsia"/>
        </w:rPr>
        <w:t>сахарном</w:t>
      </w:r>
      <w:r>
        <w:t xml:space="preserve"> </w:t>
      </w:r>
      <w:r>
        <w:rPr>
          <w:rFonts w:hint="eastAsia"/>
        </w:rPr>
        <w:t>диабете</w:t>
      </w:r>
    </w:p>
    <w:p w14:paraId="71D44533" w14:textId="77777777" w:rsidR="00BB6323" w:rsidRDefault="00BB6323" w:rsidP="00BB6323"/>
    <w:p w14:paraId="776FB008" w14:textId="77777777" w:rsidR="00BB6323" w:rsidRDefault="00BB6323" w:rsidP="00BB6323">
      <w:r>
        <w:t xml:space="preserve">3.3. </w:t>
      </w:r>
      <w:r>
        <w:rPr>
          <w:rFonts w:hint="eastAsia"/>
        </w:rPr>
        <w:t>Синдром</w:t>
      </w:r>
      <w:r>
        <w:t xml:space="preserve"> </w:t>
      </w:r>
      <w:r>
        <w:rPr>
          <w:rFonts w:hint="eastAsia"/>
        </w:rPr>
        <w:t>падений</w:t>
      </w:r>
      <w:r>
        <w:t xml:space="preserve"> </w:t>
      </w:r>
      <w:r>
        <w:rPr>
          <w:rFonts w:hint="eastAsia"/>
        </w:rPr>
        <w:t>при</w:t>
      </w:r>
      <w:r>
        <w:t xml:space="preserve"> </w:t>
      </w:r>
      <w:r>
        <w:rPr>
          <w:rFonts w:hint="eastAsia"/>
        </w:rPr>
        <w:t>сахарном</w:t>
      </w:r>
      <w:r>
        <w:t xml:space="preserve"> </w:t>
      </w:r>
      <w:r>
        <w:rPr>
          <w:rFonts w:hint="eastAsia"/>
        </w:rPr>
        <w:t>диабете</w:t>
      </w:r>
      <w:r>
        <w:t xml:space="preserve"> </w:t>
      </w:r>
      <w:r>
        <w:rPr>
          <w:rFonts w:hint="eastAsia"/>
        </w:rPr>
        <w:t>и</w:t>
      </w:r>
      <w:r>
        <w:t xml:space="preserve"> </w:t>
      </w:r>
      <w:r>
        <w:rPr>
          <w:rFonts w:hint="eastAsia"/>
        </w:rPr>
        <w:t>некоторые</w:t>
      </w:r>
      <w:r>
        <w:t xml:space="preserve">, </w:t>
      </w:r>
      <w:r>
        <w:rPr>
          <w:rFonts w:hint="eastAsia"/>
        </w:rPr>
        <w:t>сопровождающие</w:t>
      </w:r>
      <w:r>
        <w:t xml:space="preserve"> </w:t>
      </w:r>
      <w:r>
        <w:rPr>
          <w:rFonts w:hint="eastAsia"/>
        </w:rPr>
        <w:t>его</w:t>
      </w:r>
      <w:r>
        <w:t xml:space="preserve">, </w:t>
      </w:r>
      <w:r>
        <w:rPr>
          <w:rFonts w:hint="eastAsia"/>
        </w:rPr>
        <w:t>клинические</w:t>
      </w:r>
      <w:r>
        <w:t xml:space="preserve"> </w:t>
      </w:r>
      <w:r>
        <w:rPr>
          <w:rFonts w:hint="eastAsia"/>
        </w:rPr>
        <w:t>состояния</w:t>
      </w:r>
      <w:r>
        <w:t xml:space="preserve"> </w:t>
      </w:r>
      <w:r>
        <w:rPr>
          <w:rFonts w:hint="eastAsia"/>
        </w:rPr>
        <w:t>Заключение</w:t>
      </w:r>
      <w:r>
        <w:t xml:space="preserve"> </w:t>
      </w:r>
      <w:r>
        <w:rPr>
          <w:rFonts w:hint="eastAsia"/>
        </w:rPr>
        <w:t>к</w:t>
      </w:r>
      <w:r>
        <w:t xml:space="preserve"> </w:t>
      </w:r>
      <w:r>
        <w:rPr>
          <w:rFonts w:hint="eastAsia"/>
        </w:rPr>
        <w:t>главе</w:t>
      </w:r>
    </w:p>
    <w:p w14:paraId="12C12283" w14:textId="77777777" w:rsidR="00BB6323" w:rsidRDefault="00BB6323" w:rsidP="00BB6323"/>
    <w:p w14:paraId="1655BBF5" w14:textId="77777777" w:rsidR="00BB6323" w:rsidRDefault="00BB6323" w:rsidP="00BB6323">
      <w:r>
        <w:rPr>
          <w:rFonts w:hint="eastAsia"/>
        </w:rPr>
        <w:t>Глава</w:t>
      </w:r>
    </w:p>
    <w:p w14:paraId="72185A9A" w14:textId="77777777" w:rsidR="00BB6323" w:rsidRDefault="00BB6323" w:rsidP="00BB6323"/>
    <w:p w14:paraId="2B58B36B" w14:textId="77777777" w:rsidR="00BB6323" w:rsidRDefault="00BB6323" w:rsidP="00BB6323">
      <w:r>
        <w:rPr>
          <w:rFonts w:hint="eastAsia"/>
        </w:rPr>
        <w:t>ОКСИДАТИВНЫЙ</w:t>
      </w:r>
      <w:r>
        <w:t xml:space="preserve"> </w:t>
      </w:r>
      <w:r>
        <w:rPr>
          <w:rFonts w:hint="eastAsia"/>
        </w:rPr>
        <w:t>СТАТУС</w:t>
      </w:r>
      <w:r>
        <w:t xml:space="preserve"> </w:t>
      </w:r>
      <w:r>
        <w:rPr>
          <w:rFonts w:hint="eastAsia"/>
        </w:rPr>
        <w:t>И</w:t>
      </w:r>
      <w:r>
        <w:t xml:space="preserve"> </w:t>
      </w:r>
      <w:r>
        <w:rPr>
          <w:rFonts w:hint="eastAsia"/>
        </w:rPr>
        <w:t>СИНДРОМ</w:t>
      </w:r>
      <w:r>
        <w:t xml:space="preserve"> </w:t>
      </w:r>
      <w:r>
        <w:rPr>
          <w:rFonts w:hint="eastAsia"/>
        </w:rPr>
        <w:t>ПАДЕНИЙ</w:t>
      </w:r>
      <w:r>
        <w:t xml:space="preserve"> </w:t>
      </w:r>
      <w:r>
        <w:rPr>
          <w:rFonts w:hint="eastAsia"/>
        </w:rPr>
        <w:t>ПРИ</w:t>
      </w:r>
      <w:r>
        <w:t xml:space="preserve"> </w:t>
      </w:r>
      <w:r>
        <w:rPr>
          <w:rFonts w:hint="eastAsia"/>
        </w:rPr>
        <w:t>САХАРНОМ</w:t>
      </w:r>
      <w:r>
        <w:t xml:space="preserve"> </w:t>
      </w:r>
      <w:r>
        <w:rPr>
          <w:rFonts w:hint="eastAsia"/>
        </w:rPr>
        <w:t>ДИАБЕТЕ</w:t>
      </w:r>
      <w:r>
        <w:t xml:space="preserve"> </w:t>
      </w:r>
      <w:r>
        <w:rPr>
          <w:rFonts w:hint="eastAsia"/>
        </w:rPr>
        <w:t>В</w:t>
      </w:r>
      <w:r>
        <w:t xml:space="preserve"> </w:t>
      </w:r>
      <w:r>
        <w:rPr>
          <w:rFonts w:hint="eastAsia"/>
        </w:rPr>
        <w:t>ПОЖИЛОМ</w:t>
      </w:r>
      <w:r>
        <w:t xml:space="preserve"> </w:t>
      </w:r>
      <w:r>
        <w:rPr>
          <w:rFonts w:hint="eastAsia"/>
        </w:rPr>
        <w:t>ВОЗРАСТЕ</w:t>
      </w:r>
    </w:p>
    <w:p w14:paraId="04E7D1E3" w14:textId="77777777" w:rsidR="00BB6323" w:rsidRDefault="00BB6323" w:rsidP="00BB6323"/>
    <w:p w14:paraId="4C6BA5EA" w14:textId="77777777" w:rsidR="00BB6323" w:rsidRDefault="00BB6323" w:rsidP="00BB6323">
      <w:r>
        <w:t xml:space="preserve">4.1. </w:t>
      </w:r>
      <w:r>
        <w:rPr>
          <w:rFonts w:hint="eastAsia"/>
        </w:rPr>
        <w:t>Оксидативный</w:t>
      </w:r>
      <w:r>
        <w:t xml:space="preserve"> </w:t>
      </w:r>
      <w:r>
        <w:rPr>
          <w:rFonts w:hint="eastAsia"/>
        </w:rPr>
        <w:t>статус</w:t>
      </w:r>
      <w:r>
        <w:t xml:space="preserve"> </w:t>
      </w:r>
      <w:r>
        <w:rPr>
          <w:rFonts w:hint="eastAsia"/>
        </w:rPr>
        <w:t>и</w:t>
      </w:r>
      <w:r>
        <w:t xml:space="preserve"> </w:t>
      </w:r>
      <w:r>
        <w:rPr>
          <w:rFonts w:hint="eastAsia"/>
        </w:rPr>
        <w:t>синдром</w:t>
      </w:r>
      <w:r>
        <w:t xml:space="preserve"> </w:t>
      </w:r>
      <w:r>
        <w:rPr>
          <w:rFonts w:hint="eastAsia"/>
        </w:rPr>
        <w:t>падений</w:t>
      </w:r>
      <w:r>
        <w:t xml:space="preserve"> </w:t>
      </w:r>
      <w:r>
        <w:rPr>
          <w:rFonts w:hint="eastAsia"/>
        </w:rPr>
        <w:t>при</w:t>
      </w:r>
      <w:r>
        <w:t xml:space="preserve"> </w:t>
      </w:r>
      <w:r>
        <w:rPr>
          <w:rFonts w:hint="eastAsia"/>
        </w:rPr>
        <w:t>осложнениях</w:t>
      </w:r>
      <w:r>
        <w:t xml:space="preserve"> </w:t>
      </w:r>
      <w:r>
        <w:rPr>
          <w:rFonts w:hint="eastAsia"/>
        </w:rPr>
        <w:t>сахарного</w:t>
      </w:r>
      <w:r>
        <w:t xml:space="preserve"> </w:t>
      </w:r>
      <w:r>
        <w:rPr>
          <w:rFonts w:hint="eastAsia"/>
        </w:rPr>
        <w:t>диабета</w:t>
      </w:r>
      <w:r>
        <w:t xml:space="preserve"> </w:t>
      </w:r>
      <w:r>
        <w:rPr>
          <w:rFonts w:hint="eastAsia"/>
        </w:rPr>
        <w:t>второго</w:t>
      </w:r>
      <w:r>
        <w:t xml:space="preserve"> </w:t>
      </w:r>
      <w:r>
        <w:rPr>
          <w:rFonts w:hint="eastAsia"/>
        </w:rPr>
        <w:t>типа</w:t>
      </w:r>
      <w:r>
        <w:t xml:space="preserve"> </w:t>
      </w:r>
      <w:r>
        <w:rPr>
          <w:rFonts w:hint="eastAsia"/>
        </w:rPr>
        <w:t>и</w:t>
      </w:r>
      <w:r>
        <w:t xml:space="preserve"> </w:t>
      </w:r>
      <w:r>
        <w:rPr>
          <w:rFonts w:hint="eastAsia"/>
        </w:rPr>
        <w:t>сопутствующих</w:t>
      </w:r>
      <w:r>
        <w:t xml:space="preserve"> </w:t>
      </w:r>
      <w:r>
        <w:rPr>
          <w:rFonts w:hint="eastAsia"/>
        </w:rPr>
        <w:t>заболеваниях</w:t>
      </w:r>
    </w:p>
    <w:p w14:paraId="58C8E18A" w14:textId="77777777" w:rsidR="00BB6323" w:rsidRDefault="00BB6323" w:rsidP="00BB6323"/>
    <w:p w14:paraId="2D815BAD" w14:textId="77777777" w:rsidR="00BB6323" w:rsidRDefault="00BB6323" w:rsidP="00BB6323">
      <w:r>
        <w:t xml:space="preserve">4.1.1. </w:t>
      </w:r>
      <w:r>
        <w:rPr>
          <w:rFonts w:hint="eastAsia"/>
        </w:rPr>
        <w:t>Оксидативный</w:t>
      </w:r>
      <w:r>
        <w:t xml:space="preserve"> </w:t>
      </w:r>
      <w:r>
        <w:rPr>
          <w:rFonts w:hint="eastAsia"/>
        </w:rPr>
        <w:t>статус</w:t>
      </w:r>
      <w:r>
        <w:t xml:space="preserve"> </w:t>
      </w:r>
      <w:r>
        <w:rPr>
          <w:rFonts w:hint="eastAsia"/>
        </w:rPr>
        <w:t>при</w:t>
      </w:r>
      <w:r>
        <w:t xml:space="preserve"> </w:t>
      </w:r>
      <w:r>
        <w:rPr>
          <w:rFonts w:hint="eastAsia"/>
        </w:rPr>
        <w:t>сочетании</w:t>
      </w:r>
      <w:r>
        <w:t xml:space="preserve"> </w:t>
      </w:r>
      <w:r>
        <w:rPr>
          <w:rFonts w:hint="eastAsia"/>
        </w:rPr>
        <w:t>сахарного</w:t>
      </w:r>
      <w:r>
        <w:t xml:space="preserve"> </w:t>
      </w:r>
      <w:r>
        <w:rPr>
          <w:rFonts w:hint="eastAsia"/>
        </w:rPr>
        <w:t>диабета</w:t>
      </w:r>
      <w:r>
        <w:t xml:space="preserve"> </w:t>
      </w:r>
      <w:r>
        <w:rPr>
          <w:rFonts w:hint="eastAsia"/>
        </w:rPr>
        <w:t>второго</w:t>
      </w:r>
      <w:r>
        <w:t xml:space="preserve"> </w:t>
      </w:r>
      <w:r>
        <w:rPr>
          <w:rFonts w:hint="eastAsia"/>
        </w:rPr>
        <w:t>типа</w:t>
      </w:r>
      <w:r>
        <w:t xml:space="preserve"> </w:t>
      </w:r>
      <w:r>
        <w:rPr>
          <w:rFonts w:hint="eastAsia"/>
        </w:rPr>
        <w:t>и</w:t>
      </w:r>
      <w:r>
        <w:t xml:space="preserve"> </w:t>
      </w:r>
      <w:r>
        <w:rPr>
          <w:rFonts w:hint="eastAsia"/>
        </w:rPr>
        <w:t>артериальной</w:t>
      </w:r>
      <w:r>
        <w:t xml:space="preserve"> </w:t>
      </w:r>
      <w:r>
        <w:rPr>
          <w:rFonts w:hint="eastAsia"/>
        </w:rPr>
        <w:t>гипертензии</w:t>
      </w:r>
    </w:p>
    <w:p w14:paraId="56A6CEF1" w14:textId="77777777" w:rsidR="00BB6323" w:rsidRDefault="00BB6323" w:rsidP="00BB6323"/>
    <w:p w14:paraId="585DDE3F" w14:textId="77777777" w:rsidR="00BB6323" w:rsidRDefault="00BB6323" w:rsidP="00BB6323">
      <w:r>
        <w:t xml:space="preserve">4.1.2. </w:t>
      </w:r>
      <w:r>
        <w:rPr>
          <w:rFonts w:hint="eastAsia"/>
        </w:rPr>
        <w:t>Оксидативный</w:t>
      </w:r>
      <w:r>
        <w:t xml:space="preserve"> </w:t>
      </w:r>
      <w:r>
        <w:rPr>
          <w:rFonts w:hint="eastAsia"/>
        </w:rPr>
        <w:t>статус</w:t>
      </w:r>
      <w:r>
        <w:t xml:space="preserve"> </w:t>
      </w:r>
      <w:r>
        <w:rPr>
          <w:rFonts w:hint="eastAsia"/>
        </w:rPr>
        <w:t>при</w:t>
      </w:r>
      <w:r>
        <w:t xml:space="preserve"> </w:t>
      </w:r>
      <w:r>
        <w:rPr>
          <w:rFonts w:hint="eastAsia"/>
        </w:rPr>
        <w:t>сочетании</w:t>
      </w:r>
      <w:r>
        <w:t xml:space="preserve"> </w:t>
      </w:r>
      <w:r>
        <w:rPr>
          <w:rFonts w:hint="eastAsia"/>
        </w:rPr>
        <w:t>сахарного</w:t>
      </w:r>
      <w:r>
        <w:t xml:space="preserve"> </w:t>
      </w:r>
      <w:r>
        <w:rPr>
          <w:rFonts w:hint="eastAsia"/>
        </w:rPr>
        <w:t>диабета</w:t>
      </w:r>
      <w:r>
        <w:t xml:space="preserve"> </w:t>
      </w:r>
      <w:r>
        <w:rPr>
          <w:rFonts w:hint="eastAsia"/>
        </w:rPr>
        <w:t>второго</w:t>
      </w:r>
      <w:r>
        <w:t xml:space="preserve"> </w:t>
      </w:r>
      <w:r>
        <w:rPr>
          <w:rFonts w:hint="eastAsia"/>
        </w:rPr>
        <w:t>типа</w:t>
      </w:r>
      <w:r>
        <w:t xml:space="preserve">, </w:t>
      </w:r>
      <w:r>
        <w:rPr>
          <w:rFonts w:hint="eastAsia"/>
        </w:rPr>
        <w:t>артериальной</w:t>
      </w:r>
      <w:r>
        <w:t xml:space="preserve"> </w:t>
      </w:r>
      <w:r>
        <w:rPr>
          <w:rFonts w:hint="eastAsia"/>
        </w:rPr>
        <w:t>гипертензии</w:t>
      </w:r>
      <w:r>
        <w:t>,</w:t>
      </w:r>
    </w:p>
    <w:p w14:paraId="242409E7" w14:textId="77777777" w:rsidR="00BB6323" w:rsidRDefault="00BB6323" w:rsidP="00BB6323"/>
    <w:p w14:paraId="159CB5CB" w14:textId="77777777" w:rsidR="00BB6323" w:rsidRDefault="00BB6323" w:rsidP="00BB632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7F6DC2D" w14:textId="77777777" w:rsidR="00BB6323" w:rsidRDefault="00BB6323" w:rsidP="00BB6323"/>
    <w:p w14:paraId="1469835E" w14:textId="77777777" w:rsidR="00BB6323" w:rsidRDefault="00BB6323" w:rsidP="00BB6323">
      <w:r>
        <w:rPr>
          <w:rFonts w:hint="eastAsia"/>
        </w:rPr>
        <w:t>АОК</w:t>
      </w:r>
      <w:r>
        <w:t xml:space="preserve"> - </w:t>
      </w:r>
      <w:r>
        <w:rPr>
          <w:rFonts w:hint="eastAsia"/>
        </w:rPr>
        <w:t>антиокислительный</w:t>
      </w:r>
      <w:r>
        <w:t xml:space="preserve"> </w:t>
      </w:r>
      <w:r>
        <w:rPr>
          <w:rFonts w:hint="eastAsia"/>
        </w:rPr>
        <w:t>коэффициент</w:t>
      </w:r>
    </w:p>
    <w:p w14:paraId="2EE15889" w14:textId="77777777" w:rsidR="00BB6323" w:rsidRDefault="00BB6323" w:rsidP="00BB6323"/>
    <w:p w14:paraId="160E39C4" w14:textId="77777777" w:rsidR="00BB6323" w:rsidRDefault="00BB6323" w:rsidP="00BB6323">
      <w:r>
        <w:rPr>
          <w:rFonts w:hint="eastAsia"/>
        </w:rPr>
        <w:t>ИБС</w:t>
      </w:r>
      <w:r>
        <w:t xml:space="preserve"> - </w:t>
      </w:r>
      <w:r>
        <w:rPr>
          <w:rFonts w:hint="eastAsia"/>
        </w:rPr>
        <w:t>ишемическая</w:t>
      </w:r>
      <w:r>
        <w:t xml:space="preserve"> </w:t>
      </w:r>
      <w:r>
        <w:rPr>
          <w:rFonts w:hint="eastAsia"/>
        </w:rPr>
        <w:t>болезнь</w:t>
      </w:r>
      <w:r>
        <w:t xml:space="preserve"> </w:t>
      </w:r>
      <w:r>
        <w:rPr>
          <w:rFonts w:hint="eastAsia"/>
        </w:rPr>
        <w:t>сердца</w:t>
      </w:r>
    </w:p>
    <w:p w14:paraId="3ACADE4F" w14:textId="77777777" w:rsidR="00BB6323" w:rsidRDefault="00BB6323" w:rsidP="00BB6323"/>
    <w:p w14:paraId="13BF48D4" w14:textId="77777777" w:rsidR="00BB6323" w:rsidRDefault="00BB6323" w:rsidP="00BB6323">
      <w:r>
        <w:rPr>
          <w:rFonts w:hint="eastAsia"/>
        </w:rPr>
        <w:t>МДА</w:t>
      </w:r>
      <w:r>
        <w:t xml:space="preserve"> - </w:t>
      </w:r>
      <w:r>
        <w:rPr>
          <w:rFonts w:hint="eastAsia"/>
        </w:rPr>
        <w:t>малоновый</w:t>
      </w:r>
      <w:r>
        <w:t xml:space="preserve"> </w:t>
      </w:r>
      <w:r>
        <w:rPr>
          <w:rFonts w:hint="eastAsia"/>
        </w:rPr>
        <w:t>диальдегид</w:t>
      </w:r>
    </w:p>
    <w:p w14:paraId="2C59B579" w14:textId="77777777" w:rsidR="00BB6323" w:rsidRDefault="00BB6323" w:rsidP="00BB6323"/>
    <w:p w14:paraId="0893AF3D" w14:textId="77777777" w:rsidR="00BB6323" w:rsidRDefault="00BB6323" w:rsidP="00BB6323">
      <w:r>
        <w:rPr>
          <w:rFonts w:hint="eastAsia"/>
        </w:rPr>
        <w:t>НТГ</w:t>
      </w:r>
      <w:r>
        <w:t xml:space="preserve"> - </w:t>
      </w:r>
      <w:r>
        <w:rPr>
          <w:rFonts w:hint="eastAsia"/>
        </w:rPr>
        <w:t>нарушение</w:t>
      </w:r>
      <w:r>
        <w:t xml:space="preserve"> </w:t>
      </w:r>
      <w:r>
        <w:rPr>
          <w:rFonts w:hint="eastAsia"/>
        </w:rPr>
        <w:t>толерантности</w:t>
      </w:r>
      <w:r>
        <w:t xml:space="preserve"> </w:t>
      </w:r>
      <w:r>
        <w:rPr>
          <w:rFonts w:hint="eastAsia"/>
        </w:rPr>
        <w:t>к</w:t>
      </w:r>
      <w:r>
        <w:t xml:space="preserve"> </w:t>
      </w:r>
      <w:r>
        <w:rPr>
          <w:rFonts w:hint="eastAsia"/>
        </w:rPr>
        <w:t>глюкозе</w:t>
      </w:r>
    </w:p>
    <w:p w14:paraId="24B66731" w14:textId="77777777" w:rsidR="00BB6323" w:rsidRDefault="00BB6323" w:rsidP="00BB6323"/>
    <w:p w14:paraId="04A186D7" w14:textId="77777777" w:rsidR="00BB6323" w:rsidRDefault="00BB6323" w:rsidP="00BB6323">
      <w:r>
        <w:rPr>
          <w:rFonts w:hint="eastAsia"/>
        </w:rPr>
        <w:t>ПОЛ</w:t>
      </w:r>
      <w:r>
        <w:t xml:space="preserve"> - </w:t>
      </w:r>
      <w:r>
        <w:rPr>
          <w:rFonts w:hint="eastAsia"/>
        </w:rPr>
        <w:t>перекисное</w:t>
      </w:r>
      <w:r>
        <w:t xml:space="preserve"> </w:t>
      </w:r>
      <w:r>
        <w:rPr>
          <w:rFonts w:hint="eastAsia"/>
        </w:rPr>
        <w:t>окисление</w:t>
      </w:r>
      <w:r>
        <w:t xml:space="preserve"> </w:t>
      </w:r>
      <w:r>
        <w:rPr>
          <w:rFonts w:hint="eastAsia"/>
        </w:rPr>
        <w:t>липидов</w:t>
      </w:r>
    </w:p>
    <w:p w14:paraId="43BE96E2" w14:textId="77777777" w:rsidR="00BB6323" w:rsidRDefault="00BB6323" w:rsidP="00BB6323"/>
    <w:p w14:paraId="01AF3F76" w14:textId="77777777" w:rsidR="00BB6323" w:rsidRDefault="00BB6323" w:rsidP="00BB6323">
      <w:r>
        <w:rPr>
          <w:rFonts w:hint="eastAsia"/>
        </w:rPr>
        <w:t>ТБК</w:t>
      </w:r>
      <w:r>
        <w:t xml:space="preserve"> - </w:t>
      </w:r>
      <w:r>
        <w:rPr>
          <w:rFonts w:hint="eastAsia"/>
        </w:rPr>
        <w:t>тиобарбитуровая</w:t>
      </w:r>
      <w:r>
        <w:t xml:space="preserve"> </w:t>
      </w:r>
      <w:r>
        <w:rPr>
          <w:rFonts w:hint="eastAsia"/>
        </w:rPr>
        <w:t>кислота</w:t>
      </w:r>
    </w:p>
    <w:p w14:paraId="3B223FCD" w14:textId="77777777" w:rsidR="00BB6323" w:rsidRDefault="00BB6323" w:rsidP="00BB6323"/>
    <w:p w14:paraId="2BF65C37" w14:textId="77777777" w:rsidR="00BB6323" w:rsidRDefault="00BB6323" w:rsidP="00BB6323">
      <w:r>
        <w:rPr>
          <w:rFonts w:hint="eastAsia"/>
        </w:rPr>
        <w:t>ХОБЛ</w:t>
      </w:r>
      <w:r>
        <w:t xml:space="preserve"> - </w:t>
      </w:r>
      <w:r>
        <w:rPr>
          <w:rFonts w:hint="eastAsia"/>
        </w:rPr>
        <w:t>хроническая</w:t>
      </w:r>
      <w:r>
        <w:t xml:space="preserve"> </w:t>
      </w:r>
      <w:r>
        <w:rPr>
          <w:rFonts w:hint="eastAsia"/>
        </w:rPr>
        <w:t>обструктивная</w:t>
      </w:r>
      <w:r>
        <w:t xml:space="preserve"> </w:t>
      </w:r>
      <w:r>
        <w:rPr>
          <w:rFonts w:hint="eastAsia"/>
        </w:rPr>
        <w:t>болезнь</w:t>
      </w:r>
      <w:r>
        <w:t xml:space="preserve"> </w:t>
      </w:r>
      <w:r>
        <w:rPr>
          <w:rFonts w:hint="eastAsia"/>
        </w:rPr>
        <w:t>легких</w:t>
      </w:r>
    </w:p>
    <w:p w14:paraId="253C7210" w14:textId="77777777" w:rsidR="00BB6323" w:rsidRDefault="00BB6323" w:rsidP="00BB6323"/>
    <w:p w14:paraId="1AF09F9D" w14:textId="77777777" w:rsidR="00BB6323" w:rsidRDefault="00BB6323" w:rsidP="00BB6323">
      <w:r>
        <w:t xml:space="preserve">IL - </w:t>
      </w:r>
      <w:r>
        <w:rPr>
          <w:rFonts w:hint="eastAsia"/>
        </w:rPr>
        <w:t>интерлейкин</w:t>
      </w:r>
    </w:p>
    <w:p w14:paraId="1C280EAC" w14:textId="77777777" w:rsidR="00BB6323" w:rsidRDefault="00BB6323" w:rsidP="00BB6323"/>
    <w:p w14:paraId="7AE9472E" w14:textId="47C79EA5" w:rsidR="00BB6323" w:rsidRPr="00BB6323" w:rsidRDefault="00BB6323" w:rsidP="00BB6323">
      <w:r>
        <w:t xml:space="preserve">LADA - </w:t>
      </w:r>
      <w:r>
        <w:rPr>
          <w:rFonts w:hint="eastAsia"/>
        </w:rPr>
        <w:t>латентный</w:t>
      </w:r>
      <w:r>
        <w:t xml:space="preserve"> </w:t>
      </w:r>
      <w:r>
        <w:rPr>
          <w:rFonts w:hint="eastAsia"/>
        </w:rPr>
        <w:t>аутоиммунный</w:t>
      </w:r>
      <w:r>
        <w:t xml:space="preserve"> </w:t>
      </w:r>
      <w:r>
        <w:rPr>
          <w:rFonts w:hint="eastAsia"/>
        </w:rPr>
        <w:t>диабет</w:t>
      </w:r>
      <w:r>
        <w:t xml:space="preserve"> </w:t>
      </w:r>
      <w:r>
        <w:rPr>
          <w:rFonts w:hint="eastAsia"/>
        </w:rPr>
        <w:t>взрослых</w:t>
      </w:r>
      <w:r>
        <w:t xml:space="preserve"> SH-</w:t>
      </w:r>
      <w:r>
        <w:rPr>
          <w:rFonts w:hint="eastAsia"/>
        </w:rPr>
        <w:t>группы</w:t>
      </w:r>
      <w:r>
        <w:t xml:space="preserve"> - </w:t>
      </w:r>
      <w:r>
        <w:rPr>
          <w:rFonts w:hint="eastAsia"/>
        </w:rPr>
        <w:t>сульфгидрильные</w:t>
      </w:r>
      <w:r>
        <w:t xml:space="preserve"> </w:t>
      </w:r>
      <w:r>
        <w:rPr>
          <w:rFonts w:hint="eastAsia"/>
        </w:rPr>
        <w:t>группы</w:t>
      </w:r>
      <w:r>
        <w:t xml:space="preserve"> SH/</w:t>
      </w:r>
      <w:r>
        <w:rPr>
          <w:rFonts w:hint="eastAsia"/>
        </w:rPr>
        <w:t>МДА</w:t>
      </w:r>
      <w:r>
        <w:t xml:space="preserve"> - </w:t>
      </w:r>
      <w:r>
        <w:rPr>
          <w:rFonts w:hint="eastAsia"/>
        </w:rPr>
        <w:t>антиоксидантный</w:t>
      </w:r>
      <w:r>
        <w:t xml:space="preserve"> </w:t>
      </w:r>
      <w:r>
        <w:rPr>
          <w:rFonts w:hint="eastAsia"/>
        </w:rPr>
        <w:t>коэффициент</w:t>
      </w:r>
      <w:r>
        <w:t xml:space="preserve"> TNF-0! - </w:t>
      </w:r>
      <w:r>
        <w:rPr>
          <w:rFonts w:hint="eastAsia"/>
        </w:rPr>
        <w:t>фактор</w:t>
      </w:r>
      <w:r>
        <w:t xml:space="preserve"> </w:t>
      </w:r>
      <w:r>
        <w:rPr>
          <w:rFonts w:hint="eastAsia"/>
        </w:rPr>
        <w:t>некроза</w:t>
      </w:r>
      <w:r>
        <w:t xml:space="preserve"> </w:t>
      </w:r>
      <w:r>
        <w:rPr>
          <w:rFonts w:hint="eastAsia"/>
        </w:rPr>
        <w:t>опухоли</w:t>
      </w:r>
      <w:r>
        <w:t xml:space="preserve"> </w:t>
      </w:r>
      <w:r>
        <w:rPr>
          <w:rFonts w:hint="eastAsia"/>
        </w:rPr>
        <w:t>альфа</w:t>
      </w:r>
    </w:p>
    <w:sectPr w:rsidR="00BB6323" w:rsidRPr="00BB632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996B8" w14:textId="77777777" w:rsidR="004F4EDF" w:rsidRPr="008D1934" w:rsidRDefault="004F4EDF">
      <w:pPr>
        <w:spacing w:after="0" w:line="240" w:lineRule="auto"/>
      </w:pPr>
      <w:r w:rsidRPr="008D1934">
        <w:separator/>
      </w:r>
    </w:p>
  </w:endnote>
  <w:endnote w:type="continuationSeparator" w:id="0">
    <w:p w14:paraId="1F807E3F" w14:textId="77777777" w:rsidR="004F4EDF" w:rsidRPr="008D1934" w:rsidRDefault="004F4ED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E1607" w14:textId="77777777" w:rsidR="004F4EDF" w:rsidRPr="008D1934" w:rsidRDefault="004F4EDF"/>
    <w:p w14:paraId="044FEE94" w14:textId="77777777" w:rsidR="004F4EDF" w:rsidRPr="008D1934" w:rsidRDefault="004F4EDF"/>
    <w:p w14:paraId="098043C3" w14:textId="77777777" w:rsidR="004F4EDF" w:rsidRPr="008D1934" w:rsidRDefault="004F4EDF"/>
    <w:p w14:paraId="18B458D3" w14:textId="77777777" w:rsidR="004F4EDF" w:rsidRPr="008D1934" w:rsidRDefault="004F4EDF"/>
    <w:p w14:paraId="59C046FB" w14:textId="77777777" w:rsidR="004F4EDF" w:rsidRPr="008D1934" w:rsidRDefault="004F4EDF"/>
    <w:p w14:paraId="406FEB18" w14:textId="77777777" w:rsidR="004F4EDF" w:rsidRPr="008D1934" w:rsidRDefault="004F4EDF"/>
    <w:p w14:paraId="209ABE61" w14:textId="77777777" w:rsidR="004F4EDF" w:rsidRPr="008D1934" w:rsidRDefault="004F4EDF">
      <w:pPr>
        <w:rPr>
          <w:sz w:val="2"/>
          <w:szCs w:val="2"/>
        </w:rPr>
      </w:pPr>
      <w:r>
        <w:rPr>
          <w:noProof/>
        </w:rPr>
        <mc:AlternateContent>
          <mc:Choice Requires="wps">
            <w:drawing>
              <wp:anchor distT="0" distB="0" distL="63500" distR="63500" simplePos="0" relativeHeight="251660288" behindDoc="1" locked="0" layoutInCell="1" allowOverlap="1" wp14:anchorId="2770AE06" wp14:editId="28D0D5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1F4F7C" w14:textId="77777777" w:rsidR="004F4EDF" w:rsidRPr="008D1934" w:rsidRDefault="004F4E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0AE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1F4F7C" w14:textId="77777777" w:rsidR="004F4EDF" w:rsidRPr="008D1934" w:rsidRDefault="004F4E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B864DBA" w14:textId="77777777" w:rsidR="004F4EDF" w:rsidRPr="008D1934" w:rsidRDefault="004F4EDF"/>
    <w:p w14:paraId="1A60C525" w14:textId="77777777" w:rsidR="004F4EDF" w:rsidRPr="008D1934" w:rsidRDefault="004F4EDF"/>
    <w:p w14:paraId="0D77D790" w14:textId="77777777" w:rsidR="004F4EDF" w:rsidRPr="008D1934" w:rsidRDefault="004F4EDF">
      <w:pPr>
        <w:rPr>
          <w:sz w:val="2"/>
          <w:szCs w:val="2"/>
        </w:rPr>
      </w:pPr>
      <w:r>
        <w:rPr>
          <w:noProof/>
        </w:rPr>
        <mc:AlternateContent>
          <mc:Choice Requires="wps">
            <w:drawing>
              <wp:anchor distT="0" distB="0" distL="63500" distR="63500" simplePos="0" relativeHeight="251659264" behindDoc="1" locked="0" layoutInCell="1" allowOverlap="1" wp14:anchorId="6EACA6D6" wp14:editId="70895E9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72194D7" w14:textId="77777777" w:rsidR="004F4EDF" w:rsidRPr="008D1934" w:rsidRDefault="004F4E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CA6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2194D7" w14:textId="77777777" w:rsidR="004F4EDF" w:rsidRPr="008D1934" w:rsidRDefault="004F4E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956EDA" w14:textId="77777777" w:rsidR="004F4EDF" w:rsidRPr="008D1934" w:rsidRDefault="004F4EDF"/>
    <w:p w14:paraId="04CA7C3D" w14:textId="77777777" w:rsidR="004F4EDF" w:rsidRPr="008D1934" w:rsidRDefault="004F4EDF">
      <w:pPr>
        <w:rPr>
          <w:sz w:val="2"/>
          <w:szCs w:val="2"/>
        </w:rPr>
      </w:pPr>
    </w:p>
    <w:p w14:paraId="670CD7DF" w14:textId="77777777" w:rsidR="004F4EDF" w:rsidRPr="008D1934" w:rsidRDefault="004F4EDF"/>
    <w:p w14:paraId="72C26A30" w14:textId="77777777" w:rsidR="004F4EDF" w:rsidRPr="008D1934" w:rsidRDefault="004F4EDF">
      <w:pPr>
        <w:spacing w:after="0" w:line="240" w:lineRule="auto"/>
      </w:pPr>
    </w:p>
  </w:footnote>
  <w:footnote w:type="continuationSeparator" w:id="0">
    <w:p w14:paraId="2C23F9CC" w14:textId="77777777" w:rsidR="004F4EDF" w:rsidRPr="008D1934" w:rsidRDefault="004F4ED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EDF"/>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cp:revision>
  <cp:lastPrinted>2024-05-12T14:21:00Z</cp:lastPrinted>
  <dcterms:created xsi:type="dcterms:W3CDTF">2024-05-20T16:55:00Z</dcterms:created>
  <dcterms:modified xsi:type="dcterms:W3CDTF">2024-05-21T10:09:00Z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