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206FC" w:rsidRDefault="00D206FC" w:rsidP="00D206FC">
      <w:r w:rsidRPr="00AA17E4">
        <w:rPr>
          <w:rFonts w:ascii="Times New Roman" w:eastAsia="Times New Roman" w:hAnsi="Times New Roman" w:cs="Times New Roman"/>
          <w:b/>
          <w:sz w:val="24"/>
          <w:szCs w:val="24"/>
          <w:lang w:eastAsia="ru-RU"/>
        </w:rPr>
        <w:t xml:space="preserve">Романько Марія Романівна, </w:t>
      </w:r>
      <w:r w:rsidRPr="00AA17E4">
        <w:rPr>
          <w:rFonts w:ascii="Times New Roman" w:eastAsia="Times New Roman" w:hAnsi="Times New Roman" w:cs="Times New Roman"/>
          <w:sz w:val="24"/>
          <w:szCs w:val="24"/>
          <w:lang w:eastAsia="ru-RU"/>
        </w:rPr>
        <w:t xml:space="preserve">аспірант з відривом від виробництва кафедри педіатрії №2 Національного університету охорони здоров'я України ім. П. Л. Шупика МОЗ України. Назва дисертації: “Вплив забезпеченості організму вітаміном </w:t>
      </w:r>
      <w:r w:rsidRPr="00AA17E4">
        <w:rPr>
          <w:rFonts w:ascii="Times New Roman" w:eastAsia="Times New Roman" w:hAnsi="Times New Roman" w:cs="Times New Roman"/>
          <w:sz w:val="24"/>
          <w:szCs w:val="24"/>
          <w:lang w:val="en-US" w:eastAsia="ru-RU"/>
        </w:rPr>
        <w:t>D</w:t>
      </w:r>
      <w:r w:rsidRPr="00AA17E4">
        <w:rPr>
          <w:rFonts w:ascii="Times New Roman" w:eastAsia="Times New Roman" w:hAnsi="Times New Roman" w:cs="Times New Roman"/>
          <w:sz w:val="24"/>
          <w:szCs w:val="24"/>
          <w:lang w:eastAsia="ru-RU"/>
        </w:rPr>
        <w:t xml:space="preserve"> на перебіг і ефективність профілактики гострого обструктивного ларингіту у дітей раннього віку”. Шифр та назва спеціальності – 14.01.10 – педіатрія. Спецрада Д 26.553.01 Державної установи "Інститут педіатрії, акушерства і гінекології імені академіка О. М. Лук'янової</w:t>
      </w:r>
    </w:p>
    <w:sectPr w:rsidR="00CD7D1F" w:rsidRPr="00D206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206FC" w:rsidRPr="00D206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F7140-EEEC-4B79-8C44-AF7C0EA7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2021-08-21T11:07:00Z</dcterms:created>
  <dcterms:modified xsi:type="dcterms:W3CDTF">2021-08-21T18:33:00Z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