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9E45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Кремлев Кирилл Владимирович. Синтез, строение и свойства новых гибридных материалов на основе углеродных нанотрубок, модифицированных металлосодержащими покрытиями: диссертация ... кандидата Химических наук: 02.00.04 / Кремлев Кирилл Владимирович;[Место защиты: ФГБОУ ВО Нижегородский государственный технический университет им. Р.Е. Алексеева], 2017.- 175 с.</w:t>
      </w:r>
    </w:p>
    <w:p w14:paraId="12D3B302" w14:textId="77777777" w:rsidR="00BA2B3A" w:rsidRPr="00BA2B3A" w:rsidRDefault="00BA2B3A" w:rsidP="00BA2B3A">
      <w:pPr>
        <w:rPr>
          <w:rStyle w:val="3"/>
          <w:color w:val="000000"/>
        </w:rPr>
      </w:pPr>
    </w:p>
    <w:p w14:paraId="5E870374" w14:textId="77777777" w:rsidR="00BA2B3A" w:rsidRPr="00BA2B3A" w:rsidRDefault="00BA2B3A" w:rsidP="00BA2B3A">
      <w:pPr>
        <w:rPr>
          <w:rStyle w:val="3"/>
          <w:color w:val="000000"/>
        </w:rPr>
      </w:pPr>
    </w:p>
    <w:p w14:paraId="7C9C6E06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ФЕДЕРАЛЬНОЕ ГОСУДАРСТВЕННОЕ БЮДЖЕТНОЕ УЧРЕЖДЕНИЕ</w:t>
      </w:r>
    </w:p>
    <w:p w14:paraId="1835EA2C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НАУКИ ИНСТИТУТ МЕТАЛЛООРГАНИЧЕСКОЙ ХИМИИ</w:t>
      </w:r>
    </w:p>
    <w:p w14:paraId="6765558D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ИМ. Г.А. РАЗУВАЕВА РОССИЙСКОЙ АКАДЕМИИ НАУК</w:t>
      </w:r>
    </w:p>
    <w:p w14:paraId="358FEB93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На правах рукописи</w:t>
      </w:r>
    </w:p>
    <w:p w14:paraId="6D4D28B6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КРЕМЛЕВ КИРИЛЛ ВЛАДИМИРОВИЧ</w:t>
      </w:r>
    </w:p>
    <w:p w14:paraId="441FC4CE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СИНТЕЗ, СТРОЕНИЕ И СВОЙСТВА НОВЫХ ГИБРИДНЫХ</w:t>
      </w:r>
    </w:p>
    <w:p w14:paraId="11CDE1E3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МАТЕРИАЛОВ НА ОСНОВЕ УГЛЕРОДНЫХ НАНОТРУБОК,</w:t>
      </w:r>
    </w:p>
    <w:p w14:paraId="225F8D25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МОДИФИЦИРОВАННЫХ МЕТАЛЛОСОДЕРЖАЩИМИ</w:t>
      </w:r>
    </w:p>
    <w:p w14:paraId="46B68973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ПОКРЫТИЯМИ</w:t>
      </w:r>
    </w:p>
    <w:p w14:paraId="63C3E5C7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02.00.04 - физическая химия</w:t>
      </w:r>
    </w:p>
    <w:p w14:paraId="6D52FDCC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(химические науки)</w:t>
      </w:r>
    </w:p>
    <w:p w14:paraId="23DF7AA4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диссертация на соискание ученой степени</w:t>
      </w:r>
    </w:p>
    <w:p w14:paraId="4F709F0C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кандидата химических наук</w:t>
      </w:r>
    </w:p>
    <w:p w14:paraId="2E92756A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Научный руководитель: д.х.н., Кетков Сергей Юлиевич</w:t>
      </w:r>
    </w:p>
    <w:p w14:paraId="43AF261F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 xml:space="preserve">Нижний Новгород - 2017 </w:t>
      </w:r>
    </w:p>
    <w:p w14:paraId="31563919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Список сокращений</w:t>
      </w:r>
      <w:r w:rsidRPr="00BA2B3A">
        <w:rPr>
          <w:rStyle w:val="3"/>
          <w:color w:val="000000"/>
        </w:rPr>
        <w:tab/>
        <w:t>4</w:t>
      </w:r>
    </w:p>
    <w:p w14:paraId="53D932A5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Введение</w:t>
      </w:r>
      <w:r w:rsidRPr="00BA2B3A">
        <w:rPr>
          <w:rStyle w:val="3"/>
          <w:color w:val="000000"/>
        </w:rPr>
        <w:tab/>
        <w:t>5</w:t>
      </w:r>
    </w:p>
    <w:p w14:paraId="4E78D77B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</w:t>
      </w:r>
      <w:r w:rsidRPr="00BA2B3A">
        <w:rPr>
          <w:rStyle w:val="3"/>
          <w:color w:val="000000"/>
        </w:rPr>
        <w:tab/>
        <w:t>Литературный обзор</w:t>
      </w:r>
      <w:r w:rsidRPr="00BA2B3A">
        <w:rPr>
          <w:rStyle w:val="3"/>
          <w:color w:val="000000"/>
        </w:rPr>
        <w:tab/>
        <w:t>11</w:t>
      </w:r>
    </w:p>
    <w:p w14:paraId="0CEF66F9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1.1.</w:t>
      </w:r>
      <w:r w:rsidRPr="00BA2B3A">
        <w:rPr>
          <w:rStyle w:val="3"/>
          <w:color w:val="000000"/>
        </w:rPr>
        <w:tab/>
        <w:t>Углеродные нанотрубки как основа гибридных материалов</w:t>
      </w:r>
      <w:r w:rsidRPr="00BA2B3A">
        <w:rPr>
          <w:rStyle w:val="3"/>
          <w:color w:val="000000"/>
        </w:rPr>
        <w:tab/>
        <w:t>11</w:t>
      </w:r>
    </w:p>
    <w:p w14:paraId="574E1767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1.2.</w:t>
      </w:r>
      <w:r w:rsidRPr="00BA2B3A">
        <w:rPr>
          <w:rStyle w:val="3"/>
          <w:color w:val="000000"/>
        </w:rPr>
        <w:tab/>
        <w:t>Наноразмерные покрытия и гибридные материалы, содержащие Re, Al,</w:t>
      </w:r>
    </w:p>
    <w:p w14:paraId="69E4A60E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lastRenderedPageBreak/>
        <w:t>Cu, Ti</w:t>
      </w:r>
      <w:r w:rsidRPr="00BA2B3A">
        <w:rPr>
          <w:rStyle w:val="3"/>
          <w:color w:val="000000"/>
        </w:rPr>
        <w:tab/>
        <w:t>18</w:t>
      </w:r>
    </w:p>
    <w:p w14:paraId="03C3468C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1.2.1.</w:t>
      </w:r>
      <w:r w:rsidRPr="00BA2B3A">
        <w:rPr>
          <w:rStyle w:val="3"/>
          <w:color w:val="000000"/>
        </w:rPr>
        <w:tab/>
        <w:t>Наночастицы и покрытия рения</w:t>
      </w:r>
      <w:r w:rsidRPr="00BA2B3A">
        <w:rPr>
          <w:rStyle w:val="3"/>
          <w:color w:val="000000"/>
        </w:rPr>
        <w:tab/>
        <w:t>19</w:t>
      </w:r>
    </w:p>
    <w:p w14:paraId="75762C11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1.2.2.</w:t>
      </w:r>
      <w:r w:rsidRPr="00BA2B3A">
        <w:rPr>
          <w:rStyle w:val="3"/>
          <w:color w:val="000000"/>
        </w:rPr>
        <w:tab/>
        <w:t>Наноразмерные покрытия на основе алюминия</w:t>
      </w:r>
      <w:r w:rsidRPr="00BA2B3A">
        <w:rPr>
          <w:rStyle w:val="3"/>
          <w:color w:val="000000"/>
        </w:rPr>
        <w:tab/>
        <w:t>21</w:t>
      </w:r>
    </w:p>
    <w:p w14:paraId="518585C1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1.2.3.</w:t>
      </w:r>
      <w:r w:rsidRPr="00BA2B3A">
        <w:rPr>
          <w:rStyle w:val="3"/>
          <w:color w:val="000000"/>
        </w:rPr>
        <w:tab/>
        <w:t>Медьсодержащие наночастицы и покрытия</w:t>
      </w:r>
      <w:r w:rsidRPr="00BA2B3A">
        <w:rPr>
          <w:rStyle w:val="3"/>
          <w:color w:val="000000"/>
        </w:rPr>
        <w:tab/>
        <w:t>25</w:t>
      </w:r>
    </w:p>
    <w:p w14:paraId="0A692771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1.2.4.</w:t>
      </w:r>
      <w:r w:rsidRPr="00BA2B3A">
        <w:rPr>
          <w:rStyle w:val="3"/>
          <w:color w:val="000000"/>
        </w:rPr>
        <w:tab/>
        <w:t>Гибридные материалы на основе карбида титана</w:t>
      </w:r>
      <w:r w:rsidRPr="00BA2B3A">
        <w:rPr>
          <w:rStyle w:val="3"/>
          <w:color w:val="000000"/>
        </w:rPr>
        <w:tab/>
        <w:t>28</w:t>
      </w:r>
    </w:p>
    <w:p w14:paraId="7F1AC3DB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1.3.</w:t>
      </w:r>
      <w:r w:rsidRPr="00BA2B3A">
        <w:rPr>
          <w:rStyle w:val="3"/>
          <w:color w:val="000000"/>
        </w:rPr>
        <w:tab/>
        <w:t>Методы синтеза углеродных нанотрубок и гибридных материалов на</w:t>
      </w:r>
    </w:p>
    <w:p w14:paraId="40D8B666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их основе</w:t>
      </w:r>
      <w:r w:rsidRPr="00BA2B3A">
        <w:rPr>
          <w:rStyle w:val="3"/>
          <w:color w:val="000000"/>
        </w:rPr>
        <w:tab/>
        <w:t>32</w:t>
      </w:r>
    </w:p>
    <w:p w14:paraId="54DA3B0C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1.3.1.</w:t>
      </w:r>
      <w:r w:rsidRPr="00BA2B3A">
        <w:rPr>
          <w:rStyle w:val="3"/>
          <w:color w:val="000000"/>
        </w:rPr>
        <w:tab/>
        <w:t>Способы получения углеродных нанотрубок</w:t>
      </w:r>
      <w:r w:rsidRPr="00BA2B3A">
        <w:rPr>
          <w:rStyle w:val="3"/>
          <w:color w:val="000000"/>
        </w:rPr>
        <w:tab/>
        <w:t>34</w:t>
      </w:r>
    </w:p>
    <w:p w14:paraId="53182CF3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1.3.2.</w:t>
      </w:r>
      <w:r w:rsidRPr="00BA2B3A">
        <w:rPr>
          <w:rStyle w:val="3"/>
          <w:color w:val="000000"/>
        </w:rPr>
        <w:tab/>
        <w:t>Ex situ методы синтеза гибридных материалов</w:t>
      </w:r>
      <w:r w:rsidRPr="00BA2B3A">
        <w:rPr>
          <w:rStyle w:val="3"/>
          <w:color w:val="000000"/>
        </w:rPr>
        <w:tab/>
        <w:t>36</w:t>
      </w:r>
    </w:p>
    <w:p w14:paraId="61814E33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1.3.3.</w:t>
      </w:r>
      <w:r w:rsidRPr="00BA2B3A">
        <w:rPr>
          <w:rStyle w:val="3"/>
          <w:color w:val="000000"/>
        </w:rPr>
        <w:tab/>
        <w:t>In situ методы синтеза гибридных материалов</w:t>
      </w:r>
      <w:r w:rsidRPr="00BA2B3A">
        <w:rPr>
          <w:rStyle w:val="3"/>
          <w:color w:val="000000"/>
        </w:rPr>
        <w:tab/>
        <w:t>38</w:t>
      </w:r>
    </w:p>
    <w:p w14:paraId="38A1F842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1.3.4.</w:t>
      </w:r>
      <w:r w:rsidRPr="00BA2B3A">
        <w:rPr>
          <w:rStyle w:val="3"/>
          <w:color w:val="000000"/>
        </w:rPr>
        <w:tab/>
        <w:t>MOCVD технология получения гибридных материалов</w:t>
      </w:r>
      <w:r w:rsidRPr="00BA2B3A">
        <w:rPr>
          <w:rStyle w:val="3"/>
          <w:color w:val="000000"/>
        </w:rPr>
        <w:tab/>
        <w:t>46</w:t>
      </w:r>
    </w:p>
    <w:p w14:paraId="38BDCDE0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1.4.</w:t>
      </w:r>
      <w:r w:rsidRPr="00BA2B3A">
        <w:rPr>
          <w:rStyle w:val="3"/>
          <w:color w:val="000000"/>
        </w:rPr>
        <w:tab/>
        <w:t>Методы анализа углеродных нанотрубок и гибридных материалов на</w:t>
      </w:r>
    </w:p>
    <w:p w14:paraId="648FD24E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их основе</w:t>
      </w:r>
      <w:r w:rsidRPr="00BA2B3A">
        <w:rPr>
          <w:rStyle w:val="3"/>
          <w:color w:val="000000"/>
        </w:rPr>
        <w:tab/>
        <w:t>49</w:t>
      </w:r>
    </w:p>
    <w:p w14:paraId="7C83E28F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1.5.</w:t>
      </w:r>
      <w:r w:rsidRPr="00BA2B3A">
        <w:rPr>
          <w:rStyle w:val="3"/>
          <w:color w:val="000000"/>
        </w:rPr>
        <w:tab/>
        <w:t>Свойства и потенциальные области практического</w:t>
      </w:r>
      <w:r w:rsidRPr="00BA2B3A">
        <w:rPr>
          <w:rStyle w:val="3"/>
          <w:color w:val="000000"/>
        </w:rPr>
        <w:tab/>
        <w:t>применения</w:t>
      </w:r>
    </w:p>
    <w:p w14:paraId="6A977B30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гибридных материалов на основе многостенных углеродных нанотрубок</w:t>
      </w:r>
      <w:r w:rsidRPr="00BA2B3A">
        <w:rPr>
          <w:rStyle w:val="3"/>
          <w:color w:val="000000"/>
        </w:rPr>
        <w:tab/>
        <w:t xml:space="preserve"> 55</w:t>
      </w:r>
    </w:p>
    <w:p w14:paraId="505DC85D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</w:t>
      </w:r>
      <w:r w:rsidRPr="00BA2B3A">
        <w:rPr>
          <w:rStyle w:val="3"/>
          <w:color w:val="000000"/>
        </w:rPr>
        <w:tab/>
        <w:t>Экспериментальная часть</w:t>
      </w:r>
      <w:r w:rsidRPr="00BA2B3A">
        <w:rPr>
          <w:rStyle w:val="3"/>
          <w:color w:val="000000"/>
        </w:rPr>
        <w:tab/>
        <w:t>68</w:t>
      </w:r>
    </w:p>
    <w:p w14:paraId="38DC6F27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2.1.</w:t>
      </w:r>
      <w:r w:rsidRPr="00BA2B3A">
        <w:rPr>
          <w:rStyle w:val="3"/>
          <w:color w:val="000000"/>
        </w:rPr>
        <w:tab/>
        <w:t>Оборудование и материалы</w:t>
      </w:r>
      <w:r w:rsidRPr="00BA2B3A">
        <w:rPr>
          <w:rStyle w:val="3"/>
          <w:color w:val="000000"/>
        </w:rPr>
        <w:tab/>
        <w:t>68</w:t>
      </w:r>
    </w:p>
    <w:p w14:paraId="7BA0FD10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</w:t>
      </w:r>
      <w:r w:rsidRPr="00BA2B3A">
        <w:rPr>
          <w:rStyle w:val="3"/>
          <w:color w:val="000000"/>
        </w:rPr>
        <w:tab/>
        <w:t>Методика проведения исследований</w:t>
      </w:r>
      <w:r w:rsidRPr="00BA2B3A">
        <w:rPr>
          <w:rStyle w:val="3"/>
          <w:color w:val="000000"/>
        </w:rPr>
        <w:tab/>
        <w:t>69</w:t>
      </w:r>
    </w:p>
    <w:p w14:paraId="6A193D1B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2.2.1.</w:t>
      </w:r>
      <w:r w:rsidRPr="00BA2B3A">
        <w:rPr>
          <w:rStyle w:val="3"/>
          <w:color w:val="000000"/>
        </w:rPr>
        <w:tab/>
        <w:t>Синтез МУНТ методом MOCVD</w:t>
      </w:r>
      <w:r w:rsidRPr="00BA2B3A">
        <w:rPr>
          <w:rStyle w:val="3"/>
          <w:color w:val="000000"/>
        </w:rPr>
        <w:tab/>
        <w:t>69</w:t>
      </w:r>
    </w:p>
    <w:p w14:paraId="654A1D08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2.2.2.</w:t>
      </w:r>
      <w:r w:rsidRPr="00BA2B3A">
        <w:rPr>
          <w:rStyle w:val="3"/>
          <w:color w:val="000000"/>
        </w:rPr>
        <w:tab/>
        <w:t>Осаждение наночастиц рения на поверхности МУНТ</w:t>
      </w:r>
      <w:r w:rsidRPr="00BA2B3A">
        <w:rPr>
          <w:rStyle w:val="3"/>
          <w:color w:val="000000"/>
        </w:rPr>
        <w:tab/>
        <w:t>72</w:t>
      </w:r>
    </w:p>
    <w:p w14:paraId="6748AF25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2.2.3.</w:t>
      </w:r>
      <w:r w:rsidRPr="00BA2B3A">
        <w:rPr>
          <w:rStyle w:val="3"/>
          <w:color w:val="000000"/>
        </w:rPr>
        <w:tab/>
        <w:t>Получение гибридного материала Al/МУНТ</w:t>
      </w:r>
      <w:r w:rsidRPr="00BA2B3A">
        <w:rPr>
          <w:rStyle w:val="3"/>
          <w:color w:val="000000"/>
        </w:rPr>
        <w:tab/>
        <w:t xml:space="preserve">72 </w:t>
      </w:r>
    </w:p>
    <w:p w14:paraId="6A740637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2.2.4.</w:t>
      </w:r>
      <w:r w:rsidRPr="00BA2B3A">
        <w:rPr>
          <w:rStyle w:val="3"/>
          <w:color w:val="000000"/>
        </w:rPr>
        <w:tab/>
        <w:t>Синтез гибридного материала на основе МУНТ, декорированных</w:t>
      </w:r>
    </w:p>
    <w:p w14:paraId="001F5BC7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медьсодержащими наночастицами</w:t>
      </w:r>
      <w:r w:rsidRPr="00BA2B3A">
        <w:rPr>
          <w:rStyle w:val="3"/>
          <w:color w:val="000000"/>
        </w:rPr>
        <w:tab/>
        <w:t>74</w:t>
      </w:r>
    </w:p>
    <w:p w14:paraId="4E109511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2.2.5.</w:t>
      </w:r>
      <w:r w:rsidRPr="00BA2B3A">
        <w:rPr>
          <w:rStyle w:val="3"/>
          <w:color w:val="000000"/>
        </w:rPr>
        <w:tab/>
        <w:t>Модификация поверхности МУНТ наноразмерными покрытиями</w:t>
      </w:r>
    </w:p>
    <w:p w14:paraId="6D339AB8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карбида титана</w:t>
      </w:r>
      <w:r w:rsidRPr="00BA2B3A">
        <w:rPr>
          <w:rStyle w:val="3"/>
          <w:color w:val="000000"/>
        </w:rPr>
        <w:tab/>
        <w:t>76</w:t>
      </w:r>
    </w:p>
    <w:p w14:paraId="6FC3827F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2.2.6.</w:t>
      </w:r>
      <w:r w:rsidRPr="00BA2B3A">
        <w:rPr>
          <w:rStyle w:val="3"/>
          <w:color w:val="000000"/>
        </w:rPr>
        <w:tab/>
        <w:t>Модифицирование акрилатной клеевой композиции с помощью</w:t>
      </w:r>
    </w:p>
    <w:p w14:paraId="3A723381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МУНТ и новых гибридных материалов на их основе</w:t>
      </w:r>
      <w:r w:rsidRPr="00BA2B3A">
        <w:rPr>
          <w:rStyle w:val="3"/>
          <w:color w:val="000000"/>
        </w:rPr>
        <w:tab/>
        <w:t>78</w:t>
      </w:r>
    </w:p>
    <w:p w14:paraId="4A2EAEF5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lastRenderedPageBreak/>
        <w:t>2.2.7.</w:t>
      </w:r>
      <w:r w:rsidRPr="00BA2B3A">
        <w:rPr>
          <w:rStyle w:val="3"/>
          <w:color w:val="000000"/>
        </w:rPr>
        <w:tab/>
        <w:t>Проведение реакции восстановления тетрахлорида германия водородом при использовании в качестве катализатора гибридных</w:t>
      </w:r>
    </w:p>
    <w:p w14:paraId="7BFAD7B3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материалов на основе МУНТ</w:t>
      </w:r>
      <w:r w:rsidRPr="00BA2B3A">
        <w:rPr>
          <w:rStyle w:val="3"/>
          <w:color w:val="000000"/>
        </w:rPr>
        <w:tab/>
        <w:t xml:space="preserve"> 80</w:t>
      </w:r>
    </w:p>
    <w:p w14:paraId="6131E10A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2.2.8.</w:t>
      </w:r>
      <w:r w:rsidRPr="00BA2B3A">
        <w:rPr>
          <w:rStyle w:val="3"/>
          <w:color w:val="000000"/>
        </w:rPr>
        <w:tab/>
        <w:t>Термогравиметрический анализ</w:t>
      </w:r>
      <w:r w:rsidRPr="00BA2B3A">
        <w:rPr>
          <w:rStyle w:val="3"/>
          <w:color w:val="000000"/>
        </w:rPr>
        <w:tab/>
        <w:t>81</w:t>
      </w:r>
    </w:p>
    <w:p w14:paraId="519335F1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2.2.9.</w:t>
      </w:r>
      <w:r w:rsidRPr="00BA2B3A">
        <w:rPr>
          <w:rStyle w:val="3"/>
          <w:color w:val="000000"/>
        </w:rPr>
        <w:tab/>
        <w:t>Рентгенофазовый анализ</w:t>
      </w:r>
      <w:r w:rsidRPr="00BA2B3A">
        <w:rPr>
          <w:rStyle w:val="3"/>
          <w:color w:val="000000"/>
        </w:rPr>
        <w:tab/>
        <w:t>81</w:t>
      </w:r>
    </w:p>
    <w:p w14:paraId="17893B51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2.2.10.</w:t>
      </w:r>
      <w:r w:rsidRPr="00BA2B3A">
        <w:rPr>
          <w:rStyle w:val="3"/>
          <w:color w:val="000000"/>
        </w:rPr>
        <w:tab/>
        <w:t>Электронная микроскопия</w:t>
      </w:r>
      <w:r w:rsidRPr="00BA2B3A">
        <w:rPr>
          <w:rStyle w:val="3"/>
          <w:color w:val="000000"/>
        </w:rPr>
        <w:tab/>
        <w:t>82</w:t>
      </w:r>
    </w:p>
    <w:p w14:paraId="06B540F6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3.</w:t>
      </w:r>
      <w:r w:rsidRPr="00BA2B3A">
        <w:rPr>
          <w:rStyle w:val="3"/>
          <w:color w:val="000000"/>
        </w:rPr>
        <w:tab/>
        <w:t>Результаты и их обсуждение</w:t>
      </w:r>
      <w:r w:rsidRPr="00BA2B3A">
        <w:rPr>
          <w:rStyle w:val="3"/>
          <w:color w:val="000000"/>
        </w:rPr>
        <w:tab/>
        <w:t>85</w:t>
      </w:r>
    </w:p>
    <w:p w14:paraId="7289C91F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3.1. Синтез МУНТ методом MOCVD с использованием в качестве прекурсоров ферроцена и толуола</w:t>
      </w:r>
      <w:r w:rsidRPr="00BA2B3A">
        <w:rPr>
          <w:rStyle w:val="3"/>
          <w:color w:val="000000"/>
        </w:rPr>
        <w:tab/>
        <w:t>85</w:t>
      </w:r>
    </w:p>
    <w:p w14:paraId="2AF5AD76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3.2.</w:t>
      </w:r>
      <w:r w:rsidRPr="00BA2B3A">
        <w:rPr>
          <w:rStyle w:val="3"/>
          <w:color w:val="000000"/>
        </w:rPr>
        <w:tab/>
        <w:t>Закономерности осаждения наночастиц рения на поверхности</w:t>
      </w:r>
    </w:p>
    <w:p w14:paraId="2E0C63CE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МУНТ</w:t>
      </w:r>
    </w:p>
    <w:p w14:paraId="2C5DAACE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3.3. Исследование процессов получения гибридных материалов Al/МУНТ</w:t>
      </w:r>
      <w:r w:rsidRPr="00BA2B3A">
        <w:rPr>
          <w:rStyle w:val="3"/>
          <w:color w:val="000000"/>
        </w:rPr>
        <w:tab/>
        <w:t>113</w:t>
      </w:r>
    </w:p>
    <w:p w14:paraId="206E79EE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3.4.</w:t>
      </w:r>
      <w:r w:rsidRPr="00BA2B3A">
        <w:rPr>
          <w:rStyle w:val="3"/>
          <w:color w:val="000000"/>
        </w:rPr>
        <w:tab/>
        <w:t>Закономерности декорирования МУНТ медьсодержащими</w:t>
      </w:r>
    </w:p>
    <w:p w14:paraId="494851D0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наночастицами</w:t>
      </w:r>
      <w:r w:rsidRPr="00BA2B3A">
        <w:rPr>
          <w:rStyle w:val="3"/>
          <w:color w:val="000000"/>
        </w:rPr>
        <w:tab/>
        <w:t xml:space="preserve"> 122</w:t>
      </w:r>
    </w:p>
    <w:p w14:paraId="767774CC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3.5.</w:t>
      </w:r>
      <w:r w:rsidRPr="00BA2B3A">
        <w:rPr>
          <w:rStyle w:val="3"/>
          <w:color w:val="000000"/>
        </w:rPr>
        <w:tab/>
        <w:t>Исследование процессов модификации поверхности МУНТ наноразмерными покрытиями карбида титана</w:t>
      </w:r>
      <w:r w:rsidRPr="00BA2B3A">
        <w:rPr>
          <w:rStyle w:val="3"/>
          <w:color w:val="000000"/>
        </w:rPr>
        <w:tab/>
        <w:t xml:space="preserve"> 128</w:t>
      </w:r>
    </w:p>
    <w:p w14:paraId="5FC8A6F3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3.6.</w:t>
      </w:r>
      <w:r w:rsidRPr="00BA2B3A">
        <w:rPr>
          <w:rStyle w:val="3"/>
          <w:color w:val="000000"/>
        </w:rPr>
        <w:tab/>
        <w:t>Применение синтезированных гибридных материалов в качестве наполнителей в клеевую композицию и в качестве катализаторов</w:t>
      </w:r>
    </w:p>
    <w:p w14:paraId="2FB9A766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реакции восстановления тетрахлорида германия водородом</w:t>
      </w:r>
      <w:r w:rsidRPr="00BA2B3A">
        <w:rPr>
          <w:rStyle w:val="3"/>
          <w:color w:val="000000"/>
        </w:rPr>
        <w:tab/>
        <w:t xml:space="preserve"> 142</w:t>
      </w:r>
    </w:p>
    <w:p w14:paraId="0057B5D9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Заключение</w:t>
      </w:r>
      <w:r w:rsidRPr="00BA2B3A">
        <w:rPr>
          <w:rStyle w:val="3"/>
          <w:color w:val="000000"/>
        </w:rPr>
        <w:tab/>
        <w:t>146</w:t>
      </w:r>
    </w:p>
    <w:p w14:paraId="3FE7E561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Список работ автора по теме диссертации</w:t>
      </w:r>
      <w:r w:rsidRPr="00BA2B3A">
        <w:rPr>
          <w:rStyle w:val="3"/>
          <w:color w:val="000000"/>
        </w:rPr>
        <w:tab/>
        <w:t>149</w:t>
      </w:r>
    </w:p>
    <w:p w14:paraId="3E577FC6" w14:textId="77777777" w:rsidR="00BA2B3A" w:rsidRPr="00BA2B3A" w:rsidRDefault="00BA2B3A" w:rsidP="00BA2B3A">
      <w:pPr>
        <w:rPr>
          <w:rStyle w:val="3"/>
          <w:color w:val="000000"/>
        </w:rPr>
      </w:pPr>
      <w:r w:rsidRPr="00BA2B3A">
        <w:rPr>
          <w:rStyle w:val="3"/>
          <w:color w:val="000000"/>
        </w:rPr>
        <w:t>Список литературы</w:t>
      </w:r>
      <w:r w:rsidRPr="00BA2B3A">
        <w:rPr>
          <w:rStyle w:val="3"/>
          <w:color w:val="000000"/>
        </w:rPr>
        <w:tab/>
        <w:t>155 </w:t>
      </w:r>
    </w:p>
    <w:p w14:paraId="2FA3F777" w14:textId="3DCDA65F" w:rsidR="007A78BD" w:rsidRDefault="007A78BD" w:rsidP="00BA2B3A"/>
    <w:p w14:paraId="15746361" w14:textId="73276EB8" w:rsidR="00BA2B3A" w:rsidRDefault="00BA2B3A" w:rsidP="00BA2B3A"/>
    <w:p w14:paraId="4ACF8261" w14:textId="15C98EB2" w:rsidR="00BA2B3A" w:rsidRDefault="00BA2B3A" w:rsidP="00BA2B3A"/>
    <w:p w14:paraId="248DAC20" w14:textId="77777777" w:rsidR="00BA2B3A" w:rsidRDefault="00BA2B3A" w:rsidP="00BA2B3A">
      <w:pPr>
        <w:pStyle w:val="15"/>
        <w:keepNext/>
        <w:keepLines/>
        <w:shd w:val="clear" w:color="auto" w:fill="auto"/>
        <w:spacing w:after="469" w:line="320" w:lineRule="exact"/>
        <w:ind w:left="740"/>
      </w:pPr>
      <w:bookmarkStart w:id="0" w:name="bookmark145"/>
      <w:r>
        <w:rPr>
          <w:rStyle w:val="14"/>
          <w:b/>
          <w:bCs/>
          <w:color w:val="000000"/>
        </w:rPr>
        <w:t>Заключение</w:t>
      </w:r>
      <w:bookmarkEnd w:id="0"/>
    </w:p>
    <w:p w14:paraId="6A1113C0" w14:textId="77777777" w:rsidR="00BA2B3A" w:rsidRDefault="00BA2B3A" w:rsidP="00BA2B3A">
      <w:pPr>
        <w:pStyle w:val="210"/>
        <w:numPr>
          <w:ilvl w:val="0"/>
          <w:numId w:val="12"/>
        </w:numPr>
        <w:shd w:val="clear" w:color="auto" w:fill="auto"/>
        <w:tabs>
          <w:tab w:val="left" w:pos="74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 xml:space="preserve">Получены новые гибридные материалы на основе многостенных </w:t>
      </w:r>
      <w:r>
        <w:rPr>
          <w:rStyle w:val="21"/>
          <w:color w:val="000000"/>
        </w:rPr>
        <w:lastRenderedPageBreak/>
        <w:t>углеродных нанотрубок, поверхность которых модифицирована наноразмерными рений-, алюминий-, медь- и титан-содержащими покрытиями. Выявлены особенности их состава, структуры и свойств.</w:t>
      </w:r>
    </w:p>
    <w:p w14:paraId="2C2F9B92" w14:textId="77777777" w:rsidR="00BA2B3A" w:rsidRDefault="00BA2B3A" w:rsidP="00BA2B3A">
      <w:pPr>
        <w:pStyle w:val="210"/>
        <w:numPr>
          <w:ilvl w:val="0"/>
          <w:numId w:val="12"/>
        </w:numPr>
        <w:shd w:val="clear" w:color="auto" w:fill="auto"/>
        <w:tabs>
          <w:tab w:val="left" w:pos="74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>Оптимизированы условия синтеза МУНТ с использованием в качестве прекурсоров ферроцена и толуола в токе аргона при атмосферном давлении, обеспечивающие относительно узкое распределение МУНТ по диаметру.</w:t>
      </w:r>
    </w:p>
    <w:p w14:paraId="396FFC51" w14:textId="77777777" w:rsidR="00BA2B3A" w:rsidRDefault="00BA2B3A" w:rsidP="00BA2B3A">
      <w:pPr>
        <w:pStyle w:val="210"/>
        <w:numPr>
          <w:ilvl w:val="0"/>
          <w:numId w:val="12"/>
        </w:numPr>
        <w:shd w:val="clear" w:color="auto" w:fill="auto"/>
        <w:tabs>
          <w:tab w:val="left" w:pos="74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>Впервые синтезированы гибридные материалы на основе МУНТ и</w:t>
      </w:r>
    </w:p>
    <w:p w14:paraId="182F85D2" w14:textId="77777777" w:rsidR="00BA2B3A" w:rsidRDefault="00BA2B3A" w:rsidP="00BA2B3A">
      <w:pPr>
        <w:pStyle w:val="210"/>
        <w:shd w:val="clear" w:color="auto" w:fill="auto"/>
        <w:tabs>
          <w:tab w:val="left" w:pos="3538"/>
          <w:tab w:val="left" w:pos="6673"/>
        </w:tabs>
        <w:spacing w:after="0" w:line="480" w:lineRule="exact"/>
        <w:ind w:left="740" w:firstLine="0"/>
        <w:jc w:val="both"/>
      </w:pPr>
      <w:r>
        <w:rPr>
          <w:rStyle w:val="21"/>
          <w:color w:val="000000"/>
        </w:rPr>
        <w:t xml:space="preserve">осажденных на них металлосодержащих частиц и покрытий: </w:t>
      </w:r>
      <w:r>
        <w:rPr>
          <w:rStyle w:val="21"/>
          <w:color w:val="000000"/>
          <w:lang w:val="en-US" w:eastAsia="en-US"/>
        </w:rPr>
        <w:t>Re</w:t>
      </w:r>
      <w:r>
        <w:rPr>
          <w:rStyle w:val="21"/>
          <w:color w:val="000000"/>
        </w:rPr>
        <w:t xml:space="preserve">/МУНТ, </w:t>
      </w:r>
      <w:r>
        <w:rPr>
          <w:rStyle w:val="21"/>
          <w:color w:val="000000"/>
          <w:lang w:val="en-US" w:eastAsia="en-US"/>
        </w:rPr>
        <w:t>Al</w:t>
      </w:r>
      <w:r>
        <w:rPr>
          <w:rStyle w:val="21"/>
          <w:color w:val="000000"/>
        </w:rPr>
        <w:t>/МУНТ, Cu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O/Cu/МУНТ и </w:t>
      </w:r>
      <w:r>
        <w:rPr>
          <w:rStyle w:val="21"/>
          <w:color w:val="000000"/>
          <w:lang w:val="en-US" w:eastAsia="en-US"/>
        </w:rPr>
        <w:t>TiC</w:t>
      </w:r>
      <w:r>
        <w:rPr>
          <w:rStyle w:val="21"/>
          <w:color w:val="000000"/>
        </w:rPr>
        <w:t>/МУНТ при использовании в качестве прекурсоров,</w:t>
      </w:r>
      <w:r>
        <w:rPr>
          <w:rStyle w:val="21"/>
          <w:color w:val="000000"/>
        </w:rPr>
        <w:tab/>
        <w:t>соответственно,</w:t>
      </w:r>
      <w:r>
        <w:rPr>
          <w:rStyle w:val="21"/>
          <w:color w:val="000000"/>
        </w:rPr>
        <w:tab/>
        <w:t>декакарбонилдирения,</w:t>
      </w:r>
    </w:p>
    <w:p w14:paraId="722D8D52" w14:textId="77777777" w:rsidR="00BA2B3A" w:rsidRDefault="00BA2B3A" w:rsidP="00BA2B3A">
      <w:pPr>
        <w:pStyle w:val="210"/>
        <w:shd w:val="clear" w:color="auto" w:fill="auto"/>
        <w:spacing w:after="0" w:line="480" w:lineRule="exact"/>
        <w:ind w:left="740" w:firstLine="0"/>
        <w:jc w:val="both"/>
      </w:pPr>
      <w:r>
        <w:rPr>
          <w:rStyle w:val="21"/>
          <w:color w:val="000000"/>
        </w:rPr>
        <w:t>триизобутилалюминия, формиата меди и титаноцен дихлорида.</w:t>
      </w:r>
    </w:p>
    <w:p w14:paraId="5893804B" w14:textId="77777777" w:rsidR="00BA2B3A" w:rsidRDefault="00BA2B3A" w:rsidP="00BA2B3A">
      <w:pPr>
        <w:pStyle w:val="210"/>
        <w:numPr>
          <w:ilvl w:val="0"/>
          <w:numId w:val="12"/>
        </w:numPr>
        <w:shd w:val="clear" w:color="auto" w:fill="auto"/>
        <w:tabs>
          <w:tab w:val="left" w:pos="746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 xml:space="preserve">Установлены размеры и морфология частиц и покрытий, нанесенных на МУНТ. Найдена зависимость между исходной концентрацией прекурсоров и размерами образующихся наночастиц. Обнаружен бимодальный характер распределения наночастиц рения по размеру в </w:t>
      </w:r>
      <w:r>
        <w:rPr>
          <w:rStyle w:val="21"/>
          <w:color w:val="000000"/>
          <w:lang w:val="en-US" w:eastAsia="en-US"/>
        </w:rPr>
        <w:t>Re</w:t>
      </w:r>
      <w:r>
        <w:rPr>
          <w:rStyle w:val="21"/>
          <w:color w:val="000000"/>
        </w:rPr>
        <w:t xml:space="preserve">/МУНТ. Наночастицы алюминия в гибридном материале </w:t>
      </w:r>
      <w:r>
        <w:rPr>
          <w:rStyle w:val="21"/>
          <w:color w:val="000000"/>
          <w:lang w:val="en-US" w:eastAsia="en-US"/>
        </w:rPr>
        <w:t>Al</w:t>
      </w:r>
      <w:r>
        <w:rPr>
          <w:rStyle w:val="21"/>
          <w:color w:val="000000"/>
        </w:rPr>
        <w:t>/МУНТ не имеют кристаллических примесей и равномерно распределены по поверхности МУНТ. Медьсодержащие наночастицы в Си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0/Си/МУНТ имеют структуру типа ядро-оболочка, где в качестве ядра выступает </w:t>
      </w:r>
      <w:r>
        <w:rPr>
          <w:rStyle w:val="21"/>
          <w:color w:val="000000"/>
          <w:lang w:val="en-US" w:eastAsia="en-US"/>
        </w:rPr>
        <w:t>Cu</w:t>
      </w:r>
      <w:r w:rsidRPr="00BA2B3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а оболочка состоит из </w:t>
      </w:r>
      <w:r>
        <w:rPr>
          <w:rStyle w:val="21"/>
          <w:color w:val="000000"/>
          <w:lang w:val="en-US" w:eastAsia="en-US"/>
        </w:rPr>
        <w:t>Cu</w:t>
      </w:r>
      <w:r w:rsidRPr="00BA2B3A">
        <w:rPr>
          <w:rStyle w:val="21"/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BA2B3A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Получены четыре типа титаносодержащих гибридных материалов, в зависимости от начального соотношения прекурсоров - МУНТ, покрытые сплошной пленкой </w:t>
      </w:r>
      <w:r>
        <w:rPr>
          <w:rStyle w:val="21"/>
          <w:color w:val="000000"/>
          <w:lang w:val="en-US" w:eastAsia="en-US"/>
        </w:rPr>
        <w:t>TiC</w:t>
      </w:r>
      <w:r w:rsidRPr="00BA2B3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отростками </w:t>
      </w:r>
      <w:r>
        <w:rPr>
          <w:rStyle w:val="21"/>
          <w:color w:val="000000"/>
          <w:lang w:val="en-US" w:eastAsia="en-US"/>
        </w:rPr>
        <w:t>TiC</w:t>
      </w:r>
      <w:r w:rsidRPr="00BA2B3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lastRenderedPageBreak/>
        <w:t xml:space="preserve">и вискерами </w:t>
      </w:r>
      <w:r>
        <w:rPr>
          <w:rStyle w:val="21"/>
          <w:color w:val="000000"/>
          <w:lang w:val="en-US" w:eastAsia="en-US"/>
        </w:rPr>
        <w:t>TiC</w:t>
      </w:r>
      <w:r w:rsidRPr="00BA2B3A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а также мезокристаллы </w:t>
      </w:r>
      <w:r>
        <w:rPr>
          <w:rStyle w:val="21"/>
          <w:color w:val="000000"/>
          <w:lang w:val="en-US" w:eastAsia="en-US"/>
        </w:rPr>
        <w:t>TiC</w:t>
      </w:r>
      <w:r w:rsidRPr="00BA2B3A">
        <w:rPr>
          <w:rStyle w:val="21"/>
          <w:color w:val="000000"/>
          <w:lang w:eastAsia="en-US"/>
        </w:rPr>
        <w:t>.</w:t>
      </w:r>
    </w:p>
    <w:p w14:paraId="2DADA0AD" w14:textId="77777777" w:rsidR="00BA2B3A" w:rsidRDefault="00BA2B3A" w:rsidP="00BA2B3A">
      <w:pPr>
        <w:pStyle w:val="210"/>
        <w:numPr>
          <w:ilvl w:val="0"/>
          <w:numId w:val="12"/>
        </w:numPr>
        <w:shd w:val="clear" w:color="auto" w:fill="auto"/>
        <w:tabs>
          <w:tab w:val="left" w:pos="743"/>
        </w:tabs>
        <w:spacing w:before="0" w:after="0" w:line="480" w:lineRule="exact"/>
        <w:ind w:left="740" w:hanging="340"/>
        <w:jc w:val="both"/>
      </w:pPr>
      <w:r>
        <w:rPr>
          <w:rStyle w:val="21"/>
          <w:color w:val="000000"/>
        </w:rPr>
        <w:t xml:space="preserve">Выявлено изменение термоокислительной устойчивости МУНТ при нанесении металлосодержащих частиц и покрытий (уменьшение в случае </w:t>
      </w:r>
      <w:r>
        <w:rPr>
          <w:rStyle w:val="21"/>
          <w:color w:val="000000"/>
          <w:lang w:val="en-US" w:eastAsia="en-US"/>
        </w:rPr>
        <w:t>Re</w:t>
      </w:r>
      <w:r w:rsidRPr="00BA2B3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Cu</w:t>
      </w:r>
      <w:r w:rsidRPr="00BA2B3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увеличение в случае </w:t>
      </w:r>
      <w:r>
        <w:rPr>
          <w:rStyle w:val="21"/>
          <w:color w:val="000000"/>
          <w:lang w:val="en-US" w:eastAsia="en-US"/>
        </w:rPr>
        <w:t>TiC</w:t>
      </w:r>
      <w:r w:rsidRPr="00BA2B3A">
        <w:rPr>
          <w:rStyle w:val="21"/>
          <w:color w:val="000000"/>
          <w:lang w:eastAsia="en-US"/>
        </w:rPr>
        <w:t>).</w:t>
      </w:r>
    </w:p>
    <w:p w14:paraId="7073F2C4" w14:textId="78F9E81B" w:rsidR="00BA2B3A" w:rsidRPr="00BA2B3A" w:rsidRDefault="00BA2B3A" w:rsidP="00BA2B3A">
      <w:r>
        <w:rPr>
          <w:rStyle w:val="21"/>
          <w:color w:val="000000"/>
        </w:rPr>
        <w:t xml:space="preserve">Показано, что полученные гибридные материалы перспективны для применения в качестве наполнителей в клеевых композициях и как катализаторы восстановления тетрахлорида германия. Добавление </w:t>
      </w:r>
      <w:r>
        <w:rPr>
          <w:rStyle w:val="21"/>
          <w:color w:val="000000"/>
          <w:lang w:val="en-US" w:eastAsia="en-US"/>
        </w:rPr>
        <w:t>Al</w:t>
      </w:r>
      <w:r>
        <w:rPr>
          <w:rStyle w:val="21"/>
          <w:color w:val="000000"/>
        </w:rPr>
        <w:t xml:space="preserve">/МУНТ или </w:t>
      </w:r>
      <w:r>
        <w:rPr>
          <w:rStyle w:val="21"/>
          <w:color w:val="000000"/>
          <w:lang w:val="en-US" w:eastAsia="en-US"/>
        </w:rPr>
        <w:t>TiC</w:t>
      </w:r>
      <w:r>
        <w:rPr>
          <w:rStyle w:val="21"/>
          <w:color w:val="000000"/>
        </w:rPr>
        <w:t>/МУНТ в состав акрилатной клеевой композиции позволяет добиться 5- или 6-кратного увеличения усилия на разрыв между склеиваемыми алюминиевыми пластинами. Катализатор на основе Cu</w:t>
      </w:r>
      <w:r w:rsidRPr="00BA2B3A">
        <w:rPr>
          <w:rStyle w:val="2-2pt"/>
          <w:color w:val="000000"/>
          <w:lang w:val="ru-RU"/>
        </w:rPr>
        <w:t>2</w:t>
      </w:r>
      <w:r>
        <w:rPr>
          <w:rStyle w:val="21"/>
          <w:color w:val="000000"/>
        </w:rPr>
        <w:t>O/Cu/МУНТ позволяет существенно снизить температуру проведения реакции восстановления тетрахлорида германия водородом при сохранении высокой степени конверсии</w:t>
      </w:r>
    </w:p>
    <w:sectPr w:rsidR="00BA2B3A" w:rsidRPr="00BA2B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945F" w14:textId="77777777" w:rsidR="00483EE3" w:rsidRDefault="00483EE3">
      <w:pPr>
        <w:spacing w:after="0" w:line="240" w:lineRule="auto"/>
      </w:pPr>
      <w:r>
        <w:separator/>
      </w:r>
    </w:p>
  </w:endnote>
  <w:endnote w:type="continuationSeparator" w:id="0">
    <w:p w14:paraId="4400148B" w14:textId="77777777" w:rsidR="00483EE3" w:rsidRDefault="0048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E48F" w14:textId="77777777" w:rsidR="00483EE3" w:rsidRDefault="00483EE3">
      <w:pPr>
        <w:spacing w:after="0" w:line="240" w:lineRule="auto"/>
      </w:pPr>
      <w:r>
        <w:separator/>
      </w:r>
    </w:p>
  </w:footnote>
  <w:footnote w:type="continuationSeparator" w:id="0">
    <w:p w14:paraId="269E1191" w14:textId="77777777" w:rsidR="00483EE3" w:rsidRDefault="0048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3E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116342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3490</cp:revision>
  <dcterms:created xsi:type="dcterms:W3CDTF">2024-06-20T08:51:00Z</dcterms:created>
  <dcterms:modified xsi:type="dcterms:W3CDTF">2025-01-11T12:10:00Z</dcterms:modified>
  <cp:category/>
</cp:coreProperties>
</file>